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960B" w14:textId="149479E0" w:rsidR="00D70ECE" w:rsidRDefault="00265759" w:rsidP="00265759">
      <w:r w:rsidRPr="00265759">
        <w:rPr>
          <w:rFonts w:hint="eastAsia"/>
        </w:rPr>
        <w:t>Кульчицкая</w:t>
      </w:r>
      <w:r w:rsidRPr="00265759">
        <w:t xml:space="preserve">, </w:t>
      </w:r>
      <w:r w:rsidRPr="00265759">
        <w:rPr>
          <w:rFonts w:hint="eastAsia"/>
        </w:rPr>
        <w:t>Елена</w:t>
      </w:r>
      <w:r w:rsidRPr="00265759">
        <w:t xml:space="preserve"> </w:t>
      </w:r>
      <w:r w:rsidRPr="00265759">
        <w:rPr>
          <w:rFonts w:hint="eastAsia"/>
        </w:rPr>
        <w:t>Валерьевна</w:t>
      </w:r>
      <w:r>
        <w:t xml:space="preserve"> </w:t>
      </w:r>
      <w:r w:rsidRPr="00265759">
        <w:rPr>
          <w:rFonts w:hint="eastAsia"/>
        </w:rPr>
        <w:t>Развитие</w:t>
      </w:r>
      <w:r w:rsidRPr="00265759">
        <w:t xml:space="preserve"> </w:t>
      </w:r>
      <w:r w:rsidRPr="00265759">
        <w:rPr>
          <w:rFonts w:hint="eastAsia"/>
        </w:rPr>
        <w:t>внутренней</w:t>
      </w:r>
      <w:r w:rsidRPr="00265759">
        <w:t xml:space="preserve"> </w:t>
      </w:r>
      <w:r w:rsidRPr="00265759">
        <w:rPr>
          <w:rFonts w:hint="eastAsia"/>
        </w:rPr>
        <w:t>среды</w:t>
      </w:r>
      <w:r w:rsidRPr="00265759">
        <w:t xml:space="preserve"> </w:t>
      </w:r>
      <w:r w:rsidRPr="00265759">
        <w:rPr>
          <w:rFonts w:hint="eastAsia"/>
        </w:rPr>
        <w:t>организации</w:t>
      </w:r>
      <w:r w:rsidRPr="00265759">
        <w:t xml:space="preserve"> </w:t>
      </w:r>
      <w:r w:rsidRPr="00265759">
        <w:rPr>
          <w:rFonts w:hint="eastAsia"/>
        </w:rPr>
        <w:t>на</w:t>
      </w:r>
      <w:r w:rsidRPr="00265759">
        <w:t xml:space="preserve"> </w:t>
      </w:r>
      <w:r w:rsidRPr="00265759">
        <w:rPr>
          <w:rFonts w:hint="eastAsia"/>
        </w:rPr>
        <w:t>основе</w:t>
      </w:r>
      <w:r w:rsidRPr="00265759">
        <w:t xml:space="preserve"> </w:t>
      </w:r>
      <w:r w:rsidRPr="00265759">
        <w:rPr>
          <w:rFonts w:hint="eastAsia"/>
        </w:rPr>
        <w:t>кадрового</w:t>
      </w:r>
      <w:r w:rsidRPr="00265759">
        <w:t xml:space="preserve"> </w:t>
      </w:r>
      <w:r w:rsidRPr="00265759">
        <w:rPr>
          <w:rFonts w:hint="eastAsia"/>
        </w:rPr>
        <w:t>аудита</w:t>
      </w:r>
    </w:p>
    <w:p w14:paraId="313C18B4" w14:textId="77777777" w:rsidR="00265759" w:rsidRDefault="00265759" w:rsidP="00265759">
      <w:r>
        <w:rPr>
          <w:rFonts w:hint="eastAsia"/>
        </w:rPr>
        <w:t>ОГЛАВЛЕНИЕ</w:t>
      </w:r>
      <w:r>
        <w:t xml:space="preserve"> </w:t>
      </w:r>
      <w:r>
        <w:rPr>
          <w:rFonts w:hint="eastAsia"/>
        </w:rPr>
        <w:t>ДИССЕРТАЦИИ</w:t>
      </w:r>
    </w:p>
    <w:p w14:paraId="698C7CFE" w14:textId="77777777" w:rsidR="00265759" w:rsidRDefault="00265759" w:rsidP="00265759">
      <w:r>
        <w:rPr>
          <w:rFonts w:hint="eastAsia"/>
        </w:rPr>
        <w:t>кандидат</w:t>
      </w:r>
      <w:r>
        <w:t xml:space="preserve"> </w:t>
      </w:r>
      <w:r>
        <w:rPr>
          <w:rFonts w:hint="eastAsia"/>
        </w:rPr>
        <w:t>наук</w:t>
      </w:r>
      <w:r>
        <w:t xml:space="preserve"> </w:t>
      </w:r>
      <w:r>
        <w:rPr>
          <w:rFonts w:hint="eastAsia"/>
        </w:rPr>
        <w:t>Кульчицкая</w:t>
      </w:r>
      <w:r>
        <w:t xml:space="preserve">, </w:t>
      </w:r>
      <w:r>
        <w:rPr>
          <w:rFonts w:hint="eastAsia"/>
        </w:rPr>
        <w:t>Елена</w:t>
      </w:r>
      <w:r>
        <w:t xml:space="preserve"> </w:t>
      </w:r>
      <w:r>
        <w:rPr>
          <w:rFonts w:hint="eastAsia"/>
        </w:rPr>
        <w:t>Валерьевна</w:t>
      </w:r>
    </w:p>
    <w:p w14:paraId="4DA400AD" w14:textId="77777777" w:rsidR="00265759" w:rsidRDefault="00265759" w:rsidP="00265759">
      <w:r>
        <w:rPr>
          <w:rFonts w:hint="eastAsia"/>
        </w:rPr>
        <w:t>Содержание</w:t>
      </w:r>
    </w:p>
    <w:p w14:paraId="27BAD5F9" w14:textId="77777777" w:rsidR="00265759" w:rsidRDefault="00265759" w:rsidP="00265759"/>
    <w:p w14:paraId="45AF853A" w14:textId="77777777" w:rsidR="00265759" w:rsidRDefault="00265759" w:rsidP="00265759">
      <w:r>
        <w:rPr>
          <w:rFonts w:hint="eastAsia"/>
        </w:rPr>
        <w:t>Введение</w:t>
      </w:r>
    </w:p>
    <w:p w14:paraId="7996DEC1" w14:textId="77777777" w:rsidR="00265759" w:rsidRDefault="00265759" w:rsidP="00265759"/>
    <w:p w14:paraId="2BEC8667" w14:textId="77777777" w:rsidR="00265759" w:rsidRDefault="00265759" w:rsidP="00265759">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развития</w:t>
      </w:r>
      <w:r>
        <w:t xml:space="preserve"> </w:t>
      </w:r>
      <w:r>
        <w:rPr>
          <w:rFonts w:hint="eastAsia"/>
        </w:rPr>
        <w:t>внутренней</w:t>
      </w:r>
      <w:r>
        <w:t xml:space="preserve"> </w:t>
      </w:r>
      <w:r>
        <w:rPr>
          <w:rFonts w:hint="eastAsia"/>
        </w:rPr>
        <w:t>среды</w:t>
      </w:r>
      <w:r>
        <w:t xml:space="preserve"> </w:t>
      </w:r>
      <w:r>
        <w:rPr>
          <w:rFonts w:hint="eastAsia"/>
        </w:rPr>
        <w:t>организации</w:t>
      </w:r>
    </w:p>
    <w:p w14:paraId="2BECF3A9" w14:textId="77777777" w:rsidR="00265759" w:rsidRDefault="00265759" w:rsidP="00265759"/>
    <w:p w14:paraId="3C4C76DB" w14:textId="77777777" w:rsidR="00265759" w:rsidRDefault="00265759" w:rsidP="00265759">
      <w:r>
        <w:t xml:space="preserve">1.1. </w:t>
      </w:r>
      <w:r>
        <w:rPr>
          <w:rFonts w:hint="eastAsia"/>
        </w:rPr>
        <w:t>Развитие</w:t>
      </w:r>
      <w:r>
        <w:t xml:space="preserve"> </w:t>
      </w:r>
      <w:r>
        <w:rPr>
          <w:rFonts w:hint="eastAsia"/>
        </w:rPr>
        <w:t>подходов</w:t>
      </w:r>
      <w:r>
        <w:t xml:space="preserve"> </w:t>
      </w:r>
      <w:r>
        <w:rPr>
          <w:rFonts w:hint="eastAsia"/>
        </w:rPr>
        <w:t>к</w:t>
      </w:r>
      <w:r>
        <w:t xml:space="preserve"> </w:t>
      </w:r>
      <w:r>
        <w:rPr>
          <w:rFonts w:hint="eastAsia"/>
        </w:rPr>
        <w:t>определению</w:t>
      </w:r>
      <w:r>
        <w:t xml:space="preserve"> </w:t>
      </w:r>
      <w:r>
        <w:rPr>
          <w:rFonts w:hint="eastAsia"/>
        </w:rPr>
        <w:t>сущности</w:t>
      </w:r>
      <w:r>
        <w:t xml:space="preserve"> </w:t>
      </w:r>
      <w:r>
        <w:rPr>
          <w:rFonts w:hint="eastAsia"/>
        </w:rPr>
        <w:t>и</w:t>
      </w:r>
      <w:r>
        <w:t xml:space="preserve"> </w:t>
      </w:r>
      <w:r>
        <w:rPr>
          <w:rFonts w:hint="eastAsia"/>
        </w:rPr>
        <w:t>структуризации</w:t>
      </w:r>
      <w:r>
        <w:t xml:space="preserve"> </w:t>
      </w:r>
      <w:r>
        <w:rPr>
          <w:rFonts w:hint="eastAsia"/>
        </w:rPr>
        <w:t>внутренней</w:t>
      </w:r>
      <w:r>
        <w:t xml:space="preserve"> </w:t>
      </w:r>
      <w:r>
        <w:rPr>
          <w:rFonts w:hint="eastAsia"/>
        </w:rPr>
        <w:t>среды</w:t>
      </w:r>
      <w:r>
        <w:t xml:space="preserve"> </w:t>
      </w:r>
      <w:r>
        <w:rPr>
          <w:rFonts w:hint="eastAsia"/>
        </w:rPr>
        <w:t>организации</w:t>
      </w:r>
    </w:p>
    <w:p w14:paraId="5C788EF1" w14:textId="77777777" w:rsidR="00265759" w:rsidRDefault="00265759" w:rsidP="00265759"/>
    <w:p w14:paraId="18109629" w14:textId="77777777" w:rsidR="00265759" w:rsidRDefault="00265759" w:rsidP="00265759">
      <w:r>
        <w:t xml:space="preserve">1.2. </w:t>
      </w:r>
      <w:r>
        <w:rPr>
          <w:rFonts w:hint="eastAsia"/>
        </w:rPr>
        <w:t>Персонал</w:t>
      </w:r>
      <w:r>
        <w:t xml:space="preserve"> </w:t>
      </w:r>
      <w:r>
        <w:rPr>
          <w:rFonts w:hint="eastAsia"/>
        </w:rPr>
        <w:t>и</w:t>
      </w:r>
      <w:r>
        <w:t xml:space="preserve"> </w:t>
      </w:r>
      <w:r>
        <w:rPr>
          <w:rFonts w:hint="eastAsia"/>
        </w:rPr>
        <w:t>система</w:t>
      </w:r>
      <w:r>
        <w:t xml:space="preserve"> </w:t>
      </w:r>
      <w:r>
        <w:rPr>
          <w:rFonts w:hint="eastAsia"/>
        </w:rPr>
        <w:t>управления</w:t>
      </w:r>
      <w:r>
        <w:t xml:space="preserve"> </w:t>
      </w:r>
      <w:r>
        <w:rPr>
          <w:rFonts w:hint="eastAsia"/>
        </w:rPr>
        <w:t>персоналом</w:t>
      </w:r>
      <w:r>
        <w:t xml:space="preserve"> </w:t>
      </w:r>
      <w:r>
        <w:rPr>
          <w:rFonts w:hint="eastAsia"/>
        </w:rPr>
        <w:t>как</w:t>
      </w:r>
      <w:r>
        <w:t xml:space="preserve"> </w:t>
      </w:r>
      <w:r>
        <w:rPr>
          <w:rFonts w:hint="eastAsia"/>
        </w:rPr>
        <w:t>системообразующие</w:t>
      </w:r>
      <w:r>
        <w:t xml:space="preserve"> </w:t>
      </w:r>
      <w:r>
        <w:rPr>
          <w:rFonts w:hint="eastAsia"/>
        </w:rPr>
        <w:t>факторы</w:t>
      </w:r>
      <w:r>
        <w:t xml:space="preserve"> </w:t>
      </w:r>
      <w:r>
        <w:rPr>
          <w:rFonts w:hint="eastAsia"/>
        </w:rPr>
        <w:t>функционирования</w:t>
      </w:r>
      <w:r>
        <w:t xml:space="preserve"> </w:t>
      </w:r>
      <w:r>
        <w:rPr>
          <w:rFonts w:hint="eastAsia"/>
        </w:rPr>
        <w:t>внутренней</w:t>
      </w:r>
      <w:r>
        <w:t xml:space="preserve"> </w:t>
      </w:r>
      <w:r>
        <w:rPr>
          <w:rFonts w:hint="eastAsia"/>
        </w:rPr>
        <w:t>среды</w:t>
      </w:r>
      <w:r>
        <w:t xml:space="preserve"> </w:t>
      </w:r>
      <w:r>
        <w:rPr>
          <w:rFonts w:hint="eastAsia"/>
        </w:rPr>
        <w:t>организации</w:t>
      </w:r>
    </w:p>
    <w:p w14:paraId="4F5D57DE" w14:textId="77777777" w:rsidR="00265759" w:rsidRDefault="00265759" w:rsidP="00265759"/>
    <w:p w14:paraId="4B00C999" w14:textId="77777777" w:rsidR="00265759" w:rsidRDefault="00265759" w:rsidP="00265759">
      <w:r>
        <w:t xml:space="preserve">1.3. </w:t>
      </w:r>
      <w:r>
        <w:rPr>
          <w:rFonts w:hint="eastAsia"/>
        </w:rPr>
        <w:t>Методология</w:t>
      </w:r>
      <w:r>
        <w:t xml:space="preserve"> </w:t>
      </w:r>
      <w:r>
        <w:rPr>
          <w:rFonts w:hint="eastAsia"/>
        </w:rPr>
        <w:t>развития</w:t>
      </w:r>
      <w:r>
        <w:t xml:space="preserve"> </w:t>
      </w:r>
      <w:r>
        <w:rPr>
          <w:rFonts w:hint="eastAsia"/>
        </w:rPr>
        <w:t>внутренней</w:t>
      </w:r>
      <w:r>
        <w:t xml:space="preserve"> </w:t>
      </w:r>
      <w:r>
        <w:rPr>
          <w:rFonts w:hint="eastAsia"/>
        </w:rPr>
        <w:t>среды</w:t>
      </w:r>
      <w:r>
        <w:t xml:space="preserve"> </w:t>
      </w:r>
      <w:r>
        <w:rPr>
          <w:rFonts w:hint="eastAsia"/>
        </w:rPr>
        <w:t>организации</w:t>
      </w:r>
    </w:p>
    <w:p w14:paraId="7842C646" w14:textId="77777777" w:rsidR="00265759" w:rsidRDefault="00265759" w:rsidP="00265759"/>
    <w:p w14:paraId="34BD6783" w14:textId="77777777" w:rsidR="00265759" w:rsidRDefault="00265759" w:rsidP="00265759">
      <w:r>
        <w:rPr>
          <w:rFonts w:hint="eastAsia"/>
        </w:rPr>
        <w:t>Глава</w:t>
      </w:r>
      <w:r>
        <w:t xml:space="preserve"> 2. </w:t>
      </w:r>
      <w:r>
        <w:rPr>
          <w:rFonts w:hint="eastAsia"/>
        </w:rPr>
        <w:t>Кадровый</w:t>
      </w:r>
      <w:r>
        <w:t xml:space="preserve"> </w:t>
      </w:r>
      <w:r>
        <w:rPr>
          <w:rFonts w:hint="eastAsia"/>
        </w:rPr>
        <w:t>аудит</w:t>
      </w:r>
      <w:r>
        <w:t xml:space="preserve"> </w:t>
      </w:r>
      <w:r>
        <w:rPr>
          <w:rFonts w:hint="eastAsia"/>
        </w:rPr>
        <w:t>как</w:t>
      </w:r>
      <w:r>
        <w:t xml:space="preserve"> </w:t>
      </w:r>
      <w:r>
        <w:rPr>
          <w:rFonts w:hint="eastAsia"/>
        </w:rPr>
        <w:t>основа</w:t>
      </w:r>
      <w:r>
        <w:t xml:space="preserve"> </w:t>
      </w:r>
      <w:r>
        <w:rPr>
          <w:rFonts w:hint="eastAsia"/>
        </w:rPr>
        <w:t>развития</w:t>
      </w:r>
      <w:r>
        <w:t xml:space="preserve"> </w:t>
      </w:r>
      <w:r>
        <w:rPr>
          <w:rFonts w:hint="eastAsia"/>
        </w:rPr>
        <w:t>внутренней</w:t>
      </w:r>
      <w:r>
        <w:t xml:space="preserve"> </w:t>
      </w:r>
      <w:r>
        <w:rPr>
          <w:rFonts w:hint="eastAsia"/>
        </w:rPr>
        <w:t>среды</w:t>
      </w:r>
      <w:r>
        <w:t xml:space="preserve"> </w:t>
      </w:r>
      <w:r>
        <w:rPr>
          <w:rFonts w:hint="eastAsia"/>
        </w:rPr>
        <w:t>организации</w:t>
      </w:r>
    </w:p>
    <w:p w14:paraId="6138DEA2" w14:textId="77777777" w:rsidR="00265759" w:rsidRDefault="00265759" w:rsidP="00265759"/>
    <w:p w14:paraId="5DC1E915" w14:textId="77777777" w:rsidR="00265759" w:rsidRDefault="00265759" w:rsidP="00265759">
      <w:r>
        <w:t xml:space="preserve">2.1. </w:t>
      </w:r>
      <w:r>
        <w:rPr>
          <w:rFonts w:hint="eastAsia"/>
        </w:rPr>
        <w:t>Методы</w:t>
      </w:r>
      <w:r>
        <w:t xml:space="preserve"> </w:t>
      </w:r>
      <w:r>
        <w:rPr>
          <w:rFonts w:hint="eastAsia"/>
        </w:rPr>
        <w:t>и</w:t>
      </w:r>
      <w:r>
        <w:t xml:space="preserve"> </w:t>
      </w:r>
      <w:r>
        <w:rPr>
          <w:rFonts w:hint="eastAsia"/>
        </w:rPr>
        <w:t>технологии</w:t>
      </w:r>
      <w:r>
        <w:t xml:space="preserve"> </w:t>
      </w:r>
      <w:r>
        <w:rPr>
          <w:rFonts w:hint="eastAsia"/>
        </w:rPr>
        <w:t>анализа</w:t>
      </w:r>
      <w:r>
        <w:t xml:space="preserve"> </w:t>
      </w:r>
      <w:r>
        <w:rPr>
          <w:rFonts w:hint="eastAsia"/>
        </w:rPr>
        <w:t>внутренней</w:t>
      </w:r>
      <w:r>
        <w:t xml:space="preserve"> </w:t>
      </w:r>
      <w:r>
        <w:rPr>
          <w:rFonts w:hint="eastAsia"/>
        </w:rPr>
        <w:t>среды</w:t>
      </w:r>
      <w:r>
        <w:t xml:space="preserve"> </w:t>
      </w:r>
      <w:r>
        <w:rPr>
          <w:rFonts w:hint="eastAsia"/>
        </w:rPr>
        <w:t>организации</w:t>
      </w:r>
    </w:p>
    <w:p w14:paraId="7317AA9C" w14:textId="77777777" w:rsidR="00265759" w:rsidRDefault="00265759" w:rsidP="00265759"/>
    <w:p w14:paraId="6DF916A9" w14:textId="77777777" w:rsidR="00265759" w:rsidRDefault="00265759" w:rsidP="00265759">
      <w:r>
        <w:t xml:space="preserve">2.2. </w:t>
      </w:r>
      <w:r>
        <w:rPr>
          <w:rFonts w:hint="eastAsia"/>
        </w:rPr>
        <w:t>Эволюция</w:t>
      </w:r>
      <w:r>
        <w:t xml:space="preserve"> </w:t>
      </w:r>
      <w:r>
        <w:rPr>
          <w:rFonts w:hint="eastAsia"/>
        </w:rPr>
        <w:t>и</w:t>
      </w:r>
      <w:r>
        <w:t xml:space="preserve">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кадровому</w:t>
      </w:r>
      <w:r>
        <w:t xml:space="preserve"> </w:t>
      </w:r>
      <w:r>
        <w:rPr>
          <w:rFonts w:hint="eastAsia"/>
        </w:rPr>
        <w:t>аудиту</w:t>
      </w:r>
    </w:p>
    <w:p w14:paraId="07E73221" w14:textId="77777777" w:rsidR="00265759" w:rsidRDefault="00265759" w:rsidP="00265759"/>
    <w:p w14:paraId="4B7AE2A5" w14:textId="77777777" w:rsidR="00265759" w:rsidRDefault="00265759" w:rsidP="00265759">
      <w:r>
        <w:t xml:space="preserve">2.3. </w:t>
      </w:r>
      <w:r>
        <w:rPr>
          <w:rFonts w:hint="eastAsia"/>
        </w:rPr>
        <w:t>Реализация</w:t>
      </w:r>
      <w:r>
        <w:t xml:space="preserve"> </w:t>
      </w:r>
      <w:r>
        <w:rPr>
          <w:rFonts w:hint="eastAsia"/>
        </w:rPr>
        <w:t>технологий</w:t>
      </w:r>
      <w:r>
        <w:t xml:space="preserve"> </w:t>
      </w:r>
      <w:r>
        <w:rPr>
          <w:rFonts w:hint="eastAsia"/>
        </w:rPr>
        <w:t>кадрового</w:t>
      </w:r>
      <w:r>
        <w:t xml:space="preserve"> </w:t>
      </w:r>
      <w:r>
        <w:rPr>
          <w:rFonts w:hint="eastAsia"/>
        </w:rPr>
        <w:t>аудита</w:t>
      </w:r>
      <w:r>
        <w:t xml:space="preserve"> </w:t>
      </w:r>
      <w:r>
        <w:rPr>
          <w:rFonts w:hint="eastAsia"/>
        </w:rPr>
        <w:t>в</w:t>
      </w:r>
      <w:r>
        <w:t xml:space="preserve"> </w:t>
      </w:r>
      <w:r>
        <w:rPr>
          <w:rFonts w:hint="eastAsia"/>
        </w:rPr>
        <w:t>современных</w:t>
      </w:r>
      <w:r>
        <w:t xml:space="preserve"> </w:t>
      </w:r>
      <w:r>
        <w:rPr>
          <w:rFonts w:hint="eastAsia"/>
        </w:rPr>
        <w:t>организациях</w:t>
      </w:r>
    </w:p>
    <w:p w14:paraId="4455B8CC" w14:textId="77777777" w:rsidR="00265759" w:rsidRDefault="00265759" w:rsidP="00265759"/>
    <w:p w14:paraId="279F3052" w14:textId="77777777" w:rsidR="00265759" w:rsidRDefault="00265759" w:rsidP="00265759">
      <w:r>
        <w:rPr>
          <w:rFonts w:hint="eastAsia"/>
        </w:rPr>
        <w:t>Глава</w:t>
      </w:r>
      <w:r>
        <w:t xml:space="preserve"> 3.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развития</w:t>
      </w:r>
      <w:r>
        <w:t xml:space="preserve"> </w:t>
      </w:r>
      <w:r>
        <w:rPr>
          <w:rFonts w:hint="eastAsia"/>
        </w:rPr>
        <w:t>внутренней</w:t>
      </w:r>
      <w:r>
        <w:t xml:space="preserve"> </w:t>
      </w:r>
      <w:r>
        <w:rPr>
          <w:rFonts w:hint="eastAsia"/>
        </w:rPr>
        <w:t>среды</w:t>
      </w:r>
      <w:r>
        <w:t xml:space="preserve"> </w:t>
      </w:r>
      <w:r>
        <w:rPr>
          <w:rFonts w:hint="eastAsia"/>
        </w:rPr>
        <w:t>организации</w:t>
      </w:r>
      <w:r>
        <w:t xml:space="preserve"> </w:t>
      </w:r>
      <w:r>
        <w:rPr>
          <w:rFonts w:hint="eastAsia"/>
        </w:rPr>
        <w:t>на</w:t>
      </w:r>
      <w:r>
        <w:t xml:space="preserve"> </w:t>
      </w:r>
      <w:r>
        <w:rPr>
          <w:rFonts w:hint="eastAsia"/>
        </w:rPr>
        <w:t>основе</w:t>
      </w:r>
      <w:r>
        <w:t xml:space="preserve"> </w:t>
      </w:r>
      <w:r>
        <w:rPr>
          <w:rFonts w:hint="eastAsia"/>
        </w:rPr>
        <w:t>ка</w:t>
      </w:r>
      <w:r>
        <w:rPr>
          <w:rFonts w:hint="eastAsia"/>
        </w:rPr>
        <w:lastRenderedPageBreak/>
        <w:t>дрового</w:t>
      </w:r>
      <w:r>
        <w:t xml:space="preserve"> </w:t>
      </w:r>
      <w:r>
        <w:rPr>
          <w:rFonts w:hint="eastAsia"/>
        </w:rPr>
        <w:t>аудита</w:t>
      </w:r>
    </w:p>
    <w:p w14:paraId="210D74D6" w14:textId="77777777" w:rsidR="00265759" w:rsidRDefault="00265759" w:rsidP="00265759"/>
    <w:p w14:paraId="1C47EE51" w14:textId="77777777" w:rsidR="00265759" w:rsidRDefault="00265759" w:rsidP="00265759">
      <w:r>
        <w:t xml:space="preserve">3.1. </w:t>
      </w:r>
      <w:r>
        <w:rPr>
          <w:rFonts w:hint="eastAsia"/>
        </w:rPr>
        <w:t>Формирование</w:t>
      </w:r>
      <w:r>
        <w:t xml:space="preserve"> </w:t>
      </w:r>
      <w:r>
        <w:rPr>
          <w:rFonts w:hint="eastAsia"/>
        </w:rPr>
        <w:t>механизма</w:t>
      </w:r>
      <w:r>
        <w:t xml:space="preserve"> </w:t>
      </w:r>
      <w:r>
        <w:rPr>
          <w:rFonts w:hint="eastAsia"/>
        </w:rPr>
        <w:t>развития</w:t>
      </w:r>
      <w:r>
        <w:t xml:space="preserve"> </w:t>
      </w:r>
      <w:r>
        <w:rPr>
          <w:rFonts w:hint="eastAsia"/>
        </w:rPr>
        <w:t>внутренней</w:t>
      </w:r>
      <w:r>
        <w:t xml:space="preserve"> </w:t>
      </w:r>
      <w:r>
        <w:rPr>
          <w:rFonts w:hint="eastAsia"/>
        </w:rPr>
        <w:t>среды</w:t>
      </w:r>
      <w:r>
        <w:t xml:space="preserve"> </w:t>
      </w:r>
      <w:r>
        <w:rPr>
          <w:rFonts w:hint="eastAsia"/>
        </w:rPr>
        <w:t>организации</w:t>
      </w:r>
      <w:r>
        <w:t xml:space="preserve"> </w:t>
      </w:r>
      <w:r>
        <w:rPr>
          <w:rFonts w:hint="eastAsia"/>
        </w:rPr>
        <w:t>на</w:t>
      </w:r>
      <w:r>
        <w:t xml:space="preserve"> </w:t>
      </w:r>
      <w:r>
        <w:rPr>
          <w:rFonts w:hint="eastAsia"/>
        </w:rPr>
        <w:t>основе</w:t>
      </w:r>
      <w:r>
        <w:t xml:space="preserve"> </w:t>
      </w:r>
      <w:r>
        <w:rPr>
          <w:rFonts w:hint="eastAsia"/>
        </w:rPr>
        <w:t>кадрового</w:t>
      </w:r>
      <w:r>
        <w:t xml:space="preserve"> </w:t>
      </w:r>
      <w:r>
        <w:rPr>
          <w:rFonts w:hint="eastAsia"/>
        </w:rPr>
        <w:t>аудита</w:t>
      </w:r>
    </w:p>
    <w:p w14:paraId="0E8E523A" w14:textId="77777777" w:rsidR="00265759" w:rsidRDefault="00265759" w:rsidP="00265759"/>
    <w:p w14:paraId="04F52269" w14:textId="77777777" w:rsidR="00265759" w:rsidRDefault="00265759" w:rsidP="00265759">
      <w:r>
        <w:t xml:space="preserve">3.2.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кадрового</w:t>
      </w:r>
      <w:r>
        <w:t xml:space="preserve"> </w:t>
      </w:r>
      <w:r>
        <w:rPr>
          <w:rFonts w:hint="eastAsia"/>
        </w:rPr>
        <w:t>аудита</w:t>
      </w:r>
    </w:p>
    <w:p w14:paraId="4B35D77B" w14:textId="77777777" w:rsidR="00265759" w:rsidRDefault="00265759" w:rsidP="00265759"/>
    <w:p w14:paraId="6B987282" w14:textId="77777777" w:rsidR="00265759" w:rsidRDefault="00265759" w:rsidP="00265759">
      <w:r>
        <w:t xml:space="preserve">3.3. </w:t>
      </w:r>
      <w:r>
        <w:rPr>
          <w:rFonts w:hint="eastAsia"/>
        </w:rPr>
        <w:t>Процесс</w:t>
      </w:r>
      <w:r>
        <w:t xml:space="preserve"> </w:t>
      </w:r>
      <w:r>
        <w:rPr>
          <w:rFonts w:hint="eastAsia"/>
        </w:rPr>
        <w:t>развития</w:t>
      </w:r>
      <w:r>
        <w:t xml:space="preserve"> </w:t>
      </w:r>
      <w:r>
        <w:rPr>
          <w:rFonts w:hint="eastAsia"/>
        </w:rPr>
        <w:t>внутренней</w:t>
      </w:r>
      <w:r>
        <w:t xml:space="preserve"> </w:t>
      </w:r>
      <w:r>
        <w:rPr>
          <w:rFonts w:hint="eastAsia"/>
        </w:rPr>
        <w:t>среды</w:t>
      </w:r>
      <w:r>
        <w:t xml:space="preserve"> </w:t>
      </w:r>
      <w:r>
        <w:rPr>
          <w:rFonts w:hint="eastAsia"/>
        </w:rPr>
        <w:t>организации</w:t>
      </w:r>
      <w:r>
        <w:t xml:space="preserve"> </w:t>
      </w:r>
      <w:r>
        <w:rPr>
          <w:rFonts w:hint="eastAsia"/>
        </w:rPr>
        <w:t>на</w:t>
      </w:r>
      <w:r>
        <w:t xml:space="preserve"> </w:t>
      </w:r>
      <w:r>
        <w:rPr>
          <w:rFonts w:hint="eastAsia"/>
        </w:rPr>
        <w:t>основе</w:t>
      </w:r>
      <w:r>
        <w:t xml:space="preserve"> </w:t>
      </w:r>
      <w:r>
        <w:rPr>
          <w:rFonts w:hint="eastAsia"/>
        </w:rPr>
        <w:t>кадрового</w:t>
      </w:r>
      <w:r>
        <w:t xml:space="preserve"> </w:t>
      </w:r>
      <w:r>
        <w:rPr>
          <w:rFonts w:hint="eastAsia"/>
        </w:rPr>
        <w:t>аудита</w:t>
      </w:r>
      <w:r>
        <w:t xml:space="preserve"> </w:t>
      </w:r>
      <w:r>
        <w:rPr>
          <w:rFonts w:hint="eastAsia"/>
        </w:rPr>
        <w:t>в</w:t>
      </w:r>
      <w:r>
        <w:t xml:space="preserve"> </w:t>
      </w:r>
      <w:r>
        <w:rPr>
          <w:rFonts w:hint="eastAsia"/>
        </w:rPr>
        <w:t>компании</w:t>
      </w:r>
      <w:r>
        <w:t xml:space="preserve"> </w:t>
      </w:r>
      <w:r>
        <w:rPr>
          <w:rFonts w:hint="eastAsia"/>
        </w:rPr>
        <w:t>«</w:t>
      </w:r>
      <w:r>
        <w:rPr>
          <w:rFonts w:hint="eastAsia"/>
        </w:rPr>
        <w:t>Рргош</w:t>
      </w:r>
      <w:r>
        <w:rPr>
          <w:rFonts w:hint="eastAsia"/>
        </w:rPr>
        <w:t>»</w:t>
      </w:r>
    </w:p>
    <w:p w14:paraId="526DC37C" w14:textId="77777777" w:rsidR="00265759" w:rsidRDefault="00265759" w:rsidP="00265759"/>
    <w:p w14:paraId="57F1595E" w14:textId="77777777" w:rsidR="00265759" w:rsidRDefault="00265759" w:rsidP="00265759">
      <w:r>
        <w:rPr>
          <w:rFonts w:hint="eastAsia"/>
        </w:rPr>
        <w:t>Заключение</w:t>
      </w:r>
    </w:p>
    <w:p w14:paraId="60FE4583" w14:textId="77777777" w:rsidR="00265759" w:rsidRDefault="00265759" w:rsidP="00265759"/>
    <w:p w14:paraId="15BD8EAE" w14:textId="77777777" w:rsidR="00265759" w:rsidRDefault="00265759" w:rsidP="00265759">
      <w:r>
        <w:rPr>
          <w:rFonts w:hint="eastAsia"/>
        </w:rPr>
        <w:t>Список</w:t>
      </w:r>
      <w:r>
        <w:t xml:space="preserve"> </w:t>
      </w:r>
      <w:r>
        <w:rPr>
          <w:rFonts w:hint="eastAsia"/>
        </w:rPr>
        <w:t>литературы</w:t>
      </w:r>
    </w:p>
    <w:p w14:paraId="241765C1" w14:textId="77777777" w:rsidR="00265759" w:rsidRDefault="00265759" w:rsidP="00265759"/>
    <w:p w14:paraId="30A76DF6" w14:textId="77777777" w:rsidR="00265759" w:rsidRDefault="00265759" w:rsidP="00265759">
      <w:r>
        <w:rPr>
          <w:rFonts w:hint="eastAsia"/>
        </w:rPr>
        <w:t>Список</w:t>
      </w:r>
      <w:r>
        <w:t xml:space="preserve"> </w:t>
      </w:r>
      <w:r>
        <w:rPr>
          <w:rFonts w:hint="eastAsia"/>
        </w:rPr>
        <w:t>иллюстраций</w:t>
      </w:r>
      <w:r>
        <w:t xml:space="preserve"> </w:t>
      </w:r>
      <w:r>
        <w:rPr>
          <w:rFonts w:hint="eastAsia"/>
        </w:rPr>
        <w:t>и</w:t>
      </w:r>
      <w:r>
        <w:t xml:space="preserve"> </w:t>
      </w:r>
      <w:r>
        <w:rPr>
          <w:rFonts w:hint="eastAsia"/>
        </w:rPr>
        <w:t>таблиц</w:t>
      </w:r>
    </w:p>
    <w:p w14:paraId="22324FD5" w14:textId="77777777" w:rsidR="00265759" w:rsidRDefault="00265759" w:rsidP="00265759"/>
    <w:p w14:paraId="7F2D7392" w14:textId="77777777" w:rsidR="00265759" w:rsidRDefault="00265759" w:rsidP="0026575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DB7960A" w14:textId="77777777" w:rsidR="00265759" w:rsidRDefault="00265759" w:rsidP="00265759"/>
    <w:p w14:paraId="66554DDB" w14:textId="5703A39F" w:rsidR="00265759" w:rsidRPr="00265759" w:rsidRDefault="00265759" w:rsidP="00265759">
      <w:r>
        <w:rPr>
          <w:rFonts w:hint="eastAsia"/>
        </w:rPr>
        <w:t>Приложения</w:t>
      </w:r>
    </w:p>
    <w:sectPr w:rsidR="00265759" w:rsidRPr="00265759" w:rsidSect="00D6572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B66E" w14:textId="77777777" w:rsidR="00D6572E" w:rsidRDefault="00D6572E">
      <w:pPr>
        <w:spacing w:after="0" w:line="240" w:lineRule="auto"/>
      </w:pPr>
      <w:r>
        <w:separator/>
      </w:r>
    </w:p>
  </w:endnote>
  <w:endnote w:type="continuationSeparator" w:id="0">
    <w:p w14:paraId="38DD6C1A" w14:textId="77777777" w:rsidR="00D6572E" w:rsidRDefault="00D6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40B9A" w14:textId="77777777" w:rsidR="00D6572E" w:rsidRDefault="00D6572E"/>
    <w:p w14:paraId="61CDC705" w14:textId="77777777" w:rsidR="00D6572E" w:rsidRDefault="00D6572E"/>
    <w:p w14:paraId="2E58EDE0" w14:textId="77777777" w:rsidR="00D6572E" w:rsidRDefault="00D6572E"/>
    <w:p w14:paraId="24AA6E43" w14:textId="77777777" w:rsidR="00D6572E" w:rsidRDefault="00D6572E"/>
    <w:p w14:paraId="3954C98C" w14:textId="77777777" w:rsidR="00D6572E" w:rsidRDefault="00D6572E"/>
    <w:p w14:paraId="04C4C519" w14:textId="77777777" w:rsidR="00D6572E" w:rsidRDefault="00D6572E"/>
    <w:p w14:paraId="0BC9FD44" w14:textId="77777777" w:rsidR="00D6572E" w:rsidRDefault="00D657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E5FC6F" wp14:editId="511209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FC451" w14:textId="77777777" w:rsidR="00D6572E" w:rsidRDefault="00D657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5FC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EFC451" w14:textId="77777777" w:rsidR="00D6572E" w:rsidRDefault="00D657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05E17C" w14:textId="77777777" w:rsidR="00D6572E" w:rsidRDefault="00D6572E"/>
    <w:p w14:paraId="7FA82C55" w14:textId="77777777" w:rsidR="00D6572E" w:rsidRDefault="00D6572E"/>
    <w:p w14:paraId="71B9B45C" w14:textId="77777777" w:rsidR="00D6572E" w:rsidRDefault="00D657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F56340" wp14:editId="4FED58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5D7A7" w14:textId="77777777" w:rsidR="00D6572E" w:rsidRDefault="00D6572E"/>
                          <w:p w14:paraId="785EF642" w14:textId="77777777" w:rsidR="00D6572E" w:rsidRDefault="00D657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563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F5D7A7" w14:textId="77777777" w:rsidR="00D6572E" w:rsidRDefault="00D6572E"/>
                    <w:p w14:paraId="785EF642" w14:textId="77777777" w:rsidR="00D6572E" w:rsidRDefault="00D657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91472" w14:textId="77777777" w:rsidR="00D6572E" w:rsidRDefault="00D6572E"/>
    <w:p w14:paraId="1AA25054" w14:textId="77777777" w:rsidR="00D6572E" w:rsidRDefault="00D6572E">
      <w:pPr>
        <w:rPr>
          <w:sz w:val="2"/>
          <w:szCs w:val="2"/>
        </w:rPr>
      </w:pPr>
    </w:p>
    <w:p w14:paraId="5FF0642E" w14:textId="77777777" w:rsidR="00D6572E" w:rsidRDefault="00D6572E"/>
    <w:p w14:paraId="2440255C" w14:textId="77777777" w:rsidR="00D6572E" w:rsidRDefault="00D6572E">
      <w:pPr>
        <w:spacing w:after="0" w:line="240" w:lineRule="auto"/>
      </w:pPr>
    </w:p>
  </w:footnote>
  <w:footnote w:type="continuationSeparator" w:id="0">
    <w:p w14:paraId="71C0CEC8" w14:textId="77777777" w:rsidR="00D6572E" w:rsidRDefault="00D6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2E"/>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13283</TotalTime>
  <Pages>2</Pages>
  <Words>190</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2012</cp:revision>
  <cp:lastPrinted>2009-02-06T05:36:00Z</cp:lastPrinted>
  <dcterms:created xsi:type="dcterms:W3CDTF">2024-04-09T10:20:00Z</dcterms:created>
  <dcterms:modified xsi:type="dcterms:W3CDTF">2024-04-25T11:35:00Z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