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6B" w:rsidRDefault="008D486B" w:rsidP="008D486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Каграманян Арнодік Камойович, </w:t>
      </w:r>
      <w:r>
        <w:rPr>
          <w:rFonts w:ascii="CIDFont+F4" w:eastAsia="CIDFont+F4" w:hAnsi="CIDFont+F3" w:cs="CIDFont+F4" w:hint="eastAsia"/>
          <w:kern w:val="0"/>
          <w:sz w:val="28"/>
          <w:szCs w:val="28"/>
          <w:lang w:eastAsia="ru-RU"/>
        </w:rPr>
        <w:t>генеральний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директор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Комунальне</w:t>
      </w:r>
    </w:p>
    <w:p w:rsidR="008D486B" w:rsidRDefault="008D486B" w:rsidP="008D486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некомерційне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Міська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лікарня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9</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Камянської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міської</w:t>
      </w:r>
    </w:p>
    <w:p w:rsidR="008D486B" w:rsidRDefault="008D486B" w:rsidP="008D486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заочний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клінічної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анатомії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анатомії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8D486B" w:rsidRDefault="008D486B" w:rsidP="008D486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оперативної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хірургії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Дніпропетровська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медична</w:t>
      </w:r>
    </w:p>
    <w:p w:rsidR="008D486B" w:rsidRDefault="008D486B" w:rsidP="008D486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академія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Назва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Морфогенез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сім’яних</w:t>
      </w:r>
    </w:p>
    <w:p w:rsidR="008D486B" w:rsidRDefault="008D486B" w:rsidP="008D486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пухирців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порушеннях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кровообігу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репродуктивної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системи</w:t>
      </w:r>
    </w:p>
    <w:p w:rsidR="008D486B" w:rsidRDefault="008D486B" w:rsidP="008D486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анатомо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експериментальне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дослідження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 </w:t>
      </w:r>
      <w:r>
        <w:rPr>
          <w:rFonts w:ascii="CIDFont+F4" w:eastAsia="CIDFont+F4" w:hAnsi="CIDFont+F3" w:cs="CIDFont+F4" w:hint="eastAsia"/>
          <w:kern w:val="0"/>
          <w:sz w:val="28"/>
          <w:szCs w:val="28"/>
          <w:lang w:eastAsia="ru-RU"/>
        </w:rPr>
        <w:t>Охорона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r>
        <w:rPr>
          <w:rFonts w:ascii="CIDFont+F4" w:eastAsia="CIDFont+F4" w:hAnsi="CIDFont+F3" w:cs="CIDFont+F4"/>
          <w:kern w:val="0"/>
          <w:sz w:val="28"/>
          <w:szCs w:val="28"/>
          <w:lang w:eastAsia="ru-RU"/>
        </w:rPr>
        <w:t>, 222</w:t>
      </w:r>
    </w:p>
    <w:p w:rsidR="008D486B" w:rsidRDefault="008D486B" w:rsidP="008D486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08.601.020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p>
    <w:p w:rsidR="008D486B" w:rsidRDefault="008D486B" w:rsidP="008D486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закладі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Дніпропетровська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Міністерства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охорони</w:t>
      </w:r>
    </w:p>
    <w:p w:rsidR="00330721" w:rsidRPr="008D486B" w:rsidRDefault="008D486B" w:rsidP="008D486B">
      <w:r>
        <w:rPr>
          <w:rFonts w:ascii="CIDFont+F4" w:eastAsia="CIDFont+F4" w:hAnsi="CIDFont+F3" w:cs="CIDFont+F4" w:hint="eastAsia"/>
          <w:kern w:val="0"/>
          <w:sz w:val="28"/>
          <w:szCs w:val="28"/>
          <w:lang w:eastAsia="ru-RU"/>
        </w:rPr>
        <w:t>здоров’я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p>
    <w:sectPr w:rsidR="00330721" w:rsidRPr="008D486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18" w:rsidRDefault="00FD0918">
      <w:pPr>
        <w:spacing w:after="0" w:line="240" w:lineRule="auto"/>
      </w:pPr>
      <w:r>
        <w:separator/>
      </w:r>
    </w:p>
  </w:endnote>
  <w:endnote w:type="continuationSeparator" w:id="0">
    <w:p w:rsidR="00FD0918" w:rsidRDefault="00FD0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0918" w:rsidRDefault="00FD091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0918" w:rsidRDefault="00FD0918">
                <w:pPr>
                  <w:spacing w:line="240" w:lineRule="auto"/>
                </w:pPr>
                <w:fldSimple w:instr=" PAGE \* MERGEFORMAT ">
                  <w:r w:rsidR="008D486B" w:rsidRPr="008D486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18" w:rsidRDefault="00FD0918"/>
    <w:p w:rsidR="00FD0918" w:rsidRDefault="00FD0918"/>
    <w:p w:rsidR="00FD0918" w:rsidRDefault="00FD0918"/>
    <w:p w:rsidR="00FD0918" w:rsidRDefault="00FD0918"/>
    <w:p w:rsidR="00FD0918" w:rsidRDefault="00FD0918"/>
    <w:p w:rsidR="00FD0918" w:rsidRDefault="00FD0918"/>
    <w:p w:rsidR="00FD0918" w:rsidRDefault="00FD0918">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0918" w:rsidRDefault="00FD0918">
                  <w:pPr>
                    <w:spacing w:line="240" w:lineRule="auto"/>
                  </w:pPr>
                  <w:fldSimple w:instr=" PAGE \* MERGEFORMAT ">
                    <w:r w:rsidRPr="00330721">
                      <w:rPr>
                        <w:rStyle w:val="afffff9"/>
                        <w:b w:val="0"/>
                        <w:bCs w:val="0"/>
                        <w:noProof/>
                      </w:rPr>
                      <w:t>5</w:t>
                    </w:r>
                  </w:fldSimple>
                </w:p>
              </w:txbxContent>
            </v:textbox>
            <w10:wrap anchorx="page" anchory="page"/>
          </v:shape>
        </w:pict>
      </w:r>
    </w:p>
    <w:p w:rsidR="00FD0918" w:rsidRDefault="00FD0918"/>
    <w:p w:rsidR="00FD0918" w:rsidRDefault="00FD0918"/>
    <w:p w:rsidR="00FD0918" w:rsidRDefault="00FD0918">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0918" w:rsidRDefault="00FD0918"/>
                <w:p w:rsidR="00FD0918" w:rsidRDefault="00FD0918">
                  <w:pPr>
                    <w:pStyle w:val="1ffffff7"/>
                    <w:spacing w:line="240" w:lineRule="auto"/>
                  </w:pPr>
                  <w:fldSimple w:instr=" PAGE \* MERGEFORMAT ">
                    <w:r w:rsidRPr="00330721">
                      <w:rPr>
                        <w:rStyle w:val="3b"/>
                        <w:noProof/>
                      </w:rPr>
                      <w:t>5</w:t>
                    </w:r>
                  </w:fldSimple>
                </w:p>
              </w:txbxContent>
            </v:textbox>
            <w10:wrap anchorx="page" anchory="page"/>
          </v:shape>
        </w:pict>
      </w:r>
    </w:p>
    <w:p w:rsidR="00FD0918" w:rsidRDefault="00FD0918"/>
    <w:p w:rsidR="00FD0918" w:rsidRDefault="00FD0918">
      <w:pPr>
        <w:rPr>
          <w:sz w:val="2"/>
          <w:szCs w:val="2"/>
        </w:rPr>
      </w:pPr>
    </w:p>
    <w:p w:rsidR="00FD0918" w:rsidRDefault="00FD0918"/>
    <w:p w:rsidR="00FD0918" w:rsidRDefault="00FD0918">
      <w:pPr>
        <w:spacing w:after="0" w:line="240" w:lineRule="auto"/>
      </w:pPr>
    </w:p>
  </w:footnote>
  <w:footnote w:type="continuationSeparator" w:id="0">
    <w:p w:rsidR="00FD0918" w:rsidRDefault="00FD0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 w:rsidR="00FD0918" w:rsidRDefault="00FD091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Pr="005856C0" w:rsidRDefault="00FD09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F7D64-B1FB-4CA2-AD40-54AE67E4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1</Pages>
  <Words>89</Words>
  <Characters>508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cp:revision>
  <cp:lastPrinted>2009-02-06T05:36:00Z</cp:lastPrinted>
  <dcterms:created xsi:type="dcterms:W3CDTF">2021-10-09T12:28:00Z</dcterms:created>
  <dcterms:modified xsi:type="dcterms:W3CDTF">2021-10-14T10:31:00Z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