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70D4E" w14:textId="77777777" w:rsidR="001826CF" w:rsidRPr="001826CF" w:rsidRDefault="001826CF" w:rsidP="001826CF">
      <w:pPr>
        <w:rPr>
          <w:rFonts w:ascii="Arial" w:hAnsi="Arial" w:cs="Arial"/>
          <w:caps/>
          <w:color w:val="333333"/>
          <w:sz w:val="27"/>
          <w:szCs w:val="27"/>
        </w:rPr>
      </w:pPr>
      <w:r w:rsidRPr="001826CF">
        <w:rPr>
          <w:rFonts w:ascii="Arial" w:hAnsi="Arial" w:cs="Arial" w:hint="eastAsia"/>
          <w:caps/>
          <w:color w:val="333333"/>
          <w:sz w:val="27"/>
          <w:szCs w:val="27"/>
        </w:rPr>
        <w:t>Маслюк</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Наталья</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Викторовна</w:t>
      </w:r>
      <w:r w:rsidRPr="001826CF">
        <w:rPr>
          <w:rFonts w:ascii="Arial" w:hAnsi="Arial" w:cs="Arial"/>
          <w:caps/>
          <w:color w:val="333333"/>
          <w:sz w:val="27"/>
          <w:szCs w:val="27"/>
        </w:rPr>
        <w:t>.</w:t>
      </w:r>
    </w:p>
    <w:p w14:paraId="39C64F2A" w14:textId="77777777" w:rsidR="001826CF" w:rsidRPr="001826CF" w:rsidRDefault="001826CF" w:rsidP="001826CF">
      <w:pPr>
        <w:rPr>
          <w:rFonts w:ascii="Arial" w:hAnsi="Arial" w:cs="Arial"/>
          <w:caps/>
          <w:color w:val="333333"/>
          <w:sz w:val="27"/>
          <w:szCs w:val="27"/>
        </w:rPr>
      </w:pPr>
      <w:r w:rsidRPr="001826CF">
        <w:rPr>
          <w:rFonts w:ascii="Arial" w:hAnsi="Arial" w:cs="Arial" w:hint="eastAsia"/>
          <w:caps/>
          <w:color w:val="333333"/>
          <w:sz w:val="27"/>
          <w:szCs w:val="27"/>
        </w:rPr>
        <w:t>Гендер</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в</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социальной</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структуре</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современного</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российского</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общества</w:t>
      </w:r>
      <w:r w:rsidRPr="001826CF">
        <w:rPr>
          <w:rFonts w:ascii="Arial" w:hAnsi="Arial" w:cs="Arial"/>
          <w:caps/>
          <w:color w:val="333333"/>
          <w:sz w:val="27"/>
          <w:szCs w:val="27"/>
        </w:rPr>
        <w:t xml:space="preserve"> : </w:t>
      </w:r>
      <w:r w:rsidRPr="001826CF">
        <w:rPr>
          <w:rFonts w:ascii="Arial" w:hAnsi="Arial" w:cs="Arial" w:hint="eastAsia"/>
          <w:caps/>
          <w:color w:val="333333"/>
          <w:sz w:val="27"/>
          <w:szCs w:val="27"/>
        </w:rPr>
        <w:t>диссертация</w:t>
      </w:r>
      <w:r w:rsidRPr="001826CF">
        <w:rPr>
          <w:rFonts w:ascii="Arial" w:hAnsi="Arial" w:cs="Arial"/>
          <w:caps/>
          <w:color w:val="333333"/>
          <w:sz w:val="27"/>
          <w:szCs w:val="27"/>
        </w:rPr>
        <w:t xml:space="preserve"> ... </w:t>
      </w:r>
      <w:r w:rsidRPr="001826CF">
        <w:rPr>
          <w:rFonts w:ascii="Arial" w:hAnsi="Arial" w:cs="Arial" w:hint="eastAsia"/>
          <w:caps/>
          <w:color w:val="333333"/>
          <w:sz w:val="27"/>
          <w:szCs w:val="27"/>
        </w:rPr>
        <w:t>кандидата</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социологических</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наук</w:t>
      </w:r>
      <w:r w:rsidRPr="001826CF">
        <w:rPr>
          <w:rFonts w:ascii="Arial" w:hAnsi="Arial" w:cs="Arial"/>
          <w:caps/>
          <w:color w:val="333333"/>
          <w:sz w:val="27"/>
          <w:szCs w:val="27"/>
        </w:rPr>
        <w:t xml:space="preserve"> : 22.00.04. - </w:t>
      </w:r>
      <w:r w:rsidRPr="001826CF">
        <w:rPr>
          <w:rFonts w:ascii="Arial" w:hAnsi="Arial" w:cs="Arial" w:hint="eastAsia"/>
          <w:caps/>
          <w:color w:val="333333"/>
          <w:sz w:val="27"/>
          <w:szCs w:val="27"/>
        </w:rPr>
        <w:t>Саратов</w:t>
      </w:r>
      <w:r w:rsidRPr="001826CF">
        <w:rPr>
          <w:rFonts w:ascii="Arial" w:hAnsi="Arial" w:cs="Arial"/>
          <w:caps/>
          <w:color w:val="333333"/>
          <w:sz w:val="27"/>
          <w:szCs w:val="27"/>
        </w:rPr>
        <w:t xml:space="preserve">, 2000. - 141 </w:t>
      </w:r>
      <w:r w:rsidRPr="001826CF">
        <w:rPr>
          <w:rFonts w:ascii="Arial" w:hAnsi="Arial" w:cs="Arial" w:hint="eastAsia"/>
          <w:caps/>
          <w:color w:val="333333"/>
          <w:sz w:val="27"/>
          <w:szCs w:val="27"/>
        </w:rPr>
        <w:t>с</w:t>
      </w:r>
      <w:r w:rsidRPr="001826CF">
        <w:rPr>
          <w:rFonts w:ascii="Arial" w:hAnsi="Arial" w:cs="Arial"/>
          <w:caps/>
          <w:color w:val="333333"/>
          <w:sz w:val="27"/>
          <w:szCs w:val="27"/>
        </w:rPr>
        <w:t>.</w:t>
      </w:r>
    </w:p>
    <w:p w14:paraId="07D7D268" w14:textId="77777777" w:rsidR="001826CF" w:rsidRPr="001826CF" w:rsidRDefault="001826CF" w:rsidP="001826CF">
      <w:pPr>
        <w:rPr>
          <w:rFonts w:ascii="Arial" w:hAnsi="Arial" w:cs="Arial"/>
          <w:caps/>
          <w:color w:val="333333"/>
          <w:sz w:val="27"/>
          <w:szCs w:val="27"/>
        </w:rPr>
      </w:pPr>
      <w:r w:rsidRPr="001826CF">
        <w:rPr>
          <w:rFonts w:ascii="Arial" w:hAnsi="Arial" w:cs="Arial" w:hint="eastAsia"/>
          <w:caps/>
          <w:color w:val="333333"/>
          <w:sz w:val="27"/>
          <w:szCs w:val="27"/>
        </w:rPr>
        <w:t>больше</w:t>
      </w:r>
    </w:p>
    <w:p w14:paraId="7DAF9294" w14:textId="77777777" w:rsidR="001826CF" w:rsidRPr="001826CF" w:rsidRDefault="001826CF" w:rsidP="001826CF">
      <w:pPr>
        <w:rPr>
          <w:rFonts w:ascii="Arial" w:hAnsi="Arial" w:cs="Arial"/>
          <w:caps/>
          <w:color w:val="333333"/>
          <w:sz w:val="27"/>
          <w:szCs w:val="27"/>
        </w:rPr>
      </w:pPr>
      <w:r w:rsidRPr="001826CF">
        <w:rPr>
          <w:rFonts w:ascii="Arial" w:hAnsi="Arial" w:cs="Arial" w:hint="eastAsia"/>
          <w:caps/>
          <w:color w:val="333333"/>
          <w:sz w:val="27"/>
          <w:szCs w:val="27"/>
        </w:rPr>
        <w:t>Цитаты</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из</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текста</w:t>
      </w:r>
      <w:r w:rsidRPr="001826CF">
        <w:rPr>
          <w:rFonts w:ascii="Arial" w:hAnsi="Arial" w:cs="Arial"/>
          <w:caps/>
          <w:color w:val="333333"/>
          <w:sz w:val="27"/>
          <w:szCs w:val="27"/>
        </w:rPr>
        <w:t>:</w:t>
      </w:r>
    </w:p>
    <w:p w14:paraId="53973DD0" w14:textId="77777777" w:rsidR="001826CF" w:rsidRPr="001826CF" w:rsidRDefault="001826CF" w:rsidP="001826CF">
      <w:pPr>
        <w:rPr>
          <w:rFonts w:ascii="Arial" w:hAnsi="Arial" w:cs="Arial"/>
          <w:caps/>
          <w:color w:val="333333"/>
          <w:sz w:val="27"/>
          <w:szCs w:val="27"/>
        </w:rPr>
      </w:pPr>
      <w:r w:rsidRPr="001826CF">
        <w:rPr>
          <w:rFonts w:ascii="Arial" w:hAnsi="Arial" w:cs="Arial" w:hint="eastAsia"/>
          <w:caps/>
          <w:color w:val="333333"/>
          <w:sz w:val="27"/>
          <w:szCs w:val="27"/>
        </w:rPr>
        <w:t>стр</w:t>
      </w:r>
      <w:r w:rsidRPr="001826CF">
        <w:rPr>
          <w:rFonts w:ascii="Arial" w:hAnsi="Arial" w:cs="Arial"/>
          <w:caps/>
          <w:color w:val="333333"/>
          <w:sz w:val="27"/>
          <w:szCs w:val="27"/>
        </w:rPr>
        <w:t>. 1</w:t>
      </w:r>
    </w:p>
    <w:p w14:paraId="6C2B2CC0" w14:textId="77777777" w:rsidR="001826CF" w:rsidRPr="001826CF" w:rsidRDefault="001826CF" w:rsidP="001826CF">
      <w:pPr>
        <w:rPr>
          <w:rFonts w:ascii="Arial" w:hAnsi="Arial" w:cs="Arial"/>
          <w:caps/>
          <w:color w:val="333333"/>
          <w:sz w:val="27"/>
          <w:szCs w:val="27"/>
        </w:rPr>
      </w:pPr>
      <w:r w:rsidRPr="001826CF">
        <w:rPr>
          <w:rFonts w:ascii="Arial" w:hAnsi="Arial" w:cs="Arial" w:hint="eastAsia"/>
          <w:caps/>
          <w:color w:val="333333"/>
          <w:sz w:val="27"/>
          <w:szCs w:val="27"/>
        </w:rPr>
        <w:t>САРАТОВСКИЙ</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ГОСУДАРСТВЕННЬШ</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ТЕХНИЧЕСКИЙ</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УНИВЕРСИТЕТ</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На</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правах</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рукописи</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МАСЛЮК</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НАТАЛЬЯ</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ВЖТОРОВНА</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ТЕНДЕР</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В</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СОЦИАЛЬНОЙ</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СТРУКТУРЕ</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СОВРЕМЕННОГО</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РОССИЙСКОГО</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ОБЩЕСТВА</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Специальность</w:t>
      </w:r>
      <w:r w:rsidRPr="001826CF">
        <w:rPr>
          <w:rFonts w:ascii="Arial" w:hAnsi="Arial" w:cs="Arial"/>
          <w:caps/>
          <w:color w:val="333333"/>
          <w:sz w:val="27"/>
          <w:szCs w:val="27"/>
        </w:rPr>
        <w:t xml:space="preserve"> 22.00.04 - </w:t>
      </w:r>
      <w:r w:rsidRPr="001826CF">
        <w:rPr>
          <w:rFonts w:ascii="Arial" w:hAnsi="Arial" w:cs="Arial" w:hint="eastAsia"/>
          <w:caps/>
          <w:color w:val="333333"/>
          <w:sz w:val="27"/>
          <w:szCs w:val="27"/>
        </w:rPr>
        <w:t>Социальная</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структура</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социальные</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институты</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и</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процессы</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Диссертация</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на</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соискание</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ученой</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степени</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кандидата</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социологических</w:t>
      </w:r>
    </w:p>
    <w:p w14:paraId="4F60B9EF" w14:textId="77777777" w:rsidR="001826CF" w:rsidRPr="001826CF" w:rsidRDefault="001826CF" w:rsidP="001826CF">
      <w:pPr>
        <w:rPr>
          <w:rFonts w:ascii="Arial" w:hAnsi="Arial" w:cs="Arial"/>
          <w:caps/>
          <w:color w:val="333333"/>
          <w:sz w:val="27"/>
          <w:szCs w:val="27"/>
        </w:rPr>
      </w:pPr>
      <w:r w:rsidRPr="001826CF">
        <w:rPr>
          <w:rFonts w:ascii="Arial" w:hAnsi="Arial" w:cs="Arial" w:hint="eastAsia"/>
          <w:caps/>
          <w:color w:val="333333"/>
          <w:sz w:val="27"/>
          <w:szCs w:val="27"/>
        </w:rPr>
        <w:t>стр</w:t>
      </w:r>
      <w:r w:rsidRPr="001826CF">
        <w:rPr>
          <w:rFonts w:ascii="Arial" w:hAnsi="Arial" w:cs="Arial"/>
          <w:caps/>
          <w:color w:val="333333"/>
          <w:sz w:val="27"/>
          <w:szCs w:val="27"/>
        </w:rPr>
        <w:t>. 8</w:t>
      </w:r>
    </w:p>
    <w:p w14:paraId="4CC9ED26" w14:textId="77777777" w:rsidR="001826CF" w:rsidRPr="001826CF" w:rsidRDefault="001826CF" w:rsidP="001826CF">
      <w:pPr>
        <w:rPr>
          <w:rFonts w:ascii="Arial" w:hAnsi="Arial" w:cs="Arial"/>
          <w:caps/>
          <w:color w:val="333333"/>
          <w:sz w:val="27"/>
          <w:szCs w:val="27"/>
        </w:rPr>
      </w:pPr>
      <w:r w:rsidRPr="001826CF">
        <w:rPr>
          <w:rFonts w:ascii="Arial" w:hAnsi="Arial" w:cs="Arial" w:hint="eastAsia"/>
          <w:caps/>
          <w:color w:val="333333"/>
          <w:sz w:val="27"/>
          <w:szCs w:val="27"/>
        </w:rPr>
        <w:t>отношений</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в</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семье</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и</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обществе</w:t>
      </w:r>
      <w:r w:rsidRPr="001826CF">
        <w:rPr>
          <w:rFonts w:ascii="Arial" w:hAnsi="Arial" w:cs="Arial"/>
          <w:caps/>
          <w:color w:val="333333"/>
          <w:sz w:val="27"/>
          <w:szCs w:val="27"/>
        </w:rPr>
        <w:t>. ^</w:t>
      </w:r>
      <w:r w:rsidRPr="001826CF">
        <w:rPr>
          <w:rFonts w:ascii="Arial" w:hAnsi="Arial" w:cs="Arial" w:hint="eastAsia"/>
          <w:caps/>
          <w:color w:val="333333"/>
          <w:sz w:val="27"/>
          <w:szCs w:val="27"/>
        </w:rPr>
        <w:t>бъект</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исследования</w:t>
      </w:r>
      <w:r w:rsidRPr="001826CF">
        <w:rPr>
          <w:rFonts w:ascii="Arial" w:hAnsi="Arial" w:cs="Arial"/>
          <w:caps/>
          <w:color w:val="333333"/>
          <w:sz w:val="27"/>
          <w:szCs w:val="27"/>
        </w:rPr>
        <w:t xml:space="preserve"> - </w:t>
      </w:r>
      <w:r w:rsidRPr="001826CF">
        <w:rPr>
          <w:rFonts w:ascii="Arial" w:hAnsi="Arial" w:cs="Arial" w:hint="eastAsia"/>
          <w:caps/>
          <w:color w:val="333333"/>
          <w:sz w:val="27"/>
          <w:szCs w:val="27"/>
        </w:rPr>
        <w:t>социальная</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структура</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современного</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российского</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общества</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в</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тендерном</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измерении</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Предмет</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исследования</w:t>
      </w:r>
      <w:r w:rsidRPr="001826CF">
        <w:rPr>
          <w:rFonts w:ascii="Arial" w:hAnsi="Arial" w:cs="Arial"/>
          <w:caps/>
          <w:color w:val="333333"/>
          <w:sz w:val="27"/>
          <w:szCs w:val="27"/>
        </w:rPr>
        <w:t xml:space="preserve"> - </w:t>
      </w:r>
      <w:r w:rsidRPr="001826CF">
        <w:rPr>
          <w:rFonts w:ascii="Arial" w:hAnsi="Arial" w:cs="Arial" w:hint="eastAsia"/>
          <w:caps/>
          <w:color w:val="333333"/>
          <w:sz w:val="27"/>
          <w:szCs w:val="27"/>
        </w:rPr>
        <w:t>тендерная</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асимметрия</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стратификационной</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системы</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современного</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российского</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общества</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в</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аспектах</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макро</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и</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микро</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социологического</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анализа</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Теоретические</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и</w:t>
      </w:r>
    </w:p>
    <w:p w14:paraId="799BB726" w14:textId="77777777" w:rsidR="001826CF" w:rsidRPr="001826CF" w:rsidRDefault="001826CF" w:rsidP="001826CF">
      <w:pPr>
        <w:rPr>
          <w:rFonts w:ascii="Arial" w:hAnsi="Arial" w:cs="Arial"/>
          <w:caps/>
          <w:color w:val="333333"/>
          <w:sz w:val="27"/>
          <w:szCs w:val="27"/>
        </w:rPr>
      </w:pPr>
      <w:r w:rsidRPr="001826CF">
        <w:rPr>
          <w:rFonts w:ascii="Arial" w:hAnsi="Arial" w:cs="Arial" w:hint="eastAsia"/>
          <w:caps/>
          <w:color w:val="333333"/>
          <w:sz w:val="27"/>
          <w:szCs w:val="27"/>
        </w:rPr>
        <w:t>стр</w:t>
      </w:r>
      <w:r w:rsidRPr="001826CF">
        <w:rPr>
          <w:rFonts w:ascii="Arial" w:hAnsi="Arial" w:cs="Arial"/>
          <w:caps/>
          <w:color w:val="333333"/>
          <w:sz w:val="27"/>
          <w:szCs w:val="27"/>
        </w:rPr>
        <w:t>. 12</w:t>
      </w:r>
    </w:p>
    <w:p w14:paraId="65CE1FAB" w14:textId="77777777" w:rsidR="001826CF" w:rsidRPr="001826CF" w:rsidRDefault="001826CF" w:rsidP="001826CF">
      <w:pPr>
        <w:rPr>
          <w:rFonts w:ascii="Arial" w:hAnsi="Arial" w:cs="Arial"/>
          <w:caps/>
          <w:color w:val="333333"/>
          <w:sz w:val="27"/>
          <w:szCs w:val="27"/>
        </w:rPr>
      </w:pPr>
      <w:r w:rsidRPr="001826CF">
        <w:rPr>
          <w:rFonts w:ascii="Arial" w:hAnsi="Arial" w:cs="Arial" w:hint="eastAsia"/>
          <w:caps/>
          <w:color w:val="333333"/>
          <w:sz w:val="27"/>
          <w:szCs w:val="27"/>
        </w:rPr>
        <w:lastRenderedPageBreak/>
        <w:t>неравенства</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в</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системе</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социальной</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стратификации</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то</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традиционно</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эта</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проблема</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редко</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получала</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статус</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проблемы</w:t>
      </w:r>
      <w:r w:rsidRPr="001826CF">
        <w:rPr>
          <w:rFonts w:ascii="Arial" w:hAnsi="Arial" w:cs="Arial"/>
          <w:caps/>
          <w:color w:val="333333"/>
          <w:sz w:val="27"/>
          <w:szCs w:val="27"/>
        </w:rPr>
        <w:t xml:space="preserve">, ' </w:t>
      </w:r>
      <w:r w:rsidRPr="001826CF">
        <w:rPr>
          <w:rFonts w:ascii="Arial" w:hAnsi="Arial" w:cs="Arial" w:hint="eastAsia"/>
          <w:caps/>
          <w:color w:val="333333"/>
          <w:sz w:val="27"/>
          <w:szCs w:val="27"/>
        </w:rPr>
        <w:t>Трансформация</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социальной</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структуры</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и</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стратификация</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российского</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общества</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Отв</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ред</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Голенкова</w:t>
      </w:r>
      <w:r w:rsidRPr="001826CF">
        <w:rPr>
          <w:rFonts w:ascii="Arial" w:hAnsi="Arial" w:cs="Arial"/>
          <w:caps/>
          <w:color w:val="333333"/>
          <w:sz w:val="27"/>
          <w:szCs w:val="27"/>
        </w:rPr>
        <w:t>.</w:t>
      </w:r>
      <w:r w:rsidRPr="001826CF">
        <w:rPr>
          <w:rFonts w:ascii="Arial" w:hAnsi="Arial" w:cs="Arial" w:hint="eastAsia"/>
          <w:caps/>
          <w:color w:val="333333"/>
          <w:sz w:val="27"/>
          <w:szCs w:val="27"/>
        </w:rPr>
        <w:t>М</w:t>
      </w:r>
      <w:r w:rsidRPr="001826CF">
        <w:rPr>
          <w:rFonts w:ascii="Arial" w:hAnsi="Arial" w:cs="Arial"/>
          <w:caps/>
          <w:color w:val="333333"/>
          <w:sz w:val="27"/>
          <w:szCs w:val="27"/>
        </w:rPr>
        <w:t xml:space="preserve">., 1996 ^ </w:t>
      </w:r>
      <w:r w:rsidRPr="001826CF">
        <w:rPr>
          <w:rFonts w:ascii="Arial" w:hAnsi="Arial" w:cs="Arial" w:hint="eastAsia"/>
          <w:caps/>
          <w:color w:val="333333"/>
          <w:sz w:val="27"/>
          <w:szCs w:val="27"/>
        </w:rPr>
        <w:t>Трансформация</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социальной</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структуры</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и</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стратификация</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российского</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общества</w:t>
      </w:r>
      <w:r w:rsidRPr="001826CF">
        <w:rPr>
          <w:rFonts w:ascii="Arial" w:hAnsi="Arial" w:cs="Arial"/>
          <w:caps/>
          <w:color w:val="333333"/>
          <w:sz w:val="27"/>
          <w:szCs w:val="27"/>
        </w:rPr>
        <w:t>/</w:t>
      </w:r>
      <w:r w:rsidRPr="001826CF">
        <w:rPr>
          <w:rFonts w:ascii="Arial" w:hAnsi="Arial" w:cs="Arial" w:hint="eastAsia"/>
          <w:caps/>
          <w:color w:val="333333"/>
          <w:sz w:val="27"/>
          <w:szCs w:val="27"/>
        </w:rPr>
        <w:t>Отв</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Ред</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Голенкова</w:t>
      </w:r>
      <w:r w:rsidRPr="001826CF">
        <w:rPr>
          <w:rFonts w:ascii="Arial" w:hAnsi="Arial" w:cs="Arial"/>
          <w:caps/>
          <w:color w:val="333333"/>
          <w:sz w:val="27"/>
          <w:szCs w:val="27"/>
        </w:rPr>
        <w:t>.</w:t>
      </w:r>
    </w:p>
    <w:p w14:paraId="2FA1CE7F" w14:textId="77777777" w:rsidR="001826CF" w:rsidRPr="001826CF" w:rsidRDefault="001826CF" w:rsidP="001826CF">
      <w:pPr>
        <w:rPr>
          <w:rFonts w:ascii="Arial" w:hAnsi="Arial" w:cs="Arial"/>
          <w:caps/>
          <w:color w:val="333333"/>
          <w:sz w:val="27"/>
          <w:szCs w:val="27"/>
        </w:rPr>
      </w:pPr>
    </w:p>
    <w:p w14:paraId="6D7B9CC6" w14:textId="77777777" w:rsidR="001826CF" w:rsidRPr="001826CF" w:rsidRDefault="001826CF" w:rsidP="001826CF">
      <w:pPr>
        <w:rPr>
          <w:rFonts w:ascii="Arial" w:hAnsi="Arial" w:cs="Arial"/>
          <w:caps/>
          <w:color w:val="333333"/>
          <w:sz w:val="27"/>
          <w:szCs w:val="27"/>
        </w:rPr>
      </w:pPr>
      <w:r w:rsidRPr="001826CF">
        <w:rPr>
          <w:rFonts w:ascii="Arial" w:hAnsi="Arial" w:cs="Arial" w:hint="eastAsia"/>
          <w:caps/>
          <w:color w:val="333333"/>
          <w:sz w:val="27"/>
          <w:szCs w:val="27"/>
        </w:rPr>
        <w:t>Оглавление</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диссертации</w:t>
      </w:r>
    </w:p>
    <w:p w14:paraId="3A3A5270" w14:textId="77777777" w:rsidR="001826CF" w:rsidRPr="001826CF" w:rsidRDefault="001826CF" w:rsidP="001826CF">
      <w:pPr>
        <w:rPr>
          <w:rFonts w:ascii="Arial" w:hAnsi="Arial" w:cs="Arial"/>
          <w:caps/>
          <w:color w:val="333333"/>
          <w:sz w:val="27"/>
          <w:szCs w:val="27"/>
        </w:rPr>
      </w:pPr>
      <w:r w:rsidRPr="001826CF">
        <w:rPr>
          <w:rFonts w:ascii="Arial" w:hAnsi="Arial" w:cs="Arial" w:hint="eastAsia"/>
          <w:caps/>
          <w:color w:val="333333"/>
          <w:sz w:val="27"/>
          <w:szCs w:val="27"/>
        </w:rPr>
        <w:t>кандидат</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социологических</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наук</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Маслюк</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Наталья</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Викторовна</w:t>
      </w:r>
    </w:p>
    <w:p w14:paraId="6A796BED" w14:textId="77777777" w:rsidR="001826CF" w:rsidRPr="001826CF" w:rsidRDefault="001826CF" w:rsidP="001826CF">
      <w:pPr>
        <w:rPr>
          <w:rFonts w:ascii="Arial" w:hAnsi="Arial" w:cs="Arial"/>
          <w:caps/>
          <w:color w:val="333333"/>
          <w:sz w:val="27"/>
          <w:szCs w:val="27"/>
        </w:rPr>
      </w:pPr>
      <w:r w:rsidRPr="001826CF">
        <w:rPr>
          <w:rFonts w:ascii="Arial" w:hAnsi="Arial" w:cs="Arial" w:hint="eastAsia"/>
          <w:caps/>
          <w:color w:val="333333"/>
          <w:sz w:val="27"/>
          <w:szCs w:val="27"/>
        </w:rPr>
        <w:t>Введение</w:t>
      </w:r>
      <w:r w:rsidRPr="001826CF">
        <w:rPr>
          <w:rFonts w:ascii="Arial" w:hAnsi="Arial" w:cs="Arial"/>
          <w:caps/>
          <w:color w:val="333333"/>
          <w:sz w:val="27"/>
          <w:szCs w:val="27"/>
        </w:rPr>
        <w:t>).</w:t>
      </w:r>
    </w:p>
    <w:p w14:paraId="4F2E49C0" w14:textId="77777777" w:rsidR="001826CF" w:rsidRPr="001826CF" w:rsidRDefault="001826CF" w:rsidP="001826CF">
      <w:pPr>
        <w:rPr>
          <w:rFonts w:ascii="Arial" w:hAnsi="Arial" w:cs="Arial"/>
          <w:caps/>
          <w:color w:val="333333"/>
          <w:sz w:val="27"/>
          <w:szCs w:val="27"/>
        </w:rPr>
      </w:pPr>
    </w:p>
    <w:p w14:paraId="3DD01EBF" w14:textId="77777777" w:rsidR="001826CF" w:rsidRPr="001826CF" w:rsidRDefault="001826CF" w:rsidP="001826CF">
      <w:pPr>
        <w:rPr>
          <w:rFonts w:ascii="Arial" w:hAnsi="Arial" w:cs="Arial"/>
          <w:caps/>
          <w:color w:val="333333"/>
          <w:sz w:val="27"/>
          <w:szCs w:val="27"/>
        </w:rPr>
      </w:pPr>
      <w:r w:rsidRPr="001826CF">
        <w:rPr>
          <w:rFonts w:ascii="Arial" w:hAnsi="Arial" w:cs="Arial" w:hint="eastAsia"/>
          <w:caps/>
          <w:color w:val="333333"/>
          <w:sz w:val="27"/>
          <w:szCs w:val="27"/>
        </w:rPr>
        <w:t>Глава</w:t>
      </w:r>
      <w:r w:rsidRPr="001826CF">
        <w:rPr>
          <w:rFonts w:ascii="Arial" w:hAnsi="Arial" w:cs="Arial"/>
          <w:caps/>
          <w:color w:val="333333"/>
          <w:sz w:val="27"/>
          <w:szCs w:val="27"/>
        </w:rPr>
        <w:t xml:space="preserve"> 1. </w:t>
      </w:r>
      <w:r w:rsidRPr="001826CF">
        <w:rPr>
          <w:rFonts w:ascii="Arial" w:hAnsi="Arial" w:cs="Arial" w:hint="eastAsia"/>
          <w:caps/>
          <w:color w:val="333333"/>
          <w:sz w:val="27"/>
          <w:szCs w:val="27"/>
        </w:rPr>
        <w:t>Тендерная</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стратификация</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современного</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российского</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общества</w:t>
      </w:r>
    </w:p>
    <w:p w14:paraId="7438509D" w14:textId="77777777" w:rsidR="001826CF" w:rsidRPr="001826CF" w:rsidRDefault="001826CF" w:rsidP="001826CF">
      <w:pPr>
        <w:rPr>
          <w:rFonts w:ascii="Arial" w:hAnsi="Arial" w:cs="Arial"/>
          <w:caps/>
          <w:color w:val="333333"/>
          <w:sz w:val="27"/>
          <w:szCs w:val="27"/>
        </w:rPr>
      </w:pPr>
    </w:p>
    <w:p w14:paraId="2F797EF6" w14:textId="77777777" w:rsidR="001826CF" w:rsidRPr="001826CF" w:rsidRDefault="001826CF" w:rsidP="001826CF">
      <w:pPr>
        <w:rPr>
          <w:rFonts w:ascii="Arial" w:hAnsi="Arial" w:cs="Arial"/>
          <w:caps/>
          <w:color w:val="333333"/>
          <w:sz w:val="27"/>
          <w:szCs w:val="27"/>
        </w:rPr>
      </w:pPr>
      <w:r w:rsidRPr="001826CF">
        <w:rPr>
          <w:rFonts w:ascii="Arial" w:hAnsi="Arial" w:cs="Arial" w:hint="eastAsia"/>
          <w:caps/>
          <w:color w:val="333333"/>
          <w:sz w:val="27"/>
          <w:szCs w:val="27"/>
        </w:rPr>
        <w:t>§</w:t>
      </w:r>
      <w:r w:rsidRPr="001826CF">
        <w:rPr>
          <w:rFonts w:ascii="Arial" w:hAnsi="Arial" w:cs="Arial"/>
          <w:caps/>
          <w:color w:val="333333"/>
          <w:sz w:val="27"/>
          <w:szCs w:val="27"/>
        </w:rPr>
        <w:t xml:space="preserve">1. </w:t>
      </w:r>
      <w:r w:rsidRPr="001826CF">
        <w:rPr>
          <w:rFonts w:ascii="Arial" w:hAnsi="Arial" w:cs="Arial" w:hint="eastAsia"/>
          <w:caps/>
          <w:color w:val="333333"/>
          <w:sz w:val="27"/>
          <w:szCs w:val="27"/>
        </w:rPr>
        <w:t>Альтернативные</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подходы</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к</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тендерной</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стратификации</w:t>
      </w:r>
      <w:r w:rsidRPr="001826CF">
        <w:rPr>
          <w:rFonts w:ascii="Arial" w:hAnsi="Arial" w:cs="Arial"/>
          <w:caps/>
          <w:color w:val="333333"/>
          <w:sz w:val="27"/>
          <w:szCs w:val="27"/>
        </w:rPr>
        <w:t>.</w:t>
      </w:r>
    </w:p>
    <w:p w14:paraId="63087ACF" w14:textId="77777777" w:rsidR="001826CF" w:rsidRPr="001826CF" w:rsidRDefault="001826CF" w:rsidP="001826CF">
      <w:pPr>
        <w:rPr>
          <w:rFonts w:ascii="Arial" w:hAnsi="Arial" w:cs="Arial"/>
          <w:caps/>
          <w:color w:val="333333"/>
          <w:sz w:val="27"/>
          <w:szCs w:val="27"/>
        </w:rPr>
      </w:pPr>
    </w:p>
    <w:p w14:paraId="575C3010" w14:textId="77777777" w:rsidR="001826CF" w:rsidRPr="001826CF" w:rsidRDefault="001826CF" w:rsidP="001826CF">
      <w:pPr>
        <w:rPr>
          <w:rFonts w:ascii="Arial" w:hAnsi="Arial" w:cs="Arial"/>
          <w:caps/>
          <w:color w:val="333333"/>
          <w:sz w:val="27"/>
          <w:szCs w:val="27"/>
        </w:rPr>
      </w:pPr>
      <w:r w:rsidRPr="001826CF">
        <w:rPr>
          <w:rFonts w:ascii="Arial" w:hAnsi="Arial" w:cs="Arial" w:hint="eastAsia"/>
          <w:caps/>
          <w:color w:val="333333"/>
          <w:sz w:val="27"/>
          <w:szCs w:val="27"/>
        </w:rPr>
        <w:t>§</w:t>
      </w:r>
      <w:r w:rsidRPr="001826CF">
        <w:rPr>
          <w:rFonts w:ascii="Arial" w:hAnsi="Arial" w:cs="Arial"/>
          <w:caps/>
          <w:color w:val="333333"/>
          <w:sz w:val="27"/>
          <w:szCs w:val="27"/>
        </w:rPr>
        <w:t>2</w:t>
      </w:r>
      <w:r w:rsidRPr="001826CF">
        <w:rPr>
          <w:rFonts w:ascii="Arial" w:hAnsi="Arial" w:cs="Arial" w:hint="eastAsia"/>
          <w:caps/>
          <w:color w:val="333333"/>
          <w:sz w:val="27"/>
          <w:szCs w:val="27"/>
        </w:rPr>
        <w:t>г</w:t>
      </w:r>
      <w:r w:rsidRPr="001826CF">
        <w:rPr>
          <w:rFonts w:ascii="Arial" w:hAnsi="Arial" w:cs="Arial"/>
          <w:caps/>
          <w:color w:val="333333"/>
          <w:sz w:val="27"/>
          <w:szCs w:val="27"/>
        </w:rPr>
        <w:t>^:</w:t>
      </w:r>
      <w:r w:rsidRPr="001826CF">
        <w:rPr>
          <w:rFonts w:ascii="Arial" w:hAnsi="Arial" w:cs="Arial" w:hint="eastAsia"/>
          <w:caps/>
          <w:color w:val="333333"/>
          <w:sz w:val="27"/>
          <w:szCs w:val="27"/>
        </w:rPr>
        <w:t>евдерная</w:t>
      </w:r>
      <w:r w:rsidRPr="001826CF">
        <w:rPr>
          <w:rFonts w:ascii="Arial" w:hAnsi="Arial" w:cs="Arial"/>
          <w:caps/>
          <w:color w:val="333333"/>
          <w:sz w:val="27"/>
          <w:szCs w:val="27"/>
        </w:rPr>
        <w:t>-</w:t>
      </w:r>
      <w:r w:rsidRPr="001826CF">
        <w:rPr>
          <w:rFonts w:ascii="Arial" w:hAnsi="Arial" w:cs="Arial" w:hint="eastAsia"/>
          <w:caps/>
          <w:color w:val="333333"/>
          <w:sz w:val="27"/>
          <w:szCs w:val="27"/>
        </w:rPr>
        <w:t>идаш</w:t>
      </w:r>
      <w:r w:rsidRPr="001826CF">
        <w:rPr>
          <w:rFonts w:ascii="Arial" w:hAnsi="Arial" w:cs="Arial"/>
          <w:caps/>
          <w:color w:val="333333"/>
          <w:sz w:val="27"/>
          <w:szCs w:val="27"/>
        </w:rPr>
        <w:t>:</w:t>
      </w:r>
      <w:r w:rsidRPr="001826CF">
        <w:rPr>
          <w:rFonts w:ascii="Arial" w:hAnsi="Arial" w:cs="Arial" w:hint="eastAsia"/>
          <w:caps/>
          <w:color w:val="333333"/>
          <w:sz w:val="27"/>
          <w:szCs w:val="27"/>
        </w:rPr>
        <w:t>ичноетъ</w:t>
      </w:r>
      <w:r w:rsidRPr="001826CF">
        <w:rPr>
          <w:rFonts w:ascii="Arial" w:hAnsi="Arial" w:cs="Arial"/>
          <w:caps/>
          <w:color w:val="333333"/>
          <w:sz w:val="27"/>
          <w:szCs w:val="27"/>
        </w:rPr>
        <w:t>-^1^</w:t>
      </w:r>
      <w:r w:rsidRPr="001826CF">
        <w:rPr>
          <w:rFonts w:ascii="Arial" w:hAnsi="Arial" w:cs="Arial" w:hint="eastAsia"/>
          <w:caps/>
          <w:color w:val="333333"/>
          <w:sz w:val="27"/>
          <w:szCs w:val="27"/>
        </w:rPr>
        <w:t>ереетины</w:t>
      </w:r>
      <w:r w:rsidRPr="001826CF">
        <w:rPr>
          <w:rFonts w:ascii="Arial" w:hAnsi="Arial" w:cs="Arial"/>
          <w:caps/>
          <w:color w:val="333333"/>
          <w:sz w:val="27"/>
          <w:szCs w:val="27"/>
        </w:rPr>
        <w:t>.</w:t>
      </w:r>
    </w:p>
    <w:p w14:paraId="06ACBFFD" w14:textId="77777777" w:rsidR="001826CF" w:rsidRPr="001826CF" w:rsidRDefault="001826CF" w:rsidP="001826CF">
      <w:pPr>
        <w:rPr>
          <w:rFonts w:ascii="Arial" w:hAnsi="Arial" w:cs="Arial"/>
          <w:caps/>
          <w:color w:val="333333"/>
          <w:sz w:val="27"/>
          <w:szCs w:val="27"/>
        </w:rPr>
      </w:pPr>
    </w:p>
    <w:p w14:paraId="2C4E0F26" w14:textId="77777777" w:rsidR="001826CF" w:rsidRPr="001826CF" w:rsidRDefault="001826CF" w:rsidP="001826CF">
      <w:pPr>
        <w:rPr>
          <w:rFonts w:ascii="Arial" w:hAnsi="Arial" w:cs="Arial"/>
          <w:caps/>
          <w:color w:val="333333"/>
          <w:sz w:val="27"/>
          <w:szCs w:val="27"/>
        </w:rPr>
      </w:pPr>
      <w:r w:rsidRPr="001826CF">
        <w:rPr>
          <w:rFonts w:ascii="Arial" w:hAnsi="Arial" w:cs="Arial" w:hint="eastAsia"/>
          <w:caps/>
          <w:color w:val="333333"/>
          <w:sz w:val="27"/>
          <w:szCs w:val="27"/>
        </w:rPr>
        <w:t>Глава</w:t>
      </w:r>
      <w:r w:rsidRPr="001826CF">
        <w:rPr>
          <w:rFonts w:ascii="Arial" w:hAnsi="Arial" w:cs="Arial"/>
          <w:caps/>
          <w:color w:val="333333"/>
          <w:sz w:val="27"/>
          <w:szCs w:val="27"/>
        </w:rPr>
        <w:t xml:space="preserve"> 2. </w:t>
      </w:r>
      <w:r w:rsidRPr="001826CF">
        <w:rPr>
          <w:rFonts w:ascii="Arial" w:hAnsi="Arial" w:cs="Arial" w:hint="eastAsia"/>
          <w:caps/>
          <w:color w:val="333333"/>
          <w:sz w:val="27"/>
          <w:szCs w:val="27"/>
        </w:rPr>
        <w:t>Женщины</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как</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объект</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социальной</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работы</w:t>
      </w:r>
    </w:p>
    <w:p w14:paraId="49A7EE29" w14:textId="77777777" w:rsidR="001826CF" w:rsidRPr="001826CF" w:rsidRDefault="001826CF" w:rsidP="001826CF">
      <w:pPr>
        <w:rPr>
          <w:rFonts w:ascii="Arial" w:hAnsi="Arial" w:cs="Arial"/>
          <w:caps/>
          <w:color w:val="333333"/>
          <w:sz w:val="27"/>
          <w:szCs w:val="27"/>
        </w:rPr>
      </w:pPr>
    </w:p>
    <w:p w14:paraId="4A686E11" w14:textId="77777777" w:rsidR="001826CF" w:rsidRPr="001826CF" w:rsidRDefault="001826CF" w:rsidP="001826CF">
      <w:pPr>
        <w:rPr>
          <w:rFonts w:ascii="Arial" w:hAnsi="Arial" w:cs="Arial"/>
          <w:caps/>
          <w:color w:val="333333"/>
          <w:sz w:val="27"/>
          <w:szCs w:val="27"/>
        </w:rPr>
      </w:pPr>
      <w:r w:rsidRPr="001826CF">
        <w:rPr>
          <w:rFonts w:ascii="Arial" w:hAnsi="Arial" w:cs="Arial" w:hint="eastAsia"/>
          <w:caps/>
          <w:color w:val="333333"/>
          <w:sz w:val="27"/>
          <w:szCs w:val="27"/>
        </w:rPr>
        <w:lastRenderedPageBreak/>
        <w:t>§</w:t>
      </w:r>
      <w:r w:rsidRPr="001826CF">
        <w:rPr>
          <w:rFonts w:ascii="Arial" w:hAnsi="Arial" w:cs="Arial"/>
          <w:caps/>
          <w:color w:val="333333"/>
          <w:sz w:val="27"/>
          <w:szCs w:val="27"/>
        </w:rPr>
        <w:t>1 .</w:t>
      </w:r>
      <w:r w:rsidRPr="001826CF">
        <w:rPr>
          <w:rFonts w:ascii="Arial" w:hAnsi="Arial" w:cs="Arial" w:hint="eastAsia"/>
          <w:caps/>
          <w:color w:val="333333"/>
          <w:sz w:val="27"/>
          <w:szCs w:val="27"/>
        </w:rPr>
        <w:t>Социальная</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самоорганизация</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женщин</w:t>
      </w:r>
      <w:r w:rsidRPr="001826CF">
        <w:rPr>
          <w:rFonts w:ascii="Arial" w:hAnsi="Arial" w:cs="Arial"/>
          <w:caps/>
          <w:color w:val="333333"/>
          <w:sz w:val="27"/>
          <w:szCs w:val="27"/>
        </w:rPr>
        <w:t>.</w:t>
      </w:r>
      <w:r w:rsidRPr="001826CF">
        <w:rPr>
          <w:rFonts w:ascii="Arial" w:hAnsi="Arial" w:cs="Arial" w:hint="eastAsia"/>
          <w:caps/>
          <w:color w:val="333333"/>
          <w:sz w:val="27"/>
          <w:szCs w:val="27"/>
        </w:rPr>
        <w:t>Г</w:t>
      </w:r>
      <w:r w:rsidRPr="001826CF">
        <w:rPr>
          <w:rFonts w:ascii="Arial" w:hAnsi="Arial" w:cs="Arial"/>
          <w:caps/>
          <w:color w:val="333333"/>
          <w:sz w:val="27"/>
          <w:szCs w:val="27"/>
        </w:rPr>
        <w:t>.</w:t>
      </w:r>
    </w:p>
    <w:p w14:paraId="23534D7B" w14:textId="77777777" w:rsidR="001826CF" w:rsidRPr="001826CF" w:rsidRDefault="001826CF" w:rsidP="001826CF">
      <w:pPr>
        <w:rPr>
          <w:rFonts w:ascii="Arial" w:hAnsi="Arial" w:cs="Arial"/>
          <w:caps/>
          <w:color w:val="333333"/>
          <w:sz w:val="27"/>
          <w:szCs w:val="27"/>
        </w:rPr>
      </w:pPr>
    </w:p>
    <w:p w14:paraId="2013FB89" w14:textId="4DD03037" w:rsidR="00F0131B" w:rsidRPr="001826CF" w:rsidRDefault="001826CF" w:rsidP="001826CF">
      <w:r w:rsidRPr="001826CF">
        <w:rPr>
          <w:rFonts w:ascii="Arial" w:hAnsi="Arial" w:cs="Arial" w:hint="eastAsia"/>
          <w:caps/>
          <w:color w:val="333333"/>
          <w:sz w:val="27"/>
          <w:szCs w:val="27"/>
        </w:rPr>
        <w:t>§</w:t>
      </w:r>
      <w:r w:rsidRPr="001826CF">
        <w:rPr>
          <w:rFonts w:ascii="Arial" w:hAnsi="Arial" w:cs="Arial"/>
          <w:caps/>
          <w:color w:val="333333"/>
          <w:sz w:val="27"/>
          <w:szCs w:val="27"/>
        </w:rPr>
        <w:t xml:space="preserve"> 2-</w:t>
      </w:r>
      <w:r w:rsidRPr="001826CF">
        <w:rPr>
          <w:rFonts w:ascii="Arial" w:hAnsi="Arial" w:cs="Arial" w:hint="eastAsia"/>
          <w:caps/>
          <w:color w:val="333333"/>
          <w:sz w:val="27"/>
          <w:szCs w:val="27"/>
        </w:rPr>
        <w:t>т</w:t>
      </w:r>
      <w:r w:rsidRPr="001826CF">
        <w:rPr>
          <w:rFonts w:ascii="Arial" w:hAnsi="Arial" w:cs="Arial"/>
          <w:caps/>
          <w:color w:val="333333"/>
          <w:sz w:val="27"/>
          <w:szCs w:val="27"/>
        </w:rPr>
        <w:t>-.</w:t>
      </w:r>
      <w:r w:rsidRPr="001826CF">
        <w:rPr>
          <w:rFonts w:ascii="Arial" w:hAnsi="Arial" w:cs="Arial" w:hint="eastAsia"/>
          <w:caps/>
          <w:color w:val="333333"/>
          <w:sz w:val="27"/>
          <w:szCs w:val="27"/>
        </w:rPr>
        <w:t>Проб</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лемьтген</w:t>
      </w:r>
      <w:r w:rsidRPr="001826CF">
        <w:rPr>
          <w:rFonts w:ascii="Arial" w:hAnsi="Arial" w:cs="Arial"/>
          <w:caps/>
          <w:color w:val="333333"/>
          <w:sz w:val="27"/>
          <w:szCs w:val="27"/>
        </w:rPr>
        <w:t>^</w:t>
      </w:r>
      <w:r w:rsidRPr="001826CF">
        <w:rPr>
          <w:rFonts w:ascii="Arial" w:hAnsi="Arial" w:cs="Arial" w:hint="eastAsia"/>
          <w:caps/>
          <w:color w:val="333333"/>
          <w:sz w:val="27"/>
          <w:szCs w:val="27"/>
        </w:rPr>
        <w:t>ерного</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нас</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ил</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ия</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в</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семье</w:t>
      </w:r>
      <w:r w:rsidRPr="001826CF">
        <w:rPr>
          <w:rFonts w:ascii="Arial" w:hAnsi="Arial" w:cs="Arial"/>
          <w:caps/>
          <w:color w:val="333333"/>
          <w:sz w:val="27"/>
          <w:szCs w:val="27"/>
        </w:rPr>
        <w:t xml:space="preserve"> -</w:t>
      </w:r>
      <w:r w:rsidRPr="001826CF">
        <w:rPr>
          <w:rFonts w:ascii="Arial" w:hAnsi="Arial" w:cs="Arial" w:hint="eastAsia"/>
          <w:caps/>
          <w:color w:val="333333"/>
          <w:sz w:val="27"/>
          <w:szCs w:val="27"/>
        </w:rPr>
        <w:t>и</w:t>
      </w:r>
      <w:r w:rsidRPr="001826CF">
        <w:rPr>
          <w:rFonts w:ascii="Arial" w:hAnsi="Arial" w:cs="Arial"/>
          <w:caps/>
          <w:color w:val="333333"/>
          <w:sz w:val="27"/>
          <w:szCs w:val="27"/>
        </w:rPr>
        <w:t>-</w:t>
      </w:r>
      <w:r w:rsidRPr="001826CF">
        <w:rPr>
          <w:rFonts w:ascii="Arial" w:hAnsi="Arial" w:cs="Arial" w:hint="eastAsia"/>
          <w:caps/>
          <w:color w:val="333333"/>
          <w:sz w:val="27"/>
          <w:szCs w:val="27"/>
        </w:rPr>
        <w:t>обществе</w:t>
      </w:r>
      <w:r w:rsidRPr="001826CF">
        <w:rPr>
          <w:rFonts w:ascii="Arial" w:hAnsi="Arial" w:cs="Arial"/>
          <w:caps/>
          <w:color w:val="333333"/>
          <w:sz w:val="27"/>
          <w:szCs w:val="27"/>
        </w:rPr>
        <w:t>.</w:t>
      </w:r>
    </w:p>
    <w:sectPr w:rsidR="00F0131B" w:rsidRPr="001826C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008E7" w14:textId="77777777" w:rsidR="003020B9" w:rsidRDefault="003020B9">
      <w:pPr>
        <w:spacing w:after="0" w:line="240" w:lineRule="auto"/>
      </w:pPr>
      <w:r>
        <w:separator/>
      </w:r>
    </w:p>
  </w:endnote>
  <w:endnote w:type="continuationSeparator" w:id="0">
    <w:p w14:paraId="216005BA" w14:textId="77777777" w:rsidR="003020B9" w:rsidRDefault="0030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F0A5B" w14:textId="77777777" w:rsidR="003020B9" w:rsidRDefault="003020B9"/>
    <w:p w14:paraId="155D4783" w14:textId="77777777" w:rsidR="003020B9" w:rsidRDefault="003020B9"/>
    <w:p w14:paraId="368D2922" w14:textId="77777777" w:rsidR="003020B9" w:rsidRDefault="003020B9"/>
    <w:p w14:paraId="606FCE33" w14:textId="77777777" w:rsidR="003020B9" w:rsidRDefault="003020B9"/>
    <w:p w14:paraId="3C4653FE" w14:textId="77777777" w:rsidR="003020B9" w:rsidRDefault="003020B9"/>
    <w:p w14:paraId="71110C77" w14:textId="77777777" w:rsidR="003020B9" w:rsidRDefault="003020B9"/>
    <w:p w14:paraId="36181F3A" w14:textId="77777777" w:rsidR="003020B9" w:rsidRDefault="003020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60625C" wp14:editId="55AA48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E7A4B" w14:textId="77777777" w:rsidR="003020B9" w:rsidRDefault="003020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6062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AE7A4B" w14:textId="77777777" w:rsidR="003020B9" w:rsidRDefault="003020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72C06C" w14:textId="77777777" w:rsidR="003020B9" w:rsidRDefault="003020B9"/>
    <w:p w14:paraId="0B4CCC99" w14:textId="77777777" w:rsidR="003020B9" w:rsidRDefault="003020B9"/>
    <w:p w14:paraId="1C51C980" w14:textId="77777777" w:rsidR="003020B9" w:rsidRDefault="003020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A671E0" wp14:editId="0C6B55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91A26" w14:textId="77777777" w:rsidR="003020B9" w:rsidRDefault="003020B9"/>
                          <w:p w14:paraId="48ECDA0D" w14:textId="77777777" w:rsidR="003020B9" w:rsidRDefault="003020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A671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791A26" w14:textId="77777777" w:rsidR="003020B9" w:rsidRDefault="003020B9"/>
                    <w:p w14:paraId="48ECDA0D" w14:textId="77777777" w:rsidR="003020B9" w:rsidRDefault="003020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ABE4A8" w14:textId="77777777" w:rsidR="003020B9" w:rsidRDefault="003020B9"/>
    <w:p w14:paraId="456FBA80" w14:textId="77777777" w:rsidR="003020B9" w:rsidRDefault="003020B9">
      <w:pPr>
        <w:rPr>
          <w:sz w:val="2"/>
          <w:szCs w:val="2"/>
        </w:rPr>
      </w:pPr>
    </w:p>
    <w:p w14:paraId="6A52A68D" w14:textId="77777777" w:rsidR="003020B9" w:rsidRDefault="003020B9"/>
    <w:p w14:paraId="7FCC5832" w14:textId="77777777" w:rsidR="003020B9" w:rsidRDefault="003020B9">
      <w:pPr>
        <w:spacing w:after="0" w:line="240" w:lineRule="auto"/>
      </w:pPr>
    </w:p>
  </w:footnote>
  <w:footnote w:type="continuationSeparator" w:id="0">
    <w:p w14:paraId="75D2D582" w14:textId="77777777" w:rsidR="003020B9" w:rsidRDefault="00302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B9"/>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59984</TotalTime>
  <Pages>3</Pages>
  <Words>231</Words>
  <Characters>1317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2993</cp:revision>
  <cp:lastPrinted>2009-02-06T05:36:00Z</cp:lastPrinted>
  <dcterms:created xsi:type="dcterms:W3CDTF">2025-11-25T20:19:00Z</dcterms:created>
  <dcterms:modified xsi:type="dcterms:W3CDTF">2026-02-02T20:56:00Z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