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DC5479" w:rsidRDefault="00DC5479" w:rsidP="00DC5479">
      <w:r w:rsidRPr="009E62F3">
        <w:rPr>
          <w:rFonts w:ascii="Times New Roman" w:eastAsia="Times New Roman" w:hAnsi="Times New Roman" w:cs="Times New Roman"/>
          <w:b/>
          <w:sz w:val="24"/>
          <w:szCs w:val="24"/>
          <w:lang w:eastAsia="ru-RU"/>
        </w:rPr>
        <w:t>Погорєлова Марина Сергіївна</w:t>
      </w:r>
      <w:r w:rsidRPr="009E62F3">
        <w:rPr>
          <w:rFonts w:ascii="Times New Roman" w:eastAsia="Times New Roman" w:hAnsi="Times New Roman" w:cs="Times New Roman"/>
          <w:sz w:val="24"/>
          <w:szCs w:val="24"/>
          <w:lang w:eastAsia="ru-RU"/>
        </w:rPr>
        <w:t xml:space="preserve">, провідний інженер відділу іхтіології та гідробіології річкових систем Інституту гідробіології НАН України. </w:t>
      </w:r>
      <w:r w:rsidRPr="009E62F3">
        <w:rPr>
          <w:rFonts w:ascii="Times New Roman" w:eastAsia="Times New Roman" w:hAnsi="Times New Roman" w:cs="Times New Roman"/>
          <w:bCs/>
          <w:iCs/>
          <w:sz w:val="24"/>
          <w:szCs w:val="24"/>
          <w:lang w:eastAsia="ru-RU"/>
        </w:rPr>
        <w:t>Назва дисертації</w:t>
      </w:r>
      <w:r w:rsidRPr="009E62F3">
        <w:rPr>
          <w:rFonts w:ascii="Times New Roman" w:eastAsia="Times New Roman" w:hAnsi="Times New Roman" w:cs="Times New Roman"/>
          <w:sz w:val="24"/>
          <w:szCs w:val="24"/>
          <w:lang w:eastAsia="ru-RU"/>
        </w:rPr>
        <w:t xml:space="preserve">: «Макрофіти рукавів дельти висунення (на прикладі Кілійської дельти Дунаю)». </w:t>
      </w:r>
      <w:r w:rsidRPr="009E62F3">
        <w:rPr>
          <w:rFonts w:ascii="Times New Roman" w:eastAsia="Times New Roman" w:hAnsi="Times New Roman" w:cs="Times New Roman"/>
          <w:bCs/>
          <w:iCs/>
          <w:sz w:val="24"/>
          <w:szCs w:val="24"/>
          <w:lang w:eastAsia="ru-RU"/>
        </w:rPr>
        <w:t>Шифр та назва спеціальності</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 xml:space="preserve"> 03.00.17 – гідробіологія. Спецрада Д 26.213.01 Інституту гідробіології</w:t>
      </w:r>
    </w:p>
    <w:sectPr w:rsidR="00B97607" w:rsidRPr="00DC54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DC5479" w:rsidRPr="00DC54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11261-157B-4EEC-BC8C-A962CC74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2021-05-22T20:24:00Z</dcterms:created>
  <dcterms:modified xsi:type="dcterms:W3CDTF">2021-05-22T20:44:00Z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