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B63" w:rsidRDefault="0016348B" w:rsidP="0016348B">
      <w:pPr>
        <w:rPr>
          <w:rFonts w:ascii="Times New Roman" w:eastAsia="Times New Roman" w:hAnsi="Times New Roman" w:cs="Times New Roman"/>
          <w:b/>
          <w:bCs/>
          <w:kern w:val="0"/>
          <w:sz w:val="28"/>
          <w:szCs w:val="28"/>
          <w:lang w:val="uk-UA" w:eastAsia="en-US"/>
        </w:rPr>
      </w:pPr>
      <w:r w:rsidRPr="0016348B">
        <w:rPr>
          <w:rFonts w:ascii="Times New Roman" w:eastAsia="Times New Roman" w:hAnsi="Times New Roman" w:cs="Times New Roman" w:hint="eastAsia"/>
          <w:b/>
          <w:bCs/>
          <w:kern w:val="0"/>
          <w:sz w:val="28"/>
          <w:szCs w:val="28"/>
          <w:lang w:val="uk-UA" w:eastAsia="en-US"/>
        </w:rPr>
        <w:t>Саломатина</w:t>
      </w:r>
      <w:r w:rsidRPr="0016348B">
        <w:rPr>
          <w:rFonts w:ascii="Times New Roman" w:eastAsia="Times New Roman" w:hAnsi="Times New Roman" w:cs="Times New Roman"/>
          <w:b/>
          <w:bCs/>
          <w:kern w:val="0"/>
          <w:sz w:val="28"/>
          <w:szCs w:val="28"/>
          <w:lang w:val="uk-UA" w:eastAsia="en-US"/>
        </w:rPr>
        <w:t xml:space="preserve"> </w:t>
      </w:r>
      <w:r w:rsidRPr="0016348B">
        <w:rPr>
          <w:rFonts w:ascii="Times New Roman" w:eastAsia="Times New Roman" w:hAnsi="Times New Roman" w:cs="Times New Roman" w:hint="eastAsia"/>
          <w:b/>
          <w:bCs/>
          <w:kern w:val="0"/>
          <w:sz w:val="28"/>
          <w:szCs w:val="28"/>
          <w:lang w:val="uk-UA" w:eastAsia="en-US"/>
        </w:rPr>
        <w:t>Светлана</w:t>
      </w:r>
      <w:r w:rsidRPr="0016348B">
        <w:rPr>
          <w:rFonts w:ascii="Times New Roman" w:eastAsia="Times New Roman" w:hAnsi="Times New Roman" w:cs="Times New Roman"/>
          <w:b/>
          <w:bCs/>
          <w:kern w:val="0"/>
          <w:sz w:val="28"/>
          <w:szCs w:val="28"/>
          <w:lang w:val="uk-UA" w:eastAsia="en-US"/>
        </w:rPr>
        <w:t xml:space="preserve"> </w:t>
      </w:r>
      <w:r w:rsidRPr="0016348B">
        <w:rPr>
          <w:rFonts w:ascii="Times New Roman" w:eastAsia="Times New Roman" w:hAnsi="Times New Roman" w:cs="Times New Roman" w:hint="eastAsia"/>
          <w:b/>
          <w:bCs/>
          <w:kern w:val="0"/>
          <w:sz w:val="28"/>
          <w:szCs w:val="28"/>
          <w:lang w:val="uk-UA" w:eastAsia="en-US"/>
        </w:rPr>
        <w:t>Юрьевна</w:t>
      </w:r>
      <w:r w:rsidRPr="0016348B">
        <w:rPr>
          <w:rFonts w:ascii="Times New Roman" w:eastAsia="Times New Roman" w:hAnsi="Times New Roman" w:cs="Times New Roman"/>
          <w:b/>
          <w:bCs/>
          <w:kern w:val="0"/>
          <w:sz w:val="28"/>
          <w:szCs w:val="28"/>
          <w:lang w:val="uk-UA" w:eastAsia="en-US"/>
        </w:rPr>
        <w:t xml:space="preserve">. </w:t>
      </w:r>
      <w:r w:rsidRPr="0016348B">
        <w:rPr>
          <w:rFonts w:ascii="Times New Roman" w:eastAsia="Times New Roman" w:hAnsi="Times New Roman" w:cs="Times New Roman" w:hint="eastAsia"/>
          <w:b/>
          <w:bCs/>
          <w:kern w:val="0"/>
          <w:sz w:val="28"/>
          <w:szCs w:val="28"/>
          <w:lang w:val="uk-UA" w:eastAsia="en-US"/>
        </w:rPr>
        <w:t>Понятие</w:t>
      </w:r>
      <w:r w:rsidRPr="0016348B">
        <w:rPr>
          <w:rFonts w:ascii="Times New Roman" w:eastAsia="Times New Roman" w:hAnsi="Times New Roman" w:cs="Times New Roman"/>
          <w:b/>
          <w:bCs/>
          <w:kern w:val="0"/>
          <w:sz w:val="28"/>
          <w:szCs w:val="28"/>
          <w:lang w:val="uk-UA" w:eastAsia="en-US"/>
        </w:rPr>
        <w:t xml:space="preserve"> </w:t>
      </w:r>
      <w:r w:rsidRPr="0016348B">
        <w:rPr>
          <w:rFonts w:ascii="Times New Roman" w:eastAsia="Times New Roman" w:hAnsi="Times New Roman" w:cs="Times New Roman" w:hint="eastAsia"/>
          <w:b/>
          <w:bCs/>
          <w:kern w:val="0"/>
          <w:sz w:val="28"/>
          <w:szCs w:val="28"/>
          <w:lang w:val="uk-UA" w:eastAsia="en-US"/>
        </w:rPr>
        <w:t>и</w:t>
      </w:r>
      <w:r w:rsidRPr="0016348B">
        <w:rPr>
          <w:rFonts w:ascii="Times New Roman" w:eastAsia="Times New Roman" w:hAnsi="Times New Roman" w:cs="Times New Roman"/>
          <w:b/>
          <w:bCs/>
          <w:kern w:val="0"/>
          <w:sz w:val="28"/>
          <w:szCs w:val="28"/>
          <w:lang w:val="uk-UA" w:eastAsia="en-US"/>
        </w:rPr>
        <w:t xml:space="preserve"> </w:t>
      </w:r>
      <w:r w:rsidRPr="0016348B">
        <w:rPr>
          <w:rFonts w:ascii="Times New Roman" w:eastAsia="Times New Roman" w:hAnsi="Times New Roman" w:cs="Times New Roman" w:hint="eastAsia"/>
          <w:b/>
          <w:bCs/>
          <w:kern w:val="0"/>
          <w:sz w:val="28"/>
          <w:szCs w:val="28"/>
          <w:lang w:val="uk-UA" w:eastAsia="en-US"/>
        </w:rPr>
        <w:t>основное</w:t>
      </w:r>
      <w:r w:rsidRPr="0016348B">
        <w:rPr>
          <w:rFonts w:ascii="Times New Roman" w:eastAsia="Times New Roman" w:hAnsi="Times New Roman" w:cs="Times New Roman"/>
          <w:b/>
          <w:bCs/>
          <w:kern w:val="0"/>
          <w:sz w:val="28"/>
          <w:szCs w:val="28"/>
          <w:lang w:val="uk-UA" w:eastAsia="en-US"/>
        </w:rPr>
        <w:t xml:space="preserve"> </w:t>
      </w:r>
      <w:r w:rsidRPr="0016348B">
        <w:rPr>
          <w:rFonts w:ascii="Times New Roman" w:eastAsia="Times New Roman" w:hAnsi="Times New Roman" w:cs="Times New Roman" w:hint="eastAsia"/>
          <w:b/>
          <w:bCs/>
          <w:kern w:val="0"/>
          <w:sz w:val="28"/>
          <w:szCs w:val="28"/>
          <w:lang w:val="uk-UA" w:eastAsia="en-US"/>
        </w:rPr>
        <w:t>содержание</w:t>
      </w:r>
      <w:r w:rsidRPr="0016348B">
        <w:rPr>
          <w:rFonts w:ascii="Times New Roman" w:eastAsia="Times New Roman" w:hAnsi="Times New Roman" w:cs="Times New Roman"/>
          <w:b/>
          <w:bCs/>
          <w:kern w:val="0"/>
          <w:sz w:val="28"/>
          <w:szCs w:val="28"/>
          <w:lang w:val="uk-UA" w:eastAsia="en-US"/>
        </w:rPr>
        <w:t xml:space="preserve"> </w:t>
      </w:r>
      <w:r w:rsidRPr="0016348B">
        <w:rPr>
          <w:rFonts w:ascii="Times New Roman" w:eastAsia="Times New Roman" w:hAnsi="Times New Roman" w:cs="Times New Roman" w:hint="eastAsia"/>
          <w:b/>
          <w:bCs/>
          <w:kern w:val="0"/>
          <w:sz w:val="28"/>
          <w:szCs w:val="28"/>
          <w:lang w:val="uk-UA" w:eastAsia="en-US"/>
        </w:rPr>
        <w:t>рентабельности</w:t>
      </w:r>
      <w:r w:rsidRPr="0016348B">
        <w:rPr>
          <w:rFonts w:ascii="Times New Roman" w:eastAsia="Times New Roman" w:hAnsi="Times New Roman" w:cs="Times New Roman"/>
          <w:b/>
          <w:bCs/>
          <w:kern w:val="0"/>
          <w:sz w:val="28"/>
          <w:szCs w:val="28"/>
          <w:lang w:val="uk-UA" w:eastAsia="en-US"/>
        </w:rPr>
        <w:t xml:space="preserve"> </w:t>
      </w:r>
      <w:r w:rsidRPr="0016348B">
        <w:rPr>
          <w:rFonts w:ascii="Times New Roman" w:eastAsia="Times New Roman" w:hAnsi="Times New Roman" w:cs="Times New Roman" w:hint="eastAsia"/>
          <w:b/>
          <w:bCs/>
          <w:kern w:val="0"/>
          <w:sz w:val="28"/>
          <w:szCs w:val="28"/>
          <w:lang w:val="uk-UA" w:eastAsia="en-US"/>
        </w:rPr>
        <w:t>как</w:t>
      </w:r>
      <w:r w:rsidRPr="0016348B">
        <w:rPr>
          <w:rFonts w:ascii="Times New Roman" w:eastAsia="Times New Roman" w:hAnsi="Times New Roman" w:cs="Times New Roman"/>
          <w:b/>
          <w:bCs/>
          <w:kern w:val="0"/>
          <w:sz w:val="28"/>
          <w:szCs w:val="28"/>
          <w:lang w:val="uk-UA" w:eastAsia="en-US"/>
        </w:rPr>
        <w:t xml:space="preserve"> </w:t>
      </w:r>
      <w:r w:rsidRPr="0016348B">
        <w:rPr>
          <w:rFonts w:ascii="Times New Roman" w:eastAsia="Times New Roman" w:hAnsi="Times New Roman" w:cs="Times New Roman" w:hint="eastAsia"/>
          <w:b/>
          <w:bCs/>
          <w:kern w:val="0"/>
          <w:sz w:val="28"/>
          <w:szCs w:val="28"/>
          <w:lang w:val="uk-UA" w:eastAsia="en-US"/>
        </w:rPr>
        <w:t>экономической</w:t>
      </w:r>
      <w:r w:rsidRPr="0016348B">
        <w:rPr>
          <w:rFonts w:ascii="Times New Roman" w:eastAsia="Times New Roman" w:hAnsi="Times New Roman" w:cs="Times New Roman"/>
          <w:b/>
          <w:bCs/>
          <w:kern w:val="0"/>
          <w:sz w:val="28"/>
          <w:szCs w:val="28"/>
          <w:lang w:val="uk-UA" w:eastAsia="en-US"/>
        </w:rPr>
        <w:t xml:space="preserve"> </w:t>
      </w:r>
      <w:r w:rsidRPr="0016348B">
        <w:rPr>
          <w:rFonts w:ascii="Times New Roman" w:eastAsia="Times New Roman" w:hAnsi="Times New Roman" w:cs="Times New Roman" w:hint="eastAsia"/>
          <w:b/>
          <w:bCs/>
          <w:kern w:val="0"/>
          <w:sz w:val="28"/>
          <w:szCs w:val="28"/>
          <w:lang w:val="uk-UA" w:eastAsia="en-US"/>
        </w:rPr>
        <w:t>категории</w:t>
      </w:r>
      <w:r w:rsidRPr="0016348B">
        <w:rPr>
          <w:rFonts w:ascii="Times New Roman" w:eastAsia="Times New Roman" w:hAnsi="Times New Roman" w:cs="Times New Roman"/>
          <w:b/>
          <w:bCs/>
          <w:kern w:val="0"/>
          <w:sz w:val="28"/>
          <w:szCs w:val="28"/>
          <w:lang w:val="uk-UA" w:eastAsia="en-US"/>
        </w:rPr>
        <w:t xml:space="preserve"> : </w:t>
      </w:r>
      <w:r w:rsidRPr="0016348B">
        <w:rPr>
          <w:rFonts w:ascii="Times New Roman" w:eastAsia="Times New Roman" w:hAnsi="Times New Roman" w:cs="Times New Roman" w:hint="eastAsia"/>
          <w:b/>
          <w:bCs/>
          <w:kern w:val="0"/>
          <w:sz w:val="28"/>
          <w:szCs w:val="28"/>
          <w:lang w:val="uk-UA" w:eastAsia="en-US"/>
        </w:rPr>
        <w:t>Дис</w:t>
      </w:r>
      <w:r w:rsidRPr="0016348B">
        <w:rPr>
          <w:rFonts w:ascii="Times New Roman" w:eastAsia="Times New Roman" w:hAnsi="Times New Roman" w:cs="Times New Roman"/>
          <w:b/>
          <w:bCs/>
          <w:kern w:val="0"/>
          <w:sz w:val="28"/>
          <w:szCs w:val="28"/>
          <w:lang w:val="uk-UA" w:eastAsia="en-US"/>
        </w:rPr>
        <w:t xml:space="preserve">. ... </w:t>
      </w:r>
      <w:r w:rsidRPr="0016348B">
        <w:rPr>
          <w:rFonts w:ascii="Times New Roman" w:eastAsia="Times New Roman" w:hAnsi="Times New Roman" w:cs="Times New Roman" w:hint="eastAsia"/>
          <w:b/>
          <w:bCs/>
          <w:kern w:val="0"/>
          <w:sz w:val="28"/>
          <w:szCs w:val="28"/>
          <w:lang w:val="uk-UA" w:eastAsia="en-US"/>
        </w:rPr>
        <w:t>канд</w:t>
      </w:r>
      <w:r w:rsidRPr="0016348B">
        <w:rPr>
          <w:rFonts w:ascii="Times New Roman" w:eastAsia="Times New Roman" w:hAnsi="Times New Roman" w:cs="Times New Roman"/>
          <w:b/>
          <w:bCs/>
          <w:kern w:val="0"/>
          <w:sz w:val="28"/>
          <w:szCs w:val="28"/>
          <w:lang w:val="uk-UA" w:eastAsia="en-US"/>
        </w:rPr>
        <w:t xml:space="preserve">. </w:t>
      </w:r>
      <w:r w:rsidRPr="0016348B">
        <w:rPr>
          <w:rFonts w:ascii="Times New Roman" w:eastAsia="Times New Roman" w:hAnsi="Times New Roman" w:cs="Times New Roman" w:hint="eastAsia"/>
          <w:b/>
          <w:bCs/>
          <w:kern w:val="0"/>
          <w:sz w:val="28"/>
          <w:szCs w:val="28"/>
          <w:lang w:val="uk-UA" w:eastAsia="en-US"/>
        </w:rPr>
        <w:t>экон</w:t>
      </w:r>
      <w:r w:rsidRPr="0016348B">
        <w:rPr>
          <w:rFonts w:ascii="Times New Roman" w:eastAsia="Times New Roman" w:hAnsi="Times New Roman" w:cs="Times New Roman"/>
          <w:b/>
          <w:bCs/>
          <w:kern w:val="0"/>
          <w:sz w:val="28"/>
          <w:szCs w:val="28"/>
          <w:lang w:val="uk-UA" w:eastAsia="en-US"/>
        </w:rPr>
        <w:t xml:space="preserve">. </w:t>
      </w:r>
      <w:r w:rsidRPr="0016348B">
        <w:rPr>
          <w:rFonts w:ascii="Times New Roman" w:eastAsia="Times New Roman" w:hAnsi="Times New Roman" w:cs="Times New Roman" w:hint="eastAsia"/>
          <w:b/>
          <w:bCs/>
          <w:kern w:val="0"/>
          <w:sz w:val="28"/>
          <w:szCs w:val="28"/>
          <w:lang w:val="uk-UA" w:eastAsia="en-US"/>
        </w:rPr>
        <w:t>наук</w:t>
      </w:r>
      <w:r w:rsidRPr="0016348B">
        <w:rPr>
          <w:rFonts w:ascii="Times New Roman" w:eastAsia="Times New Roman" w:hAnsi="Times New Roman" w:cs="Times New Roman"/>
          <w:b/>
          <w:bCs/>
          <w:kern w:val="0"/>
          <w:sz w:val="28"/>
          <w:szCs w:val="28"/>
          <w:lang w:val="uk-UA" w:eastAsia="en-US"/>
        </w:rPr>
        <w:t xml:space="preserve"> : 08.00.01 : </w:t>
      </w:r>
      <w:r w:rsidRPr="0016348B">
        <w:rPr>
          <w:rFonts w:ascii="Times New Roman" w:eastAsia="Times New Roman" w:hAnsi="Times New Roman" w:cs="Times New Roman" w:hint="eastAsia"/>
          <w:b/>
          <w:bCs/>
          <w:kern w:val="0"/>
          <w:sz w:val="28"/>
          <w:szCs w:val="28"/>
          <w:lang w:val="uk-UA" w:eastAsia="en-US"/>
        </w:rPr>
        <w:t>Самара</w:t>
      </w:r>
      <w:r w:rsidRPr="0016348B">
        <w:rPr>
          <w:rFonts w:ascii="Times New Roman" w:eastAsia="Times New Roman" w:hAnsi="Times New Roman" w:cs="Times New Roman"/>
          <w:b/>
          <w:bCs/>
          <w:kern w:val="0"/>
          <w:sz w:val="28"/>
          <w:szCs w:val="28"/>
          <w:lang w:val="uk-UA" w:eastAsia="en-US"/>
        </w:rPr>
        <w:t xml:space="preserve">, 2004 173 c. </w:t>
      </w:r>
      <w:r w:rsidRPr="0016348B">
        <w:rPr>
          <w:rFonts w:ascii="Times New Roman" w:eastAsia="Times New Roman" w:hAnsi="Times New Roman" w:cs="Times New Roman" w:hint="eastAsia"/>
          <w:b/>
          <w:bCs/>
          <w:kern w:val="0"/>
          <w:sz w:val="28"/>
          <w:szCs w:val="28"/>
          <w:lang w:val="uk-UA" w:eastAsia="en-US"/>
        </w:rPr>
        <w:t>РГБ</w:t>
      </w:r>
      <w:r w:rsidRPr="0016348B">
        <w:rPr>
          <w:rFonts w:ascii="Times New Roman" w:eastAsia="Times New Roman" w:hAnsi="Times New Roman" w:cs="Times New Roman"/>
          <w:b/>
          <w:bCs/>
          <w:kern w:val="0"/>
          <w:sz w:val="28"/>
          <w:szCs w:val="28"/>
          <w:lang w:val="uk-UA" w:eastAsia="en-US"/>
        </w:rPr>
        <w:t xml:space="preserve"> </w:t>
      </w:r>
      <w:r w:rsidRPr="0016348B">
        <w:rPr>
          <w:rFonts w:ascii="Times New Roman" w:eastAsia="Times New Roman" w:hAnsi="Times New Roman" w:cs="Times New Roman" w:hint="eastAsia"/>
          <w:b/>
          <w:bCs/>
          <w:kern w:val="0"/>
          <w:sz w:val="28"/>
          <w:szCs w:val="28"/>
          <w:lang w:val="uk-UA" w:eastAsia="en-US"/>
        </w:rPr>
        <w:t>ОД</w:t>
      </w:r>
      <w:r w:rsidRPr="0016348B">
        <w:rPr>
          <w:rFonts w:ascii="Times New Roman" w:eastAsia="Times New Roman" w:hAnsi="Times New Roman" w:cs="Times New Roman"/>
          <w:b/>
          <w:bCs/>
          <w:kern w:val="0"/>
          <w:sz w:val="28"/>
          <w:szCs w:val="28"/>
          <w:lang w:val="uk-UA" w:eastAsia="en-US"/>
        </w:rPr>
        <w:t>, 61:04-8/3769</w:t>
      </w:r>
    </w:p>
    <w:p w:rsidR="0016348B" w:rsidRDefault="0016348B" w:rsidP="0016348B">
      <w:pPr>
        <w:rPr>
          <w:rFonts w:ascii="Times New Roman" w:eastAsia="Times New Roman" w:hAnsi="Times New Roman" w:cs="Times New Roman"/>
          <w:b/>
          <w:bCs/>
          <w:kern w:val="0"/>
          <w:sz w:val="28"/>
          <w:szCs w:val="28"/>
          <w:lang w:val="uk-UA" w:eastAsia="en-US"/>
        </w:rPr>
      </w:pPr>
    </w:p>
    <w:p w:rsidR="0016348B" w:rsidRDefault="0016348B" w:rsidP="0016348B">
      <w:pPr>
        <w:rPr>
          <w:rFonts w:ascii="Times New Roman" w:eastAsia="Times New Roman" w:hAnsi="Times New Roman" w:cs="Times New Roman"/>
          <w:b/>
          <w:bCs/>
          <w:kern w:val="0"/>
          <w:sz w:val="28"/>
          <w:szCs w:val="28"/>
          <w:lang w:val="uk-UA" w:eastAsia="en-US"/>
        </w:rPr>
      </w:pPr>
    </w:p>
    <w:p w:rsidR="0016348B" w:rsidRPr="0016348B" w:rsidRDefault="0016348B" w:rsidP="0016348B">
      <w:pPr>
        <w:shd w:val="clear" w:color="auto" w:fill="FFFFFF"/>
        <w:tabs>
          <w:tab w:val="clear" w:pos="709"/>
        </w:tabs>
        <w:suppressAutoHyphens w:val="0"/>
        <w:autoSpaceDE w:val="0"/>
        <w:autoSpaceDN w:val="0"/>
        <w:adjustRightInd w:val="0"/>
        <w:spacing w:after="0" w:line="240" w:lineRule="auto"/>
        <w:ind w:left="226" w:firstLine="0"/>
        <w:jc w:val="left"/>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6"/>
          <w:kern w:val="0"/>
          <w:sz w:val="28"/>
          <w:szCs w:val="28"/>
          <w:lang w:eastAsia="ru-RU"/>
        </w:rPr>
        <w:t>САМАРСКАЯ ГОСУДАРСТВЕННАЯ ЭКОНОМИЧЕСКАЯ АКАДЕМИЯ</w:t>
      </w:r>
    </w:p>
    <w:p w:rsidR="0016348B" w:rsidRPr="0016348B" w:rsidRDefault="0016348B" w:rsidP="0016348B">
      <w:pPr>
        <w:shd w:val="clear" w:color="auto" w:fill="FFFFFF"/>
        <w:tabs>
          <w:tab w:val="clear" w:pos="709"/>
        </w:tabs>
        <w:suppressAutoHyphens w:val="0"/>
        <w:autoSpaceDE w:val="0"/>
        <w:autoSpaceDN w:val="0"/>
        <w:adjustRightInd w:val="0"/>
        <w:spacing w:before="589" w:after="0" w:line="240" w:lineRule="auto"/>
        <w:ind w:left="7005" w:firstLine="0"/>
        <w:jc w:val="left"/>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4"/>
          <w:kern w:val="0"/>
          <w:sz w:val="28"/>
          <w:szCs w:val="28"/>
          <w:lang w:eastAsia="ru-RU"/>
        </w:rPr>
        <w:t>На правах рукописи</w:t>
      </w:r>
    </w:p>
    <w:p w:rsidR="0016348B" w:rsidRPr="0016348B" w:rsidRDefault="0016348B" w:rsidP="0016348B">
      <w:pPr>
        <w:tabs>
          <w:tab w:val="clear" w:pos="709"/>
        </w:tabs>
        <w:suppressAutoHyphens w:val="0"/>
        <w:autoSpaceDE w:val="0"/>
        <w:autoSpaceDN w:val="0"/>
        <w:adjustRightInd w:val="0"/>
        <w:spacing w:before="95" w:after="0" w:line="240" w:lineRule="auto"/>
        <w:ind w:left="6566" w:firstLine="0"/>
        <w:jc w:val="left"/>
        <w:rPr>
          <w:rFonts w:ascii="Courier New" w:eastAsia="Times New Roman" w:hAnsi="Courier New"/>
          <w:kern w:val="0"/>
          <w:sz w:val="24"/>
          <w:szCs w:val="24"/>
          <w:lang w:eastAsia="ru-RU"/>
        </w:rPr>
      </w:pPr>
      <w:r>
        <w:rPr>
          <w:rFonts w:ascii="Courier New" w:eastAsia="Times New Roman" w:hAnsi="Courier New"/>
          <w:noProof/>
          <w:kern w:val="0"/>
          <w:sz w:val="24"/>
          <w:szCs w:val="24"/>
          <w:lang w:eastAsia="ru-RU"/>
        </w:rPr>
        <w:drawing>
          <wp:inline distT="0" distB="0" distL="0" distR="0">
            <wp:extent cx="1857375" cy="866775"/>
            <wp:effectExtent l="1905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cstate="print"/>
                    <a:srcRect/>
                    <a:stretch>
                      <a:fillRect/>
                    </a:stretch>
                  </pic:blipFill>
                  <pic:spPr bwMode="auto">
                    <a:xfrm>
                      <a:off x="0" y="0"/>
                      <a:ext cx="1857375" cy="866775"/>
                    </a:xfrm>
                    <a:prstGeom prst="rect">
                      <a:avLst/>
                    </a:prstGeom>
                    <a:noFill/>
                    <a:ln w="9525">
                      <a:noFill/>
                      <a:miter lim="800000"/>
                      <a:headEnd/>
                      <a:tailEnd/>
                    </a:ln>
                  </pic:spPr>
                </pic:pic>
              </a:graphicData>
            </a:graphic>
          </wp:inline>
        </w:drawing>
      </w:r>
    </w:p>
    <w:p w:rsidR="0016348B" w:rsidRPr="0016348B" w:rsidRDefault="0016348B" w:rsidP="0016348B">
      <w:pPr>
        <w:shd w:val="clear" w:color="auto" w:fill="FFFFFF"/>
        <w:tabs>
          <w:tab w:val="clear" w:pos="709"/>
        </w:tabs>
        <w:suppressAutoHyphens w:val="0"/>
        <w:autoSpaceDE w:val="0"/>
        <w:autoSpaceDN w:val="0"/>
        <w:adjustRightInd w:val="0"/>
        <w:spacing w:before="648" w:after="0" w:line="240" w:lineRule="auto"/>
        <w:ind w:left="2133" w:firstLine="0"/>
        <w:jc w:val="left"/>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kern w:val="0"/>
          <w:sz w:val="34"/>
          <w:szCs w:val="34"/>
          <w:lang w:eastAsia="ru-RU"/>
        </w:rPr>
        <w:t>Саломатина Светлана Юрьевна</w:t>
      </w:r>
    </w:p>
    <w:p w:rsidR="0016348B" w:rsidRPr="0016348B" w:rsidRDefault="0016348B" w:rsidP="0016348B">
      <w:pPr>
        <w:shd w:val="clear" w:color="auto" w:fill="FFFFFF"/>
        <w:tabs>
          <w:tab w:val="clear" w:pos="709"/>
        </w:tabs>
        <w:suppressAutoHyphens w:val="0"/>
        <w:autoSpaceDE w:val="0"/>
        <w:autoSpaceDN w:val="0"/>
        <w:adjustRightInd w:val="0"/>
        <w:spacing w:before="1150" w:after="0" w:line="385" w:lineRule="exact"/>
        <w:ind w:left="847" w:right="634" w:firstLine="353"/>
        <w:jc w:val="left"/>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kern w:val="0"/>
          <w:sz w:val="34"/>
          <w:szCs w:val="34"/>
          <w:lang w:eastAsia="ru-RU"/>
        </w:rPr>
        <w:t>ПОНЯТИЕ И ОСНОВНОЕ СОДЕРЖАНИЕ РЕНТАБЕЛЬНОСТИ КАК ЭКОНОМИЧЕСКОЙ</w:t>
      </w:r>
    </w:p>
    <w:p w:rsidR="0016348B" w:rsidRPr="0016348B" w:rsidRDefault="0016348B" w:rsidP="0016348B">
      <w:pPr>
        <w:shd w:val="clear" w:color="auto" w:fill="FFFFFF"/>
        <w:tabs>
          <w:tab w:val="clear" w:pos="709"/>
        </w:tabs>
        <w:suppressAutoHyphens w:val="0"/>
        <w:autoSpaceDE w:val="0"/>
        <w:autoSpaceDN w:val="0"/>
        <w:adjustRightInd w:val="0"/>
        <w:spacing w:after="0" w:line="385" w:lineRule="exact"/>
        <w:ind w:left="3518" w:firstLine="0"/>
        <w:jc w:val="left"/>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kern w:val="0"/>
          <w:sz w:val="34"/>
          <w:szCs w:val="34"/>
          <w:lang w:eastAsia="ru-RU"/>
        </w:rPr>
        <w:t>КАТЕГОРИИ</w:t>
      </w:r>
    </w:p>
    <w:p w:rsidR="0016348B" w:rsidRPr="0016348B" w:rsidRDefault="0016348B" w:rsidP="0016348B">
      <w:pPr>
        <w:shd w:val="clear" w:color="auto" w:fill="FFFFFF"/>
        <w:tabs>
          <w:tab w:val="clear" w:pos="709"/>
        </w:tabs>
        <w:suppressAutoHyphens w:val="0"/>
        <w:autoSpaceDE w:val="0"/>
        <w:autoSpaceDN w:val="0"/>
        <w:adjustRightInd w:val="0"/>
        <w:spacing w:before="1164" w:after="0" w:line="240" w:lineRule="auto"/>
        <w:ind w:left="865" w:firstLine="0"/>
        <w:jc w:val="left"/>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kern w:val="0"/>
          <w:sz w:val="34"/>
          <w:szCs w:val="34"/>
          <w:lang w:eastAsia="ru-RU"/>
        </w:rPr>
        <w:t>Специальность 08.00.01 — Экономическая теория</w:t>
      </w:r>
    </w:p>
    <w:p w:rsidR="0016348B" w:rsidRPr="0016348B" w:rsidRDefault="0016348B" w:rsidP="0016348B">
      <w:pPr>
        <w:shd w:val="clear" w:color="auto" w:fill="FFFFFF"/>
        <w:tabs>
          <w:tab w:val="clear" w:pos="709"/>
        </w:tabs>
        <w:suppressAutoHyphens w:val="0"/>
        <w:autoSpaceDE w:val="0"/>
        <w:autoSpaceDN w:val="0"/>
        <w:adjustRightInd w:val="0"/>
        <w:spacing w:before="761" w:after="0" w:line="389" w:lineRule="exact"/>
        <w:ind w:firstLine="3591"/>
        <w:jc w:val="left"/>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kern w:val="0"/>
          <w:sz w:val="34"/>
          <w:szCs w:val="34"/>
          <w:lang w:eastAsia="ru-RU"/>
        </w:rPr>
        <w:t>Диссертация на соискание ученой степени кандидата экономических наук</w:t>
      </w:r>
    </w:p>
    <w:p w:rsidR="0016348B" w:rsidRPr="0016348B" w:rsidRDefault="0016348B" w:rsidP="0016348B">
      <w:pPr>
        <w:shd w:val="clear" w:color="auto" w:fill="FFFFFF"/>
        <w:tabs>
          <w:tab w:val="clear" w:pos="709"/>
        </w:tabs>
        <w:suppressAutoHyphens w:val="0"/>
        <w:autoSpaceDE w:val="0"/>
        <w:autoSpaceDN w:val="0"/>
        <w:adjustRightInd w:val="0"/>
        <w:spacing w:before="1553" w:after="0" w:line="385" w:lineRule="exact"/>
        <w:ind w:left="4646" w:firstLine="0"/>
        <w:jc w:val="left"/>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kern w:val="0"/>
          <w:sz w:val="34"/>
          <w:szCs w:val="34"/>
          <w:lang w:eastAsia="ru-RU"/>
        </w:rPr>
        <w:t xml:space="preserve">Научный руководитель — доктор экономических наук, профессор Данилов </w:t>
      </w:r>
      <w:r w:rsidRPr="0016348B">
        <w:rPr>
          <w:rFonts w:ascii="Times New Roman" w:eastAsia="Times New Roman" w:hAnsi="Times New Roman" w:cs="Times New Roman"/>
          <w:kern w:val="0"/>
          <w:sz w:val="34"/>
          <w:szCs w:val="34"/>
          <w:lang w:val="en-US" w:eastAsia="ru-RU"/>
        </w:rPr>
        <w:t>A</w:t>
      </w:r>
      <w:r w:rsidRPr="0016348B">
        <w:rPr>
          <w:rFonts w:ascii="Times New Roman" w:eastAsia="Times New Roman" w:hAnsi="Times New Roman" w:cs="Times New Roman"/>
          <w:kern w:val="0"/>
          <w:sz w:val="34"/>
          <w:szCs w:val="34"/>
          <w:lang w:eastAsia="ru-RU"/>
        </w:rPr>
        <w:t>.</w:t>
      </w:r>
      <w:r w:rsidRPr="0016348B">
        <w:rPr>
          <w:rFonts w:ascii="Times New Roman" w:eastAsia="Times New Roman" w:hAnsi="Times New Roman" w:cs="Times New Roman"/>
          <w:kern w:val="0"/>
          <w:sz w:val="34"/>
          <w:szCs w:val="34"/>
          <w:lang w:val="en-US" w:eastAsia="ru-RU"/>
        </w:rPr>
        <w:t>M</w:t>
      </w:r>
      <w:r w:rsidRPr="0016348B">
        <w:rPr>
          <w:rFonts w:ascii="Times New Roman" w:eastAsia="Times New Roman" w:hAnsi="Times New Roman" w:cs="Times New Roman"/>
          <w:kern w:val="0"/>
          <w:sz w:val="34"/>
          <w:szCs w:val="34"/>
          <w:lang w:eastAsia="ru-RU"/>
        </w:rPr>
        <w:t>.</w:t>
      </w:r>
    </w:p>
    <w:p w:rsidR="0016348B" w:rsidRPr="0016348B" w:rsidRDefault="0016348B" w:rsidP="0016348B">
      <w:pPr>
        <w:shd w:val="clear" w:color="auto" w:fill="FFFFFF"/>
        <w:tabs>
          <w:tab w:val="clear" w:pos="709"/>
        </w:tabs>
        <w:suppressAutoHyphens w:val="0"/>
        <w:autoSpaceDE w:val="0"/>
        <w:autoSpaceDN w:val="0"/>
        <w:adjustRightInd w:val="0"/>
        <w:spacing w:before="1164" w:after="0" w:line="240" w:lineRule="auto"/>
        <w:ind w:left="3469" w:firstLine="0"/>
        <w:jc w:val="left"/>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kern w:val="0"/>
          <w:sz w:val="34"/>
          <w:szCs w:val="34"/>
          <w:lang w:eastAsia="ru-RU"/>
        </w:rPr>
        <w:t>Самара - 2004</w:t>
      </w:r>
    </w:p>
    <w:p w:rsidR="0016348B" w:rsidRPr="0016348B" w:rsidRDefault="0016348B" w:rsidP="0016348B">
      <w:pPr>
        <w:shd w:val="clear" w:color="auto" w:fill="FFFFFF"/>
        <w:tabs>
          <w:tab w:val="clear" w:pos="709"/>
        </w:tabs>
        <w:suppressAutoHyphens w:val="0"/>
        <w:autoSpaceDE w:val="0"/>
        <w:autoSpaceDN w:val="0"/>
        <w:adjustRightInd w:val="0"/>
        <w:spacing w:before="1164" w:after="0" w:line="240" w:lineRule="auto"/>
        <w:ind w:left="3469" w:firstLine="0"/>
        <w:jc w:val="left"/>
        <w:rPr>
          <w:rFonts w:ascii="Times New Roman" w:eastAsia="Times New Roman" w:hAnsi="Times New Roman" w:cs="Times New Roman"/>
          <w:kern w:val="0"/>
          <w:sz w:val="20"/>
          <w:szCs w:val="20"/>
          <w:lang w:eastAsia="ru-RU"/>
        </w:rPr>
        <w:sectPr w:rsidR="0016348B" w:rsidRPr="0016348B" w:rsidSect="0016348B">
          <w:type w:val="continuous"/>
          <w:pgSz w:w="11909" w:h="16834"/>
          <w:pgMar w:top="1440" w:right="939" w:bottom="720" w:left="1478" w:header="720" w:footer="720" w:gutter="0"/>
          <w:cols w:space="60"/>
          <w:noEndnote/>
        </w:sectPr>
      </w:pPr>
    </w:p>
    <w:p w:rsidR="0016348B" w:rsidRPr="0016348B" w:rsidRDefault="0016348B" w:rsidP="0016348B">
      <w:pPr>
        <w:shd w:val="clear" w:color="auto" w:fill="FFFFFF"/>
        <w:tabs>
          <w:tab w:val="clear" w:pos="709"/>
        </w:tabs>
        <w:suppressAutoHyphens w:val="0"/>
        <w:autoSpaceDE w:val="0"/>
        <w:autoSpaceDN w:val="0"/>
        <w:adjustRightInd w:val="0"/>
        <w:spacing w:after="0" w:line="240" w:lineRule="auto"/>
        <w:ind w:left="4425" w:firstLine="0"/>
        <w:jc w:val="left"/>
        <w:rPr>
          <w:rFonts w:ascii="Times New Roman" w:eastAsia="Times New Roman" w:hAnsi="Times New Roman" w:cs="Times New Roman"/>
          <w:kern w:val="0"/>
          <w:sz w:val="20"/>
          <w:szCs w:val="20"/>
          <w:lang w:eastAsia="ru-RU"/>
        </w:rPr>
      </w:pPr>
      <w:r w:rsidRPr="0016348B">
        <w:rPr>
          <w:rFonts w:ascii="Courier New" w:eastAsia="Times New Roman" w:hAnsi="Courier New"/>
          <w:kern w:val="0"/>
          <w:lang w:eastAsia="ru-RU"/>
        </w:rPr>
        <w:t>2</w:t>
      </w:r>
    </w:p>
    <w:p w:rsidR="0016348B" w:rsidRPr="0016348B" w:rsidRDefault="0016348B" w:rsidP="0016348B">
      <w:pPr>
        <w:shd w:val="clear" w:color="auto" w:fill="FFFFFF"/>
        <w:tabs>
          <w:tab w:val="clear" w:pos="709"/>
        </w:tabs>
        <w:suppressAutoHyphens w:val="0"/>
        <w:autoSpaceDE w:val="0"/>
        <w:autoSpaceDN w:val="0"/>
        <w:adjustRightInd w:val="0"/>
        <w:spacing w:before="242" w:after="0" w:line="240" w:lineRule="auto"/>
        <w:ind w:left="3337" w:firstLine="0"/>
        <w:jc w:val="left"/>
        <w:rPr>
          <w:rFonts w:ascii="Times New Roman" w:eastAsia="Times New Roman" w:hAnsi="Times New Roman" w:cs="Times New Roman"/>
          <w:kern w:val="0"/>
          <w:sz w:val="20"/>
          <w:szCs w:val="20"/>
          <w:lang w:eastAsia="ru-RU"/>
        </w:rPr>
      </w:pPr>
      <w:r w:rsidRPr="0016348B">
        <w:rPr>
          <w:rFonts w:ascii="Courier New" w:eastAsia="Times New Roman" w:hAnsi="Courier New" w:cs="Times New Roman"/>
          <w:spacing w:val="-5"/>
          <w:kern w:val="0"/>
          <w:sz w:val="38"/>
          <w:szCs w:val="38"/>
          <w:lang w:eastAsia="ru-RU"/>
        </w:rPr>
        <w:t>ОГЛАВЛЕНИЕ</w:t>
      </w:r>
    </w:p>
    <w:p w:rsidR="0016348B" w:rsidRPr="0016348B" w:rsidRDefault="0016348B" w:rsidP="0016348B">
      <w:pPr>
        <w:shd w:val="clear" w:color="auto" w:fill="FFFFFF"/>
        <w:tabs>
          <w:tab w:val="clear" w:pos="709"/>
          <w:tab w:val="left" w:leader="dot" w:pos="9079"/>
        </w:tabs>
        <w:suppressAutoHyphens w:val="0"/>
        <w:autoSpaceDE w:val="0"/>
        <w:autoSpaceDN w:val="0"/>
        <w:adjustRightInd w:val="0"/>
        <w:spacing w:before="1166" w:after="0" w:line="453" w:lineRule="exact"/>
        <w:ind w:firstLine="0"/>
        <w:jc w:val="left"/>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4"/>
          <w:kern w:val="0"/>
          <w:sz w:val="28"/>
          <w:szCs w:val="28"/>
          <w:lang w:eastAsia="ru-RU"/>
        </w:rPr>
        <w:t>ВВЕДЕНИЕ</w:t>
      </w:r>
      <w:r w:rsidRPr="0016348B">
        <w:rPr>
          <w:rFonts w:ascii="Times New Roman" w:eastAsia="Times New Roman" w:hAnsi="Times New Roman" w:cs="Times New Roman"/>
          <w:kern w:val="0"/>
          <w:sz w:val="28"/>
          <w:szCs w:val="28"/>
          <w:lang w:eastAsia="ru-RU"/>
        </w:rPr>
        <w:tab/>
        <w:t>3</w:t>
      </w:r>
    </w:p>
    <w:p w:rsidR="0016348B" w:rsidRPr="0016348B" w:rsidRDefault="0016348B" w:rsidP="0016348B">
      <w:pPr>
        <w:shd w:val="clear" w:color="auto" w:fill="FFFFFF"/>
        <w:tabs>
          <w:tab w:val="clear" w:pos="709"/>
          <w:tab w:val="left" w:leader="dot" w:pos="9079"/>
        </w:tabs>
        <w:suppressAutoHyphens w:val="0"/>
        <w:autoSpaceDE w:val="0"/>
        <w:autoSpaceDN w:val="0"/>
        <w:adjustRightInd w:val="0"/>
        <w:spacing w:after="0" w:line="453" w:lineRule="exact"/>
        <w:ind w:firstLine="0"/>
        <w:jc w:val="left"/>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2"/>
          <w:kern w:val="0"/>
          <w:sz w:val="28"/>
          <w:szCs w:val="28"/>
          <w:lang w:eastAsia="ru-RU"/>
        </w:rPr>
        <w:t>Глава 1. РЕНТАБЕЛЬНОСТЬ КАК ЭКОНОМИЧЕСКАЯ КАТЕГОРИЯ</w:t>
      </w:r>
      <w:r w:rsidRPr="0016348B">
        <w:rPr>
          <w:rFonts w:ascii="Times New Roman" w:eastAsia="Times New Roman" w:hAnsi="Times New Roman" w:cs="Times New Roman"/>
          <w:kern w:val="0"/>
          <w:sz w:val="28"/>
          <w:szCs w:val="28"/>
          <w:lang w:eastAsia="ru-RU"/>
        </w:rPr>
        <w:tab/>
        <w:t>9</w:t>
      </w:r>
    </w:p>
    <w:p w:rsidR="0016348B" w:rsidRPr="0016348B" w:rsidRDefault="0016348B" w:rsidP="0016348B">
      <w:pPr>
        <w:shd w:val="clear" w:color="auto" w:fill="FFFFFF"/>
        <w:tabs>
          <w:tab w:val="clear" w:pos="709"/>
          <w:tab w:val="left" w:leader="dot" w:pos="9079"/>
        </w:tabs>
        <w:suppressAutoHyphens w:val="0"/>
        <w:autoSpaceDE w:val="0"/>
        <w:autoSpaceDN w:val="0"/>
        <w:adjustRightInd w:val="0"/>
        <w:spacing w:before="5" w:after="0" w:line="453" w:lineRule="exact"/>
        <w:ind w:left="32" w:firstLine="0"/>
        <w:jc w:val="left"/>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6"/>
          <w:kern w:val="0"/>
          <w:sz w:val="28"/>
          <w:szCs w:val="28"/>
          <w:lang w:eastAsia="ru-RU"/>
        </w:rPr>
        <w:t>1.1. Сущность и формы рентабельности</w:t>
      </w:r>
      <w:r w:rsidRPr="0016348B">
        <w:rPr>
          <w:rFonts w:ascii="Times New Roman" w:eastAsia="Times New Roman" w:hAnsi="Times New Roman" w:cs="Times New Roman"/>
          <w:kern w:val="0"/>
          <w:sz w:val="28"/>
          <w:szCs w:val="28"/>
          <w:lang w:eastAsia="ru-RU"/>
        </w:rPr>
        <w:tab/>
        <w:t>9</w:t>
      </w:r>
    </w:p>
    <w:p w:rsidR="0016348B" w:rsidRPr="0016348B" w:rsidRDefault="0016348B" w:rsidP="0016348B">
      <w:pPr>
        <w:shd w:val="clear" w:color="auto" w:fill="FFFFFF"/>
        <w:tabs>
          <w:tab w:val="clear" w:pos="709"/>
        </w:tabs>
        <w:suppressAutoHyphens w:val="0"/>
        <w:autoSpaceDE w:val="0"/>
        <w:autoSpaceDN w:val="0"/>
        <w:adjustRightInd w:val="0"/>
        <w:spacing w:after="0" w:line="453" w:lineRule="exact"/>
        <w:ind w:left="37" w:firstLine="0"/>
        <w:jc w:val="left"/>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kern w:val="0"/>
          <w:sz w:val="28"/>
          <w:szCs w:val="28"/>
          <w:lang w:eastAsia="ru-RU"/>
        </w:rPr>
        <w:t>1.2.Понятие экономического оптимума в западной</w:t>
      </w:r>
    </w:p>
    <w:p w:rsidR="0016348B" w:rsidRPr="0016348B" w:rsidRDefault="0016348B" w:rsidP="0016348B">
      <w:pPr>
        <w:shd w:val="clear" w:color="auto" w:fill="FFFFFF"/>
        <w:tabs>
          <w:tab w:val="clear" w:pos="709"/>
          <w:tab w:val="left" w:leader="dot" w:pos="8923"/>
        </w:tabs>
        <w:suppressAutoHyphens w:val="0"/>
        <w:autoSpaceDE w:val="0"/>
        <w:autoSpaceDN w:val="0"/>
        <w:adjustRightInd w:val="0"/>
        <w:spacing w:after="0" w:line="453" w:lineRule="exact"/>
        <w:ind w:left="5" w:firstLine="0"/>
        <w:jc w:val="left"/>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6"/>
          <w:kern w:val="0"/>
          <w:sz w:val="28"/>
          <w:szCs w:val="28"/>
          <w:lang w:eastAsia="ru-RU"/>
        </w:rPr>
        <w:t>экономической теории</w:t>
      </w:r>
      <w:r w:rsidRPr="0016348B">
        <w:rPr>
          <w:rFonts w:ascii="Times New Roman" w:eastAsia="Times New Roman" w:hAnsi="Times New Roman" w:cs="Times New Roman"/>
          <w:kern w:val="0"/>
          <w:sz w:val="28"/>
          <w:szCs w:val="28"/>
          <w:lang w:eastAsia="ru-RU"/>
        </w:rPr>
        <w:tab/>
      </w:r>
      <w:r w:rsidRPr="0016348B">
        <w:rPr>
          <w:rFonts w:ascii="Times New Roman" w:eastAsia="Times New Roman" w:hAnsi="Times New Roman" w:cs="Times New Roman"/>
          <w:spacing w:val="-1"/>
          <w:kern w:val="0"/>
          <w:sz w:val="28"/>
          <w:szCs w:val="28"/>
          <w:lang w:eastAsia="ru-RU"/>
        </w:rPr>
        <w:t>24</w:t>
      </w:r>
    </w:p>
    <w:p w:rsidR="0016348B" w:rsidRPr="0016348B" w:rsidRDefault="0016348B" w:rsidP="0016348B">
      <w:pPr>
        <w:shd w:val="clear" w:color="auto" w:fill="FFFFFF"/>
        <w:tabs>
          <w:tab w:val="clear" w:pos="709"/>
          <w:tab w:val="left" w:leader="dot" w:pos="8928"/>
        </w:tabs>
        <w:suppressAutoHyphens w:val="0"/>
        <w:autoSpaceDE w:val="0"/>
        <w:autoSpaceDN w:val="0"/>
        <w:adjustRightInd w:val="0"/>
        <w:spacing w:after="0" w:line="453" w:lineRule="exact"/>
        <w:ind w:left="32" w:firstLine="0"/>
        <w:jc w:val="left"/>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4"/>
          <w:kern w:val="0"/>
          <w:sz w:val="28"/>
          <w:szCs w:val="28"/>
          <w:lang w:eastAsia="ru-RU"/>
        </w:rPr>
        <w:t>1.3. Категория рентабельности в марксистской политической экономии</w:t>
      </w:r>
      <w:r w:rsidRPr="0016348B">
        <w:rPr>
          <w:rFonts w:ascii="Times New Roman" w:eastAsia="Times New Roman" w:hAnsi="Times New Roman" w:cs="Times New Roman"/>
          <w:kern w:val="0"/>
          <w:sz w:val="28"/>
          <w:szCs w:val="28"/>
          <w:lang w:eastAsia="ru-RU"/>
        </w:rPr>
        <w:tab/>
        <w:t>48</w:t>
      </w:r>
    </w:p>
    <w:p w:rsidR="0016348B" w:rsidRPr="0016348B" w:rsidRDefault="0016348B" w:rsidP="0016348B">
      <w:pPr>
        <w:shd w:val="clear" w:color="auto" w:fill="FFFFFF"/>
        <w:tabs>
          <w:tab w:val="clear" w:pos="709"/>
          <w:tab w:val="left" w:leader="dot" w:pos="8923"/>
        </w:tabs>
        <w:suppressAutoHyphens w:val="0"/>
        <w:autoSpaceDE w:val="0"/>
        <w:autoSpaceDN w:val="0"/>
        <w:adjustRightInd w:val="0"/>
        <w:spacing w:before="5" w:after="0" w:line="453" w:lineRule="exact"/>
        <w:ind w:left="5" w:firstLine="0"/>
        <w:jc w:val="left"/>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2"/>
          <w:kern w:val="0"/>
          <w:sz w:val="28"/>
          <w:szCs w:val="28"/>
          <w:lang w:eastAsia="ru-RU"/>
        </w:rPr>
        <w:t>Глава 2.  РЕНТАБЕЛЬНОСТЬ В СИСТЕМЕ ХОЗЯЙСТВЕННОГО</w:t>
      </w:r>
      <w:r w:rsidRPr="0016348B">
        <w:rPr>
          <w:rFonts w:ascii="Times New Roman" w:eastAsia="Times New Roman" w:hAnsi="Times New Roman" w:cs="Times New Roman"/>
          <w:spacing w:val="-2"/>
          <w:kern w:val="0"/>
          <w:sz w:val="28"/>
          <w:szCs w:val="28"/>
          <w:lang w:eastAsia="ru-RU"/>
        </w:rPr>
        <w:br/>
      </w:r>
      <w:r w:rsidRPr="0016348B">
        <w:rPr>
          <w:rFonts w:ascii="Times New Roman" w:eastAsia="Times New Roman" w:hAnsi="Times New Roman" w:cs="Times New Roman"/>
          <w:spacing w:val="-4"/>
          <w:kern w:val="0"/>
          <w:sz w:val="28"/>
          <w:szCs w:val="28"/>
          <w:lang w:eastAsia="ru-RU"/>
        </w:rPr>
        <w:t>МЕХАНИЗМА</w:t>
      </w:r>
      <w:r w:rsidRPr="0016348B">
        <w:rPr>
          <w:rFonts w:ascii="Times New Roman" w:eastAsia="Times New Roman" w:hAnsi="Times New Roman" w:cs="Times New Roman"/>
          <w:kern w:val="0"/>
          <w:sz w:val="28"/>
          <w:szCs w:val="28"/>
          <w:lang w:eastAsia="ru-RU"/>
        </w:rPr>
        <w:tab/>
      </w:r>
      <w:r w:rsidRPr="0016348B">
        <w:rPr>
          <w:rFonts w:ascii="Times New Roman" w:eastAsia="Times New Roman" w:hAnsi="Times New Roman" w:cs="Times New Roman"/>
          <w:spacing w:val="-1"/>
          <w:kern w:val="0"/>
          <w:sz w:val="28"/>
          <w:szCs w:val="28"/>
          <w:lang w:eastAsia="ru-RU"/>
        </w:rPr>
        <w:t>75</w:t>
      </w:r>
    </w:p>
    <w:p w:rsidR="0016348B" w:rsidRPr="0016348B" w:rsidRDefault="0016348B" w:rsidP="0016348B">
      <w:pPr>
        <w:numPr>
          <w:ilvl w:val="0"/>
          <w:numId w:val="34"/>
        </w:numPr>
        <w:shd w:val="clear" w:color="auto" w:fill="FFFFFF"/>
        <w:tabs>
          <w:tab w:val="clear" w:pos="709"/>
          <w:tab w:val="left" w:pos="494"/>
          <w:tab w:val="left" w:leader="dot" w:pos="8919"/>
        </w:tabs>
        <w:suppressAutoHyphens w:val="0"/>
        <w:autoSpaceDE w:val="0"/>
        <w:autoSpaceDN w:val="0"/>
        <w:adjustRightInd w:val="0"/>
        <w:spacing w:after="0" w:line="453" w:lineRule="exact"/>
        <w:ind w:left="5" w:firstLine="0"/>
        <w:jc w:val="left"/>
        <w:rPr>
          <w:rFonts w:ascii="Times New Roman" w:eastAsia="Times New Roman" w:hAnsi="Times New Roman" w:cs="Times New Roman"/>
          <w:spacing w:val="-5"/>
          <w:kern w:val="0"/>
          <w:sz w:val="28"/>
          <w:szCs w:val="28"/>
          <w:lang w:eastAsia="ru-RU"/>
        </w:rPr>
      </w:pPr>
      <w:r w:rsidRPr="0016348B">
        <w:rPr>
          <w:rFonts w:ascii="Times New Roman" w:eastAsia="Times New Roman" w:hAnsi="Times New Roman" w:cs="Times New Roman"/>
          <w:spacing w:val="-5"/>
          <w:kern w:val="0"/>
          <w:sz w:val="28"/>
          <w:szCs w:val="28"/>
          <w:lang w:eastAsia="ru-RU"/>
        </w:rPr>
        <w:t>Понятие и структура хозяйственного механизма</w:t>
      </w:r>
      <w:r w:rsidRPr="0016348B">
        <w:rPr>
          <w:rFonts w:ascii="Times New Roman" w:eastAsia="Times New Roman" w:hAnsi="Times New Roman" w:cs="Times New Roman"/>
          <w:kern w:val="0"/>
          <w:sz w:val="28"/>
          <w:szCs w:val="28"/>
          <w:lang w:eastAsia="ru-RU"/>
        </w:rPr>
        <w:tab/>
      </w:r>
      <w:r w:rsidRPr="0016348B">
        <w:rPr>
          <w:rFonts w:ascii="Times New Roman" w:eastAsia="Times New Roman" w:hAnsi="Times New Roman" w:cs="Times New Roman"/>
          <w:spacing w:val="-5"/>
          <w:kern w:val="0"/>
          <w:sz w:val="28"/>
          <w:szCs w:val="28"/>
          <w:lang w:eastAsia="ru-RU"/>
        </w:rPr>
        <w:t>75</w:t>
      </w:r>
    </w:p>
    <w:p w:rsidR="0016348B" w:rsidRPr="0016348B" w:rsidRDefault="0016348B" w:rsidP="0016348B">
      <w:pPr>
        <w:numPr>
          <w:ilvl w:val="0"/>
          <w:numId w:val="34"/>
        </w:numPr>
        <w:shd w:val="clear" w:color="auto" w:fill="FFFFFF"/>
        <w:tabs>
          <w:tab w:val="clear" w:pos="709"/>
          <w:tab w:val="left" w:pos="494"/>
          <w:tab w:val="left" w:leader="dot" w:pos="8923"/>
        </w:tabs>
        <w:suppressAutoHyphens w:val="0"/>
        <w:autoSpaceDE w:val="0"/>
        <w:autoSpaceDN w:val="0"/>
        <w:adjustRightInd w:val="0"/>
        <w:spacing w:after="0" w:line="453" w:lineRule="exact"/>
        <w:ind w:left="5" w:firstLine="0"/>
        <w:jc w:val="left"/>
        <w:rPr>
          <w:rFonts w:ascii="Times New Roman" w:eastAsia="Times New Roman" w:hAnsi="Times New Roman" w:cs="Times New Roman"/>
          <w:spacing w:val="-4"/>
          <w:kern w:val="0"/>
          <w:sz w:val="28"/>
          <w:szCs w:val="28"/>
          <w:lang w:eastAsia="ru-RU"/>
        </w:rPr>
      </w:pPr>
      <w:r w:rsidRPr="0016348B">
        <w:rPr>
          <w:rFonts w:ascii="Times New Roman" w:eastAsia="Times New Roman" w:hAnsi="Times New Roman" w:cs="Times New Roman"/>
          <w:spacing w:val="-5"/>
          <w:kern w:val="0"/>
          <w:sz w:val="28"/>
          <w:szCs w:val="28"/>
          <w:lang w:eastAsia="ru-RU"/>
        </w:rPr>
        <w:t>Анализ рентабельности и ее показатели</w:t>
      </w:r>
      <w:r w:rsidRPr="0016348B">
        <w:rPr>
          <w:rFonts w:ascii="Times New Roman" w:eastAsia="Times New Roman" w:hAnsi="Times New Roman" w:cs="Times New Roman"/>
          <w:kern w:val="0"/>
          <w:sz w:val="28"/>
          <w:szCs w:val="28"/>
          <w:lang w:eastAsia="ru-RU"/>
        </w:rPr>
        <w:tab/>
        <w:t>97</w:t>
      </w:r>
    </w:p>
    <w:p w:rsidR="0016348B" w:rsidRPr="0016348B" w:rsidRDefault="0016348B" w:rsidP="0016348B">
      <w:pPr>
        <w:numPr>
          <w:ilvl w:val="0"/>
          <w:numId w:val="34"/>
        </w:numPr>
        <w:shd w:val="clear" w:color="auto" w:fill="FFFFFF"/>
        <w:tabs>
          <w:tab w:val="clear" w:pos="709"/>
          <w:tab w:val="left" w:pos="494"/>
        </w:tabs>
        <w:suppressAutoHyphens w:val="0"/>
        <w:autoSpaceDE w:val="0"/>
        <w:autoSpaceDN w:val="0"/>
        <w:adjustRightInd w:val="0"/>
        <w:spacing w:after="0" w:line="453" w:lineRule="exact"/>
        <w:ind w:left="5" w:firstLine="0"/>
        <w:jc w:val="left"/>
        <w:rPr>
          <w:rFonts w:ascii="Times New Roman" w:eastAsia="Times New Roman" w:hAnsi="Times New Roman" w:cs="Times New Roman"/>
          <w:spacing w:val="-4"/>
          <w:kern w:val="0"/>
          <w:sz w:val="28"/>
          <w:szCs w:val="28"/>
          <w:lang w:eastAsia="ru-RU"/>
        </w:rPr>
      </w:pPr>
      <w:r w:rsidRPr="0016348B">
        <w:rPr>
          <w:rFonts w:ascii="Times New Roman" w:eastAsia="Times New Roman" w:hAnsi="Times New Roman" w:cs="Times New Roman"/>
          <w:spacing w:val="-3"/>
          <w:kern w:val="0"/>
          <w:sz w:val="28"/>
          <w:szCs w:val="28"/>
          <w:lang w:eastAsia="ru-RU"/>
        </w:rPr>
        <w:t>Рентабельность в системе современного хозяйственного механизма.... 119</w:t>
      </w:r>
    </w:p>
    <w:p w:rsidR="0016348B" w:rsidRPr="0016348B" w:rsidRDefault="0016348B" w:rsidP="0016348B">
      <w:pPr>
        <w:shd w:val="clear" w:color="auto" w:fill="FFFFFF"/>
        <w:tabs>
          <w:tab w:val="clear" w:pos="709"/>
          <w:tab w:val="left" w:leader="dot" w:pos="8782"/>
        </w:tabs>
        <w:suppressAutoHyphens w:val="0"/>
        <w:autoSpaceDE w:val="0"/>
        <w:autoSpaceDN w:val="0"/>
        <w:adjustRightInd w:val="0"/>
        <w:spacing w:after="0" w:line="453" w:lineRule="exact"/>
        <w:ind w:left="5" w:firstLine="0"/>
        <w:jc w:val="left"/>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5"/>
          <w:kern w:val="0"/>
          <w:sz w:val="28"/>
          <w:szCs w:val="28"/>
          <w:lang w:eastAsia="ru-RU"/>
        </w:rPr>
        <w:t>ЗАКЛЮЧЕНИЕ</w:t>
      </w:r>
      <w:r w:rsidRPr="0016348B">
        <w:rPr>
          <w:rFonts w:ascii="Times New Roman" w:eastAsia="Times New Roman" w:hAnsi="Times New Roman" w:cs="Times New Roman"/>
          <w:kern w:val="0"/>
          <w:sz w:val="28"/>
          <w:szCs w:val="28"/>
          <w:lang w:eastAsia="ru-RU"/>
        </w:rPr>
        <w:tab/>
      </w:r>
      <w:r w:rsidRPr="0016348B">
        <w:rPr>
          <w:rFonts w:ascii="Times New Roman" w:eastAsia="Times New Roman" w:hAnsi="Times New Roman" w:cs="Times New Roman"/>
          <w:spacing w:val="-7"/>
          <w:kern w:val="0"/>
          <w:sz w:val="28"/>
          <w:szCs w:val="28"/>
          <w:lang w:eastAsia="ru-RU"/>
        </w:rPr>
        <w:t>145</w:t>
      </w:r>
    </w:p>
    <w:p w:rsidR="0016348B" w:rsidRPr="0016348B" w:rsidRDefault="0016348B" w:rsidP="0016348B">
      <w:pPr>
        <w:shd w:val="clear" w:color="auto" w:fill="FFFFFF"/>
        <w:tabs>
          <w:tab w:val="clear" w:pos="709"/>
          <w:tab w:val="left" w:leader="dot" w:pos="8777"/>
        </w:tabs>
        <w:suppressAutoHyphens w:val="0"/>
        <w:autoSpaceDE w:val="0"/>
        <w:autoSpaceDN w:val="0"/>
        <w:adjustRightInd w:val="0"/>
        <w:spacing w:after="0" w:line="453" w:lineRule="exact"/>
        <w:ind w:left="5" w:firstLine="0"/>
        <w:jc w:val="left"/>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2"/>
          <w:kern w:val="0"/>
          <w:sz w:val="28"/>
          <w:szCs w:val="28"/>
          <w:lang w:eastAsia="ru-RU"/>
        </w:rPr>
        <w:t>БИБЛИОГРАФИЧЕСКИЙ СПИСОК</w:t>
      </w:r>
      <w:r w:rsidRPr="0016348B">
        <w:rPr>
          <w:rFonts w:ascii="Times New Roman" w:eastAsia="Times New Roman" w:hAnsi="Times New Roman" w:cs="Times New Roman"/>
          <w:kern w:val="0"/>
          <w:sz w:val="28"/>
          <w:szCs w:val="28"/>
          <w:lang w:eastAsia="ru-RU"/>
        </w:rPr>
        <w:tab/>
      </w:r>
      <w:r w:rsidRPr="0016348B">
        <w:rPr>
          <w:rFonts w:ascii="Times New Roman" w:eastAsia="Times New Roman" w:hAnsi="Times New Roman" w:cs="Times New Roman"/>
          <w:spacing w:val="-6"/>
          <w:kern w:val="0"/>
          <w:sz w:val="28"/>
          <w:szCs w:val="28"/>
          <w:lang w:eastAsia="ru-RU"/>
        </w:rPr>
        <w:t>160</w:t>
      </w:r>
    </w:p>
    <w:p w:rsidR="0016348B" w:rsidRPr="0016348B" w:rsidRDefault="0016348B" w:rsidP="0016348B">
      <w:pPr>
        <w:shd w:val="clear" w:color="auto" w:fill="FFFFFF"/>
        <w:tabs>
          <w:tab w:val="clear" w:pos="709"/>
          <w:tab w:val="left" w:leader="dot" w:pos="8777"/>
        </w:tabs>
        <w:suppressAutoHyphens w:val="0"/>
        <w:autoSpaceDE w:val="0"/>
        <w:autoSpaceDN w:val="0"/>
        <w:adjustRightInd w:val="0"/>
        <w:spacing w:after="0" w:line="453" w:lineRule="exact"/>
        <w:ind w:left="5" w:firstLine="0"/>
        <w:jc w:val="left"/>
        <w:rPr>
          <w:rFonts w:ascii="Times New Roman" w:eastAsia="Times New Roman" w:hAnsi="Times New Roman" w:cs="Times New Roman"/>
          <w:kern w:val="0"/>
          <w:sz w:val="20"/>
          <w:szCs w:val="20"/>
          <w:lang w:eastAsia="ru-RU"/>
        </w:rPr>
        <w:sectPr w:rsidR="0016348B" w:rsidRPr="0016348B">
          <w:pgSz w:w="11909" w:h="16834"/>
          <w:pgMar w:top="1440" w:right="917" w:bottom="720" w:left="1758" w:header="720" w:footer="720" w:gutter="0"/>
          <w:cols w:space="60"/>
          <w:noEndnote/>
        </w:sectPr>
      </w:pPr>
    </w:p>
    <w:p w:rsidR="0016348B" w:rsidRPr="0016348B" w:rsidRDefault="0016348B" w:rsidP="0016348B">
      <w:pPr>
        <w:shd w:val="clear" w:color="auto" w:fill="FFFFFF"/>
        <w:tabs>
          <w:tab w:val="clear" w:pos="709"/>
        </w:tabs>
        <w:suppressAutoHyphens w:val="0"/>
        <w:autoSpaceDE w:val="0"/>
        <w:autoSpaceDN w:val="0"/>
        <w:adjustRightInd w:val="0"/>
        <w:spacing w:after="0" w:line="240" w:lineRule="auto"/>
        <w:ind w:right="50" w:firstLine="0"/>
        <w:jc w:val="center"/>
        <w:rPr>
          <w:rFonts w:ascii="Times New Roman" w:eastAsia="Times New Roman" w:hAnsi="Times New Roman" w:cs="Times New Roman"/>
          <w:kern w:val="0"/>
          <w:sz w:val="20"/>
          <w:szCs w:val="20"/>
          <w:lang w:eastAsia="ru-RU"/>
        </w:rPr>
      </w:pPr>
      <w:r w:rsidRPr="0016348B">
        <w:rPr>
          <w:rFonts w:ascii="Arial" w:eastAsia="Times New Roman" w:hAnsi="Arial" w:cs="Times New Roman"/>
          <w:b/>
          <w:bCs/>
          <w:kern w:val="0"/>
          <w:sz w:val="26"/>
          <w:szCs w:val="26"/>
          <w:lang w:val="uk-UA" w:eastAsia="ru-RU"/>
        </w:rPr>
        <w:t>з</w:t>
      </w:r>
    </w:p>
    <w:p w:rsidR="0016348B" w:rsidRPr="0016348B" w:rsidRDefault="0016348B" w:rsidP="0016348B">
      <w:pPr>
        <w:shd w:val="clear" w:color="auto" w:fill="FFFFFF"/>
        <w:tabs>
          <w:tab w:val="clear" w:pos="709"/>
        </w:tabs>
        <w:suppressAutoHyphens w:val="0"/>
        <w:autoSpaceDE w:val="0"/>
        <w:autoSpaceDN w:val="0"/>
        <w:adjustRightInd w:val="0"/>
        <w:spacing w:before="534" w:after="0" w:line="240" w:lineRule="auto"/>
        <w:ind w:right="41" w:firstLine="0"/>
        <w:jc w:val="center"/>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kern w:val="0"/>
          <w:sz w:val="28"/>
          <w:szCs w:val="28"/>
          <w:lang w:eastAsia="ru-RU"/>
        </w:rPr>
        <w:t>ВВЕДЕНИЕ</w:t>
      </w:r>
    </w:p>
    <w:p w:rsidR="0016348B" w:rsidRPr="0016348B" w:rsidRDefault="0016348B" w:rsidP="0016348B">
      <w:pPr>
        <w:shd w:val="clear" w:color="auto" w:fill="FFFFFF"/>
        <w:tabs>
          <w:tab w:val="clear" w:pos="709"/>
        </w:tabs>
        <w:suppressAutoHyphens w:val="0"/>
        <w:autoSpaceDE w:val="0"/>
        <w:autoSpaceDN w:val="0"/>
        <w:adjustRightInd w:val="0"/>
        <w:spacing w:before="140" w:after="0" w:line="448" w:lineRule="exact"/>
        <w:ind w:left="9" w:firstLine="276"/>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2"/>
          <w:kern w:val="0"/>
          <w:sz w:val="28"/>
          <w:szCs w:val="28"/>
          <w:lang w:eastAsia="ru-RU"/>
        </w:rPr>
        <w:t>Глубокая экономическая реформа, осуществляемая в России в последнее де</w:t>
      </w:r>
      <w:r w:rsidRPr="0016348B">
        <w:rPr>
          <w:rFonts w:ascii="Times New Roman" w:eastAsia="Times New Roman" w:hAnsi="Times New Roman" w:cs="Times New Roman"/>
          <w:spacing w:val="-2"/>
          <w:kern w:val="0"/>
          <w:sz w:val="28"/>
          <w:szCs w:val="28"/>
          <w:lang w:eastAsia="ru-RU"/>
        </w:rPr>
        <w:softHyphen/>
      </w:r>
      <w:r w:rsidRPr="0016348B">
        <w:rPr>
          <w:rFonts w:ascii="Times New Roman" w:eastAsia="Times New Roman" w:hAnsi="Times New Roman" w:cs="Times New Roman"/>
          <w:spacing w:val="-1"/>
          <w:kern w:val="0"/>
          <w:sz w:val="28"/>
          <w:szCs w:val="28"/>
          <w:lang w:eastAsia="ru-RU"/>
        </w:rPr>
        <w:t>сятилетие, направлена на динамическое развитие народного хозяйства, его от</w:t>
      </w:r>
      <w:r w:rsidRPr="0016348B">
        <w:rPr>
          <w:rFonts w:ascii="Times New Roman" w:eastAsia="Times New Roman" w:hAnsi="Times New Roman" w:cs="Times New Roman"/>
          <w:spacing w:val="-1"/>
          <w:kern w:val="0"/>
          <w:sz w:val="28"/>
          <w:szCs w:val="28"/>
          <w:lang w:eastAsia="ru-RU"/>
        </w:rPr>
        <w:softHyphen/>
      </w:r>
      <w:r w:rsidRPr="0016348B">
        <w:rPr>
          <w:rFonts w:ascii="Times New Roman" w:eastAsia="Times New Roman" w:hAnsi="Times New Roman" w:cs="Times New Roman"/>
          <w:spacing w:val="-2"/>
          <w:kern w:val="0"/>
          <w:sz w:val="28"/>
          <w:szCs w:val="28"/>
          <w:lang w:eastAsia="ru-RU"/>
        </w:rPr>
        <w:t>дельных отраслей и сфер посредством многоукладное™ и свободного предпри</w:t>
      </w:r>
      <w:r w:rsidRPr="0016348B">
        <w:rPr>
          <w:rFonts w:ascii="Times New Roman" w:eastAsia="Times New Roman" w:hAnsi="Times New Roman" w:cs="Times New Roman"/>
          <w:spacing w:val="-2"/>
          <w:kern w:val="0"/>
          <w:sz w:val="28"/>
          <w:szCs w:val="28"/>
          <w:lang w:eastAsia="ru-RU"/>
        </w:rPr>
        <w:softHyphen/>
      </w:r>
      <w:r w:rsidRPr="0016348B">
        <w:rPr>
          <w:rFonts w:ascii="Times New Roman" w:eastAsia="Times New Roman" w:hAnsi="Times New Roman" w:cs="Times New Roman"/>
          <w:kern w:val="0"/>
          <w:sz w:val="28"/>
          <w:szCs w:val="28"/>
          <w:lang w:eastAsia="ru-RU"/>
        </w:rPr>
        <w:t>нимательства. В этой связи особо значимым является ориентация хозяйст</w:t>
      </w:r>
      <w:r w:rsidRPr="0016348B">
        <w:rPr>
          <w:rFonts w:ascii="Times New Roman" w:eastAsia="Times New Roman" w:hAnsi="Times New Roman" w:cs="Times New Roman"/>
          <w:kern w:val="0"/>
          <w:sz w:val="28"/>
          <w:szCs w:val="28"/>
          <w:lang w:eastAsia="ru-RU"/>
        </w:rPr>
        <w:softHyphen/>
        <w:t xml:space="preserve">вующих субъектов на максимально рациональные методы организации </w:t>
      </w:r>
      <w:r w:rsidRPr="0016348B">
        <w:rPr>
          <w:rFonts w:ascii="Times New Roman" w:eastAsia="Times New Roman" w:hAnsi="Times New Roman" w:cs="Times New Roman"/>
          <w:spacing w:val="-1"/>
          <w:kern w:val="0"/>
          <w:sz w:val="28"/>
          <w:szCs w:val="28"/>
          <w:lang w:eastAsia="ru-RU"/>
        </w:rPr>
        <w:t xml:space="preserve">производства и возрастание его экономической эффективности. Решение всех </w:t>
      </w:r>
      <w:r w:rsidRPr="0016348B">
        <w:rPr>
          <w:rFonts w:ascii="Times New Roman" w:eastAsia="Times New Roman" w:hAnsi="Times New Roman" w:cs="Times New Roman"/>
          <w:spacing w:val="-2"/>
          <w:kern w:val="0"/>
          <w:sz w:val="28"/>
          <w:szCs w:val="28"/>
          <w:lang w:eastAsia="ru-RU"/>
        </w:rPr>
        <w:t>вышеперечисленных задач, в нашем представлении, в значительной степени за</w:t>
      </w:r>
      <w:r w:rsidRPr="0016348B">
        <w:rPr>
          <w:rFonts w:ascii="Times New Roman" w:eastAsia="Times New Roman" w:hAnsi="Times New Roman" w:cs="Times New Roman"/>
          <w:spacing w:val="-2"/>
          <w:kern w:val="0"/>
          <w:sz w:val="28"/>
          <w:szCs w:val="28"/>
          <w:lang w:eastAsia="ru-RU"/>
        </w:rPr>
        <w:softHyphen/>
      </w:r>
      <w:r w:rsidRPr="0016348B">
        <w:rPr>
          <w:rFonts w:ascii="Times New Roman" w:eastAsia="Times New Roman" w:hAnsi="Times New Roman" w:cs="Times New Roman"/>
          <w:kern w:val="0"/>
          <w:sz w:val="28"/>
          <w:szCs w:val="28"/>
          <w:lang w:eastAsia="ru-RU"/>
        </w:rPr>
        <w:t xml:space="preserve">висит от познания такой экономической категории как рентабельность, ее </w:t>
      </w:r>
      <w:r w:rsidRPr="0016348B">
        <w:rPr>
          <w:rFonts w:ascii="Times New Roman" w:eastAsia="Times New Roman" w:hAnsi="Times New Roman" w:cs="Times New Roman"/>
          <w:spacing w:val="-1"/>
          <w:kern w:val="0"/>
          <w:sz w:val="28"/>
          <w:szCs w:val="28"/>
          <w:lang w:eastAsia="ru-RU"/>
        </w:rPr>
        <w:t>сущности, механизма действия и последующего использования ее в хозяйст</w:t>
      </w:r>
      <w:r w:rsidRPr="0016348B">
        <w:rPr>
          <w:rFonts w:ascii="Times New Roman" w:eastAsia="Times New Roman" w:hAnsi="Times New Roman" w:cs="Times New Roman"/>
          <w:spacing w:val="-1"/>
          <w:kern w:val="0"/>
          <w:sz w:val="28"/>
          <w:szCs w:val="28"/>
          <w:lang w:eastAsia="ru-RU"/>
        </w:rPr>
        <w:softHyphen/>
      </w:r>
      <w:r w:rsidRPr="0016348B">
        <w:rPr>
          <w:rFonts w:ascii="Times New Roman" w:eastAsia="Times New Roman" w:hAnsi="Times New Roman" w:cs="Times New Roman"/>
          <w:kern w:val="0"/>
          <w:sz w:val="28"/>
          <w:szCs w:val="28"/>
          <w:lang w:eastAsia="ru-RU"/>
        </w:rPr>
        <w:t>венной деятельности.</w:t>
      </w:r>
    </w:p>
    <w:p w:rsidR="0016348B" w:rsidRPr="0016348B" w:rsidRDefault="0016348B" w:rsidP="0016348B">
      <w:pPr>
        <w:shd w:val="clear" w:color="auto" w:fill="FFFFFF"/>
        <w:tabs>
          <w:tab w:val="clear" w:pos="709"/>
        </w:tabs>
        <w:suppressAutoHyphens w:val="0"/>
        <w:autoSpaceDE w:val="0"/>
        <w:autoSpaceDN w:val="0"/>
        <w:adjustRightInd w:val="0"/>
        <w:spacing w:after="0" w:line="448" w:lineRule="exact"/>
        <w:ind w:left="9" w:right="9" w:firstLine="276"/>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2"/>
          <w:kern w:val="0"/>
          <w:sz w:val="28"/>
          <w:szCs w:val="28"/>
          <w:lang w:eastAsia="ru-RU"/>
        </w:rPr>
        <w:t xml:space="preserve">Рентабельность занимает важное место в системе экономических категорий. </w:t>
      </w:r>
      <w:r w:rsidRPr="0016348B">
        <w:rPr>
          <w:rFonts w:ascii="Times New Roman" w:eastAsia="Times New Roman" w:hAnsi="Times New Roman" w:cs="Times New Roman"/>
          <w:spacing w:val="-1"/>
          <w:kern w:val="0"/>
          <w:sz w:val="28"/>
          <w:szCs w:val="28"/>
          <w:lang w:eastAsia="ru-RU"/>
        </w:rPr>
        <w:t>Так, например, она является непременным условием индивидуального расши</w:t>
      </w:r>
      <w:r w:rsidRPr="0016348B">
        <w:rPr>
          <w:rFonts w:ascii="Times New Roman" w:eastAsia="Times New Roman" w:hAnsi="Times New Roman" w:cs="Times New Roman"/>
          <w:spacing w:val="-1"/>
          <w:kern w:val="0"/>
          <w:sz w:val="28"/>
          <w:szCs w:val="28"/>
          <w:lang w:eastAsia="ru-RU"/>
        </w:rPr>
        <w:softHyphen/>
      </w:r>
      <w:r w:rsidRPr="0016348B">
        <w:rPr>
          <w:rFonts w:ascii="Times New Roman" w:eastAsia="Times New Roman" w:hAnsi="Times New Roman" w:cs="Times New Roman"/>
          <w:spacing w:val="-2"/>
          <w:kern w:val="0"/>
          <w:sz w:val="28"/>
          <w:szCs w:val="28"/>
          <w:lang w:eastAsia="ru-RU"/>
        </w:rPr>
        <w:t>ренного воспроизводства и воспроизводства в масштабе всего общества.</w:t>
      </w:r>
    </w:p>
    <w:p w:rsidR="0016348B" w:rsidRPr="0016348B" w:rsidRDefault="0016348B" w:rsidP="0016348B">
      <w:pPr>
        <w:shd w:val="clear" w:color="auto" w:fill="FFFFFF"/>
        <w:tabs>
          <w:tab w:val="clear" w:pos="709"/>
        </w:tabs>
        <w:suppressAutoHyphens w:val="0"/>
        <w:autoSpaceDE w:val="0"/>
        <w:autoSpaceDN w:val="0"/>
        <w:adjustRightInd w:val="0"/>
        <w:spacing w:after="0" w:line="448" w:lineRule="exact"/>
        <w:ind w:left="5" w:right="9" w:firstLine="285"/>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1"/>
          <w:kern w:val="0"/>
          <w:sz w:val="28"/>
          <w:szCs w:val="28"/>
          <w:lang w:eastAsia="ru-RU"/>
        </w:rPr>
        <w:t>Необходимость исследования такой категории как рентабельность обуслав</w:t>
      </w:r>
      <w:r w:rsidRPr="0016348B">
        <w:rPr>
          <w:rFonts w:ascii="Times New Roman" w:eastAsia="Times New Roman" w:hAnsi="Times New Roman" w:cs="Times New Roman"/>
          <w:spacing w:val="-1"/>
          <w:kern w:val="0"/>
          <w:sz w:val="28"/>
          <w:szCs w:val="28"/>
          <w:lang w:eastAsia="ru-RU"/>
        </w:rPr>
        <w:softHyphen/>
        <w:t xml:space="preserve">ливается потребностью и тории, и хозяйственной практики. В экономической </w:t>
      </w:r>
      <w:r w:rsidRPr="0016348B">
        <w:rPr>
          <w:rFonts w:ascii="Times New Roman" w:eastAsia="Times New Roman" w:hAnsi="Times New Roman" w:cs="Times New Roman"/>
          <w:spacing w:val="-2"/>
          <w:kern w:val="0"/>
          <w:sz w:val="28"/>
          <w:szCs w:val="28"/>
          <w:lang w:eastAsia="ru-RU"/>
        </w:rPr>
        <w:t>науке до сих пор существует определенный стереотип, согласно которому рен</w:t>
      </w:r>
      <w:r w:rsidRPr="0016348B">
        <w:rPr>
          <w:rFonts w:ascii="Times New Roman" w:eastAsia="Times New Roman" w:hAnsi="Times New Roman" w:cs="Times New Roman"/>
          <w:spacing w:val="-2"/>
          <w:kern w:val="0"/>
          <w:sz w:val="28"/>
          <w:szCs w:val="28"/>
          <w:lang w:eastAsia="ru-RU"/>
        </w:rPr>
        <w:softHyphen/>
      </w:r>
      <w:r w:rsidRPr="0016348B">
        <w:rPr>
          <w:rFonts w:ascii="Times New Roman" w:eastAsia="Times New Roman" w:hAnsi="Times New Roman" w:cs="Times New Roman"/>
          <w:spacing w:val="-1"/>
          <w:kern w:val="0"/>
          <w:sz w:val="28"/>
          <w:szCs w:val="28"/>
          <w:lang w:eastAsia="ru-RU"/>
        </w:rPr>
        <w:t>табельность причисляется к локальной категории, что не позволяет использо</w:t>
      </w:r>
      <w:r w:rsidRPr="0016348B">
        <w:rPr>
          <w:rFonts w:ascii="Times New Roman" w:eastAsia="Times New Roman" w:hAnsi="Times New Roman" w:cs="Times New Roman"/>
          <w:spacing w:val="-1"/>
          <w:kern w:val="0"/>
          <w:sz w:val="28"/>
          <w:szCs w:val="28"/>
          <w:lang w:eastAsia="ru-RU"/>
        </w:rPr>
        <w:softHyphen/>
      </w:r>
      <w:r w:rsidRPr="0016348B">
        <w:rPr>
          <w:rFonts w:ascii="Times New Roman" w:eastAsia="Times New Roman" w:hAnsi="Times New Roman" w:cs="Times New Roman"/>
          <w:spacing w:val="-3"/>
          <w:kern w:val="0"/>
          <w:sz w:val="28"/>
          <w:szCs w:val="28"/>
          <w:lang w:eastAsia="ru-RU"/>
        </w:rPr>
        <w:t>вать эту категорию в масштабе всего общественного воспроизводства.</w:t>
      </w:r>
    </w:p>
    <w:p w:rsidR="0016348B" w:rsidRPr="0016348B" w:rsidRDefault="0016348B" w:rsidP="0016348B">
      <w:pPr>
        <w:shd w:val="clear" w:color="auto" w:fill="FFFFFF"/>
        <w:tabs>
          <w:tab w:val="clear" w:pos="709"/>
        </w:tabs>
        <w:suppressAutoHyphens w:val="0"/>
        <w:autoSpaceDE w:val="0"/>
        <w:autoSpaceDN w:val="0"/>
        <w:adjustRightInd w:val="0"/>
        <w:spacing w:after="0" w:line="448" w:lineRule="exact"/>
        <w:ind w:left="9" w:right="14" w:firstLine="281"/>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1"/>
          <w:kern w:val="0"/>
          <w:sz w:val="28"/>
          <w:szCs w:val="28"/>
          <w:lang w:eastAsia="ru-RU"/>
        </w:rPr>
        <w:t>С другой стороны, прежние исследования относительно рентабельности от</w:t>
      </w:r>
      <w:r w:rsidRPr="0016348B">
        <w:rPr>
          <w:rFonts w:ascii="Times New Roman" w:eastAsia="Times New Roman" w:hAnsi="Times New Roman" w:cs="Times New Roman"/>
          <w:spacing w:val="-1"/>
          <w:kern w:val="0"/>
          <w:sz w:val="28"/>
          <w:szCs w:val="28"/>
          <w:lang w:eastAsia="ru-RU"/>
        </w:rPr>
        <w:softHyphen/>
      </w:r>
      <w:r w:rsidRPr="0016348B">
        <w:rPr>
          <w:rFonts w:ascii="Times New Roman" w:eastAsia="Times New Roman" w:hAnsi="Times New Roman" w:cs="Times New Roman"/>
          <w:spacing w:val="-2"/>
          <w:kern w:val="0"/>
          <w:sz w:val="28"/>
          <w:szCs w:val="28"/>
          <w:lang w:eastAsia="ru-RU"/>
        </w:rPr>
        <w:t>носились преимущественно к социалистической системе хозяйствования. Но в связи с переходом к системе хозяйствования, основанной на частной собствен</w:t>
      </w:r>
      <w:r w:rsidRPr="0016348B">
        <w:rPr>
          <w:rFonts w:ascii="Times New Roman" w:eastAsia="Times New Roman" w:hAnsi="Times New Roman" w:cs="Times New Roman"/>
          <w:spacing w:val="-2"/>
          <w:kern w:val="0"/>
          <w:sz w:val="28"/>
          <w:szCs w:val="28"/>
          <w:lang w:eastAsia="ru-RU"/>
        </w:rPr>
        <w:softHyphen/>
      </w:r>
      <w:r w:rsidRPr="0016348B">
        <w:rPr>
          <w:rFonts w:ascii="Times New Roman" w:eastAsia="Times New Roman" w:hAnsi="Times New Roman" w:cs="Times New Roman"/>
          <w:kern w:val="0"/>
          <w:sz w:val="28"/>
          <w:szCs w:val="28"/>
          <w:lang w:eastAsia="ru-RU"/>
        </w:rPr>
        <w:t>ности, существенно изменяются условия функционирования этой категории.</w:t>
      </w:r>
    </w:p>
    <w:p w:rsidR="0016348B" w:rsidRPr="0016348B" w:rsidRDefault="0016348B" w:rsidP="0016348B">
      <w:pPr>
        <w:shd w:val="clear" w:color="auto" w:fill="FFFFFF"/>
        <w:tabs>
          <w:tab w:val="clear" w:pos="709"/>
        </w:tabs>
        <w:suppressAutoHyphens w:val="0"/>
        <w:autoSpaceDE w:val="0"/>
        <w:autoSpaceDN w:val="0"/>
        <w:adjustRightInd w:val="0"/>
        <w:spacing w:after="0" w:line="448" w:lineRule="exact"/>
        <w:ind w:right="5" w:firstLine="281"/>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2"/>
          <w:kern w:val="0"/>
          <w:sz w:val="28"/>
          <w:szCs w:val="28"/>
          <w:lang w:eastAsia="ru-RU"/>
        </w:rPr>
        <w:t xml:space="preserve">Таким образом, перед нами стоит, прежде всего, гносеологическая задача — </w:t>
      </w:r>
      <w:r w:rsidRPr="0016348B">
        <w:rPr>
          <w:rFonts w:ascii="Times New Roman" w:eastAsia="Times New Roman" w:hAnsi="Times New Roman" w:cs="Times New Roman"/>
          <w:spacing w:val="-1"/>
          <w:kern w:val="0"/>
          <w:sz w:val="28"/>
          <w:szCs w:val="28"/>
          <w:lang w:eastAsia="ru-RU"/>
        </w:rPr>
        <w:t>определить, что же лежит в основе рентабельности как экономической катего</w:t>
      </w:r>
      <w:r w:rsidRPr="0016348B">
        <w:rPr>
          <w:rFonts w:ascii="Times New Roman" w:eastAsia="Times New Roman" w:hAnsi="Times New Roman" w:cs="Times New Roman"/>
          <w:spacing w:val="-1"/>
          <w:kern w:val="0"/>
          <w:sz w:val="28"/>
          <w:szCs w:val="28"/>
          <w:lang w:eastAsia="ru-RU"/>
        </w:rPr>
        <w:softHyphen/>
        <w:t>рии, и представить единое, адекватное действительности ее определение. По</w:t>
      </w:r>
      <w:r w:rsidRPr="0016348B">
        <w:rPr>
          <w:rFonts w:ascii="Times New Roman" w:eastAsia="Times New Roman" w:hAnsi="Times New Roman" w:cs="Times New Roman"/>
          <w:spacing w:val="-1"/>
          <w:kern w:val="0"/>
          <w:sz w:val="28"/>
          <w:szCs w:val="28"/>
          <w:lang w:eastAsia="ru-RU"/>
        </w:rPr>
        <w:softHyphen/>
        <w:t xml:space="preserve">знание теоретических основ сущности и функционирования рентабельности позволит определить ее взаимодействие с практикой. И чем точнее будет это </w:t>
      </w:r>
      <w:r w:rsidRPr="0016348B">
        <w:rPr>
          <w:rFonts w:ascii="Times New Roman" w:eastAsia="Times New Roman" w:hAnsi="Times New Roman" w:cs="Times New Roman"/>
          <w:spacing w:val="-2"/>
          <w:kern w:val="0"/>
          <w:sz w:val="28"/>
          <w:szCs w:val="28"/>
          <w:lang w:eastAsia="ru-RU"/>
        </w:rPr>
        <w:t>определение, тем более эффективными будут и практические рекомендации.</w:t>
      </w:r>
    </w:p>
    <w:p w:rsidR="0016348B" w:rsidRPr="0016348B" w:rsidRDefault="0016348B" w:rsidP="0016348B">
      <w:pPr>
        <w:shd w:val="clear" w:color="auto" w:fill="FFFFFF"/>
        <w:tabs>
          <w:tab w:val="clear" w:pos="709"/>
        </w:tabs>
        <w:suppressAutoHyphens w:val="0"/>
        <w:autoSpaceDE w:val="0"/>
        <w:autoSpaceDN w:val="0"/>
        <w:adjustRightInd w:val="0"/>
        <w:spacing w:after="0" w:line="448" w:lineRule="exact"/>
        <w:ind w:right="5" w:firstLine="281"/>
        <w:rPr>
          <w:rFonts w:ascii="Times New Roman" w:eastAsia="Times New Roman" w:hAnsi="Times New Roman" w:cs="Times New Roman"/>
          <w:kern w:val="0"/>
          <w:sz w:val="20"/>
          <w:szCs w:val="20"/>
          <w:lang w:eastAsia="ru-RU"/>
        </w:rPr>
        <w:sectPr w:rsidR="0016348B" w:rsidRPr="0016348B">
          <w:pgSz w:w="11909" w:h="16834"/>
          <w:pgMar w:top="1434" w:right="910" w:bottom="360" w:left="1504" w:header="720" w:footer="720" w:gutter="0"/>
          <w:cols w:space="60"/>
          <w:noEndnote/>
        </w:sectPr>
      </w:pPr>
    </w:p>
    <w:p w:rsidR="0016348B" w:rsidRPr="0016348B" w:rsidRDefault="0016348B" w:rsidP="0016348B">
      <w:pPr>
        <w:shd w:val="clear" w:color="auto" w:fill="FFFFFF"/>
        <w:tabs>
          <w:tab w:val="clear" w:pos="709"/>
        </w:tabs>
        <w:suppressAutoHyphens w:val="0"/>
        <w:autoSpaceDE w:val="0"/>
        <w:autoSpaceDN w:val="0"/>
        <w:adjustRightInd w:val="0"/>
        <w:spacing w:after="0" w:line="240" w:lineRule="auto"/>
        <w:ind w:right="64" w:firstLine="0"/>
        <w:jc w:val="center"/>
        <w:rPr>
          <w:rFonts w:ascii="Times New Roman" w:eastAsia="Times New Roman" w:hAnsi="Times New Roman" w:cs="Times New Roman"/>
          <w:kern w:val="0"/>
          <w:sz w:val="20"/>
          <w:szCs w:val="20"/>
          <w:lang w:eastAsia="ru-RU"/>
        </w:rPr>
      </w:pPr>
      <w:r w:rsidRPr="0016348B">
        <w:rPr>
          <w:rFonts w:ascii="Arial" w:eastAsia="Times New Roman" w:hAnsi="Arial" w:cs="Arial"/>
          <w:b/>
          <w:bCs/>
          <w:kern w:val="0"/>
          <w:sz w:val="18"/>
          <w:szCs w:val="18"/>
          <w:lang w:eastAsia="ru-RU"/>
        </w:rPr>
        <w:t>4</w:t>
      </w:r>
    </w:p>
    <w:p w:rsidR="0016348B" w:rsidRPr="0016348B" w:rsidRDefault="0016348B" w:rsidP="0016348B">
      <w:pPr>
        <w:shd w:val="clear" w:color="auto" w:fill="FFFFFF"/>
        <w:tabs>
          <w:tab w:val="clear" w:pos="709"/>
        </w:tabs>
        <w:suppressAutoHyphens w:val="0"/>
        <w:autoSpaceDE w:val="0"/>
        <w:autoSpaceDN w:val="0"/>
        <w:adjustRightInd w:val="0"/>
        <w:spacing w:before="206" w:after="0" w:line="453" w:lineRule="exact"/>
        <w:ind w:left="9" w:firstLine="347"/>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kern w:val="0"/>
          <w:sz w:val="28"/>
          <w:szCs w:val="28"/>
          <w:lang w:eastAsia="ru-RU"/>
        </w:rPr>
        <w:t>Актуальность темы настоящей диссертации определяется еще рядом при</w:t>
      </w:r>
      <w:r w:rsidRPr="0016348B">
        <w:rPr>
          <w:rFonts w:ascii="Times New Roman" w:eastAsia="Times New Roman" w:hAnsi="Times New Roman" w:cs="Times New Roman"/>
          <w:kern w:val="0"/>
          <w:sz w:val="28"/>
          <w:szCs w:val="28"/>
          <w:lang w:eastAsia="ru-RU"/>
        </w:rPr>
        <w:softHyphen/>
        <w:t>чин.</w:t>
      </w:r>
    </w:p>
    <w:p w:rsidR="0016348B" w:rsidRPr="0016348B" w:rsidRDefault="0016348B" w:rsidP="0016348B">
      <w:pPr>
        <w:shd w:val="clear" w:color="auto" w:fill="FFFFFF"/>
        <w:tabs>
          <w:tab w:val="clear" w:pos="709"/>
        </w:tabs>
        <w:suppressAutoHyphens w:val="0"/>
        <w:autoSpaceDE w:val="0"/>
        <w:autoSpaceDN w:val="0"/>
        <w:adjustRightInd w:val="0"/>
        <w:spacing w:after="0" w:line="453" w:lineRule="exact"/>
        <w:ind w:left="5" w:firstLine="539"/>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3"/>
          <w:kern w:val="0"/>
          <w:sz w:val="28"/>
          <w:szCs w:val="28"/>
          <w:lang w:eastAsia="ru-RU"/>
        </w:rPr>
        <w:t>Во-первых, осуществление в России рыночных реформ привело к тому, что рентабельность промышленных- предприятий не только не возросла, но и ощу</w:t>
      </w:r>
      <w:r w:rsidRPr="0016348B">
        <w:rPr>
          <w:rFonts w:ascii="Times New Roman" w:eastAsia="Times New Roman" w:hAnsi="Times New Roman" w:cs="Times New Roman"/>
          <w:spacing w:val="-3"/>
          <w:kern w:val="0"/>
          <w:sz w:val="28"/>
          <w:szCs w:val="28"/>
          <w:lang w:eastAsia="ru-RU"/>
        </w:rPr>
        <w:softHyphen/>
      </w:r>
      <w:r w:rsidRPr="0016348B">
        <w:rPr>
          <w:rFonts w:ascii="Times New Roman" w:eastAsia="Times New Roman" w:hAnsi="Times New Roman" w:cs="Times New Roman"/>
          <w:spacing w:val="-1"/>
          <w:kern w:val="0"/>
          <w:sz w:val="28"/>
          <w:szCs w:val="28"/>
          <w:lang w:eastAsia="ru-RU"/>
        </w:rPr>
        <w:t>тимо снизилась. Важно в этой связи понять, почему происходит такое сниже</w:t>
      </w:r>
      <w:r w:rsidRPr="0016348B">
        <w:rPr>
          <w:rFonts w:ascii="Times New Roman" w:eastAsia="Times New Roman" w:hAnsi="Times New Roman" w:cs="Times New Roman"/>
          <w:spacing w:val="-1"/>
          <w:kern w:val="0"/>
          <w:sz w:val="28"/>
          <w:szCs w:val="28"/>
          <w:lang w:eastAsia="ru-RU"/>
        </w:rPr>
        <w:softHyphen/>
      </w:r>
      <w:r w:rsidRPr="0016348B">
        <w:rPr>
          <w:rFonts w:ascii="Times New Roman" w:eastAsia="Times New Roman" w:hAnsi="Times New Roman" w:cs="Times New Roman"/>
          <w:spacing w:val="-2"/>
          <w:kern w:val="0"/>
          <w:sz w:val="28"/>
          <w:szCs w:val="28"/>
          <w:lang w:eastAsia="ru-RU"/>
        </w:rPr>
        <w:t xml:space="preserve">ние, какие средства следует использовать для того, чтобы ее стабилизировать и даже повысить? Ответить на эти вопросы невозможно без уточнения понятия </w:t>
      </w:r>
      <w:r w:rsidRPr="0016348B">
        <w:rPr>
          <w:rFonts w:ascii="Times New Roman" w:eastAsia="Times New Roman" w:hAnsi="Times New Roman" w:cs="Times New Roman"/>
          <w:spacing w:val="-3"/>
          <w:kern w:val="0"/>
          <w:sz w:val="28"/>
          <w:szCs w:val="28"/>
          <w:lang w:eastAsia="ru-RU"/>
        </w:rPr>
        <w:t xml:space="preserve">рентабельность, форм ее проявления, способов расчета, факторов, влияющих на </w:t>
      </w:r>
      <w:r w:rsidRPr="0016348B">
        <w:rPr>
          <w:rFonts w:ascii="Times New Roman" w:eastAsia="Times New Roman" w:hAnsi="Times New Roman" w:cs="Times New Roman"/>
          <w:kern w:val="0"/>
          <w:sz w:val="28"/>
          <w:szCs w:val="28"/>
          <w:lang w:eastAsia="ru-RU"/>
        </w:rPr>
        <w:t>ее величину.</w:t>
      </w:r>
    </w:p>
    <w:p w:rsidR="0016348B" w:rsidRPr="0016348B" w:rsidRDefault="0016348B" w:rsidP="0016348B">
      <w:pPr>
        <w:shd w:val="clear" w:color="auto" w:fill="FFFFFF"/>
        <w:tabs>
          <w:tab w:val="clear" w:pos="709"/>
        </w:tabs>
        <w:suppressAutoHyphens w:val="0"/>
        <w:autoSpaceDE w:val="0"/>
        <w:autoSpaceDN w:val="0"/>
        <w:adjustRightInd w:val="0"/>
        <w:spacing w:after="0" w:line="453" w:lineRule="exact"/>
        <w:ind w:left="9" w:right="5" w:firstLine="535"/>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3"/>
          <w:kern w:val="0"/>
          <w:sz w:val="28"/>
          <w:szCs w:val="28"/>
          <w:lang w:eastAsia="ru-RU"/>
        </w:rPr>
        <w:t xml:space="preserve">Во-вторых, становление социально ориентированной рыночной экономики </w:t>
      </w:r>
      <w:r w:rsidRPr="0016348B">
        <w:rPr>
          <w:rFonts w:ascii="Times New Roman" w:eastAsia="Times New Roman" w:hAnsi="Times New Roman" w:cs="Times New Roman"/>
          <w:spacing w:val="-1"/>
          <w:kern w:val="0"/>
          <w:sz w:val="28"/>
          <w:szCs w:val="28"/>
          <w:lang w:eastAsia="ru-RU"/>
        </w:rPr>
        <w:t>сопровождается усилением конкуренции между промышленными предпри</w:t>
      </w:r>
      <w:r w:rsidRPr="0016348B">
        <w:rPr>
          <w:rFonts w:ascii="Times New Roman" w:eastAsia="Times New Roman" w:hAnsi="Times New Roman" w:cs="Times New Roman"/>
          <w:spacing w:val="-1"/>
          <w:kern w:val="0"/>
          <w:sz w:val="28"/>
          <w:szCs w:val="28"/>
          <w:lang w:eastAsia="ru-RU"/>
        </w:rPr>
        <w:softHyphen/>
      </w:r>
      <w:r w:rsidRPr="0016348B">
        <w:rPr>
          <w:rFonts w:ascii="Times New Roman" w:eastAsia="Times New Roman" w:hAnsi="Times New Roman" w:cs="Times New Roman"/>
          <w:spacing w:val="-2"/>
          <w:kern w:val="0"/>
          <w:sz w:val="28"/>
          <w:szCs w:val="28"/>
          <w:lang w:eastAsia="ru-RU"/>
        </w:rPr>
        <w:t xml:space="preserve">ятиями. В этих условиях могут сохранить и укрепить свои позиции только те </w:t>
      </w:r>
      <w:r w:rsidRPr="0016348B">
        <w:rPr>
          <w:rFonts w:ascii="Times New Roman" w:eastAsia="Times New Roman" w:hAnsi="Times New Roman" w:cs="Times New Roman"/>
          <w:spacing w:val="-3"/>
          <w:kern w:val="0"/>
          <w:sz w:val="28"/>
          <w:szCs w:val="28"/>
          <w:lang w:eastAsia="ru-RU"/>
        </w:rPr>
        <w:t>хозяйственные структуры, которые стремятся к повышению эффективности хо</w:t>
      </w:r>
      <w:r w:rsidRPr="0016348B">
        <w:rPr>
          <w:rFonts w:ascii="Times New Roman" w:eastAsia="Times New Roman" w:hAnsi="Times New Roman" w:cs="Times New Roman"/>
          <w:spacing w:val="-3"/>
          <w:kern w:val="0"/>
          <w:sz w:val="28"/>
          <w:szCs w:val="28"/>
          <w:lang w:eastAsia="ru-RU"/>
        </w:rPr>
        <w:softHyphen/>
      </w:r>
      <w:r w:rsidRPr="0016348B">
        <w:rPr>
          <w:rFonts w:ascii="Times New Roman" w:eastAsia="Times New Roman" w:hAnsi="Times New Roman" w:cs="Times New Roman"/>
          <w:spacing w:val="-2"/>
          <w:kern w:val="0"/>
          <w:sz w:val="28"/>
          <w:szCs w:val="28"/>
          <w:lang w:eastAsia="ru-RU"/>
        </w:rPr>
        <w:t>зяйствования. Отсюда задача выявления путей повышения прибыльности ста</w:t>
      </w:r>
      <w:r w:rsidRPr="0016348B">
        <w:rPr>
          <w:rFonts w:ascii="Times New Roman" w:eastAsia="Times New Roman" w:hAnsi="Times New Roman" w:cs="Times New Roman"/>
          <w:spacing w:val="-2"/>
          <w:kern w:val="0"/>
          <w:sz w:val="28"/>
          <w:szCs w:val="28"/>
          <w:lang w:eastAsia="ru-RU"/>
        </w:rPr>
        <w:softHyphen/>
      </w:r>
      <w:r w:rsidRPr="0016348B">
        <w:rPr>
          <w:rFonts w:ascii="Times New Roman" w:eastAsia="Times New Roman" w:hAnsi="Times New Roman" w:cs="Times New Roman"/>
          <w:kern w:val="0"/>
          <w:sz w:val="28"/>
          <w:szCs w:val="28"/>
          <w:lang w:eastAsia="ru-RU"/>
        </w:rPr>
        <w:t>новиться актуальной не только в теоретическом плане, но и с целью улучше</w:t>
      </w:r>
      <w:r w:rsidRPr="0016348B">
        <w:rPr>
          <w:rFonts w:ascii="Times New Roman" w:eastAsia="Times New Roman" w:hAnsi="Times New Roman" w:cs="Times New Roman"/>
          <w:kern w:val="0"/>
          <w:sz w:val="28"/>
          <w:szCs w:val="28"/>
          <w:lang w:eastAsia="ru-RU"/>
        </w:rPr>
        <w:softHyphen/>
        <w:t>ния хозяйственной практики.</w:t>
      </w:r>
    </w:p>
    <w:p w:rsidR="0016348B" w:rsidRPr="0016348B" w:rsidRDefault="0016348B" w:rsidP="0016348B">
      <w:pPr>
        <w:shd w:val="clear" w:color="auto" w:fill="FFFFFF"/>
        <w:tabs>
          <w:tab w:val="clear" w:pos="709"/>
        </w:tabs>
        <w:suppressAutoHyphens w:val="0"/>
        <w:autoSpaceDE w:val="0"/>
        <w:autoSpaceDN w:val="0"/>
        <w:adjustRightInd w:val="0"/>
        <w:spacing w:after="0" w:line="453" w:lineRule="exact"/>
        <w:ind w:left="5" w:right="14" w:firstLine="539"/>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2"/>
          <w:kern w:val="0"/>
          <w:sz w:val="28"/>
          <w:szCs w:val="28"/>
          <w:lang w:eastAsia="ru-RU"/>
        </w:rPr>
        <w:t xml:space="preserve">Многие экономисты рассматривали вопросы, касающиеся определения </w:t>
      </w:r>
      <w:r w:rsidRPr="0016348B">
        <w:rPr>
          <w:rFonts w:ascii="Times New Roman" w:eastAsia="Times New Roman" w:hAnsi="Times New Roman" w:cs="Times New Roman"/>
          <w:spacing w:val="-3"/>
          <w:kern w:val="0"/>
          <w:sz w:val="28"/>
          <w:szCs w:val="28"/>
          <w:lang w:eastAsia="ru-RU"/>
        </w:rPr>
        <w:t>экономического оптимума. Следует отметить исследования основоположников политической экономии А. Смита, Д. Рикардо, К. Маркса, создателей классиче</w:t>
      </w:r>
      <w:r w:rsidRPr="0016348B">
        <w:rPr>
          <w:rFonts w:ascii="Times New Roman" w:eastAsia="Times New Roman" w:hAnsi="Times New Roman" w:cs="Times New Roman"/>
          <w:spacing w:val="-3"/>
          <w:kern w:val="0"/>
          <w:sz w:val="28"/>
          <w:szCs w:val="28"/>
          <w:lang w:eastAsia="ru-RU"/>
        </w:rPr>
        <w:softHyphen/>
      </w:r>
      <w:r w:rsidRPr="0016348B">
        <w:rPr>
          <w:rFonts w:ascii="Times New Roman" w:eastAsia="Times New Roman" w:hAnsi="Times New Roman" w:cs="Times New Roman"/>
          <w:spacing w:val="-2"/>
          <w:kern w:val="0"/>
          <w:sz w:val="28"/>
          <w:szCs w:val="28"/>
          <w:lang w:eastAsia="ru-RU"/>
        </w:rPr>
        <w:t xml:space="preserve">ской и неоклассической теорий рынка Дж. Милля, А. Маршалла, А. Пигу, К. </w:t>
      </w:r>
      <w:r w:rsidRPr="0016348B">
        <w:rPr>
          <w:rFonts w:ascii="Times New Roman" w:eastAsia="Times New Roman" w:hAnsi="Times New Roman" w:cs="Times New Roman"/>
          <w:kern w:val="0"/>
          <w:sz w:val="28"/>
          <w:szCs w:val="28"/>
          <w:lang w:eastAsia="ru-RU"/>
        </w:rPr>
        <w:t>Эрроу, И. Шумпетера, Ф. Найта, О. Уильямсона.</w:t>
      </w:r>
    </w:p>
    <w:p w:rsidR="0016348B" w:rsidRPr="0016348B" w:rsidRDefault="0016348B" w:rsidP="0016348B">
      <w:pPr>
        <w:shd w:val="clear" w:color="auto" w:fill="FFFFFF"/>
        <w:tabs>
          <w:tab w:val="clear" w:pos="709"/>
        </w:tabs>
        <w:suppressAutoHyphens w:val="0"/>
        <w:autoSpaceDE w:val="0"/>
        <w:autoSpaceDN w:val="0"/>
        <w:adjustRightInd w:val="0"/>
        <w:spacing w:before="5" w:after="0" w:line="453" w:lineRule="exact"/>
        <w:ind w:right="14" w:firstLine="0"/>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3"/>
          <w:kern w:val="0"/>
          <w:sz w:val="28"/>
          <w:szCs w:val="28"/>
          <w:lang w:eastAsia="ru-RU"/>
        </w:rPr>
        <w:t>В российской экономической литературе известны посвященные проблеме рен</w:t>
      </w:r>
      <w:r w:rsidRPr="0016348B">
        <w:rPr>
          <w:rFonts w:ascii="Times New Roman" w:eastAsia="Times New Roman" w:hAnsi="Times New Roman" w:cs="Times New Roman"/>
          <w:spacing w:val="-3"/>
          <w:kern w:val="0"/>
          <w:sz w:val="28"/>
          <w:szCs w:val="28"/>
          <w:lang w:eastAsia="ru-RU"/>
        </w:rPr>
        <w:softHyphen/>
      </w:r>
      <w:r w:rsidRPr="0016348B">
        <w:rPr>
          <w:rFonts w:ascii="Times New Roman" w:eastAsia="Times New Roman" w:hAnsi="Times New Roman" w:cs="Times New Roman"/>
          <w:spacing w:val="-2"/>
          <w:kern w:val="0"/>
          <w:sz w:val="28"/>
          <w:szCs w:val="28"/>
          <w:lang w:eastAsia="ru-RU"/>
        </w:rPr>
        <w:t xml:space="preserve">табельности производства статьи и монографии ученых </w:t>
      </w:r>
      <w:r w:rsidRPr="0016348B">
        <w:rPr>
          <w:rFonts w:ascii="Times New Roman" w:eastAsia="Times New Roman" w:hAnsi="Times New Roman" w:cs="Times New Roman"/>
          <w:spacing w:val="-2"/>
          <w:kern w:val="0"/>
          <w:sz w:val="28"/>
          <w:szCs w:val="28"/>
          <w:lang w:val="en-US" w:eastAsia="ru-RU"/>
        </w:rPr>
        <w:t>B</w:t>
      </w:r>
      <w:r w:rsidRPr="0016348B">
        <w:rPr>
          <w:rFonts w:ascii="Times New Roman" w:eastAsia="Times New Roman" w:hAnsi="Times New Roman" w:cs="Times New Roman"/>
          <w:spacing w:val="-2"/>
          <w:kern w:val="0"/>
          <w:sz w:val="28"/>
          <w:szCs w:val="28"/>
          <w:lang w:eastAsia="ru-RU"/>
        </w:rPr>
        <w:t>.</w:t>
      </w:r>
      <w:r w:rsidRPr="0016348B">
        <w:rPr>
          <w:rFonts w:ascii="Times New Roman" w:eastAsia="Times New Roman" w:hAnsi="Times New Roman" w:cs="Times New Roman"/>
          <w:spacing w:val="-2"/>
          <w:kern w:val="0"/>
          <w:sz w:val="28"/>
          <w:szCs w:val="28"/>
          <w:lang w:val="en-US" w:eastAsia="ru-RU"/>
        </w:rPr>
        <w:t>C</w:t>
      </w:r>
      <w:r w:rsidRPr="0016348B">
        <w:rPr>
          <w:rFonts w:ascii="Times New Roman" w:eastAsia="Times New Roman" w:hAnsi="Times New Roman" w:cs="Times New Roman"/>
          <w:spacing w:val="-2"/>
          <w:kern w:val="0"/>
          <w:sz w:val="28"/>
          <w:szCs w:val="28"/>
          <w:lang w:eastAsia="ru-RU"/>
        </w:rPr>
        <w:t xml:space="preserve">. Немчинова, Л, А. </w:t>
      </w:r>
      <w:r w:rsidRPr="0016348B">
        <w:rPr>
          <w:rFonts w:ascii="Times New Roman" w:eastAsia="Times New Roman" w:hAnsi="Times New Roman" w:cs="Times New Roman"/>
          <w:spacing w:val="-1"/>
          <w:kern w:val="0"/>
          <w:sz w:val="28"/>
          <w:szCs w:val="28"/>
          <w:lang w:eastAsia="ru-RU"/>
        </w:rPr>
        <w:t xml:space="preserve">Гатовского, М.С. Атлас, Н. А. Цаголова, С.С. Дзарасова, В.Н. Черковца, </w:t>
      </w:r>
      <w:r w:rsidRPr="0016348B">
        <w:rPr>
          <w:rFonts w:ascii="Times New Roman" w:eastAsia="Times New Roman" w:hAnsi="Times New Roman" w:cs="Times New Roman"/>
          <w:spacing w:val="-1"/>
          <w:kern w:val="0"/>
          <w:sz w:val="28"/>
          <w:szCs w:val="28"/>
          <w:lang w:val="en-US" w:eastAsia="ru-RU"/>
        </w:rPr>
        <w:t>A</w:t>
      </w:r>
      <w:r w:rsidRPr="0016348B">
        <w:rPr>
          <w:rFonts w:ascii="Times New Roman" w:eastAsia="Times New Roman" w:hAnsi="Times New Roman" w:cs="Times New Roman"/>
          <w:spacing w:val="-1"/>
          <w:kern w:val="0"/>
          <w:sz w:val="28"/>
          <w:szCs w:val="28"/>
          <w:lang w:eastAsia="ru-RU"/>
        </w:rPr>
        <w:t>.</w:t>
      </w:r>
      <w:r w:rsidRPr="0016348B">
        <w:rPr>
          <w:rFonts w:ascii="Times New Roman" w:eastAsia="Times New Roman" w:hAnsi="Times New Roman" w:cs="Times New Roman"/>
          <w:spacing w:val="-1"/>
          <w:kern w:val="0"/>
          <w:sz w:val="28"/>
          <w:szCs w:val="28"/>
          <w:lang w:val="en-US" w:eastAsia="ru-RU"/>
        </w:rPr>
        <w:t>M</w:t>
      </w:r>
      <w:r w:rsidRPr="0016348B">
        <w:rPr>
          <w:rFonts w:ascii="Times New Roman" w:eastAsia="Times New Roman" w:hAnsi="Times New Roman" w:cs="Times New Roman"/>
          <w:spacing w:val="-1"/>
          <w:kern w:val="0"/>
          <w:sz w:val="28"/>
          <w:szCs w:val="28"/>
          <w:lang w:eastAsia="ru-RU"/>
        </w:rPr>
        <w:t xml:space="preserve">. </w:t>
      </w:r>
      <w:r w:rsidRPr="0016348B">
        <w:rPr>
          <w:rFonts w:ascii="Times New Roman" w:eastAsia="Times New Roman" w:hAnsi="Times New Roman" w:cs="Times New Roman"/>
          <w:kern w:val="0"/>
          <w:sz w:val="28"/>
          <w:szCs w:val="28"/>
          <w:lang w:eastAsia="ru-RU"/>
        </w:rPr>
        <w:t>Бирмана и др.</w:t>
      </w:r>
    </w:p>
    <w:p w:rsidR="0016348B" w:rsidRPr="0016348B" w:rsidRDefault="0016348B" w:rsidP="0016348B">
      <w:pPr>
        <w:shd w:val="clear" w:color="auto" w:fill="FFFFFF"/>
        <w:tabs>
          <w:tab w:val="clear" w:pos="709"/>
        </w:tabs>
        <w:suppressAutoHyphens w:val="0"/>
        <w:autoSpaceDE w:val="0"/>
        <w:autoSpaceDN w:val="0"/>
        <w:adjustRightInd w:val="0"/>
        <w:spacing w:before="9" w:after="0" w:line="453" w:lineRule="exact"/>
        <w:ind w:right="18" w:firstLine="448"/>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3"/>
          <w:kern w:val="0"/>
          <w:sz w:val="28"/>
          <w:szCs w:val="28"/>
          <w:lang w:eastAsia="ru-RU"/>
        </w:rPr>
        <w:t>Тем не менее, понятие «рентабельность производства» не имеет достаточно четкого толкования, существует разноголосица в ее определениях. Ведется дол</w:t>
      </w:r>
      <w:r w:rsidRPr="0016348B">
        <w:rPr>
          <w:rFonts w:ascii="Times New Roman" w:eastAsia="Times New Roman" w:hAnsi="Times New Roman" w:cs="Times New Roman"/>
          <w:spacing w:val="-3"/>
          <w:kern w:val="0"/>
          <w:sz w:val="28"/>
          <w:szCs w:val="28"/>
          <w:lang w:eastAsia="ru-RU"/>
        </w:rPr>
        <w:softHyphen/>
      </w:r>
      <w:r w:rsidRPr="0016348B">
        <w:rPr>
          <w:rFonts w:ascii="Times New Roman" w:eastAsia="Times New Roman" w:hAnsi="Times New Roman" w:cs="Times New Roman"/>
          <w:spacing w:val="-2"/>
          <w:kern w:val="0"/>
          <w:sz w:val="28"/>
          <w:szCs w:val="28"/>
          <w:lang w:eastAsia="ru-RU"/>
        </w:rPr>
        <w:t>голетняя полемика по поводу содержания этой категории, ее количественной определенности, способов ее использования в хозяйственной практике. Поэто</w:t>
      </w:r>
      <w:r w:rsidRPr="0016348B">
        <w:rPr>
          <w:rFonts w:ascii="Times New Roman" w:eastAsia="Times New Roman" w:hAnsi="Times New Roman" w:cs="Times New Roman"/>
          <w:spacing w:val="-2"/>
          <w:kern w:val="0"/>
          <w:sz w:val="28"/>
          <w:szCs w:val="28"/>
          <w:lang w:eastAsia="ru-RU"/>
        </w:rPr>
        <w:softHyphen/>
        <w:t>му перед экономической наукой стоит задача: усилить внимание к анализу рен-</w:t>
      </w:r>
    </w:p>
    <w:p w:rsidR="0016348B" w:rsidRPr="0016348B" w:rsidRDefault="0016348B" w:rsidP="0016348B">
      <w:pPr>
        <w:shd w:val="clear" w:color="auto" w:fill="FFFFFF"/>
        <w:tabs>
          <w:tab w:val="clear" w:pos="709"/>
        </w:tabs>
        <w:suppressAutoHyphens w:val="0"/>
        <w:autoSpaceDE w:val="0"/>
        <w:autoSpaceDN w:val="0"/>
        <w:adjustRightInd w:val="0"/>
        <w:spacing w:before="9" w:after="0" w:line="453" w:lineRule="exact"/>
        <w:ind w:right="18" w:firstLine="448"/>
        <w:rPr>
          <w:rFonts w:ascii="Times New Roman" w:eastAsia="Times New Roman" w:hAnsi="Times New Roman" w:cs="Times New Roman"/>
          <w:kern w:val="0"/>
          <w:sz w:val="20"/>
          <w:szCs w:val="20"/>
          <w:lang w:eastAsia="ru-RU"/>
        </w:rPr>
        <w:sectPr w:rsidR="0016348B" w:rsidRPr="0016348B">
          <w:pgSz w:w="11909" w:h="16834"/>
          <w:pgMar w:top="1360" w:right="858" w:bottom="360" w:left="1562" w:header="720" w:footer="720" w:gutter="0"/>
          <w:cols w:space="60"/>
          <w:noEndnote/>
        </w:sectPr>
      </w:pPr>
    </w:p>
    <w:p w:rsidR="0016348B" w:rsidRPr="0016348B" w:rsidRDefault="0016348B" w:rsidP="0016348B">
      <w:pPr>
        <w:shd w:val="clear" w:color="auto" w:fill="FFFFFF"/>
        <w:tabs>
          <w:tab w:val="clear" w:pos="709"/>
        </w:tabs>
        <w:suppressAutoHyphens w:val="0"/>
        <w:autoSpaceDE w:val="0"/>
        <w:autoSpaceDN w:val="0"/>
        <w:adjustRightInd w:val="0"/>
        <w:spacing w:after="0" w:line="240" w:lineRule="auto"/>
        <w:ind w:right="91" w:firstLine="0"/>
        <w:jc w:val="center"/>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b/>
          <w:bCs/>
          <w:kern w:val="0"/>
          <w:sz w:val="20"/>
          <w:szCs w:val="20"/>
          <w:lang w:eastAsia="ru-RU"/>
        </w:rPr>
        <w:t>5</w:t>
      </w:r>
    </w:p>
    <w:p w:rsidR="0016348B" w:rsidRPr="0016348B" w:rsidRDefault="0016348B" w:rsidP="0016348B">
      <w:pPr>
        <w:shd w:val="clear" w:color="auto" w:fill="FFFFFF"/>
        <w:tabs>
          <w:tab w:val="clear" w:pos="709"/>
        </w:tabs>
        <w:suppressAutoHyphens w:val="0"/>
        <w:autoSpaceDE w:val="0"/>
        <w:autoSpaceDN w:val="0"/>
        <w:adjustRightInd w:val="0"/>
        <w:spacing w:before="195" w:after="0" w:line="448" w:lineRule="exact"/>
        <w:ind w:left="9" w:right="5" w:firstLine="0"/>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kern w:val="0"/>
          <w:sz w:val="28"/>
          <w:szCs w:val="28"/>
          <w:lang w:eastAsia="ru-RU"/>
        </w:rPr>
        <w:t>табельности как экономического явления, к формам ее проявления, методам учета в практической деятельности.</w:t>
      </w:r>
    </w:p>
    <w:p w:rsidR="0016348B" w:rsidRPr="0016348B" w:rsidRDefault="0016348B" w:rsidP="0016348B">
      <w:pPr>
        <w:shd w:val="clear" w:color="auto" w:fill="FFFFFF"/>
        <w:tabs>
          <w:tab w:val="clear" w:pos="709"/>
        </w:tabs>
        <w:suppressAutoHyphens w:val="0"/>
        <w:autoSpaceDE w:val="0"/>
        <w:autoSpaceDN w:val="0"/>
        <w:adjustRightInd w:val="0"/>
        <w:spacing w:after="0" w:line="448" w:lineRule="exact"/>
        <w:ind w:left="14" w:firstLine="444"/>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2"/>
          <w:kern w:val="0"/>
          <w:sz w:val="28"/>
          <w:szCs w:val="28"/>
          <w:lang w:eastAsia="ru-RU"/>
        </w:rPr>
        <w:t>Целью настоящей работы является исследование рентабельности как само</w:t>
      </w:r>
      <w:r w:rsidRPr="0016348B">
        <w:rPr>
          <w:rFonts w:ascii="Times New Roman" w:eastAsia="Times New Roman" w:hAnsi="Times New Roman" w:cs="Times New Roman"/>
          <w:spacing w:val="-2"/>
          <w:kern w:val="0"/>
          <w:sz w:val="28"/>
          <w:szCs w:val="28"/>
          <w:lang w:eastAsia="ru-RU"/>
        </w:rPr>
        <w:softHyphen/>
        <w:t xml:space="preserve">стоятельной экономической категории, анализ ее дефиниций, которые имеют </w:t>
      </w:r>
      <w:r w:rsidRPr="0016348B">
        <w:rPr>
          <w:rFonts w:ascii="Times New Roman" w:eastAsia="Times New Roman" w:hAnsi="Times New Roman" w:cs="Times New Roman"/>
          <w:kern w:val="0"/>
          <w:sz w:val="28"/>
          <w:szCs w:val="28"/>
          <w:lang w:eastAsia="ru-RU"/>
        </w:rPr>
        <w:t>место в различных экономических теориях, и разработка такого ее опре</w:t>
      </w:r>
      <w:r w:rsidRPr="0016348B">
        <w:rPr>
          <w:rFonts w:ascii="Times New Roman" w:eastAsia="Times New Roman" w:hAnsi="Times New Roman" w:cs="Times New Roman"/>
          <w:kern w:val="0"/>
          <w:sz w:val="28"/>
          <w:szCs w:val="28"/>
          <w:lang w:eastAsia="ru-RU"/>
        </w:rPr>
        <w:softHyphen/>
      </w:r>
      <w:r w:rsidRPr="0016348B">
        <w:rPr>
          <w:rFonts w:ascii="Times New Roman" w:eastAsia="Times New Roman" w:hAnsi="Times New Roman" w:cs="Times New Roman"/>
          <w:spacing w:val="-3"/>
          <w:kern w:val="0"/>
          <w:sz w:val="28"/>
          <w:szCs w:val="28"/>
          <w:lang w:eastAsia="ru-RU"/>
        </w:rPr>
        <w:t>деления, которое наиболее полно отражало бы реалии современной экономиче</w:t>
      </w:r>
      <w:r w:rsidRPr="0016348B">
        <w:rPr>
          <w:rFonts w:ascii="Times New Roman" w:eastAsia="Times New Roman" w:hAnsi="Times New Roman" w:cs="Times New Roman"/>
          <w:spacing w:val="-3"/>
          <w:kern w:val="0"/>
          <w:sz w:val="28"/>
          <w:szCs w:val="28"/>
          <w:lang w:eastAsia="ru-RU"/>
        </w:rPr>
        <w:softHyphen/>
      </w:r>
      <w:r w:rsidRPr="0016348B">
        <w:rPr>
          <w:rFonts w:ascii="Times New Roman" w:eastAsia="Times New Roman" w:hAnsi="Times New Roman" w:cs="Times New Roman"/>
          <w:spacing w:val="-2"/>
          <w:kern w:val="0"/>
          <w:sz w:val="28"/>
          <w:szCs w:val="28"/>
          <w:lang w:eastAsia="ru-RU"/>
        </w:rPr>
        <w:t xml:space="preserve">ской действительности. Это позволило бы эффективно использовать данное </w:t>
      </w:r>
      <w:r w:rsidRPr="0016348B">
        <w:rPr>
          <w:rFonts w:ascii="Times New Roman" w:eastAsia="Times New Roman" w:hAnsi="Times New Roman" w:cs="Times New Roman"/>
          <w:kern w:val="0"/>
          <w:sz w:val="28"/>
          <w:szCs w:val="28"/>
          <w:lang w:eastAsia="ru-RU"/>
        </w:rPr>
        <w:t>понятие в хозяйственной практике современной России.</w:t>
      </w:r>
    </w:p>
    <w:p w:rsidR="0016348B" w:rsidRPr="0016348B" w:rsidRDefault="0016348B" w:rsidP="0016348B">
      <w:pPr>
        <w:shd w:val="clear" w:color="auto" w:fill="FFFFFF"/>
        <w:tabs>
          <w:tab w:val="clear" w:pos="709"/>
        </w:tabs>
        <w:suppressAutoHyphens w:val="0"/>
        <w:autoSpaceDE w:val="0"/>
        <w:autoSpaceDN w:val="0"/>
        <w:adjustRightInd w:val="0"/>
        <w:spacing w:after="0" w:line="448" w:lineRule="exact"/>
        <w:ind w:left="457" w:firstLine="0"/>
        <w:jc w:val="left"/>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3"/>
          <w:kern w:val="0"/>
          <w:sz w:val="28"/>
          <w:szCs w:val="28"/>
          <w:lang w:eastAsia="ru-RU"/>
        </w:rPr>
        <w:t>В ходе исследования автором диссертации ставились следующие задачи:</w:t>
      </w:r>
    </w:p>
    <w:p w:rsidR="0016348B" w:rsidRPr="0016348B" w:rsidRDefault="0016348B" w:rsidP="0016348B">
      <w:pPr>
        <w:numPr>
          <w:ilvl w:val="0"/>
          <w:numId w:val="35"/>
        </w:numPr>
        <w:shd w:val="clear" w:color="auto" w:fill="FFFFFF"/>
        <w:tabs>
          <w:tab w:val="clear" w:pos="709"/>
          <w:tab w:val="left" w:pos="625"/>
        </w:tabs>
        <w:suppressAutoHyphens w:val="0"/>
        <w:autoSpaceDE w:val="0"/>
        <w:autoSpaceDN w:val="0"/>
        <w:adjustRightInd w:val="0"/>
        <w:spacing w:after="0" w:line="448" w:lineRule="exact"/>
        <w:ind w:left="14" w:right="14" w:firstLine="448"/>
        <w:jc w:val="left"/>
        <w:rPr>
          <w:rFonts w:ascii="Times New Roman" w:eastAsia="Times New Roman" w:hAnsi="Times New Roman" w:cs="Times New Roman"/>
          <w:kern w:val="0"/>
          <w:sz w:val="28"/>
          <w:szCs w:val="28"/>
          <w:lang w:eastAsia="ru-RU"/>
        </w:rPr>
      </w:pPr>
      <w:r w:rsidRPr="0016348B">
        <w:rPr>
          <w:rFonts w:ascii="Times New Roman" w:eastAsia="Times New Roman" w:hAnsi="Times New Roman" w:cs="Times New Roman"/>
          <w:spacing w:val="-2"/>
          <w:kern w:val="0"/>
          <w:sz w:val="28"/>
          <w:szCs w:val="28"/>
          <w:lang w:eastAsia="ru-RU"/>
        </w:rPr>
        <w:t>обобщить представления об рентабельности, которые существуют в эко</w:t>
      </w:r>
      <w:r w:rsidRPr="0016348B">
        <w:rPr>
          <w:rFonts w:ascii="Times New Roman" w:eastAsia="Times New Roman" w:hAnsi="Times New Roman" w:cs="Times New Roman"/>
          <w:spacing w:val="-2"/>
          <w:kern w:val="0"/>
          <w:sz w:val="28"/>
          <w:szCs w:val="28"/>
          <w:lang w:eastAsia="ru-RU"/>
        </w:rPr>
        <w:softHyphen/>
      </w:r>
      <w:r w:rsidRPr="0016348B">
        <w:rPr>
          <w:rFonts w:ascii="Times New Roman" w:eastAsia="Times New Roman" w:hAnsi="Times New Roman" w:cs="Times New Roman"/>
          <w:kern w:val="0"/>
          <w:sz w:val="28"/>
          <w:szCs w:val="28"/>
          <w:lang w:eastAsia="ru-RU"/>
        </w:rPr>
        <w:t>номической литературе;</w:t>
      </w:r>
    </w:p>
    <w:p w:rsidR="0016348B" w:rsidRPr="0016348B" w:rsidRDefault="0016348B" w:rsidP="0016348B">
      <w:pPr>
        <w:numPr>
          <w:ilvl w:val="0"/>
          <w:numId w:val="35"/>
        </w:numPr>
        <w:shd w:val="clear" w:color="auto" w:fill="FFFFFF"/>
        <w:tabs>
          <w:tab w:val="clear" w:pos="709"/>
          <w:tab w:val="left" w:pos="625"/>
        </w:tabs>
        <w:suppressAutoHyphens w:val="0"/>
        <w:autoSpaceDE w:val="0"/>
        <w:autoSpaceDN w:val="0"/>
        <w:adjustRightInd w:val="0"/>
        <w:spacing w:after="0" w:line="448" w:lineRule="exact"/>
        <w:ind w:left="14" w:right="18" w:firstLine="448"/>
        <w:jc w:val="left"/>
        <w:rPr>
          <w:rFonts w:ascii="Times New Roman" w:eastAsia="Times New Roman" w:hAnsi="Times New Roman" w:cs="Times New Roman"/>
          <w:kern w:val="0"/>
          <w:sz w:val="28"/>
          <w:szCs w:val="28"/>
          <w:lang w:eastAsia="ru-RU"/>
        </w:rPr>
      </w:pPr>
      <w:r w:rsidRPr="0016348B">
        <w:rPr>
          <w:rFonts w:ascii="Times New Roman" w:eastAsia="Times New Roman" w:hAnsi="Times New Roman" w:cs="Times New Roman"/>
          <w:spacing w:val="-3"/>
          <w:kern w:val="0"/>
          <w:sz w:val="28"/>
          <w:szCs w:val="28"/>
          <w:lang w:eastAsia="ru-RU"/>
        </w:rPr>
        <w:t>разработать такую дефиницию, которая наиболее точно отражала бы осо</w:t>
      </w:r>
      <w:r w:rsidRPr="0016348B">
        <w:rPr>
          <w:rFonts w:ascii="Times New Roman" w:eastAsia="Times New Roman" w:hAnsi="Times New Roman" w:cs="Times New Roman"/>
          <w:spacing w:val="-3"/>
          <w:kern w:val="0"/>
          <w:sz w:val="28"/>
          <w:szCs w:val="28"/>
          <w:lang w:eastAsia="ru-RU"/>
        </w:rPr>
        <w:softHyphen/>
      </w:r>
      <w:r w:rsidRPr="0016348B">
        <w:rPr>
          <w:rFonts w:ascii="Times New Roman" w:eastAsia="Times New Roman" w:hAnsi="Times New Roman" w:cs="Times New Roman"/>
          <w:kern w:val="0"/>
          <w:sz w:val="28"/>
          <w:szCs w:val="28"/>
          <w:lang w:eastAsia="ru-RU"/>
        </w:rPr>
        <w:t>бенности ее содержания как экономической категории;</w:t>
      </w:r>
    </w:p>
    <w:p w:rsidR="0016348B" w:rsidRPr="0016348B" w:rsidRDefault="0016348B" w:rsidP="0016348B">
      <w:pPr>
        <w:numPr>
          <w:ilvl w:val="0"/>
          <w:numId w:val="35"/>
        </w:numPr>
        <w:shd w:val="clear" w:color="auto" w:fill="FFFFFF"/>
        <w:tabs>
          <w:tab w:val="clear" w:pos="709"/>
          <w:tab w:val="left" w:pos="625"/>
        </w:tabs>
        <w:suppressAutoHyphens w:val="0"/>
        <w:autoSpaceDE w:val="0"/>
        <w:autoSpaceDN w:val="0"/>
        <w:adjustRightInd w:val="0"/>
        <w:spacing w:after="0" w:line="448" w:lineRule="exact"/>
        <w:ind w:left="14" w:right="23" w:firstLine="448"/>
        <w:jc w:val="left"/>
        <w:rPr>
          <w:rFonts w:ascii="Times New Roman" w:eastAsia="Times New Roman" w:hAnsi="Times New Roman" w:cs="Times New Roman"/>
          <w:kern w:val="0"/>
          <w:sz w:val="28"/>
          <w:szCs w:val="28"/>
          <w:lang w:eastAsia="ru-RU"/>
        </w:rPr>
      </w:pPr>
      <w:r w:rsidRPr="0016348B">
        <w:rPr>
          <w:rFonts w:ascii="Times New Roman" w:eastAsia="Times New Roman" w:hAnsi="Times New Roman" w:cs="Times New Roman"/>
          <w:spacing w:val="-2"/>
          <w:kern w:val="0"/>
          <w:sz w:val="28"/>
          <w:szCs w:val="28"/>
          <w:lang w:eastAsia="ru-RU"/>
        </w:rPr>
        <w:t>определить особенности форм ее проявления по мере использования в хо</w:t>
      </w:r>
      <w:r w:rsidRPr="0016348B">
        <w:rPr>
          <w:rFonts w:ascii="Times New Roman" w:eastAsia="Times New Roman" w:hAnsi="Times New Roman" w:cs="Times New Roman"/>
          <w:spacing w:val="-2"/>
          <w:kern w:val="0"/>
          <w:sz w:val="28"/>
          <w:szCs w:val="28"/>
          <w:lang w:eastAsia="ru-RU"/>
        </w:rPr>
        <w:softHyphen/>
      </w:r>
      <w:r w:rsidRPr="0016348B">
        <w:rPr>
          <w:rFonts w:ascii="Times New Roman" w:eastAsia="Times New Roman" w:hAnsi="Times New Roman" w:cs="Times New Roman"/>
          <w:kern w:val="0"/>
          <w:sz w:val="28"/>
          <w:szCs w:val="28"/>
          <w:lang w:eastAsia="ru-RU"/>
        </w:rPr>
        <w:t>зяйственной практике;</w:t>
      </w:r>
    </w:p>
    <w:p w:rsidR="0016348B" w:rsidRPr="0016348B" w:rsidRDefault="0016348B" w:rsidP="0016348B">
      <w:pPr>
        <w:numPr>
          <w:ilvl w:val="0"/>
          <w:numId w:val="35"/>
        </w:numPr>
        <w:shd w:val="clear" w:color="auto" w:fill="FFFFFF"/>
        <w:tabs>
          <w:tab w:val="clear" w:pos="709"/>
          <w:tab w:val="left" w:pos="625"/>
        </w:tabs>
        <w:suppressAutoHyphens w:val="0"/>
        <w:autoSpaceDE w:val="0"/>
        <w:autoSpaceDN w:val="0"/>
        <w:adjustRightInd w:val="0"/>
        <w:spacing w:after="0" w:line="448" w:lineRule="exact"/>
        <w:ind w:left="14" w:right="18" w:firstLine="448"/>
        <w:jc w:val="left"/>
        <w:rPr>
          <w:rFonts w:ascii="Times New Roman" w:eastAsia="Times New Roman" w:hAnsi="Times New Roman" w:cs="Times New Roman"/>
          <w:kern w:val="0"/>
          <w:sz w:val="28"/>
          <w:szCs w:val="28"/>
          <w:lang w:eastAsia="ru-RU"/>
        </w:rPr>
      </w:pPr>
      <w:r w:rsidRPr="0016348B">
        <w:rPr>
          <w:rFonts w:ascii="Times New Roman" w:eastAsia="Times New Roman" w:hAnsi="Times New Roman" w:cs="Times New Roman"/>
          <w:spacing w:val="-2"/>
          <w:kern w:val="0"/>
          <w:sz w:val="28"/>
          <w:szCs w:val="28"/>
          <w:lang w:eastAsia="ru-RU"/>
        </w:rPr>
        <w:t>уточнить определения таких форм проявления рентабельности, как хоз</w:t>
      </w:r>
      <w:r w:rsidRPr="0016348B">
        <w:rPr>
          <w:rFonts w:ascii="Times New Roman" w:eastAsia="Times New Roman" w:hAnsi="Times New Roman" w:cs="Times New Roman"/>
          <w:spacing w:val="-2"/>
          <w:kern w:val="0"/>
          <w:sz w:val="28"/>
          <w:szCs w:val="28"/>
          <w:lang w:eastAsia="ru-RU"/>
        </w:rPr>
        <w:softHyphen/>
        <w:t>расчетная рентабельность (т.е. рентабельность отдельной хозяйствующей еди</w:t>
      </w:r>
      <w:r w:rsidRPr="0016348B">
        <w:rPr>
          <w:rFonts w:ascii="Times New Roman" w:eastAsia="Times New Roman" w:hAnsi="Times New Roman" w:cs="Times New Roman"/>
          <w:spacing w:val="-2"/>
          <w:kern w:val="0"/>
          <w:sz w:val="28"/>
          <w:szCs w:val="28"/>
          <w:lang w:eastAsia="ru-RU"/>
        </w:rPr>
        <w:softHyphen/>
        <w:t>ницы) и народнохозяйственная рентабельность (т.е. рентабельность всего на</w:t>
      </w:r>
      <w:r w:rsidRPr="0016348B">
        <w:rPr>
          <w:rFonts w:ascii="Times New Roman" w:eastAsia="Times New Roman" w:hAnsi="Times New Roman" w:cs="Times New Roman"/>
          <w:spacing w:val="-2"/>
          <w:kern w:val="0"/>
          <w:sz w:val="28"/>
          <w:szCs w:val="28"/>
          <w:lang w:eastAsia="ru-RU"/>
        </w:rPr>
        <w:softHyphen/>
      </w:r>
      <w:r w:rsidRPr="0016348B">
        <w:rPr>
          <w:rFonts w:ascii="Times New Roman" w:eastAsia="Times New Roman" w:hAnsi="Times New Roman" w:cs="Times New Roman"/>
          <w:kern w:val="0"/>
          <w:sz w:val="28"/>
          <w:szCs w:val="28"/>
          <w:lang w:eastAsia="ru-RU"/>
        </w:rPr>
        <w:t>родного хозяйства);</w:t>
      </w:r>
    </w:p>
    <w:p w:rsidR="0016348B" w:rsidRPr="0016348B" w:rsidRDefault="0016348B" w:rsidP="0016348B">
      <w:pPr>
        <w:numPr>
          <w:ilvl w:val="0"/>
          <w:numId w:val="35"/>
        </w:numPr>
        <w:shd w:val="clear" w:color="auto" w:fill="FFFFFF"/>
        <w:tabs>
          <w:tab w:val="clear" w:pos="709"/>
          <w:tab w:val="left" w:pos="625"/>
        </w:tabs>
        <w:suppressAutoHyphens w:val="0"/>
        <w:autoSpaceDE w:val="0"/>
        <w:autoSpaceDN w:val="0"/>
        <w:adjustRightInd w:val="0"/>
        <w:spacing w:after="0" w:line="448" w:lineRule="exact"/>
        <w:ind w:left="14" w:right="18" w:firstLine="448"/>
        <w:jc w:val="left"/>
        <w:rPr>
          <w:rFonts w:ascii="Times New Roman" w:eastAsia="Times New Roman" w:hAnsi="Times New Roman" w:cs="Times New Roman"/>
          <w:kern w:val="0"/>
          <w:sz w:val="28"/>
          <w:szCs w:val="28"/>
          <w:lang w:eastAsia="ru-RU"/>
        </w:rPr>
      </w:pPr>
      <w:r w:rsidRPr="0016348B">
        <w:rPr>
          <w:rFonts w:ascii="Times New Roman" w:eastAsia="Times New Roman" w:hAnsi="Times New Roman" w:cs="Times New Roman"/>
          <w:spacing w:val="-2"/>
          <w:kern w:val="0"/>
          <w:sz w:val="28"/>
          <w:szCs w:val="28"/>
          <w:lang w:eastAsia="ru-RU"/>
        </w:rPr>
        <w:t>доказать, что повышение рентабельности является необходимым услови</w:t>
      </w:r>
      <w:r w:rsidRPr="0016348B">
        <w:rPr>
          <w:rFonts w:ascii="Times New Roman" w:eastAsia="Times New Roman" w:hAnsi="Times New Roman" w:cs="Times New Roman"/>
          <w:spacing w:val="-2"/>
          <w:kern w:val="0"/>
          <w:sz w:val="28"/>
          <w:szCs w:val="28"/>
          <w:lang w:eastAsia="ru-RU"/>
        </w:rPr>
        <w:softHyphen/>
      </w:r>
      <w:r w:rsidRPr="0016348B">
        <w:rPr>
          <w:rFonts w:ascii="Times New Roman" w:eastAsia="Times New Roman" w:hAnsi="Times New Roman" w:cs="Times New Roman"/>
          <w:spacing w:val="-3"/>
          <w:kern w:val="0"/>
          <w:sz w:val="28"/>
          <w:szCs w:val="28"/>
          <w:lang w:eastAsia="ru-RU"/>
        </w:rPr>
        <w:t xml:space="preserve">ем, обеспечивающим реализацию интересов всех субъектов, представленных в </w:t>
      </w:r>
      <w:r w:rsidRPr="0016348B">
        <w:rPr>
          <w:rFonts w:ascii="Times New Roman" w:eastAsia="Times New Roman" w:hAnsi="Times New Roman" w:cs="Times New Roman"/>
          <w:kern w:val="0"/>
          <w:sz w:val="28"/>
          <w:szCs w:val="28"/>
          <w:lang w:eastAsia="ru-RU"/>
        </w:rPr>
        <w:t>экономике;</w:t>
      </w:r>
    </w:p>
    <w:p w:rsidR="0016348B" w:rsidRPr="0016348B" w:rsidRDefault="0016348B" w:rsidP="0016348B">
      <w:pPr>
        <w:numPr>
          <w:ilvl w:val="0"/>
          <w:numId w:val="35"/>
        </w:numPr>
        <w:shd w:val="clear" w:color="auto" w:fill="FFFFFF"/>
        <w:tabs>
          <w:tab w:val="clear" w:pos="709"/>
          <w:tab w:val="left" w:pos="625"/>
        </w:tabs>
        <w:suppressAutoHyphens w:val="0"/>
        <w:autoSpaceDE w:val="0"/>
        <w:autoSpaceDN w:val="0"/>
        <w:adjustRightInd w:val="0"/>
        <w:spacing w:after="0" w:line="448" w:lineRule="exact"/>
        <w:ind w:left="14" w:right="23" w:firstLine="448"/>
        <w:jc w:val="left"/>
        <w:rPr>
          <w:rFonts w:ascii="Times New Roman" w:eastAsia="Times New Roman" w:hAnsi="Times New Roman" w:cs="Times New Roman"/>
          <w:kern w:val="0"/>
          <w:sz w:val="28"/>
          <w:szCs w:val="28"/>
          <w:lang w:eastAsia="ru-RU"/>
        </w:rPr>
      </w:pPr>
      <w:r w:rsidRPr="0016348B">
        <w:rPr>
          <w:rFonts w:ascii="Times New Roman" w:eastAsia="Times New Roman" w:hAnsi="Times New Roman" w:cs="Times New Roman"/>
          <w:spacing w:val="-2"/>
          <w:kern w:val="0"/>
          <w:sz w:val="28"/>
          <w:szCs w:val="28"/>
          <w:lang w:eastAsia="ru-RU"/>
        </w:rPr>
        <w:t>указать на особенности подсчета показателей рентабельности в хозяйст</w:t>
      </w:r>
      <w:r w:rsidRPr="0016348B">
        <w:rPr>
          <w:rFonts w:ascii="Times New Roman" w:eastAsia="Times New Roman" w:hAnsi="Times New Roman" w:cs="Times New Roman"/>
          <w:spacing w:val="-2"/>
          <w:kern w:val="0"/>
          <w:sz w:val="28"/>
          <w:szCs w:val="28"/>
          <w:lang w:eastAsia="ru-RU"/>
        </w:rPr>
        <w:softHyphen/>
      </w:r>
      <w:r w:rsidRPr="0016348B">
        <w:rPr>
          <w:rFonts w:ascii="Times New Roman" w:eastAsia="Times New Roman" w:hAnsi="Times New Roman" w:cs="Times New Roman"/>
          <w:spacing w:val="-3"/>
          <w:kern w:val="0"/>
          <w:sz w:val="28"/>
          <w:szCs w:val="28"/>
          <w:lang w:eastAsia="ru-RU"/>
        </w:rPr>
        <w:t>венной практике и предложить рекомендации по их улучшению;</w:t>
      </w:r>
    </w:p>
    <w:p w:rsidR="0016348B" w:rsidRPr="0016348B" w:rsidRDefault="0016348B" w:rsidP="0016348B">
      <w:pPr>
        <w:numPr>
          <w:ilvl w:val="0"/>
          <w:numId w:val="35"/>
        </w:numPr>
        <w:shd w:val="clear" w:color="auto" w:fill="FFFFFF"/>
        <w:tabs>
          <w:tab w:val="clear" w:pos="709"/>
          <w:tab w:val="left" w:pos="625"/>
        </w:tabs>
        <w:suppressAutoHyphens w:val="0"/>
        <w:autoSpaceDE w:val="0"/>
        <w:autoSpaceDN w:val="0"/>
        <w:adjustRightInd w:val="0"/>
        <w:spacing w:after="0" w:line="448" w:lineRule="exact"/>
        <w:ind w:left="14" w:right="27" w:firstLine="448"/>
        <w:jc w:val="left"/>
        <w:rPr>
          <w:rFonts w:ascii="Times New Roman" w:eastAsia="Times New Roman" w:hAnsi="Times New Roman" w:cs="Times New Roman"/>
          <w:kern w:val="0"/>
          <w:sz w:val="28"/>
          <w:szCs w:val="28"/>
          <w:lang w:eastAsia="ru-RU"/>
        </w:rPr>
      </w:pPr>
      <w:r w:rsidRPr="0016348B">
        <w:rPr>
          <w:rFonts w:ascii="Times New Roman" w:eastAsia="Times New Roman" w:hAnsi="Times New Roman" w:cs="Times New Roman"/>
          <w:spacing w:val="-3"/>
          <w:kern w:val="0"/>
          <w:sz w:val="28"/>
          <w:szCs w:val="28"/>
          <w:lang w:eastAsia="ru-RU"/>
        </w:rPr>
        <w:t xml:space="preserve">дать характеристику современного механизма повышения рентабельности </w:t>
      </w:r>
      <w:r w:rsidRPr="0016348B">
        <w:rPr>
          <w:rFonts w:ascii="Times New Roman" w:eastAsia="Times New Roman" w:hAnsi="Times New Roman" w:cs="Times New Roman"/>
          <w:kern w:val="0"/>
          <w:sz w:val="28"/>
          <w:szCs w:val="28"/>
          <w:lang w:eastAsia="ru-RU"/>
        </w:rPr>
        <w:t>производства.</w:t>
      </w:r>
    </w:p>
    <w:p w:rsidR="0016348B" w:rsidRPr="0016348B" w:rsidRDefault="0016348B" w:rsidP="0016348B">
      <w:pPr>
        <w:shd w:val="clear" w:color="auto" w:fill="FFFFFF"/>
        <w:tabs>
          <w:tab w:val="clear" w:pos="709"/>
        </w:tabs>
        <w:suppressAutoHyphens w:val="0"/>
        <w:autoSpaceDE w:val="0"/>
        <w:autoSpaceDN w:val="0"/>
        <w:adjustRightInd w:val="0"/>
        <w:spacing w:before="9" w:after="0" w:line="448" w:lineRule="exact"/>
        <w:ind w:right="23" w:firstLine="448"/>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2"/>
          <w:kern w:val="0"/>
          <w:sz w:val="28"/>
          <w:szCs w:val="28"/>
          <w:lang w:eastAsia="ru-RU"/>
        </w:rPr>
        <w:t>Эмпирической базой в ходе проведенного в диссертации исследования по</w:t>
      </w:r>
      <w:r w:rsidRPr="0016348B">
        <w:rPr>
          <w:rFonts w:ascii="Times New Roman" w:eastAsia="Times New Roman" w:hAnsi="Times New Roman" w:cs="Times New Roman"/>
          <w:spacing w:val="-2"/>
          <w:kern w:val="0"/>
          <w:sz w:val="28"/>
          <w:szCs w:val="28"/>
          <w:lang w:eastAsia="ru-RU"/>
        </w:rPr>
        <w:softHyphen/>
        <w:t>служили данные Госкомстата России, Управления Госкомстата по Самарской области, материалы хозяйственной деятельности предприятий Самарской об</w:t>
      </w:r>
      <w:r w:rsidRPr="0016348B">
        <w:rPr>
          <w:rFonts w:ascii="Times New Roman" w:eastAsia="Times New Roman" w:hAnsi="Times New Roman" w:cs="Times New Roman"/>
          <w:spacing w:val="-2"/>
          <w:kern w:val="0"/>
          <w:sz w:val="28"/>
          <w:szCs w:val="28"/>
          <w:lang w:eastAsia="ru-RU"/>
        </w:rPr>
        <w:softHyphen/>
      </w:r>
      <w:r w:rsidRPr="0016348B">
        <w:rPr>
          <w:rFonts w:ascii="Times New Roman" w:eastAsia="Times New Roman" w:hAnsi="Times New Roman" w:cs="Times New Roman"/>
          <w:spacing w:val="-3"/>
          <w:kern w:val="0"/>
          <w:sz w:val="28"/>
          <w:szCs w:val="28"/>
          <w:lang w:eastAsia="ru-RU"/>
        </w:rPr>
        <w:t>ласти, сведения, опубликованные в монографиях и периодических изданиях.</w:t>
      </w:r>
    </w:p>
    <w:p w:rsidR="0016348B" w:rsidRPr="0016348B" w:rsidRDefault="0016348B" w:rsidP="0016348B">
      <w:pPr>
        <w:shd w:val="clear" w:color="auto" w:fill="FFFFFF"/>
        <w:tabs>
          <w:tab w:val="clear" w:pos="709"/>
        </w:tabs>
        <w:suppressAutoHyphens w:val="0"/>
        <w:autoSpaceDE w:val="0"/>
        <w:autoSpaceDN w:val="0"/>
        <w:adjustRightInd w:val="0"/>
        <w:spacing w:before="9" w:after="0" w:line="448" w:lineRule="exact"/>
        <w:ind w:right="23" w:firstLine="448"/>
        <w:rPr>
          <w:rFonts w:ascii="Times New Roman" w:eastAsia="Times New Roman" w:hAnsi="Times New Roman" w:cs="Times New Roman"/>
          <w:kern w:val="0"/>
          <w:sz w:val="20"/>
          <w:szCs w:val="20"/>
          <w:lang w:eastAsia="ru-RU"/>
        </w:rPr>
        <w:sectPr w:rsidR="0016348B" w:rsidRPr="0016348B">
          <w:pgSz w:w="11909" w:h="16834"/>
          <w:pgMar w:top="1419" w:right="896" w:bottom="360" w:left="1539" w:header="720" w:footer="720" w:gutter="0"/>
          <w:cols w:space="60"/>
          <w:noEndnote/>
        </w:sectPr>
      </w:pPr>
    </w:p>
    <w:p w:rsidR="0016348B" w:rsidRPr="0016348B" w:rsidRDefault="0016348B" w:rsidP="0016348B">
      <w:pPr>
        <w:shd w:val="clear" w:color="auto" w:fill="FFFFFF"/>
        <w:tabs>
          <w:tab w:val="clear" w:pos="709"/>
        </w:tabs>
        <w:suppressAutoHyphens w:val="0"/>
        <w:autoSpaceDE w:val="0"/>
        <w:autoSpaceDN w:val="0"/>
        <w:adjustRightInd w:val="0"/>
        <w:spacing w:after="0" w:line="240" w:lineRule="auto"/>
        <w:ind w:right="69" w:firstLine="0"/>
        <w:jc w:val="center"/>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b/>
          <w:bCs/>
          <w:kern w:val="0"/>
          <w:sz w:val="20"/>
          <w:szCs w:val="20"/>
          <w:lang w:eastAsia="ru-RU"/>
        </w:rPr>
        <w:t>6</w:t>
      </w:r>
    </w:p>
    <w:p w:rsidR="0016348B" w:rsidRPr="0016348B" w:rsidRDefault="0016348B" w:rsidP="0016348B">
      <w:pPr>
        <w:shd w:val="clear" w:color="auto" w:fill="FFFFFF"/>
        <w:tabs>
          <w:tab w:val="clear" w:pos="709"/>
        </w:tabs>
        <w:suppressAutoHyphens w:val="0"/>
        <w:autoSpaceDE w:val="0"/>
        <w:autoSpaceDN w:val="0"/>
        <w:adjustRightInd w:val="0"/>
        <w:spacing w:before="201" w:after="0" w:line="448" w:lineRule="exact"/>
        <w:ind w:firstLine="443"/>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1"/>
          <w:kern w:val="0"/>
          <w:sz w:val="28"/>
          <w:szCs w:val="28"/>
          <w:lang w:eastAsia="ru-RU"/>
        </w:rPr>
        <w:t xml:space="preserve">Объектом исследования стали промышленные предприятия, производящие </w:t>
      </w:r>
      <w:r w:rsidRPr="0016348B">
        <w:rPr>
          <w:rFonts w:ascii="Times New Roman" w:eastAsia="Times New Roman" w:hAnsi="Times New Roman" w:cs="Times New Roman"/>
          <w:spacing w:val="-2"/>
          <w:kern w:val="0"/>
          <w:sz w:val="28"/>
          <w:szCs w:val="28"/>
          <w:lang w:eastAsia="ru-RU"/>
        </w:rPr>
        <w:t>и реализующие продукцию в условиях становления в России социально ориен</w:t>
      </w:r>
      <w:r w:rsidRPr="0016348B">
        <w:rPr>
          <w:rFonts w:ascii="Times New Roman" w:eastAsia="Times New Roman" w:hAnsi="Times New Roman" w:cs="Times New Roman"/>
          <w:spacing w:val="-2"/>
          <w:kern w:val="0"/>
          <w:sz w:val="28"/>
          <w:szCs w:val="28"/>
          <w:lang w:eastAsia="ru-RU"/>
        </w:rPr>
        <w:softHyphen/>
      </w:r>
      <w:r w:rsidRPr="0016348B">
        <w:rPr>
          <w:rFonts w:ascii="Times New Roman" w:eastAsia="Times New Roman" w:hAnsi="Times New Roman" w:cs="Times New Roman"/>
          <w:kern w:val="0"/>
          <w:sz w:val="28"/>
          <w:szCs w:val="28"/>
          <w:lang w:eastAsia="ru-RU"/>
        </w:rPr>
        <w:t>тированной рыночной экономики.</w:t>
      </w:r>
    </w:p>
    <w:p w:rsidR="0016348B" w:rsidRPr="0016348B" w:rsidRDefault="0016348B" w:rsidP="0016348B">
      <w:pPr>
        <w:shd w:val="clear" w:color="auto" w:fill="FFFFFF"/>
        <w:tabs>
          <w:tab w:val="clear" w:pos="709"/>
        </w:tabs>
        <w:suppressAutoHyphens w:val="0"/>
        <w:autoSpaceDE w:val="0"/>
        <w:autoSpaceDN w:val="0"/>
        <w:adjustRightInd w:val="0"/>
        <w:spacing w:before="9" w:after="0" w:line="448" w:lineRule="exact"/>
        <w:ind w:right="5" w:firstLine="434"/>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1"/>
          <w:kern w:val="0"/>
          <w:sz w:val="28"/>
          <w:szCs w:val="28"/>
          <w:lang w:eastAsia="ru-RU"/>
        </w:rPr>
        <w:t xml:space="preserve">Теоретическая и методологическая основа анализа проблем, поставленных </w:t>
      </w:r>
      <w:r w:rsidRPr="0016348B">
        <w:rPr>
          <w:rFonts w:ascii="Times New Roman" w:eastAsia="Times New Roman" w:hAnsi="Times New Roman" w:cs="Times New Roman"/>
          <w:spacing w:val="-3"/>
          <w:kern w:val="0"/>
          <w:sz w:val="28"/>
          <w:szCs w:val="28"/>
          <w:lang w:eastAsia="ru-RU"/>
        </w:rPr>
        <w:t xml:space="preserve">в диссертации, - работы ведущих отечественных и зарубежных экономистов по </w:t>
      </w:r>
      <w:r w:rsidRPr="0016348B">
        <w:rPr>
          <w:rFonts w:ascii="Times New Roman" w:eastAsia="Times New Roman" w:hAnsi="Times New Roman" w:cs="Times New Roman"/>
          <w:spacing w:val="-4"/>
          <w:kern w:val="0"/>
          <w:sz w:val="28"/>
          <w:szCs w:val="28"/>
          <w:lang w:eastAsia="ru-RU"/>
        </w:rPr>
        <w:t xml:space="preserve">вопросам определения и расчета издержек производства и форм их проявления. </w:t>
      </w:r>
      <w:r w:rsidRPr="0016348B">
        <w:rPr>
          <w:rFonts w:ascii="Times New Roman" w:eastAsia="Times New Roman" w:hAnsi="Times New Roman" w:cs="Times New Roman"/>
          <w:spacing w:val="-1"/>
          <w:kern w:val="0"/>
          <w:sz w:val="28"/>
          <w:szCs w:val="28"/>
          <w:lang w:eastAsia="ru-RU"/>
        </w:rPr>
        <w:t>Обоснование результатов диссертационного исследования проводилось авто</w:t>
      </w:r>
      <w:r w:rsidRPr="0016348B">
        <w:rPr>
          <w:rFonts w:ascii="Times New Roman" w:eastAsia="Times New Roman" w:hAnsi="Times New Roman" w:cs="Times New Roman"/>
          <w:spacing w:val="-1"/>
          <w:kern w:val="0"/>
          <w:sz w:val="28"/>
          <w:szCs w:val="28"/>
          <w:lang w:eastAsia="ru-RU"/>
        </w:rPr>
        <w:softHyphen/>
      </w:r>
      <w:r w:rsidRPr="0016348B">
        <w:rPr>
          <w:rFonts w:ascii="Times New Roman" w:eastAsia="Times New Roman" w:hAnsi="Times New Roman" w:cs="Times New Roman"/>
          <w:kern w:val="0"/>
          <w:sz w:val="28"/>
          <w:szCs w:val="28"/>
          <w:lang w:eastAsia="ru-RU"/>
        </w:rPr>
        <w:t>ром с использованием общенаучных методов познания.</w:t>
      </w:r>
    </w:p>
    <w:p w:rsidR="0016348B" w:rsidRPr="0016348B" w:rsidRDefault="0016348B" w:rsidP="0016348B">
      <w:pPr>
        <w:shd w:val="clear" w:color="auto" w:fill="FFFFFF"/>
        <w:tabs>
          <w:tab w:val="clear" w:pos="709"/>
        </w:tabs>
        <w:suppressAutoHyphens w:val="0"/>
        <w:autoSpaceDE w:val="0"/>
        <w:autoSpaceDN w:val="0"/>
        <w:adjustRightInd w:val="0"/>
        <w:spacing w:after="0" w:line="448" w:lineRule="exact"/>
        <w:ind w:right="9" w:firstLine="448"/>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3"/>
          <w:kern w:val="0"/>
          <w:sz w:val="28"/>
          <w:szCs w:val="28"/>
          <w:lang w:eastAsia="ru-RU"/>
        </w:rPr>
        <w:t>Методологические особенности диссертации основываются на базовых по</w:t>
      </w:r>
      <w:r w:rsidRPr="0016348B">
        <w:rPr>
          <w:rFonts w:ascii="Times New Roman" w:eastAsia="Times New Roman" w:hAnsi="Times New Roman" w:cs="Times New Roman"/>
          <w:spacing w:val="-3"/>
          <w:kern w:val="0"/>
          <w:sz w:val="28"/>
          <w:szCs w:val="28"/>
          <w:lang w:eastAsia="ru-RU"/>
        </w:rPr>
        <w:softHyphen/>
      </w:r>
      <w:r w:rsidRPr="0016348B">
        <w:rPr>
          <w:rFonts w:ascii="Times New Roman" w:eastAsia="Times New Roman" w:hAnsi="Times New Roman" w:cs="Times New Roman"/>
          <w:spacing w:val="-1"/>
          <w:kern w:val="0"/>
          <w:sz w:val="28"/>
          <w:szCs w:val="28"/>
          <w:lang w:eastAsia="ru-RU"/>
        </w:rPr>
        <w:t>ложениях работы, а также марксистской политической экономии, неокласси</w:t>
      </w:r>
      <w:r w:rsidRPr="0016348B">
        <w:rPr>
          <w:rFonts w:ascii="Times New Roman" w:eastAsia="Times New Roman" w:hAnsi="Times New Roman" w:cs="Times New Roman"/>
          <w:spacing w:val="-1"/>
          <w:kern w:val="0"/>
          <w:sz w:val="28"/>
          <w:szCs w:val="28"/>
          <w:lang w:eastAsia="ru-RU"/>
        </w:rPr>
        <w:softHyphen/>
      </w:r>
      <w:r w:rsidRPr="0016348B">
        <w:rPr>
          <w:rFonts w:ascii="Times New Roman" w:eastAsia="Times New Roman" w:hAnsi="Times New Roman" w:cs="Times New Roman"/>
          <w:spacing w:val="-3"/>
          <w:kern w:val="0"/>
          <w:sz w:val="28"/>
          <w:szCs w:val="28"/>
          <w:lang w:eastAsia="ru-RU"/>
        </w:rPr>
        <w:t xml:space="preserve">ческой экономической теории, фундаментальных концепциях и гипотезах, </w:t>
      </w:r>
      <w:r w:rsidRPr="0016348B">
        <w:rPr>
          <w:rFonts w:ascii="Times New Roman" w:eastAsia="Times New Roman" w:hAnsi="Times New Roman" w:cs="Times New Roman"/>
          <w:spacing w:val="-4"/>
          <w:kern w:val="0"/>
          <w:sz w:val="28"/>
          <w:szCs w:val="28"/>
          <w:lang w:eastAsia="ru-RU"/>
        </w:rPr>
        <w:t>представленных в разных школах и теориях, в современных трудах отечествен</w:t>
      </w:r>
      <w:r w:rsidRPr="0016348B">
        <w:rPr>
          <w:rFonts w:ascii="Times New Roman" w:eastAsia="Times New Roman" w:hAnsi="Times New Roman" w:cs="Times New Roman"/>
          <w:spacing w:val="-4"/>
          <w:kern w:val="0"/>
          <w:sz w:val="28"/>
          <w:szCs w:val="28"/>
          <w:lang w:eastAsia="ru-RU"/>
        </w:rPr>
        <w:softHyphen/>
      </w:r>
      <w:r w:rsidRPr="0016348B">
        <w:rPr>
          <w:rFonts w:ascii="Times New Roman" w:eastAsia="Times New Roman" w:hAnsi="Times New Roman" w:cs="Times New Roman"/>
          <w:kern w:val="0"/>
          <w:sz w:val="28"/>
          <w:szCs w:val="28"/>
          <w:lang w:eastAsia="ru-RU"/>
        </w:rPr>
        <w:t>ных и зарубежных ученых.</w:t>
      </w:r>
    </w:p>
    <w:p w:rsidR="0016348B" w:rsidRPr="0016348B" w:rsidRDefault="0016348B" w:rsidP="0016348B">
      <w:pPr>
        <w:shd w:val="clear" w:color="auto" w:fill="FFFFFF"/>
        <w:tabs>
          <w:tab w:val="clear" w:pos="709"/>
        </w:tabs>
        <w:suppressAutoHyphens w:val="0"/>
        <w:autoSpaceDE w:val="0"/>
        <w:autoSpaceDN w:val="0"/>
        <w:adjustRightInd w:val="0"/>
        <w:spacing w:before="5" w:after="0" w:line="448" w:lineRule="exact"/>
        <w:ind w:left="5" w:right="18" w:firstLine="443"/>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2"/>
          <w:kern w:val="0"/>
          <w:sz w:val="28"/>
          <w:szCs w:val="28"/>
          <w:lang w:eastAsia="ru-RU"/>
        </w:rPr>
        <w:t xml:space="preserve">Предметом научного исследования явились отношения, складывающиеся </w:t>
      </w:r>
      <w:r w:rsidRPr="0016348B">
        <w:rPr>
          <w:rFonts w:ascii="Times New Roman" w:eastAsia="Times New Roman" w:hAnsi="Times New Roman" w:cs="Times New Roman"/>
          <w:spacing w:val="-3"/>
          <w:kern w:val="0"/>
          <w:sz w:val="28"/>
          <w:szCs w:val="28"/>
          <w:lang w:eastAsia="ru-RU"/>
        </w:rPr>
        <w:t>между промышленными предприятиями, хозяйственными структурами, инсти</w:t>
      </w:r>
      <w:r w:rsidRPr="0016348B">
        <w:rPr>
          <w:rFonts w:ascii="Times New Roman" w:eastAsia="Times New Roman" w:hAnsi="Times New Roman" w:cs="Times New Roman"/>
          <w:spacing w:val="-3"/>
          <w:kern w:val="0"/>
          <w:sz w:val="28"/>
          <w:szCs w:val="28"/>
          <w:lang w:eastAsia="ru-RU"/>
        </w:rPr>
        <w:softHyphen/>
        <w:t>тутами, предприятиями и государством по поводу рентабельности производст</w:t>
      </w:r>
      <w:r w:rsidRPr="0016348B">
        <w:rPr>
          <w:rFonts w:ascii="Times New Roman" w:eastAsia="Times New Roman" w:hAnsi="Times New Roman" w:cs="Times New Roman"/>
          <w:spacing w:val="-3"/>
          <w:kern w:val="0"/>
          <w:sz w:val="28"/>
          <w:szCs w:val="28"/>
          <w:lang w:eastAsia="ru-RU"/>
        </w:rPr>
        <w:softHyphen/>
      </w:r>
      <w:r w:rsidRPr="0016348B">
        <w:rPr>
          <w:rFonts w:ascii="Times New Roman" w:eastAsia="Times New Roman" w:hAnsi="Times New Roman" w:cs="Times New Roman"/>
          <w:spacing w:val="-1"/>
          <w:kern w:val="0"/>
          <w:sz w:val="28"/>
          <w:szCs w:val="28"/>
          <w:lang w:eastAsia="ru-RU"/>
        </w:rPr>
        <w:t>ва, возникающих в ходе создания материальных благ, их обмена, распределе</w:t>
      </w:r>
      <w:r w:rsidRPr="0016348B">
        <w:rPr>
          <w:rFonts w:ascii="Times New Roman" w:eastAsia="Times New Roman" w:hAnsi="Times New Roman" w:cs="Times New Roman"/>
          <w:spacing w:val="-1"/>
          <w:kern w:val="0"/>
          <w:sz w:val="28"/>
          <w:szCs w:val="28"/>
          <w:lang w:eastAsia="ru-RU"/>
        </w:rPr>
        <w:softHyphen/>
      </w:r>
      <w:r w:rsidRPr="0016348B">
        <w:rPr>
          <w:rFonts w:ascii="Times New Roman" w:eastAsia="Times New Roman" w:hAnsi="Times New Roman" w:cs="Times New Roman"/>
          <w:kern w:val="0"/>
          <w:sz w:val="28"/>
          <w:szCs w:val="28"/>
          <w:lang w:eastAsia="ru-RU"/>
        </w:rPr>
        <w:t>ния, потребления.</w:t>
      </w:r>
    </w:p>
    <w:p w:rsidR="0016348B" w:rsidRPr="0016348B" w:rsidRDefault="0016348B" w:rsidP="0016348B">
      <w:pPr>
        <w:shd w:val="clear" w:color="auto" w:fill="FFFFFF"/>
        <w:tabs>
          <w:tab w:val="clear" w:pos="709"/>
        </w:tabs>
        <w:suppressAutoHyphens w:val="0"/>
        <w:autoSpaceDE w:val="0"/>
        <w:autoSpaceDN w:val="0"/>
        <w:adjustRightInd w:val="0"/>
        <w:spacing w:after="0" w:line="448" w:lineRule="exact"/>
        <w:ind w:left="9" w:right="18" w:firstLine="443"/>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7"/>
          <w:kern w:val="0"/>
          <w:sz w:val="28"/>
          <w:szCs w:val="28"/>
          <w:lang w:eastAsia="ru-RU"/>
        </w:rPr>
        <w:t>В работе исследуются вопросы, недостаточно теоретически изученные и тре</w:t>
      </w:r>
      <w:r w:rsidRPr="0016348B">
        <w:rPr>
          <w:rFonts w:ascii="Times New Roman" w:eastAsia="Times New Roman" w:hAnsi="Times New Roman" w:cs="Times New Roman"/>
          <w:spacing w:val="-7"/>
          <w:kern w:val="0"/>
          <w:sz w:val="28"/>
          <w:szCs w:val="28"/>
          <w:lang w:eastAsia="ru-RU"/>
        </w:rPr>
        <w:softHyphen/>
      </w:r>
      <w:r w:rsidRPr="0016348B">
        <w:rPr>
          <w:rFonts w:ascii="Times New Roman" w:eastAsia="Times New Roman" w:hAnsi="Times New Roman" w:cs="Times New Roman"/>
          <w:spacing w:val="-9"/>
          <w:kern w:val="0"/>
          <w:sz w:val="28"/>
          <w:szCs w:val="28"/>
          <w:lang w:eastAsia="ru-RU"/>
        </w:rPr>
        <w:t>бующие практического решения в условиях формирования рыночных отношений.</w:t>
      </w:r>
    </w:p>
    <w:p w:rsidR="0016348B" w:rsidRPr="0016348B" w:rsidRDefault="0016348B" w:rsidP="0016348B">
      <w:pPr>
        <w:shd w:val="clear" w:color="auto" w:fill="FFFFFF"/>
        <w:tabs>
          <w:tab w:val="clear" w:pos="709"/>
        </w:tabs>
        <w:suppressAutoHyphens w:val="0"/>
        <w:autoSpaceDE w:val="0"/>
        <w:autoSpaceDN w:val="0"/>
        <w:adjustRightInd w:val="0"/>
        <w:spacing w:after="0" w:line="448" w:lineRule="exact"/>
        <w:ind w:left="5" w:right="18" w:firstLine="439"/>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7"/>
          <w:kern w:val="0"/>
          <w:sz w:val="28"/>
          <w:szCs w:val="28"/>
          <w:lang w:eastAsia="ru-RU"/>
        </w:rPr>
        <w:t>Научная новизна диссертационного исследования. В работе исследуются во</w:t>
      </w:r>
      <w:r w:rsidRPr="0016348B">
        <w:rPr>
          <w:rFonts w:ascii="Times New Roman" w:eastAsia="Times New Roman" w:hAnsi="Times New Roman" w:cs="Times New Roman"/>
          <w:spacing w:val="-7"/>
          <w:kern w:val="0"/>
          <w:sz w:val="28"/>
          <w:szCs w:val="28"/>
          <w:lang w:eastAsia="ru-RU"/>
        </w:rPr>
        <w:softHyphen/>
        <w:t>просы, недостаточно теоретически изученные и требующие практического реше</w:t>
      </w:r>
      <w:r w:rsidRPr="0016348B">
        <w:rPr>
          <w:rFonts w:ascii="Times New Roman" w:eastAsia="Times New Roman" w:hAnsi="Times New Roman" w:cs="Times New Roman"/>
          <w:spacing w:val="-7"/>
          <w:kern w:val="0"/>
          <w:sz w:val="28"/>
          <w:szCs w:val="28"/>
          <w:lang w:eastAsia="ru-RU"/>
        </w:rPr>
        <w:softHyphen/>
      </w:r>
      <w:r w:rsidRPr="0016348B">
        <w:rPr>
          <w:rFonts w:ascii="Times New Roman" w:eastAsia="Times New Roman" w:hAnsi="Times New Roman" w:cs="Times New Roman"/>
          <w:spacing w:val="-6"/>
          <w:kern w:val="0"/>
          <w:sz w:val="28"/>
          <w:szCs w:val="28"/>
          <w:lang w:eastAsia="ru-RU"/>
        </w:rPr>
        <w:t>ния в условиях при формировании социально направленных рыночных отноше</w:t>
      </w:r>
      <w:r w:rsidRPr="0016348B">
        <w:rPr>
          <w:rFonts w:ascii="Times New Roman" w:eastAsia="Times New Roman" w:hAnsi="Times New Roman" w:cs="Times New Roman"/>
          <w:spacing w:val="-6"/>
          <w:kern w:val="0"/>
          <w:sz w:val="28"/>
          <w:szCs w:val="28"/>
          <w:lang w:eastAsia="ru-RU"/>
        </w:rPr>
        <w:softHyphen/>
      </w:r>
      <w:r w:rsidRPr="0016348B">
        <w:rPr>
          <w:rFonts w:ascii="Times New Roman" w:eastAsia="Times New Roman" w:hAnsi="Times New Roman" w:cs="Times New Roman"/>
          <w:spacing w:val="-7"/>
          <w:kern w:val="0"/>
          <w:sz w:val="28"/>
          <w:szCs w:val="28"/>
          <w:lang w:eastAsia="ru-RU"/>
        </w:rPr>
        <w:t xml:space="preserve">ний. Акцент сделан на раскрытие политэкономического содержания понятия «рентабельность». Сделаны следующие выводы, являющиеся, по мнению автора, </w:t>
      </w:r>
      <w:r w:rsidRPr="0016348B">
        <w:rPr>
          <w:rFonts w:ascii="Times New Roman" w:eastAsia="Times New Roman" w:hAnsi="Times New Roman" w:cs="Times New Roman"/>
          <w:kern w:val="0"/>
          <w:sz w:val="28"/>
          <w:szCs w:val="28"/>
          <w:lang w:eastAsia="ru-RU"/>
        </w:rPr>
        <w:t>новыми в экономической теории:</w:t>
      </w:r>
    </w:p>
    <w:p w:rsidR="0016348B" w:rsidRPr="0016348B" w:rsidRDefault="0016348B" w:rsidP="0016348B">
      <w:pPr>
        <w:shd w:val="clear" w:color="auto" w:fill="FFFFFF"/>
        <w:tabs>
          <w:tab w:val="clear" w:pos="709"/>
        </w:tabs>
        <w:suppressAutoHyphens w:val="0"/>
        <w:autoSpaceDE w:val="0"/>
        <w:autoSpaceDN w:val="0"/>
        <w:adjustRightInd w:val="0"/>
        <w:spacing w:after="0" w:line="448" w:lineRule="exact"/>
        <w:ind w:left="5" w:right="18" w:firstLine="402"/>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7"/>
          <w:kern w:val="0"/>
          <w:sz w:val="28"/>
          <w:szCs w:val="28"/>
          <w:lang w:eastAsia="ru-RU"/>
        </w:rPr>
        <w:t>— раскрыто содержание понятия «рентабельность», являющейся экономиче</w:t>
      </w:r>
      <w:r w:rsidRPr="0016348B">
        <w:rPr>
          <w:rFonts w:ascii="Times New Roman" w:eastAsia="Times New Roman" w:hAnsi="Times New Roman" w:cs="Times New Roman"/>
          <w:spacing w:val="-7"/>
          <w:kern w:val="0"/>
          <w:sz w:val="28"/>
          <w:szCs w:val="28"/>
          <w:lang w:eastAsia="ru-RU"/>
        </w:rPr>
        <w:softHyphen/>
        <w:t>ским отношением между хозяйствующими субъектами по поводу создания и рас</w:t>
      </w:r>
      <w:r w:rsidRPr="0016348B">
        <w:rPr>
          <w:rFonts w:ascii="Times New Roman" w:eastAsia="Times New Roman" w:hAnsi="Times New Roman" w:cs="Times New Roman"/>
          <w:spacing w:val="-7"/>
          <w:kern w:val="0"/>
          <w:sz w:val="28"/>
          <w:szCs w:val="28"/>
          <w:lang w:eastAsia="ru-RU"/>
        </w:rPr>
        <w:softHyphen/>
      </w:r>
      <w:r w:rsidRPr="0016348B">
        <w:rPr>
          <w:rFonts w:ascii="Times New Roman" w:eastAsia="Times New Roman" w:hAnsi="Times New Roman" w:cs="Times New Roman"/>
          <w:spacing w:val="-6"/>
          <w:kern w:val="0"/>
          <w:sz w:val="28"/>
          <w:szCs w:val="28"/>
          <w:lang w:eastAsia="ru-RU"/>
        </w:rPr>
        <w:t>пределения прибавочной стоимости; определено место рентабельности в системе</w:t>
      </w:r>
    </w:p>
    <w:p w:rsidR="0016348B" w:rsidRPr="0016348B" w:rsidRDefault="0016348B" w:rsidP="0016348B">
      <w:pPr>
        <w:shd w:val="clear" w:color="auto" w:fill="FFFFFF"/>
        <w:tabs>
          <w:tab w:val="clear" w:pos="709"/>
        </w:tabs>
        <w:suppressAutoHyphens w:val="0"/>
        <w:autoSpaceDE w:val="0"/>
        <w:autoSpaceDN w:val="0"/>
        <w:adjustRightInd w:val="0"/>
        <w:spacing w:after="0" w:line="448" w:lineRule="exact"/>
        <w:ind w:left="5" w:right="18" w:firstLine="402"/>
        <w:rPr>
          <w:rFonts w:ascii="Times New Roman" w:eastAsia="Times New Roman" w:hAnsi="Times New Roman" w:cs="Times New Roman"/>
          <w:kern w:val="0"/>
          <w:sz w:val="20"/>
          <w:szCs w:val="20"/>
          <w:lang w:eastAsia="ru-RU"/>
        </w:rPr>
        <w:sectPr w:rsidR="0016348B" w:rsidRPr="0016348B">
          <w:pgSz w:w="11909" w:h="16834"/>
          <w:pgMar w:top="1440" w:right="908" w:bottom="720" w:left="1543" w:header="720" w:footer="720" w:gutter="0"/>
          <w:cols w:space="60"/>
          <w:noEndnote/>
        </w:sectPr>
      </w:pPr>
    </w:p>
    <w:p w:rsidR="0016348B" w:rsidRPr="0016348B" w:rsidRDefault="0016348B" w:rsidP="0016348B">
      <w:pPr>
        <w:shd w:val="clear" w:color="auto" w:fill="FFFFFF"/>
        <w:tabs>
          <w:tab w:val="clear" w:pos="709"/>
        </w:tabs>
        <w:suppressAutoHyphens w:val="0"/>
        <w:autoSpaceDE w:val="0"/>
        <w:autoSpaceDN w:val="0"/>
        <w:adjustRightInd w:val="0"/>
        <w:spacing w:after="0" w:line="240" w:lineRule="auto"/>
        <w:ind w:right="73" w:firstLine="0"/>
        <w:jc w:val="center"/>
        <w:rPr>
          <w:rFonts w:ascii="Times New Roman" w:eastAsia="Times New Roman" w:hAnsi="Times New Roman" w:cs="Times New Roman"/>
          <w:kern w:val="0"/>
          <w:sz w:val="20"/>
          <w:szCs w:val="20"/>
          <w:lang w:eastAsia="ru-RU"/>
        </w:rPr>
      </w:pPr>
      <w:r w:rsidRPr="0016348B">
        <w:rPr>
          <w:rFonts w:ascii="Arial" w:eastAsia="Times New Roman" w:hAnsi="Arial" w:cs="Arial"/>
          <w:b/>
          <w:bCs/>
          <w:kern w:val="0"/>
          <w:sz w:val="20"/>
          <w:szCs w:val="20"/>
          <w:lang w:eastAsia="ru-RU"/>
        </w:rPr>
        <w:t>7</w:t>
      </w:r>
    </w:p>
    <w:p w:rsidR="0016348B" w:rsidRPr="0016348B" w:rsidRDefault="0016348B" w:rsidP="0016348B">
      <w:pPr>
        <w:shd w:val="clear" w:color="auto" w:fill="FFFFFF"/>
        <w:tabs>
          <w:tab w:val="clear" w:pos="709"/>
        </w:tabs>
        <w:suppressAutoHyphens w:val="0"/>
        <w:autoSpaceDE w:val="0"/>
        <w:autoSpaceDN w:val="0"/>
        <w:adjustRightInd w:val="0"/>
        <w:spacing w:before="197" w:after="0" w:line="439" w:lineRule="exact"/>
        <w:ind w:firstLine="0"/>
        <w:jc w:val="left"/>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kern w:val="0"/>
          <w:sz w:val="26"/>
          <w:szCs w:val="26"/>
          <w:lang w:eastAsia="ru-RU"/>
        </w:rPr>
        <w:t>категорий экономической эффективности и доказана неправомерность отождеств</w:t>
      </w:r>
      <w:r w:rsidRPr="0016348B">
        <w:rPr>
          <w:rFonts w:ascii="Times New Roman" w:eastAsia="Times New Roman" w:hAnsi="Times New Roman" w:cs="Times New Roman"/>
          <w:kern w:val="0"/>
          <w:sz w:val="26"/>
          <w:szCs w:val="26"/>
          <w:lang w:eastAsia="ru-RU"/>
        </w:rPr>
        <w:softHyphen/>
        <w:t>ления понятия «рентабельность» с понятиями доходности и прибыльности;</w:t>
      </w:r>
    </w:p>
    <w:p w:rsidR="0016348B" w:rsidRPr="0016348B" w:rsidRDefault="0016348B" w:rsidP="0016348B">
      <w:pPr>
        <w:numPr>
          <w:ilvl w:val="0"/>
          <w:numId w:val="36"/>
        </w:numPr>
        <w:shd w:val="clear" w:color="auto" w:fill="FFFFFF"/>
        <w:tabs>
          <w:tab w:val="clear" w:pos="709"/>
        </w:tabs>
        <w:suppressAutoHyphens w:val="0"/>
        <w:autoSpaceDE w:val="0"/>
        <w:autoSpaceDN w:val="0"/>
        <w:adjustRightInd w:val="0"/>
        <w:spacing w:after="0" w:line="439" w:lineRule="exact"/>
        <w:ind w:left="14" w:firstLine="402"/>
        <w:jc w:val="left"/>
        <w:rPr>
          <w:rFonts w:ascii="Times New Roman" w:eastAsia="Times New Roman" w:hAnsi="Times New Roman" w:cs="Times New Roman"/>
          <w:kern w:val="0"/>
          <w:sz w:val="26"/>
          <w:szCs w:val="26"/>
          <w:lang w:eastAsia="ru-RU"/>
        </w:rPr>
      </w:pPr>
      <w:r w:rsidRPr="0016348B">
        <w:rPr>
          <w:rFonts w:ascii="Times New Roman" w:eastAsia="Times New Roman" w:hAnsi="Times New Roman" w:cs="Times New Roman"/>
          <w:kern w:val="0"/>
          <w:sz w:val="26"/>
          <w:szCs w:val="26"/>
          <w:lang w:eastAsia="ru-RU"/>
        </w:rPr>
        <w:t>исходные условия реального функционирования категории рентабельности заложены в отношениях системы «затраты — эффект»; на основе экономического содержания и методов расчета предложена классификация локальных коэффици</w:t>
      </w:r>
      <w:r w:rsidRPr="0016348B">
        <w:rPr>
          <w:rFonts w:ascii="Times New Roman" w:eastAsia="Times New Roman" w:hAnsi="Times New Roman" w:cs="Times New Roman"/>
          <w:kern w:val="0"/>
          <w:sz w:val="26"/>
          <w:szCs w:val="26"/>
          <w:lang w:eastAsia="ru-RU"/>
        </w:rPr>
        <w:softHyphen/>
        <w:t>ентов рентабельности, которые группируются в соответствие с той или иной ком</w:t>
      </w:r>
      <w:r w:rsidRPr="0016348B">
        <w:rPr>
          <w:rFonts w:ascii="Times New Roman" w:eastAsia="Times New Roman" w:hAnsi="Times New Roman" w:cs="Times New Roman"/>
          <w:kern w:val="0"/>
          <w:sz w:val="26"/>
          <w:szCs w:val="26"/>
          <w:lang w:eastAsia="ru-RU"/>
        </w:rPr>
        <w:softHyphen/>
        <w:t>бинацией различных видов затрат и эффектов;</w:t>
      </w:r>
    </w:p>
    <w:p w:rsidR="0016348B" w:rsidRPr="0016348B" w:rsidRDefault="0016348B" w:rsidP="0016348B">
      <w:pPr>
        <w:numPr>
          <w:ilvl w:val="0"/>
          <w:numId w:val="36"/>
        </w:numPr>
        <w:shd w:val="clear" w:color="auto" w:fill="FFFFFF"/>
        <w:tabs>
          <w:tab w:val="clear" w:pos="709"/>
        </w:tabs>
        <w:suppressAutoHyphens w:val="0"/>
        <w:autoSpaceDE w:val="0"/>
        <w:autoSpaceDN w:val="0"/>
        <w:adjustRightInd w:val="0"/>
        <w:spacing w:after="0" w:line="439" w:lineRule="exact"/>
        <w:ind w:left="14" w:firstLine="402"/>
        <w:jc w:val="left"/>
        <w:rPr>
          <w:rFonts w:ascii="Times New Roman" w:eastAsia="Times New Roman" w:hAnsi="Times New Roman" w:cs="Times New Roman"/>
          <w:kern w:val="0"/>
          <w:sz w:val="26"/>
          <w:szCs w:val="26"/>
          <w:lang w:eastAsia="ru-RU"/>
        </w:rPr>
      </w:pPr>
      <w:r w:rsidRPr="0016348B">
        <w:rPr>
          <w:rFonts w:ascii="Times New Roman" w:eastAsia="Times New Roman" w:hAnsi="Times New Roman" w:cs="Times New Roman"/>
          <w:kern w:val="0"/>
          <w:sz w:val="26"/>
          <w:szCs w:val="26"/>
          <w:lang w:eastAsia="ru-RU"/>
        </w:rPr>
        <w:t>предложен расчет показателя уровня рентабельности производственных ре</w:t>
      </w:r>
      <w:r w:rsidRPr="0016348B">
        <w:rPr>
          <w:rFonts w:ascii="Times New Roman" w:eastAsia="Times New Roman" w:hAnsi="Times New Roman" w:cs="Times New Roman"/>
          <w:kern w:val="0"/>
          <w:sz w:val="26"/>
          <w:szCs w:val="26"/>
          <w:lang w:eastAsia="ru-RU"/>
        </w:rPr>
        <w:softHyphen/>
        <w:t>сурсов, представляющий собой отношение чистой прибыли к стоимости всех во</w:t>
      </w:r>
      <w:r w:rsidRPr="0016348B">
        <w:rPr>
          <w:rFonts w:ascii="Times New Roman" w:eastAsia="Times New Roman" w:hAnsi="Times New Roman" w:cs="Times New Roman"/>
          <w:kern w:val="0"/>
          <w:sz w:val="26"/>
          <w:szCs w:val="26"/>
          <w:lang w:eastAsia="ru-RU"/>
        </w:rPr>
        <w:softHyphen/>
        <w:t>влеченных в производственный процесс факторов производства, а именно средне</w:t>
      </w:r>
      <w:r w:rsidRPr="0016348B">
        <w:rPr>
          <w:rFonts w:ascii="Times New Roman" w:eastAsia="Times New Roman" w:hAnsi="Times New Roman" w:cs="Times New Roman"/>
          <w:kern w:val="0"/>
          <w:sz w:val="26"/>
          <w:szCs w:val="26"/>
          <w:lang w:eastAsia="ru-RU"/>
        </w:rPr>
        <w:softHyphen/>
        <w:t>годовой стоимости производственных фондов, экономической оценки рабочей си</w:t>
      </w:r>
      <w:r w:rsidRPr="0016348B">
        <w:rPr>
          <w:rFonts w:ascii="Times New Roman" w:eastAsia="Times New Roman" w:hAnsi="Times New Roman" w:cs="Times New Roman"/>
          <w:kern w:val="0"/>
          <w:sz w:val="26"/>
          <w:szCs w:val="26"/>
          <w:lang w:eastAsia="ru-RU"/>
        </w:rPr>
        <w:softHyphen/>
        <w:t>лы, стоимостной оценки земли; данный показатель может быть использован для определения рентабельности функционирования как отдельной хозяйствующей единицы, так и всей экономической системы страны;</w:t>
      </w:r>
    </w:p>
    <w:p w:rsidR="0016348B" w:rsidRPr="0016348B" w:rsidRDefault="0016348B" w:rsidP="0016348B">
      <w:pPr>
        <w:numPr>
          <w:ilvl w:val="0"/>
          <w:numId w:val="36"/>
        </w:numPr>
        <w:shd w:val="clear" w:color="auto" w:fill="FFFFFF"/>
        <w:tabs>
          <w:tab w:val="clear" w:pos="709"/>
        </w:tabs>
        <w:suppressAutoHyphens w:val="0"/>
        <w:autoSpaceDE w:val="0"/>
        <w:autoSpaceDN w:val="0"/>
        <w:adjustRightInd w:val="0"/>
        <w:spacing w:after="0" w:line="439" w:lineRule="exact"/>
        <w:ind w:left="14" w:right="5" w:firstLine="402"/>
        <w:jc w:val="left"/>
        <w:rPr>
          <w:rFonts w:ascii="Times New Roman" w:eastAsia="Times New Roman" w:hAnsi="Times New Roman" w:cs="Times New Roman"/>
          <w:kern w:val="0"/>
          <w:sz w:val="26"/>
          <w:szCs w:val="26"/>
          <w:lang w:eastAsia="ru-RU"/>
        </w:rPr>
      </w:pPr>
      <w:r w:rsidRPr="0016348B">
        <w:rPr>
          <w:rFonts w:ascii="Times New Roman" w:eastAsia="Times New Roman" w:hAnsi="Times New Roman" w:cs="Times New Roman"/>
          <w:kern w:val="0"/>
          <w:sz w:val="26"/>
          <w:szCs w:val="26"/>
          <w:lang w:eastAsia="ru-RU"/>
        </w:rPr>
        <w:t>обоснована необходимость расчета показателя национальной рентабельно</w:t>
      </w:r>
      <w:r w:rsidRPr="0016348B">
        <w:rPr>
          <w:rFonts w:ascii="Times New Roman" w:eastAsia="Times New Roman" w:hAnsi="Times New Roman" w:cs="Times New Roman"/>
          <w:kern w:val="0"/>
          <w:sz w:val="26"/>
          <w:szCs w:val="26"/>
          <w:lang w:eastAsia="ru-RU"/>
        </w:rPr>
        <w:softHyphen/>
        <w:t>сти, представляющего собой отношение чистой прибыли и чистого смешенного дохода к стоимости всех вовлеченных в производственный процесс факторов производств;</w:t>
      </w:r>
    </w:p>
    <w:p w:rsidR="0016348B" w:rsidRPr="0016348B" w:rsidRDefault="0016348B" w:rsidP="0016348B">
      <w:pPr>
        <w:numPr>
          <w:ilvl w:val="0"/>
          <w:numId w:val="36"/>
        </w:numPr>
        <w:shd w:val="clear" w:color="auto" w:fill="FFFFFF"/>
        <w:tabs>
          <w:tab w:val="clear" w:pos="709"/>
        </w:tabs>
        <w:suppressAutoHyphens w:val="0"/>
        <w:autoSpaceDE w:val="0"/>
        <w:autoSpaceDN w:val="0"/>
        <w:adjustRightInd w:val="0"/>
        <w:spacing w:after="0" w:line="439" w:lineRule="exact"/>
        <w:ind w:left="14" w:right="5" w:firstLine="402"/>
        <w:jc w:val="left"/>
        <w:rPr>
          <w:rFonts w:ascii="Times New Roman" w:eastAsia="Times New Roman" w:hAnsi="Times New Roman" w:cs="Times New Roman"/>
          <w:kern w:val="0"/>
          <w:sz w:val="26"/>
          <w:szCs w:val="26"/>
          <w:lang w:eastAsia="ru-RU"/>
        </w:rPr>
      </w:pPr>
      <w:r w:rsidRPr="0016348B">
        <w:rPr>
          <w:rFonts w:ascii="Times New Roman" w:eastAsia="Times New Roman" w:hAnsi="Times New Roman" w:cs="Times New Roman"/>
          <w:kern w:val="0"/>
          <w:sz w:val="26"/>
          <w:szCs w:val="26"/>
          <w:lang w:eastAsia="ru-RU"/>
        </w:rPr>
        <w:t>установлено, что динамика уровня эффективности производства в россий</w:t>
      </w:r>
      <w:r w:rsidRPr="0016348B">
        <w:rPr>
          <w:rFonts w:ascii="Times New Roman" w:eastAsia="Times New Roman" w:hAnsi="Times New Roman" w:cs="Times New Roman"/>
          <w:kern w:val="0"/>
          <w:sz w:val="26"/>
          <w:szCs w:val="26"/>
          <w:lang w:eastAsia="ru-RU"/>
        </w:rPr>
        <w:softHyphen/>
        <w:t>ских условиях не связана с размером предприятия и формой собственности; под</w:t>
      </w:r>
      <w:r w:rsidRPr="0016348B">
        <w:rPr>
          <w:rFonts w:ascii="Times New Roman" w:eastAsia="Times New Roman" w:hAnsi="Times New Roman" w:cs="Times New Roman"/>
          <w:kern w:val="0"/>
          <w:sz w:val="26"/>
          <w:szCs w:val="26"/>
          <w:lang w:eastAsia="ru-RU"/>
        </w:rPr>
        <w:softHyphen/>
        <w:t>тверждается лишь корреляция между возрастом предприятия и его эффективно</w:t>
      </w:r>
      <w:r w:rsidRPr="0016348B">
        <w:rPr>
          <w:rFonts w:ascii="Times New Roman" w:eastAsia="Times New Roman" w:hAnsi="Times New Roman" w:cs="Times New Roman"/>
          <w:kern w:val="0"/>
          <w:sz w:val="26"/>
          <w:szCs w:val="26"/>
          <w:lang w:eastAsia="ru-RU"/>
        </w:rPr>
        <w:softHyphen/>
        <w:t>стью;</w:t>
      </w:r>
    </w:p>
    <w:p w:rsidR="0016348B" w:rsidRPr="0016348B" w:rsidRDefault="0016348B" w:rsidP="0016348B">
      <w:pPr>
        <w:shd w:val="clear" w:color="auto" w:fill="FFFFFF"/>
        <w:tabs>
          <w:tab w:val="clear" w:pos="709"/>
        </w:tabs>
        <w:suppressAutoHyphens w:val="0"/>
        <w:autoSpaceDE w:val="0"/>
        <w:autoSpaceDN w:val="0"/>
        <w:adjustRightInd w:val="0"/>
        <w:spacing w:before="5" w:after="0" w:line="439" w:lineRule="exact"/>
        <w:ind w:left="18" w:right="9" w:firstLine="311"/>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kern w:val="0"/>
          <w:sz w:val="26"/>
          <w:szCs w:val="26"/>
          <w:lang w:eastAsia="ru-RU"/>
        </w:rPr>
        <w:t>— выявлено, что в условиях реформирования российской экономики слабо про</w:t>
      </w:r>
      <w:r w:rsidRPr="0016348B">
        <w:rPr>
          <w:rFonts w:ascii="Times New Roman" w:eastAsia="Times New Roman" w:hAnsi="Times New Roman" w:cs="Times New Roman"/>
          <w:kern w:val="0"/>
          <w:sz w:val="26"/>
          <w:szCs w:val="26"/>
          <w:lang w:eastAsia="ru-RU"/>
        </w:rPr>
        <w:softHyphen/>
        <w:t>является тенденция усреднения уровня рентабельности по отраслям и наблюдает</w:t>
      </w:r>
      <w:r w:rsidRPr="0016348B">
        <w:rPr>
          <w:rFonts w:ascii="Times New Roman" w:eastAsia="Times New Roman" w:hAnsi="Times New Roman" w:cs="Times New Roman"/>
          <w:kern w:val="0"/>
          <w:sz w:val="26"/>
          <w:szCs w:val="26"/>
          <w:lang w:eastAsia="ru-RU"/>
        </w:rPr>
        <w:softHyphen/>
        <w:t>ся крайняя ее нестабильность.</w:t>
      </w:r>
    </w:p>
    <w:p w:rsidR="0016348B" w:rsidRPr="0016348B" w:rsidRDefault="0016348B" w:rsidP="0016348B">
      <w:pPr>
        <w:shd w:val="clear" w:color="auto" w:fill="FFFFFF"/>
        <w:tabs>
          <w:tab w:val="clear" w:pos="709"/>
        </w:tabs>
        <w:suppressAutoHyphens w:val="0"/>
        <w:autoSpaceDE w:val="0"/>
        <w:autoSpaceDN w:val="0"/>
        <w:adjustRightInd w:val="0"/>
        <w:spacing w:before="9" w:after="0" w:line="439" w:lineRule="exact"/>
        <w:ind w:left="9" w:right="9" w:firstLine="443"/>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kern w:val="0"/>
          <w:sz w:val="26"/>
          <w:szCs w:val="26"/>
          <w:lang w:eastAsia="ru-RU"/>
        </w:rPr>
        <w:t>Теоретическая и научно-практическая значимость работы. Выводы и предло</w:t>
      </w:r>
      <w:r w:rsidRPr="0016348B">
        <w:rPr>
          <w:rFonts w:ascii="Times New Roman" w:eastAsia="Times New Roman" w:hAnsi="Times New Roman" w:cs="Times New Roman"/>
          <w:kern w:val="0"/>
          <w:sz w:val="26"/>
          <w:szCs w:val="26"/>
          <w:lang w:eastAsia="ru-RU"/>
        </w:rPr>
        <w:softHyphen/>
        <w:t>жения автора могут быть использованы при чтении курсов политической эконо</w:t>
      </w:r>
      <w:r w:rsidRPr="0016348B">
        <w:rPr>
          <w:rFonts w:ascii="Times New Roman" w:eastAsia="Times New Roman" w:hAnsi="Times New Roman" w:cs="Times New Roman"/>
          <w:kern w:val="0"/>
          <w:sz w:val="26"/>
          <w:szCs w:val="26"/>
          <w:lang w:eastAsia="ru-RU"/>
        </w:rPr>
        <w:softHyphen/>
        <w:t>мии, общей экономической теории, истории экономических учений, в хозяйствен</w:t>
      </w:r>
      <w:r w:rsidRPr="0016348B">
        <w:rPr>
          <w:rFonts w:ascii="Times New Roman" w:eastAsia="Times New Roman" w:hAnsi="Times New Roman" w:cs="Times New Roman"/>
          <w:kern w:val="0"/>
          <w:sz w:val="26"/>
          <w:szCs w:val="26"/>
          <w:lang w:eastAsia="ru-RU"/>
        </w:rPr>
        <w:softHyphen/>
        <w:t>ной практике промышленных предприятий. Они могут быть полезны всем хозяй</w:t>
      </w:r>
      <w:r w:rsidRPr="0016348B">
        <w:rPr>
          <w:rFonts w:ascii="Times New Roman" w:eastAsia="Times New Roman" w:hAnsi="Times New Roman" w:cs="Times New Roman"/>
          <w:kern w:val="0"/>
          <w:sz w:val="26"/>
          <w:szCs w:val="26"/>
          <w:lang w:eastAsia="ru-RU"/>
        </w:rPr>
        <w:softHyphen/>
        <w:t>ствующим структурам, ведущим учет рентабельности производства с целью увеличения эффективности хозяйственной деятельности.</w:t>
      </w:r>
    </w:p>
    <w:p w:rsidR="0016348B" w:rsidRPr="0016348B" w:rsidRDefault="0016348B" w:rsidP="0016348B">
      <w:pPr>
        <w:shd w:val="clear" w:color="auto" w:fill="FFFFFF"/>
        <w:tabs>
          <w:tab w:val="clear" w:pos="709"/>
        </w:tabs>
        <w:suppressAutoHyphens w:val="0"/>
        <w:autoSpaceDE w:val="0"/>
        <w:autoSpaceDN w:val="0"/>
        <w:adjustRightInd w:val="0"/>
        <w:spacing w:before="9" w:after="0" w:line="439" w:lineRule="exact"/>
        <w:ind w:left="9" w:right="9" w:firstLine="443"/>
        <w:rPr>
          <w:rFonts w:ascii="Times New Roman" w:eastAsia="Times New Roman" w:hAnsi="Times New Roman" w:cs="Times New Roman"/>
          <w:kern w:val="0"/>
          <w:sz w:val="20"/>
          <w:szCs w:val="20"/>
          <w:lang w:eastAsia="ru-RU"/>
        </w:rPr>
        <w:sectPr w:rsidR="0016348B" w:rsidRPr="0016348B">
          <w:pgSz w:w="11909" w:h="16834"/>
          <w:pgMar w:top="1386" w:right="894" w:bottom="360" w:left="1520" w:header="720" w:footer="720" w:gutter="0"/>
          <w:cols w:space="60"/>
          <w:noEndnote/>
        </w:sectPr>
      </w:pPr>
    </w:p>
    <w:p w:rsidR="0016348B" w:rsidRPr="0016348B" w:rsidRDefault="0016348B" w:rsidP="0016348B">
      <w:pPr>
        <w:shd w:val="clear" w:color="auto" w:fill="FFFFFF"/>
        <w:tabs>
          <w:tab w:val="clear" w:pos="709"/>
        </w:tabs>
        <w:suppressAutoHyphens w:val="0"/>
        <w:autoSpaceDE w:val="0"/>
        <w:autoSpaceDN w:val="0"/>
        <w:adjustRightInd w:val="0"/>
        <w:spacing w:after="0" w:line="240" w:lineRule="auto"/>
        <w:ind w:right="69" w:firstLine="0"/>
        <w:jc w:val="center"/>
        <w:rPr>
          <w:rFonts w:ascii="Times New Roman" w:eastAsia="Times New Roman" w:hAnsi="Times New Roman" w:cs="Times New Roman"/>
          <w:kern w:val="0"/>
          <w:sz w:val="20"/>
          <w:szCs w:val="20"/>
          <w:lang w:eastAsia="ru-RU"/>
        </w:rPr>
      </w:pPr>
      <w:r w:rsidRPr="0016348B">
        <w:rPr>
          <w:rFonts w:ascii="Arial" w:eastAsia="Times New Roman" w:hAnsi="Arial" w:cs="Arial"/>
          <w:b/>
          <w:bCs/>
          <w:kern w:val="0"/>
          <w:sz w:val="18"/>
          <w:szCs w:val="18"/>
          <w:lang w:eastAsia="ru-RU"/>
        </w:rPr>
        <w:t>8</w:t>
      </w:r>
    </w:p>
    <w:p w:rsidR="0016348B" w:rsidRPr="0016348B" w:rsidRDefault="0016348B" w:rsidP="0016348B">
      <w:pPr>
        <w:shd w:val="clear" w:color="auto" w:fill="FFFFFF"/>
        <w:tabs>
          <w:tab w:val="clear" w:pos="709"/>
        </w:tabs>
        <w:suppressAutoHyphens w:val="0"/>
        <w:autoSpaceDE w:val="0"/>
        <w:autoSpaceDN w:val="0"/>
        <w:adjustRightInd w:val="0"/>
        <w:spacing w:before="201" w:after="0" w:line="453" w:lineRule="exact"/>
        <w:ind w:left="5" w:firstLine="434"/>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2"/>
          <w:kern w:val="0"/>
          <w:sz w:val="28"/>
          <w:szCs w:val="28"/>
          <w:lang w:eastAsia="ru-RU"/>
        </w:rPr>
        <w:t>Рассмотренные в диссертационной работе проблемы имеют определенную теоретическую и практическую значимость еще и в том, что выполненное ис</w:t>
      </w:r>
      <w:r w:rsidRPr="0016348B">
        <w:rPr>
          <w:rFonts w:ascii="Times New Roman" w:eastAsia="Times New Roman" w:hAnsi="Times New Roman" w:cs="Times New Roman"/>
          <w:spacing w:val="-2"/>
          <w:kern w:val="0"/>
          <w:sz w:val="28"/>
          <w:szCs w:val="28"/>
          <w:lang w:eastAsia="ru-RU"/>
        </w:rPr>
        <w:softHyphen/>
        <w:t xml:space="preserve">следование сделало возможным разработку общих теоретических подходов к пониманию сущности рентабельности производства, ее форм, учитывающих </w:t>
      </w:r>
      <w:r w:rsidRPr="0016348B">
        <w:rPr>
          <w:rFonts w:ascii="Times New Roman" w:eastAsia="Times New Roman" w:hAnsi="Times New Roman" w:cs="Times New Roman"/>
          <w:spacing w:val="-3"/>
          <w:kern w:val="0"/>
          <w:sz w:val="28"/>
          <w:szCs w:val="28"/>
          <w:lang w:eastAsia="ru-RU"/>
        </w:rPr>
        <w:t>последние достижения различных течений экономической мысли.</w:t>
      </w:r>
    </w:p>
    <w:p w:rsidR="0016348B" w:rsidRPr="0016348B" w:rsidRDefault="0016348B" w:rsidP="0016348B">
      <w:pPr>
        <w:shd w:val="clear" w:color="auto" w:fill="FFFFFF"/>
        <w:tabs>
          <w:tab w:val="clear" w:pos="709"/>
        </w:tabs>
        <w:suppressAutoHyphens w:val="0"/>
        <w:autoSpaceDE w:val="0"/>
        <w:autoSpaceDN w:val="0"/>
        <w:adjustRightInd w:val="0"/>
        <w:spacing w:after="0" w:line="453" w:lineRule="exact"/>
        <w:ind w:left="9" w:right="14" w:firstLine="434"/>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2"/>
          <w:kern w:val="0"/>
          <w:sz w:val="28"/>
          <w:szCs w:val="28"/>
          <w:lang w:eastAsia="ru-RU"/>
        </w:rPr>
        <w:t>Выводы и предложения диссертационного исследования могут быть ис</w:t>
      </w:r>
      <w:r w:rsidRPr="0016348B">
        <w:rPr>
          <w:rFonts w:ascii="Times New Roman" w:eastAsia="Times New Roman" w:hAnsi="Times New Roman" w:cs="Times New Roman"/>
          <w:spacing w:val="-2"/>
          <w:kern w:val="0"/>
          <w:sz w:val="28"/>
          <w:szCs w:val="28"/>
          <w:lang w:eastAsia="ru-RU"/>
        </w:rPr>
        <w:softHyphen/>
      </w:r>
      <w:r w:rsidRPr="0016348B">
        <w:rPr>
          <w:rFonts w:ascii="Times New Roman" w:eastAsia="Times New Roman" w:hAnsi="Times New Roman" w:cs="Times New Roman"/>
          <w:kern w:val="0"/>
          <w:sz w:val="28"/>
          <w:szCs w:val="28"/>
          <w:lang w:eastAsia="ru-RU"/>
        </w:rPr>
        <w:t>пользованы в качестве:</w:t>
      </w:r>
    </w:p>
    <w:p w:rsidR="0016348B" w:rsidRPr="0016348B" w:rsidRDefault="0016348B" w:rsidP="0016348B">
      <w:pPr>
        <w:numPr>
          <w:ilvl w:val="0"/>
          <w:numId w:val="37"/>
        </w:numPr>
        <w:shd w:val="clear" w:color="auto" w:fill="FFFFFF"/>
        <w:tabs>
          <w:tab w:val="clear" w:pos="709"/>
          <w:tab w:val="left" w:pos="626"/>
        </w:tabs>
        <w:suppressAutoHyphens w:val="0"/>
        <w:autoSpaceDE w:val="0"/>
        <w:autoSpaceDN w:val="0"/>
        <w:adjustRightInd w:val="0"/>
        <w:spacing w:after="0" w:line="453" w:lineRule="exact"/>
        <w:ind w:left="9" w:right="14" w:firstLine="439"/>
        <w:jc w:val="left"/>
        <w:rPr>
          <w:rFonts w:ascii="Times New Roman" w:eastAsia="Times New Roman" w:hAnsi="Times New Roman" w:cs="Times New Roman"/>
          <w:kern w:val="0"/>
          <w:sz w:val="28"/>
          <w:szCs w:val="28"/>
          <w:lang w:eastAsia="ru-RU"/>
        </w:rPr>
      </w:pPr>
      <w:r w:rsidRPr="0016348B">
        <w:rPr>
          <w:rFonts w:ascii="Times New Roman" w:eastAsia="Times New Roman" w:hAnsi="Times New Roman" w:cs="Times New Roman"/>
          <w:spacing w:val="-1"/>
          <w:kern w:val="0"/>
          <w:sz w:val="28"/>
          <w:szCs w:val="28"/>
          <w:lang w:eastAsia="ru-RU"/>
        </w:rPr>
        <w:t>методологической базы для дальнейшей разработки проблемы определе</w:t>
      </w:r>
      <w:r w:rsidRPr="0016348B">
        <w:rPr>
          <w:rFonts w:ascii="Times New Roman" w:eastAsia="Times New Roman" w:hAnsi="Times New Roman" w:cs="Times New Roman"/>
          <w:spacing w:val="-1"/>
          <w:kern w:val="0"/>
          <w:sz w:val="28"/>
          <w:szCs w:val="28"/>
          <w:lang w:eastAsia="ru-RU"/>
        </w:rPr>
        <w:softHyphen/>
      </w:r>
      <w:r w:rsidRPr="0016348B">
        <w:rPr>
          <w:rFonts w:ascii="Times New Roman" w:eastAsia="Times New Roman" w:hAnsi="Times New Roman" w:cs="Times New Roman"/>
          <w:spacing w:val="-2"/>
          <w:kern w:val="0"/>
          <w:sz w:val="28"/>
          <w:szCs w:val="28"/>
          <w:lang w:eastAsia="ru-RU"/>
        </w:rPr>
        <w:t>ния эффективности производственного процесса, определения критерия эко</w:t>
      </w:r>
      <w:r w:rsidRPr="0016348B">
        <w:rPr>
          <w:rFonts w:ascii="Times New Roman" w:eastAsia="Times New Roman" w:hAnsi="Times New Roman" w:cs="Times New Roman"/>
          <w:spacing w:val="-2"/>
          <w:kern w:val="0"/>
          <w:sz w:val="28"/>
          <w:szCs w:val="28"/>
          <w:lang w:eastAsia="ru-RU"/>
        </w:rPr>
        <w:softHyphen/>
      </w:r>
      <w:r w:rsidRPr="0016348B">
        <w:rPr>
          <w:rFonts w:ascii="Times New Roman" w:eastAsia="Times New Roman" w:hAnsi="Times New Roman" w:cs="Times New Roman"/>
          <w:kern w:val="0"/>
          <w:sz w:val="28"/>
          <w:szCs w:val="28"/>
          <w:lang w:eastAsia="ru-RU"/>
        </w:rPr>
        <w:t>номической оптимальности;</w:t>
      </w:r>
    </w:p>
    <w:p w:rsidR="0016348B" w:rsidRPr="0016348B" w:rsidRDefault="0016348B" w:rsidP="0016348B">
      <w:pPr>
        <w:numPr>
          <w:ilvl w:val="0"/>
          <w:numId w:val="37"/>
        </w:numPr>
        <w:shd w:val="clear" w:color="auto" w:fill="FFFFFF"/>
        <w:tabs>
          <w:tab w:val="clear" w:pos="709"/>
          <w:tab w:val="left" w:pos="626"/>
        </w:tabs>
        <w:suppressAutoHyphens w:val="0"/>
        <w:autoSpaceDE w:val="0"/>
        <w:autoSpaceDN w:val="0"/>
        <w:adjustRightInd w:val="0"/>
        <w:spacing w:after="0" w:line="453" w:lineRule="exact"/>
        <w:ind w:left="9" w:right="14" w:firstLine="439"/>
        <w:jc w:val="left"/>
        <w:rPr>
          <w:rFonts w:ascii="Times New Roman" w:eastAsia="Times New Roman" w:hAnsi="Times New Roman" w:cs="Times New Roman"/>
          <w:kern w:val="0"/>
          <w:sz w:val="28"/>
          <w:szCs w:val="28"/>
          <w:lang w:eastAsia="ru-RU"/>
        </w:rPr>
      </w:pPr>
      <w:r w:rsidRPr="0016348B">
        <w:rPr>
          <w:rFonts w:ascii="Times New Roman" w:eastAsia="Times New Roman" w:hAnsi="Times New Roman" w:cs="Times New Roman"/>
          <w:spacing w:val="-2"/>
          <w:kern w:val="0"/>
          <w:sz w:val="28"/>
          <w:szCs w:val="28"/>
          <w:lang w:eastAsia="ru-RU"/>
        </w:rPr>
        <w:t>основы для разработки новых показателей подсчета рентабельности про</w:t>
      </w:r>
      <w:r w:rsidRPr="0016348B">
        <w:rPr>
          <w:rFonts w:ascii="Times New Roman" w:eastAsia="Times New Roman" w:hAnsi="Times New Roman" w:cs="Times New Roman"/>
          <w:spacing w:val="-2"/>
          <w:kern w:val="0"/>
          <w:sz w:val="28"/>
          <w:szCs w:val="28"/>
          <w:lang w:eastAsia="ru-RU"/>
        </w:rPr>
        <w:softHyphen/>
      </w:r>
      <w:r w:rsidRPr="0016348B">
        <w:rPr>
          <w:rFonts w:ascii="Times New Roman" w:eastAsia="Times New Roman" w:hAnsi="Times New Roman" w:cs="Times New Roman"/>
          <w:spacing w:val="-1"/>
          <w:kern w:val="0"/>
          <w:sz w:val="28"/>
          <w:szCs w:val="28"/>
          <w:lang w:eastAsia="ru-RU"/>
        </w:rPr>
        <w:t>изводства непосредственно в хозяйственной практике отдельных экономиче</w:t>
      </w:r>
      <w:r w:rsidRPr="0016348B">
        <w:rPr>
          <w:rFonts w:ascii="Times New Roman" w:eastAsia="Times New Roman" w:hAnsi="Times New Roman" w:cs="Times New Roman"/>
          <w:spacing w:val="-1"/>
          <w:kern w:val="0"/>
          <w:sz w:val="28"/>
          <w:szCs w:val="28"/>
          <w:lang w:eastAsia="ru-RU"/>
        </w:rPr>
        <w:softHyphen/>
      </w:r>
      <w:r w:rsidRPr="0016348B">
        <w:rPr>
          <w:rFonts w:ascii="Times New Roman" w:eastAsia="Times New Roman" w:hAnsi="Times New Roman" w:cs="Times New Roman"/>
          <w:kern w:val="0"/>
          <w:sz w:val="28"/>
          <w:szCs w:val="28"/>
          <w:lang w:eastAsia="ru-RU"/>
        </w:rPr>
        <w:t>ских субъектов;</w:t>
      </w:r>
    </w:p>
    <w:p w:rsidR="0016348B" w:rsidRPr="0016348B" w:rsidRDefault="0016348B" w:rsidP="0016348B">
      <w:pPr>
        <w:shd w:val="clear" w:color="auto" w:fill="FFFFFF"/>
        <w:tabs>
          <w:tab w:val="clear" w:pos="709"/>
          <w:tab w:val="left" w:pos="759"/>
        </w:tabs>
        <w:suppressAutoHyphens w:val="0"/>
        <w:autoSpaceDE w:val="0"/>
        <w:autoSpaceDN w:val="0"/>
        <w:adjustRightInd w:val="0"/>
        <w:spacing w:before="9" w:after="0" w:line="448" w:lineRule="exact"/>
        <w:ind w:left="5" w:right="18" w:firstLine="443"/>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kern w:val="0"/>
          <w:sz w:val="28"/>
          <w:szCs w:val="28"/>
          <w:lang w:eastAsia="ru-RU"/>
        </w:rPr>
        <w:t>-</w:t>
      </w:r>
      <w:r w:rsidRPr="0016348B">
        <w:rPr>
          <w:rFonts w:ascii="Times New Roman" w:eastAsia="Times New Roman" w:hAnsi="Times New Roman" w:cs="Times New Roman"/>
          <w:kern w:val="0"/>
          <w:sz w:val="28"/>
          <w:szCs w:val="28"/>
          <w:lang w:eastAsia="ru-RU"/>
        </w:rPr>
        <w:tab/>
      </w:r>
      <w:r w:rsidRPr="0016348B">
        <w:rPr>
          <w:rFonts w:ascii="Times New Roman" w:eastAsia="Times New Roman" w:hAnsi="Times New Roman" w:cs="Times New Roman"/>
          <w:spacing w:val="-2"/>
          <w:kern w:val="0"/>
          <w:sz w:val="28"/>
          <w:szCs w:val="28"/>
          <w:lang w:eastAsia="ru-RU"/>
        </w:rPr>
        <w:t>направлений в практической деятельности для руководителей предпри</w:t>
      </w:r>
      <w:r w:rsidRPr="0016348B">
        <w:rPr>
          <w:rFonts w:ascii="Times New Roman" w:eastAsia="Times New Roman" w:hAnsi="Times New Roman" w:cs="Times New Roman"/>
          <w:spacing w:val="-2"/>
          <w:kern w:val="0"/>
          <w:sz w:val="28"/>
          <w:szCs w:val="28"/>
          <w:lang w:eastAsia="ru-RU"/>
        </w:rPr>
        <w:softHyphen/>
      </w:r>
      <w:r w:rsidRPr="0016348B">
        <w:rPr>
          <w:rFonts w:ascii="Times New Roman" w:eastAsia="Times New Roman" w:hAnsi="Times New Roman" w:cs="Times New Roman"/>
          <w:spacing w:val="-2"/>
          <w:kern w:val="0"/>
          <w:sz w:val="28"/>
          <w:szCs w:val="28"/>
          <w:lang w:eastAsia="ru-RU"/>
        </w:rPr>
        <w:br/>
      </w:r>
      <w:r w:rsidRPr="0016348B">
        <w:rPr>
          <w:rFonts w:ascii="Times New Roman" w:eastAsia="Times New Roman" w:hAnsi="Times New Roman" w:cs="Times New Roman"/>
          <w:kern w:val="0"/>
          <w:sz w:val="28"/>
          <w:szCs w:val="28"/>
          <w:lang w:eastAsia="ru-RU"/>
        </w:rPr>
        <w:t>ятий.</w:t>
      </w:r>
    </w:p>
    <w:p w:rsidR="0016348B" w:rsidRPr="0016348B" w:rsidRDefault="0016348B" w:rsidP="0016348B">
      <w:pPr>
        <w:shd w:val="clear" w:color="auto" w:fill="FFFFFF"/>
        <w:tabs>
          <w:tab w:val="clear" w:pos="709"/>
        </w:tabs>
        <w:suppressAutoHyphens w:val="0"/>
        <w:autoSpaceDE w:val="0"/>
        <w:autoSpaceDN w:val="0"/>
        <w:adjustRightInd w:val="0"/>
        <w:spacing w:after="0" w:line="453" w:lineRule="exact"/>
        <w:ind w:left="5" w:right="14" w:firstLine="443"/>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3"/>
          <w:kern w:val="0"/>
          <w:sz w:val="28"/>
          <w:szCs w:val="28"/>
          <w:lang w:eastAsia="ru-RU"/>
        </w:rPr>
        <w:t>Основные положения и выводы, представленные в диссертационном иссле</w:t>
      </w:r>
      <w:r w:rsidRPr="0016348B">
        <w:rPr>
          <w:rFonts w:ascii="Times New Roman" w:eastAsia="Times New Roman" w:hAnsi="Times New Roman" w:cs="Times New Roman"/>
          <w:spacing w:val="-3"/>
          <w:kern w:val="0"/>
          <w:sz w:val="28"/>
          <w:szCs w:val="28"/>
          <w:lang w:eastAsia="ru-RU"/>
        </w:rPr>
        <w:softHyphen/>
      </w:r>
      <w:r w:rsidRPr="0016348B">
        <w:rPr>
          <w:rFonts w:ascii="Times New Roman" w:eastAsia="Times New Roman" w:hAnsi="Times New Roman" w:cs="Times New Roman"/>
          <w:spacing w:val="-2"/>
          <w:kern w:val="0"/>
          <w:sz w:val="28"/>
          <w:szCs w:val="28"/>
          <w:lang w:eastAsia="ru-RU"/>
        </w:rPr>
        <w:t xml:space="preserve">довании, прошли апробацию в виде докладов, с которыми автор выступал на </w:t>
      </w:r>
      <w:r w:rsidRPr="0016348B">
        <w:rPr>
          <w:rFonts w:ascii="Times New Roman" w:eastAsia="Times New Roman" w:hAnsi="Times New Roman" w:cs="Times New Roman"/>
          <w:spacing w:val="-3"/>
          <w:kern w:val="0"/>
          <w:sz w:val="28"/>
          <w:szCs w:val="28"/>
          <w:lang w:eastAsia="ru-RU"/>
        </w:rPr>
        <w:t>научных, научно-практических конференциях, на заседаниях кафедры теорети</w:t>
      </w:r>
      <w:r w:rsidRPr="0016348B">
        <w:rPr>
          <w:rFonts w:ascii="Times New Roman" w:eastAsia="Times New Roman" w:hAnsi="Times New Roman" w:cs="Times New Roman"/>
          <w:spacing w:val="-3"/>
          <w:kern w:val="0"/>
          <w:sz w:val="28"/>
          <w:szCs w:val="28"/>
          <w:lang w:eastAsia="ru-RU"/>
        </w:rPr>
        <w:softHyphen/>
      </w:r>
      <w:r w:rsidRPr="0016348B">
        <w:rPr>
          <w:rFonts w:ascii="Times New Roman" w:eastAsia="Times New Roman" w:hAnsi="Times New Roman" w:cs="Times New Roman"/>
          <w:kern w:val="0"/>
          <w:sz w:val="28"/>
          <w:szCs w:val="28"/>
          <w:lang w:eastAsia="ru-RU"/>
        </w:rPr>
        <w:t>ческой экономики.</w:t>
      </w:r>
    </w:p>
    <w:p w:rsidR="0016348B" w:rsidRPr="0016348B" w:rsidRDefault="0016348B" w:rsidP="0016348B">
      <w:pPr>
        <w:shd w:val="clear" w:color="auto" w:fill="FFFFFF"/>
        <w:tabs>
          <w:tab w:val="clear" w:pos="709"/>
        </w:tabs>
        <w:suppressAutoHyphens w:val="0"/>
        <w:autoSpaceDE w:val="0"/>
        <w:autoSpaceDN w:val="0"/>
        <w:adjustRightInd w:val="0"/>
        <w:spacing w:before="9" w:after="0" w:line="453" w:lineRule="exact"/>
        <w:ind w:left="5" w:right="23" w:firstLine="384"/>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2"/>
          <w:kern w:val="0"/>
          <w:sz w:val="28"/>
          <w:szCs w:val="28"/>
          <w:lang w:eastAsia="ru-RU"/>
        </w:rPr>
        <w:t xml:space="preserve">Основные выводы диссертации нашли отражение в 5 публикациях автора </w:t>
      </w:r>
      <w:r w:rsidRPr="0016348B">
        <w:rPr>
          <w:rFonts w:ascii="Times New Roman" w:eastAsia="Times New Roman" w:hAnsi="Times New Roman" w:cs="Times New Roman"/>
          <w:kern w:val="0"/>
          <w:sz w:val="28"/>
          <w:szCs w:val="28"/>
          <w:lang w:eastAsia="ru-RU"/>
        </w:rPr>
        <w:t>общим объемом 1,7 печ. л.</w:t>
      </w:r>
    </w:p>
    <w:p w:rsidR="0016348B" w:rsidRPr="0016348B" w:rsidRDefault="0016348B" w:rsidP="0016348B">
      <w:pPr>
        <w:shd w:val="clear" w:color="auto" w:fill="FFFFFF"/>
        <w:tabs>
          <w:tab w:val="clear" w:pos="709"/>
        </w:tabs>
        <w:suppressAutoHyphens w:val="0"/>
        <w:autoSpaceDE w:val="0"/>
        <w:autoSpaceDN w:val="0"/>
        <w:adjustRightInd w:val="0"/>
        <w:spacing w:before="9" w:after="0" w:line="453" w:lineRule="exact"/>
        <w:ind w:right="27" w:firstLine="347"/>
        <w:rPr>
          <w:rFonts w:ascii="Times New Roman" w:eastAsia="Times New Roman" w:hAnsi="Times New Roman" w:cs="Times New Roman"/>
          <w:kern w:val="0"/>
          <w:sz w:val="20"/>
          <w:szCs w:val="20"/>
          <w:lang w:eastAsia="ru-RU"/>
        </w:rPr>
      </w:pPr>
      <w:r w:rsidRPr="0016348B">
        <w:rPr>
          <w:rFonts w:ascii="Times New Roman" w:eastAsia="Times New Roman" w:hAnsi="Times New Roman" w:cs="Times New Roman"/>
          <w:spacing w:val="-2"/>
          <w:kern w:val="0"/>
          <w:sz w:val="28"/>
          <w:szCs w:val="28"/>
          <w:lang w:eastAsia="ru-RU"/>
        </w:rPr>
        <w:t>Структура диссертационной работы определена целью, задачами и логикой исследования. Работа состоит из введения, двух глав, заключения, списка ис</w:t>
      </w:r>
      <w:r w:rsidRPr="0016348B">
        <w:rPr>
          <w:rFonts w:ascii="Times New Roman" w:eastAsia="Times New Roman" w:hAnsi="Times New Roman" w:cs="Times New Roman"/>
          <w:spacing w:val="-2"/>
          <w:kern w:val="0"/>
          <w:sz w:val="28"/>
          <w:szCs w:val="28"/>
          <w:lang w:eastAsia="ru-RU"/>
        </w:rPr>
        <w:softHyphen/>
        <w:t xml:space="preserve">пользованной литературы. Фактический материал представлен в таблицах, </w:t>
      </w:r>
      <w:r w:rsidRPr="0016348B">
        <w:rPr>
          <w:rFonts w:ascii="Times New Roman" w:eastAsia="Times New Roman" w:hAnsi="Times New Roman" w:cs="Times New Roman"/>
          <w:kern w:val="0"/>
          <w:sz w:val="28"/>
          <w:szCs w:val="28"/>
          <w:lang w:eastAsia="ru-RU"/>
        </w:rPr>
        <w:t>приложениях.</w:t>
      </w:r>
    </w:p>
    <w:p w:rsidR="0016348B" w:rsidRDefault="0016348B" w:rsidP="0016348B"/>
    <w:p w:rsidR="0016348B" w:rsidRDefault="0016348B" w:rsidP="0016348B"/>
    <w:p w:rsidR="0016348B" w:rsidRDefault="0016348B" w:rsidP="0016348B"/>
    <w:p w:rsidR="0032260C" w:rsidRPr="0032260C" w:rsidRDefault="0032260C" w:rsidP="0032260C">
      <w:pPr>
        <w:shd w:val="clear" w:color="auto" w:fill="FFFFFF"/>
        <w:tabs>
          <w:tab w:val="clear" w:pos="709"/>
        </w:tabs>
        <w:suppressAutoHyphens w:val="0"/>
        <w:autoSpaceDE w:val="0"/>
        <w:autoSpaceDN w:val="0"/>
        <w:adjustRightInd w:val="0"/>
        <w:spacing w:before="305" w:after="0" w:line="240" w:lineRule="auto"/>
        <w:ind w:right="77" w:firstLine="0"/>
        <w:jc w:val="center"/>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b/>
          <w:bCs/>
          <w:spacing w:val="-4"/>
          <w:kern w:val="0"/>
          <w:sz w:val="32"/>
          <w:szCs w:val="32"/>
          <w:lang w:eastAsia="ru-RU"/>
        </w:rPr>
        <w:t>ЗАКЛЮЧЕНИЕ</w:t>
      </w:r>
    </w:p>
    <w:p w:rsidR="0032260C" w:rsidRPr="0032260C" w:rsidRDefault="0032260C" w:rsidP="0032260C">
      <w:pPr>
        <w:shd w:val="clear" w:color="auto" w:fill="FFFFFF"/>
        <w:tabs>
          <w:tab w:val="clear" w:pos="709"/>
        </w:tabs>
        <w:suppressAutoHyphens w:val="0"/>
        <w:autoSpaceDE w:val="0"/>
        <w:autoSpaceDN w:val="0"/>
        <w:adjustRightInd w:val="0"/>
        <w:spacing w:before="128" w:after="0" w:line="451" w:lineRule="exact"/>
        <w:ind w:firstLine="542"/>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Диссертационная работа посвящена определению сущности понятия «рен</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kern w:val="0"/>
          <w:sz w:val="28"/>
          <w:szCs w:val="28"/>
          <w:lang w:eastAsia="ru-RU"/>
        </w:rPr>
        <w:t>табельность», выявлению ее форм и места в системе показателей экономиче</w:t>
      </w:r>
      <w:r w:rsidRPr="0032260C">
        <w:rPr>
          <w:rFonts w:ascii="Times New Roman" w:eastAsia="Times New Roman" w:hAnsi="Times New Roman" w:cs="Times New Roman"/>
          <w:kern w:val="0"/>
          <w:sz w:val="28"/>
          <w:szCs w:val="28"/>
          <w:lang w:eastAsia="ru-RU"/>
        </w:rPr>
        <w:softHyphen/>
      </w:r>
      <w:r w:rsidRPr="0032260C">
        <w:rPr>
          <w:rFonts w:ascii="Times New Roman" w:eastAsia="Times New Roman" w:hAnsi="Times New Roman" w:cs="Times New Roman"/>
          <w:spacing w:val="-1"/>
          <w:kern w:val="0"/>
          <w:sz w:val="28"/>
          <w:szCs w:val="28"/>
          <w:lang w:eastAsia="ru-RU"/>
        </w:rPr>
        <w:t>ской эффективности, а также разработанности понятия экономического опти</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spacing w:val="-2"/>
          <w:kern w:val="0"/>
          <w:sz w:val="28"/>
          <w:szCs w:val="28"/>
          <w:lang w:eastAsia="ru-RU"/>
        </w:rPr>
        <w:t>мума в западной и отечественной экономической литературе.</w:t>
      </w:r>
    </w:p>
    <w:p w:rsidR="0032260C" w:rsidRPr="0032260C" w:rsidRDefault="0032260C" w:rsidP="0032260C">
      <w:pPr>
        <w:shd w:val="clear" w:color="auto" w:fill="FFFFFF"/>
        <w:tabs>
          <w:tab w:val="clear" w:pos="709"/>
        </w:tabs>
        <w:suppressAutoHyphens w:val="0"/>
        <w:autoSpaceDE w:val="0"/>
        <w:autoSpaceDN w:val="0"/>
        <w:adjustRightInd w:val="0"/>
        <w:spacing w:after="0" w:line="451" w:lineRule="exact"/>
        <w:ind w:left="146" w:firstLine="447"/>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Попытки категориального определения рентабельности принадлежат ис</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1"/>
          <w:kern w:val="0"/>
          <w:sz w:val="28"/>
          <w:szCs w:val="28"/>
          <w:lang w:eastAsia="ru-RU"/>
        </w:rPr>
        <w:t>ключительно советской экономической мысли, в то время как на Западе, как правило, используются понятия «доходность», «прибыльность», «эффектив</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kern w:val="0"/>
          <w:sz w:val="28"/>
          <w:szCs w:val="28"/>
          <w:lang w:eastAsia="ru-RU"/>
        </w:rPr>
        <w:t>ность», которые зачастую отождествляются.</w:t>
      </w:r>
    </w:p>
    <w:p w:rsidR="0032260C" w:rsidRPr="0032260C" w:rsidRDefault="0032260C" w:rsidP="0032260C">
      <w:pPr>
        <w:shd w:val="clear" w:color="auto" w:fill="FFFFFF"/>
        <w:tabs>
          <w:tab w:val="clear" w:pos="709"/>
        </w:tabs>
        <w:suppressAutoHyphens w:val="0"/>
        <w:autoSpaceDE w:val="0"/>
        <w:autoSpaceDN w:val="0"/>
        <w:adjustRightInd w:val="0"/>
        <w:spacing w:after="0" w:line="451" w:lineRule="exact"/>
        <w:ind w:right="5" w:firstLine="451"/>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 xml:space="preserve">В советской экономической науке по поводу категориального определения рентабельности сложилось два основных подхода. Первая группа экономистов </w:t>
      </w:r>
      <w:r w:rsidRPr="0032260C">
        <w:rPr>
          <w:rFonts w:ascii="Times New Roman" w:eastAsia="Times New Roman" w:hAnsi="Times New Roman" w:cs="Times New Roman"/>
          <w:kern w:val="0"/>
          <w:sz w:val="28"/>
          <w:szCs w:val="28"/>
          <w:lang w:eastAsia="ru-RU"/>
        </w:rPr>
        <w:t xml:space="preserve">связывала сущность рентабельности с категорией прибыли (М.С. Атлас, НА. Цаголов, В.Н. Черковец, ВА. Медведев, С.С. Дзарасов и др.) или дохода (В.Н. </w:t>
      </w:r>
      <w:r w:rsidRPr="0032260C">
        <w:rPr>
          <w:rFonts w:ascii="Times New Roman" w:eastAsia="Times New Roman" w:hAnsi="Times New Roman" w:cs="Times New Roman"/>
          <w:spacing w:val="-1"/>
          <w:kern w:val="0"/>
          <w:sz w:val="28"/>
          <w:szCs w:val="28"/>
          <w:lang w:eastAsia="ru-RU"/>
        </w:rPr>
        <w:t>Масленников, В.М. Ефремов). Вторая группа ученых отождествляла рента</w:t>
      </w:r>
      <w:r w:rsidRPr="0032260C">
        <w:rPr>
          <w:rFonts w:ascii="Times New Roman" w:eastAsia="Times New Roman" w:hAnsi="Times New Roman" w:cs="Times New Roman"/>
          <w:spacing w:val="-1"/>
          <w:kern w:val="0"/>
          <w:sz w:val="28"/>
          <w:szCs w:val="28"/>
          <w:lang w:eastAsia="ru-RU"/>
        </w:rPr>
        <w:softHyphen/>
        <w:t xml:space="preserve">бельность еще и с чистым доходом общества (Р.Д. Винокур, И.Д. Лаптев, Д.С. Моляков, Б.М. Тестер и др.). Мы полагаем, что в основе рентабельности как </w:t>
      </w:r>
      <w:r w:rsidRPr="0032260C">
        <w:rPr>
          <w:rFonts w:ascii="Times New Roman" w:eastAsia="Times New Roman" w:hAnsi="Times New Roman" w:cs="Times New Roman"/>
          <w:kern w:val="0"/>
          <w:sz w:val="28"/>
          <w:szCs w:val="28"/>
          <w:lang w:eastAsia="ru-RU"/>
        </w:rPr>
        <w:t>экономической категории лежит прибавочная стоимость. Так как рентабель</w:t>
      </w:r>
      <w:r w:rsidRPr="0032260C">
        <w:rPr>
          <w:rFonts w:ascii="Times New Roman" w:eastAsia="Times New Roman" w:hAnsi="Times New Roman" w:cs="Times New Roman"/>
          <w:kern w:val="0"/>
          <w:sz w:val="28"/>
          <w:szCs w:val="28"/>
          <w:lang w:eastAsia="ru-RU"/>
        </w:rPr>
        <w:softHyphen/>
      </w:r>
      <w:r w:rsidRPr="0032260C">
        <w:rPr>
          <w:rFonts w:ascii="Times New Roman" w:eastAsia="Times New Roman" w:hAnsi="Times New Roman" w:cs="Times New Roman"/>
          <w:spacing w:val="-2"/>
          <w:kern w:val="0"/>
          <w:sz w:val="28"/>
          <w:szCs w:val="28"/>
          <w:lang w:eastAsia="ru-RU"/>
        </w:rPr>
        <w:t>ность обязана своим существованием прибавочному продукту, создаваемому в процессе хозяйственной деятельности, она будет характерна для всех экономи</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1"/>
          <w:kern w:val="0"/>
          <w:sz w:val="28"/>
          <w:szCs w:val="28"/>
          <w:lang w:eastAsia="ru-RU"/>
        </w:rPr>
        <w:t xml:space="preserve">ческих формаций, где такой продукт создается. В свою очередь, прибавочный </w:t>
      </w:r>
      <w:r w:rsidRPr="0032260C">
        <w:rPr>
          <w:rFonts w:ascii="Times New Roman" w:eastAsia="Times New Roman" w:hAnsi="Times New Roman" w:cs="Times New Roman"/>
          <w:spacing w:val="-2"/>
          <w:kern w:val="0"/>
          <w:sz w:val="28"/>
          <w:szCs w:val="28"/>
          <w:lang w:eastAsia="ru-RU"/>
        </w:rPr>
        <w:t>продукт характерен для любой экономической формации и обусловлено это на</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1"/>
          <w:kern w:val="0"/>
          <w:sz w:val="28"/>
          <w:szCs w:val="28"/>
          <w:lang w:eastAsia="ru-RU"/>
        </w:rPr>
        <w:t>личием общества как социального института. Именно то, что человек живет в социуме, обязывает его выполнять как труд необходимый, так и труд приба</w:t>
      </w:r>
      <w:r w:rsidRPr="0032260C">
        <w:rPr>
          <w:rFonts w:ascii="Times New Roman" w:eastAsia="Times New Roman" w:hAnsi="Times New Roman" w:cs="Times New Roman"/>
          <w:spacing w:val="-1"/>
          <w:kern w:val="0"/>
          <w:sz w:val="28"/>
          <w:szCs w:val="28"/>
          <w:lang w:eastAsia="ru-RU"/>
        </w:rPr>
        <w:softHyphen/>
        <w:t xml:space="preserve">вочный и, следовательно, создавать необходимый и прибавочный продукт. </w:t>
      </w:r>
      <w:r w:rsidRPr="0032260C">
        <w:rPr>
          <w:rFonts w:ascii="Times New Roman" w:eastAsia="Times New Roman" w:hAnsi="Times New Roman" w:cs="Times New Roman"/>
          <w:spacing w:val="-2"/>
          <w:kern w:val="0"/>
          <w:sz w:val="28"/>
          <w:szCs w:val="28"/>
          <w:lang w:eastAsia="ru-RU"/>
        </w:rPr>
        <w:t>Общественные условия побуждают человека трудить сверх необходимого вре</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kern w:val="0"/>
          <w:sz w:val="28"/>
          <w:szCs w:val="28"/>
          <w:lang w:eastAsia="ru-RU"/>
        </w:rPr>
        <w:t>мени. Следовательно, рентабельность - первоочередной принцип экономики, без которого невозможен процесс ее развития.</w:t>
      </w:r>
    </w:p>
    <w:p w:rsidR="0032260C" w:rsidRPr="0032260C" w:rsidRDefault="0032260C" w:rsidP="0032260C">
      <w:pPr>
        <w:shd w:val="clear" w:color="auto" w:fill="FFFFFF"/>
        <w:tabs>
          <w:tab w:val="clear" w:pos="709"/>
        </w:tabs>
        <w:suppressAutoHyphens w:val="0"/>
        <w:autoSpaceDE w:val="0"/>
        <w:autoSpaceDN w:val="0"/>
        <w:adjustRightInd w:val="0"/>
        <w:spacing w:before="5" w:after="0" w:line="451" w:lineRule="exact"/>
        <w:ind w:right="14" w:firstLine="456"/>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На наш взгляд, наиболее приемлемой схемой изучения рентабельности яв</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kern w:val="0"/>
          <w:sz w:val="28"/>
          <w:szCs w:val="28"/>
          <w:lang w:eastAsia="ru-RU"/>
        </w:rPr>
        <w:t>ляется следующая: Труд -^ Производительный труд -&gt;Труд прибавочный (труд рентабельный).</w:t>
      </w:r>
    </w:p>
    <w:p w:rsidR="0032260C" w:rsidRPr="0032260C" w:rsidRDefault="0032260C" w:rsidP="0032260C">
      <w:pPr>
        <w:shd w:val="clear" w:color="auto" w:fill="FFFFFF"/>
        <w:tabs>
          <w:tab w:val="clear" w:pos="709"/>
        </w:tabs>
        <w:suppressAutoHyphens w:val="0"/>
        <w:autoSpaceDE w:val="0"/>
        <w:autoSpaceDN w:val="0"/>
        <w:adjustRightInd w:val="0"/>
        <w:spacing w:before="5" w:after="0" w:line="451" w:lineRule="exact"/>
        <w:ind w:right="14" w:firstLine="456"/>
        <w:rPr>
          <w:rFonts w:ascii="Times New Roman" w:eastAsia="Times New Roman" w:hAnsi="Times New Roman" w:cs="Times New Roman"/>
          <w:kern w:val="0"/>
          <w:sz w:val="20"/>
          <w:szCs w:val="20"/>
          <w:lang w:eastAsia="ru-RU"/>
        </w:rPr>
        <w:sectPr w:rsidR="0032260C" w:rsidRPr="0032260C" w:rsidSect="0032260C">
          <w:type w:val="continuous"/>
          <w:pgSz w:w="11909" w:h="16834"/>
          <w:pgMar w:top="1306" w:right="922" w:bottom="360" w:left="1478" w:header="720" w:footer="720" w:gutter="0"/>
          <w:cols w:space="60"/>
          <w:noEndnote/>
        </w:sectPr>
      </w:pPr>
    </w:p>
    <w:p w:rsidR="0032260C" w:rsidRPr="0032260C" w:rsidRDefault="0032260C" w:rsidP="0032260C">
      <w:pPr>
        <w:shd w:val="clear" w:color="auto" w:fill="FFFFFF"/>
        <w:tabs>
          <w:tab w:val="clear" w:pos="709"/>
        </w:tabs>
        <w:suppressAutoHyphens w:val="0"/>
        <w:autoSpaceDE w:val="0"/>
        <w:autoSpaceDN w:val="0"/>
        <w:adjustRightInd w:val="0"/>
        <w:spacing w:after="0" w:line="240" w:lineRule="auto"/>
        <w:ind w:right="50" w:firstLine="0"/>
        <w:jc w:val="center"/>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9"/>
          <w:kern w:val="0"/>
          <w:sz w:val="20"/>
          <w:szCs w:val="20"/>
          <w:lang w:eastAsia="ru-RU"/>
        </w:rPr>
        <w:t>146</w:t>
      </w:r>
    </w:p>
    <w:p w:rsidR="0032260C" w:rsidRPr="0032260C" w:rsidRDefault="0032260C" w:rsidP="0032260C">
      <w:pPr>
        <w:shd w:val="clear" w:color="auto" w:fill="FFFFFF"/>
        <w:tabs>
          <w:tab w:val="clear" w:pos="709"/>
        </w:tabs>
        <w:suppressAutoHyphens w:val="0"/>
        <w:autoSpaceDE w:val="0"/>
        <w:autoSpaceDN w:val="0"/>
        <w:adjustRightInd w:val="0"/>
        <w:spacing w:before="197" w:after="0" w:line="457" w:lineRule="exact"/>
        <w:ind w:firstLine="439"/>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1"/>
          <w:kern w:val="0"/>
          <w:sz w:val="28"/>
          <w:szCs w:val="28"/>
          <w:lang w:eastAsia="ru-RU"/>
        </w:rPr>
        <w:t>На основе этой схемы определение рентабельного труда выглядит следую</w:t>
      </w:r>
      <w:r w:rsidRPr="0032260C">
        <w:rPr>
          <w:rFonts w:ascii="Times New Roman" w:eastAsia="Times New Roman" w:hAnsi="Times New Roman" w:cs="Times New Roman"/>
          <w:spacing w:val="-1"/>
          <w:kern w:val="0"/>
          <w:sz w:val="28"/>
          <w:szCs w:val="28"/>
          <w:lang w:eastAsia="ru-RU"/>
        </w:rPr>
        <w:softHyphen/>
        <w:t xml:space="preserve">щим образом: рентабельный труд - это общественно необходимый норматив </w:t>
      </w:r>
      <w:r w:rsidRPr="0032260C">
        <w:rPr>
          <w:rFonts w:ascii="Times New Roman" w:eastAsia="Times New Roman" w:hAnsi="Times New Roman" w:cs="Times New Roman"/>
          <w:kern w:val="0"/>
          <w:sz w:val="28"/>
          <w:szCs w:val="28"/>
          <w:lang w:eastAsia="ru-RU"/>
        </w:rPr>
        <w:t>труда.</w:t>
      </w:r>
    </w:p>
    <w:p w:rsidR="0032260C" w:rsidRPr="0032260C" w:rsidRDefault="0032260C" w:rsidP="0032260C">
      <w:pPr>
        <w:shd w:val="clear" w:color="auto" w:fill="FFFFFF"/>
        <w:tabs>
          <w:tab w:val="clear" w:pos="709"/>
        </w:tabs>
        <w:suppressAutoHyphens w:val="0"/>
        <w:autoSpaceDE w:val="0"/>
        <w:autoSpaceDN w:val="0"/>
        <w:adjustRightInd w:val="0"/>
        <w:spacing w:before="9" w:after="0" w:line="457" w:lineRule="exact"/>
        <w:ind w:left="5" w:firstLine="439"/>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1"/>
          <w:kern w:val="0"/>
          <w:sz w:val="28"/>
          <w:szCs w:val="28"/>
          <w:lang w:eastAsia="ru-RU"/>
        </w:rPr>
        <w:t>На основе главного признака рентабельности - прибавочной стоимости -</w:t>
      </w:r>
      <w:r w:rsidRPr="0032260C">
        <w:rPr>
          <w:rFonts w:ascii="Times New Roman" w:eastAsia="Times New Roman" w:hAnsi="Times New Roman" w:cs="Times New Roman"/>
          <w:spacing w:val="-2"/>
          <w:kern w:val="0"/>
          <w:sz w:val="28"/>
          <w:szCs w:val="28"/>
          <w:lang w:eastAsia="ru-RU"/>
        </w:rPr>
        <w:t>можно определить место рентабельности в системе показателей эффективности и провести различие между нею и другими, близкими к ней категориями. Не</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1"/>
          <w:kern w:val="0"/>
          <w:sz w:val="28"/>
          <w:szCs w:val="28"/>
          <w:lang w:eastAsia="ru-RU"/>
        </w:rPr>
        <w:t xml:space="preserve">правомерно отождествлять рентабельность с доходностью, так как доходность </w:t>
      </w:r>
      <w:r w:rsidRPr="0032260C">
        <w:rPr>
          <w:rFonts w:ascii="Times New Roman" w:eastAsia="Times New Roman" w:hAnsi="Times New Roman" w:cs="Times New Roman"/>
          <w:spacing w:val="-2"/>
          <w:kern w:val="0"/>
          <w:sz w:val="28"/>
          <w:szCs w:val="28"/>
          <w:lang w:eastAsia="ru-RU"/>
        </w:rPr>
        <w:t xml:space="preserve">характеризуется результатами совокупного труда, а рентабельность лишь труда </w:t>
      </w:r>
      <w:r w:rsidRPr="0032260C">
        <w:rPr>
          <w:rFonts w:ascii="Times New Roman" w:eastAsia="Times New Roman" w:hAnsi="Times New Roman" w:cs="Times New Roman"/>
          <w:spacing w:val="-3"/>
          <w:kern w:val="0"/>
          <w:sz w:val="28"/>
          <w:szCs w:val="28"/>
          <w:lang w:eastAsia="ru-RU"/>
        </w:rPr>
        <w:t xml:space="preserve">прибавочного. Понятие народнохозяйственного экономического эффекта более </w:t>
      </w:r>
      <w:r w:rsidRPr="0032260C">
        <w:rPr>
          <w:rFonts w:ascii="Times New Roman" w:eastAsia="Times New Roman" w:hAnsi="Times New Roman" w:cs="Times New Roman"/>
          <w:spacing w:val="-2"/>
          <w:kern w:val="0"/>
          <w:sz w:val="28"/>
          <w:szCs w:val="28"/>
          <w:lang w:eastAsia="ru-RU"/>
        </w:rPr>
        <w:t>широкое, чем понятие народнохозяйственной рентабельности: первое характе</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1"/>
          <w:kern w:val="0"/>
          <w:sz w:val="28"/>
          <w:szCs w:val="28"/>
          <w:lang w:eastAsia="ru-RU"/>
        </w:rPr>
        <w:t xml:space="preserve">ризует результаты затрат совокупного общественного труда, второе - только </w:t>
      </w:r>
      <w:r w:rsidRPr="0032260C">
        <w:rPr>
          <w:rFonts w:ascii="Times New Roman" w:eastAsia="Times New Roman" w:hAnsi="Times New Roman" w:cs="Times New Roman"/>
          <w:spacing w:val="-2"/>
          <w:kern w:val="0"/>
          <w:sz w:val="28"/>
          <w:szCs w:val="28"/>
          <w:lang w:eastAsia="ru-RU"/>
        </w:rPr>
        <w:t xml:space="preserve">труда прибавочного. Рентабельность не тождественна прибыльности, так как </w:t>
      </w:r>
      <w:r w:rsidRPr="0032260C">
        <w:rPr>
          <w:rFonts w:ascii="Times New Roman" w:eastAsia="Times New Roman" w:hAnsi="Times New Roman" w:cs="Times New Roman"/>
          <w:spacing w:val="-1"/>
          <w:kern w:val="0"/>
          <w:sz w:val="28"/>
          <w:szCs w:val="28"/>
          <w:lang w:eastAsia="ru-RU"/>
        </w:rPr>
        <w:t>первая характеризуется величиной используемого капитала, а вторая - капита</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kern w:val="0"/>
          <w:sz w:val="28"/>
          <w:szCs w:val="28"/>
          <w:lang w:eastAsia="ru-RU"/>
        </w:rPr>
        <w:t>ла авансированного.</w:t>
      </w:r>
    </w:p>
    <w:p w:rsidR="0032260C" w:rsidRPr="0032260C" w:rsidRDefault="0032260C" w:rsidP="0032260C">
      <w:pPr>
        <w:shd w:val="clear" w:color="auto" w:fill="FFFFFF"/>
        <w:tabs>
          <w:tab w:val="clear" w:pos="709"/>
        </w:tabs>
        <w:suppressAutoHyphens w:val="0"/>
        <w:autoSpaceDE w:val="0"/>
        <w:autoSpaceDN w:val="0"/>
        <w:adjustRightInd w:val="0"/>
        <w:spacing w:after="0" w:line="457" w:lineRule="exact"/>
        <w:ind w:left="14" w:right="18" w:firstLine="654"/>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Рентабельность как и многие экономические категории имеет несколько форм проявления. Дискуссия по поводу рентабельности, имеющая место в со</w:t>
      </w:r>
      <w:r w:rsidRPr="0032260C">
        <w:rPr>
          <w:rFonts w:ascii="Times New Roman" w:eastAsia="Times New Roman" w:hAnsi="Times New Roman" w:cs="Times New Roman"/>
          <w:spacing w:val="-2"/>
          <w:kern w:val="0"/>
          <w:sz w:val="28"/>
          <w:szCs w:val="28"/>
          <w:lang w:eastAsia="ru-RU"/>
        </w:rPr>
        <w:softHyphen/>
        <w:t>ветской экономической литературе, привела в 50-е годы к возникновению кон</w:t>
      </w:r>
      <w:r w:rsidRPr="0032260C">
        <w:rPr>
          <w:rFonts w:ascii="Times New Roman" w:eastAsia="Times New Roman" w:hAnsi="Times New Roman" w:cs="Times New Roman"/>
          <w:spacing w:val="-2"/>
          <w:kern w:val="0"/>
          <w:sz w:val="28"/>
          <w:szCs w:val="28"/>
          <w:lang w:eastAsia="ru-RU"/>
        </w:rPr>
        <w:softHyphen/>
        <w:t>цепции о двух формах рентабельности: хозрасчетной и народнохозяйственной.</w:t>
      </w:r>
    </w:p>
    <w:p w:rsidR="0032260C" w:rsidRPr="0032260C" w:rsidRDefault="0032260C" w:rsidP="0032260C">
      <w:pPr>
        <w:shd w:val="clear" w:color="auto" w:fill="FFFFFF"/>
        <w:tabs>
          <w:tab w:val="clear" w:pos="709"/>
        </w:tabs>
        <w:suppressAutoHyphens w:val="0"/>
        <w:autoSpaceDE w:val="0"/>
        <w:autoSpaceDN w:val="0"/>
        <w:adjustRightInd w:val="0"/>
        <w:spacing w:after="0" w:line="457" w:lineRule="exact"/>
        <w:ind w:left="9" w:right="219" w:firstLine="448"/>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Существование в современной экономике и народнохозяйственной, и хоз</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kern w:val="0"/>
          <w:sz w:val="28"/>
          <w:szCs w:val="28"/>
          <w:lang w:eastAsia="ru-RU"/>
        </w:rPr>
        <w:t>расчетной форм рентабельности признают многие экономисты (например, Н.А. Бреславцев, Л.И. Щедрая, В.В. Шинин и др.). Не смотря на это, сущ</w:t>
      </w:r>
      <w:r w:rsidRPr="0032260C">
        <w:rPr>
          <w:rFonts w:ascii="Times New Roman" w:eastAsia="Times New Roman" w:hAnsi="Times New Roman" w:cs="Times New Roman"/>
          <w:kern w:val="0"/>
          <w:sz w:val="28"/>
          <w:szCs w:val="28"/>
          <w:lang w:eastAsia="ru-RU"/>
        </w:rPr>
        <w:softHyphen/>
      </w:r>
      <w:r w:rsidRPr="0032260C">
        <w:rPr>
          <w:rFonts w:ascii="Times New Roman" w:eastAsia="Times New Roman" w:hAnsi="Times New Roman" w:cs="Times New Roman"/>
          <w:spacing w:val="-3"/>
          <w:kern w:val="0"/>
          <w:sz w:val="28"/>
          <w:szCs w:val="28"/>
          <w:lang w:eastAsia="ru-RU"/>
        </w:rPr>
        <w:t xml:space="preserve">ность и сферы функционирования этих форм исследованы еще не до конца и, прежде всего, это относится к народнохозяйственной рентабельности, которая </w:t>
      </w:r>
      <w:r w:rsidRPr="0032260C">
        <w:rPr>
          <w:rFonts w:ascii="Times New Roman" w:eastAsia="Times New Roman" w:hAnsi="Times New Roman" w:cs="Times New Roman"/>
          <w:kern w:val="0"/>
          <w:sz w:val="28"/>
          <w:szCs w:val="28"/>
          <w:lang w:eastAsia="ru-RU"/>
        </w:rPr>
        <w:t>часто трактуется весьма упрощено.</w:t>
      </w:r>
    </w:p>
    <w:p w:rsidR="0032260C" w:rsidRPr="0032260C" w:rsidRDefault="0032260C" w:rsidP="0032260C">
      <w:pPr>
        <w:shd w:val="clear" w:color="auto" w:fill="FFFFFF"/>
        <w:tabs>
          <w:tab w:val="clear" w:pos="709"/>
        </w:tabs>
        <w:suppressAutoHyphens w:val="0"/>
        <w:autoSpaceDE w:val="0"/>
        <w:autoSpaceDN w:val="0"/>
        <w:adjustRightInd w:val="0"/>
        <w:spacing w:before="9" w:after="0" w:line="457" w:lineRule="exact"/>
        <w:ind w:left="9" w:right="219" w:firstLine="448"/>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1"/>
          <w:kern w:val="0"/>
          <w:sz w:val="28"/>
          <w:szCs w:val="28"/>
          <w:lang w:eastAsia="ru-RU"/>
        </w:rPr>
        <w:t xml:space="preserve">Существование двух форм рентабельности обусловлено наличием двух </w:t>
      </w:r>
      <w:r w:rsidRPr="0032260C">
        <w:rPr>
          <w:rFonts w:ascii="Times New Roman" w:eastAsia="Times New Roman" w:hAnsi="Times New Roman" w:cs="Times New Roman"/>
          <w:spacing w:val="-2"/>
          <w:kern w:val="0"/>
          <w:sz w:val="28"/>
          <w:szCs w:val="28"/>
          <w:lang w:eastAsia="ru-RU"/>
        </w:rPr>
        <w:t xml:space="preserve">уровней производства - индивидуального, т.е. на уровне предприятия или </w:t>
      </w:r>
      <w:r w:rsidRPr="0032260C">
        <w:rPr>
          <w:rFonts w:ascii="Times New Roman" w:eastAsia="Times New Roman" w:hAnsi="Times New Roman" w:cs="Times New Roman"/>
          <w:spacing w:val="-3"/>
          <w:kern w:val="0"/>
          <w:sz w:val="28"/>
          <w:szCs w:val="28"/>
          <w:lang w:eastAsia="ru-RU"/>
        </w:rPr>
        <w:t xml:space="preserve">объединения, и национального, вбирающего в себя все уровни общественного </w:t>
      </w:r>
      <w:r w:rsidRPr="0032260C">
        <w:rPr>
          <w:rFonts w:ascii="Times New Roman" w:eastAsia="Times New Roman" w:hAnsi="Times New Roman" w:cs="Times New Roman"/>
          <w:kern w:val="0"/>
          <w:sz w:val="28"/>
          <w:szCs w:val="28"/>
          <w:lang w:eastAsia="ru-RU"/>
        </w:rPr>
        <w:t>воспроизводства.</w:t>
      </w:r>
    </w:p>
    <w:p w:rsidR="0032260C" w:rsidRPr="0032260C" w:rsidRDefault="0032260C" w:rsidP="0032260C">
      <w:pPr>
        <w:shd w:val="clear" w:color="auto" w:fill="FFFFFF"/>
        <w:tabs>
          <w:tab w:val="clear" w:pos="709"/>
        </w:tabs>
        <w:suppressAutoHyphens w:val="0"/>
        <w:autoSpaceDE w:val="0"/>
        <w:autoSpaceDN w:val="0"/>
        <w:adjustRightInd w:val="0"/>
        <w:spacing w:before="5" w:after="0" w:line="457" w:lineRule="exact"/>
        <w:ind w:left="9" w:right="14" w:firstLine="443"/>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3"/>
          <w:kern w:val="0"/>
          <w:sz w:val="28"/>
          <w:szCs w:val="28"/>
          <w:lang w:eastAsia="ru-RU"/>
        </w:rPr>
        <w:t>Хозрасчетной рентабельностью в экономической литературе принято назы</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2"/>
          <w:kern w:val="0"/>
          <w:sz w:val="28"/>
          <w:szCs w:val="28"/>
          <w:lang w:eastAsia="ru-RU"/>
        </w:rPr>
        <w:t>вать рентабельность, характеризуемую прибылью. Очевидность существования</w:t>
      </w:r>
    </w:p>
    <w:p w:rsidR="0032260C" w:rsidRPr="0032260C" w:rsidRDefault="0032260C" w:rsidP="0032260C">
      <w:pPr>
        <w:shd w:val="clear" w:color="auto" w:fill="FFFFFF"/>
        <w:tabs>
          <w:tab w:val="clear" w:pos="709"/>
        </w:tabs>
        <w:suppressAutoHyphens w:val="0"/>
        <w:autoSpaceDE w:val="0"/>
        <w:autoSpaceDN w:val="0"/>
        <w:adjustRightInd w:val="0"/>
        <w:spacing w:before="5" w:after="0" w:line="457" w:lineRule="exact"/>
        <w:ind w:left="9" w:right="14" w:firstLine="443"/>
        <w:rPr>
          <w:rFonts w:ascii="Times New Roman" w:eastAsia="Times New Roman" w:hAnsi="Times New Roman" w:cs="Times New Roman"/>
          <w:kern w:val="0"/>
          <w:sz w:val="20"/>
          <w:szCs w:val="20"/>
          <w:lang w:eastAsia="ru-RU"/>
        </w:rPr>
        <w:sectPr w:rsidR="0032260C" w:rsidRPr="0032260C">
          <w:pgSz w:w="11909" w:h="16834"/>
          <w:pgMar w:top="1301" w:right="871" w:bottom="360" w:left="1525" w:header="720" w:footer="720" w:gutter="0"/>
          <w:cols w:space="60"/>
          <w:noEndnote/>
        </w:sectPr>
      </w:pPr>
    </w:p>
    <w:p w:rsidR="0032260C" w:rsidRPr="0032260C" w:rsidRDefault="0032260C" w:rsidP="0032260C">
      <w:pPr>
        <w:shd w:val="clear" w:color="auto" w:fill="FFFFFF"/>
        <w:tabs>
          <w:tab w:val="clear" w:pos="709"/>
        </w:tabs>
        <w:suppressAutoHyphens w:val="0"/>
        <w:autoSpaceDE w:val="0"/>
        <w:autoSpaceDN w:val="0"/>
        <w:adjustRightInd w:val="0"/>
        <w:spacing w:after="0" w:line="240" w:lineRule="auto"/>
        <w:ind w:right="128" w:firstLine="0"/>
        <w:jc w:val="center"/>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b/>
          <w:bCs/>
          <w:spacing w:val="-9"/>
          <w:kern w:val="0"/>
          <w:sz w:val="20"/>
          <w:szCs w:val="20"/>
          <w:lang w:eastAsia="ru-RU"/>
        </w:rPr>
        <w:t>147</w:t>
      </w:r>
    </w:p>
    <w:p w:rsidR="0032260C" w:rsidRPr="0032260C" w:rsidRDefault="0032260C" w:rsidP="0032260C">
      <w:pPr>
        <w:shd w:val="clear" w:color="auto" w:fill="FFFFFF"/>
        <w:tabs>
          <w:tab w:val="clear" w:pos="709"/>
        </w:tabs>
        <w:suppressAutoHyphens w:val="0"/>
        <w:autoSpaceDE w:val="0"/>
        <w:autoSpaceDN w:val="0"/>
        <w:adjustRightInd w:val="0"/>
        <w:spacing w:before="197" w:after="0" w:line="457" w:lineRule="exact"/>
        <w:ind w:right="64" w:firstLine="0"/>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 xml:space="preserve">народнохозяйственной рентабельности вытекает из признания того факта, что </w:t>
      </w:r>
      <w:r w:rsidRPr="0032260C">
        <w:rPr>
          <w:rFonts w:ascii="Times New Roman" w:eastAsia="Times New Roman" w:hAnsi="Times New Roman" w:cs="Times New Roman"/>
          <w:spacing w:val="-3"/>
          <w:kern w:val="0"/>
          <w:sz w:val="28"/>
          <w:szCs w:val="28"/>
          <w:lang w:eastAsia="ru-RU"/>
        </w:rPr>
        <w:t xml:space="preserve">экономика любой развитой страны представляет собой интегрированное целое, </w:t>
      </w:r>
      <w:r w:rsidRPr="0032260C">
        <w:rPr>
          <w:rFonts w:ascii="Times New Roman" w:eastAsia="Times New Roman" w:hAnsi="Times New Roman" w:cs="Times New Roman"/>
          <w:spacing w:val="-1"/>
          <w:kern w:val="0"/>
          <w:sz w:val="28"/>
          <w:szCs w:val="28"/>
          <w:lang w:eastAsia="ru-RU"/>
        </w:rPr>
        <w:t>национальное производство. Единство экономики страны базируется на глу</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spacing w:val="-2"/>
          <w:kern w:val="0"/>
          <w:sz w:val="28"/>
          <w:szCs w:val="28"/>
          <w:lang w:eastAsia="ru-RU"/>
        </w:rPr>
        <w:t xml:space="preserve">боком уровне обобществления производительных сил, действии внутрипро-мышленной, агропромышленной, отраслевой и межрегиональной интеграции. Как следствие, появляются категории, приобретающие народнохозяйственную </w:t>
      </w:r>
      <w:r w:rsidRPr="0032260C">
        <w:rPr>
          <w:rFonts w:ascii="Times New Roman" w:eastAsia="Times New Roman" w:hAnsi="Times New Roman" w:cs="Times New Roman"/>
          <w:spacing w:val="-1"/>
          <w:kern w:val="0"/>
          <w:sz w:val="28"/>
          <w:szCs w:val="28"/>
          <w:lang w:eastAsia="ru-RU"/>
        </w:rPr>
        <w:t>форму, например, национальное богатство, валовой национальный продукт, чистый доход общества, общественные фонды потребления и т.д. Народнохо</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kern w:val="0"/>
          <w:sz w:val="28"/>
          <w:szCs w:val="28"/>
          <w:lang w:eastAsia="ru-RU"/>
        </w:rPr>
        <w:t>зяйственная форма присуща и категории рентабельности.</w:t>
      </w:r>
    </w:p>
    <w:p w:rsidR="0032260C" w:rsidRPr="0032260C" w:rsidRDefault="0032260C" w:rsidP="0032260C">
      <w:pPr>
        <w:shd w:val="clear" w:color="auto" w:fill="FFFFFF"/>
        <w:tabs>
          <w:tab w:val="clear" w:pos="709"/>
        </w:tabs>
        <w:suppressAutoHyphens w:val="0"/>
        <w:autoSpaceDE w:val="0"/>
        <w:autoSpaceDN w:val="0"/>
        <w:adjustRightInd w:val="0"/>
        <w:spacing w:after="0" w:line="457" w:lineRule="exact"/>
        <w:ind w:left="9" w:right="9" w:firstLine="443"/>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3"/>
          <w:kern w:val="0"/>
          <w:sz w:val="28"/>
          <w:szCs w:val="28"/>
          <w:lang w:eastAsia="ru-RU"/>
        </w:rPr>
        <w:t xml:space="preserve">В научной литературе сильны позиции экономистов, отрицающих наличие в </w:t>
      </w:r>
      <w:r w:rsidRPr="0032260C">
        <w:rPr>
          <w:rFonts w:ascii="Times New Roman" w:eastAsia="Times New Roman" w:hAnsi="Times New Roman" w:cs="Times New Roman"/>
          <w:spacing w:val="-2"/>
          <w:kern w:val="0"/>
          <w:sz w:val="28"/>
          <w:szCs w:val="28"/>
          <w:lang w:eastAsia="ru-RU"/>
        </w:rPr>
        <w:t>современной экономике народнохозяйственной формы рентабельности (напри</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kern w:val="0"/>
          <w:sz w:val="28"/>
          <w:szCs w:val="28"/>
          <w:lang w:eastAsia="ru-RU"/>
        </w:rPr>
        <w:t xml:space="preserve">мер, В.Н. Черковец). Позиции этих экономистов фактически сводятся к тому, </w:t>
      </w:r>
      <w:r w:rsidRPr="0032260C">
        <w:rPr>
          <w:rFonts w:ascii="Times New Roman" w:eastAsia="Times New Roman" w:hAnsi="Times New Roman" w:cs="Times New Roman"/>
          <w:spacing w:val="-2"/>
          <w:kern w:val="0"/>
          <w:sz w:val="28"/>
          <w:szCs w:val="28"/>
          <w:lang w:eastAsia="ru-RU"/>
        </w:rPr>
        <w:t>что рентабельность - категория хозрасчетная и за пределами отдельного пред</w:t>
      </w:r>
      <w:r w:rsidRPr="0032260C">
        <w:rPr>
          <w:rFonts w:ascii="Times New Roman" w:eastAsia="Times New Roman" w:hAnsi="Times New Roman" w:cs="Times New Roman"/>
          <w:spacing w:val="-2"/>
          <w:kern w:val="0"/>
          <w:sz w:val="28"/>
          <w:szCs w:val="28"/>
          <w:lang w:eastAsia="ru-RU"/>
        </w:rPr>
        <w:softHyphen/>
        <w:t xml:space="preserve">приятия не функционирует как реальное производственное отношение. Такой </w:t>
      </w:r>
      <w:r w:rsidRPr="0032260C">
        <w:rPr>
          <w:rFonts w:ascii="Times New Roman" w:eastAsia="Times New Roman" w:hAnsi="Times New Roman" w:cs="Times New Roman"/>
          <w:spacing w:val="-3"/>
          <w:kern w:val="0"/>
          <w:sz w:val="28"/>
          <w:szCs w:val="28"/>
          <w:lang w:eastAsia="ru-RU"/>
        </w:rPr>
        <w:t>подход к народнохозяйственной форме рентабельности, по мнению автора, сле</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kern w:val="0"/>
          <w:sz w:val="28"/>
          <w:szCs w:val="28"/>
          <w:lang w:eastAsia="ru-RU"/>
        </w:rPr>
        <w:t>дует признать ошибочным и неплодотворным.</w:t>
      </w:r>
    </w:p>
    <w:p w:rsidR="0032260C" w:rsidRPr="0032260C" w:rsidRDefault="0032260C" w:rsidP="0032260C">
      <w:pPr>
        <w:shd w:val="clear" w:color="auto" w:fill="FFFFFF"/>
        <w:tabs>
          <w:tab w:val="clear" w:pos="709"/>
        </w:tabs>
        <w:suppressAutoHyphens w:val="0"/>
        <w:autoSpaceDE w:val="0"/>
        <w:autoSpaceDN w:val="0"/>
        <w:adjustRightInd w:val="0"/>
        <w:spacing w:after="0" w:line="457" w:lineRule="exact"/>
        <w:ind w:left="9" w:firstLine="439"/>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 xml:space="preserve">Анализ экономической литературы демонстрирует тот факт, что проблема </w:t>
      </w:r>
      <w:r w:rsidRPr="0032260C">
        <w:rPr>
          <w:rFonts w:ascii="Times New Roman" w:eastAsia="Times New Roman" w:hAnsi="Times New Roman" w:cs="Times New Roman"/>
          <w:spacing w:val="-1"/>
          <w:kern w:val="0"/>
          <w:sz w:val="28"/>
          <w:szCs w:val="28"/>
          <w:lang w:eastAsia="ru-RU"/>
        </w:rPr>
        <w:t>формулирования условий, определяющих наиболее предпочтительное состоя</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spacing w:val="-2"/>
          <w:kern w:val="0"/>
          <w:sz w:val="28"/>
          <w:szCs w:val="28"/>
          <w:lang w:eastAsia="ru-RU"/>
        </w:rPr>
        <w:t>ние хозяйства, занимала умы исследователей с самого зарождения экономиче</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3"/>
          <w:kern w:val="0"/>
          <w:sz w:val="28"/>
          <w:szCs w:val="28"/>
          <w:lang w:eastAsia="ru-RU"/>
        </w:rPr>
        <w:t>ской науки. По существу все основные школы экономической теории выработа</w:t>
      </w:r>
      <w:r w:rsidRPr="0032260C">
        <w:rPr>
          <w:rFonts w:ascii="Times New Roman" w:eastAsia="Times New Roman" w:hAnsi="Times New Roman" w:cs="Times New Roman"/>
          <w:spacing w:val="-3"/>
          <w:kern w:val="0"/>
          <w:sz w:val="28"/>
          <w:szCs w:val="28"/>
          <w:lang w:eastAsia="ru-RU"/>
        </w:rPr>
        <w:softHyphen/>
        <w:t>ли то или иное представление об экономическом оптимуме.</w:t>
      </w:r>
    </w:p>
    <w:p w:rsidR="0032260C" w:rsidRPr="0032260C" w:rsidRDefault="0032260C" w:rsidP="0032260C">
      <w:pPr>
        <w:shd w:val="clear" w:color="auto" w:fill="FFFFFF"/>
        <w:tabs>
          <w:tab w:val="clear" w:pos="709"/>
        </w:tabs>
        <w:suppressAutoHyphens w:val="0"/>
        <w:autoSpaceDE w:val="0"/>
        <w:autoSpaceDN w:val="0"/>
        <w:adjustRightInd w:val="0"/>
        <w:spacing w:before="5" w:after="0" w:line="457" w:lineRule="exact"/>
        <w:ind w:left="9" w:firstLine="448"/>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Идея оптимального режима функционирования хозяйства неразрывно свя</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1"/>
          <w:kern w:val="0"/>
          <w:sz w:val="28"/>
          <w:szCs w:val="28"/>
          <w:lang w:eastAsia="ru-RU"/>
        </w:rPr>
        <w:t xml:space="preserve">зана с понятиями критериев оптимальности - общего и локального, с вопросом </w:t>
      </w:r>
      <w:r w:rsidRPr="0032260C">
        <w:rPr>
          <w:rFonts w:ascii="Times New Roman" w:eastAsia="Times New Roman" w:hAnsi="Times New Roman" w:cs="Times New Roman"/>
          <w:kern w:val="0"/>
          <w:sz w:val="28"/>
          <w:szCs w:val="28"/>
          <w:lang w:eastAsia="ru-RU"/>
        </w:rPr>
        <w:t>об их согласовании. Общий критерий оптимальности изучается в рамках тео</w:t>
      </w:r>
      <w:r w:rsidRPr="0032260C">
        <w:rPr>
          <w:rFonts w:ascii="Times New Roman" w:eastAsia="Times New Roman" w:hAnsi="Times New Roman" w:cs="Times New Roman"/>
          <w:kern w:val="0"/>
          <w:sz w:val="28"/>
          <w:szCs w:val="28"/>
          <w:lang w:eastAsia="ru-RU"/>
        </w:rPr>
        <w:softHyphen/>
      </w:r>
      <w:r w:rsidRPr="0032260C">
        <w:rPr>
          <w:rFonts w:ascii="Times New Roman" w:eastAsia="Times New Roman" w:hAnsi="Times New Roman" w:cs="Times New Roman"/>
          <w:spacing w:val="-2"/>
          <w:kern w:val="0"/>
          <w:sz w:val="28"/>
          <w:szCs w:val="28"/>
          <w:lang w:eastAsia="ru-RU"/>
        </w:rPr>
        <w:t xml:space="preserve">рии благосостояния, а локальный, соответственно, в рамках теории прибыли. Следовало ожидать, что внимание сторонников экономики благосостояния и теории прибыли будет привлечено к рассмотрению соотношения категорий </w:t>
      </w:r>
      <w:r w:rsidRPr="0032260C">
        <w:rPr>
          <w:rFonts w:ascii="Times New Roman" w:eastAsia="Times New Roman" w:hAnsi="Times New Roman" w:cs="Times New Roman"/>
          <w:spacing w:val="-4"/>
          <w:kern w:val="0"/>
          <w:sz w:val="28"/>
          <w:szCs w:val="28"/>
          <w:lang w:eastAsia="ru-RU"/>
        </w:rPr>
        <w:t xml:space="preserve">экономической эффективности и рентабельности. Между тем обе линии анализа </w:t>
      </w:r>
      <w:r w:rsidRPr="0032260C">
        <w:rPr>
          <w:rFonts w:ascii="Times New Roman" w:eastAsia="Times New Roman" w:hAnsi="Times New Roman" w:cs="Times New Roman"/>
          <w:spacing w:val="-2"/>
          <w:kern w:val="0"/>
          <w:sz w:val="28"/>
          <w:szCs w:val="28"/>
          <w:lang w:eastAsia="ru-RU"/>
        </w:rPr>
        <w:t xml:space="preserve">развиваются в западной литературе независимо друг от друга, а их пересечение </w:t>
      </w:r>
      <w:r w:rsidRPr="0032260C">
        <w:rPr>
          <w:rFonts w:ascii="Times New Roman" w:eastAsia="Times New Roman" w:hAnsi="Times New Roman" w:cs="Times New Roman"/>
          <w:kern w:val="0"/>
          <w:sz w:val="28"/>
          <w:szCs w:val="28"/>
          <w:lang w:eastAsia="ru-RU"/>
        </w:rPr>
        <w:t>не стало предметом отдельного исследования. И хотя в трудах представителей</w:t>
      </w:r>
    </w:p>
    <w:p w:rsidR="0032260C" w:rsidRPr="0032260C" w:rsidRDefault="0032260C" w:rsidP="0032260C">
      <w:pPr>
        <w:shd w:val="clear" w:color="auto" w:fill="FFFFFF"/>
        <w:tabs>
          <w:tab w:val="clear" w:pos="709"/>
        </w:tabs>
        <w:suppressAutoHyphens w:val="0"/>
        <w:autoSpaceDE w:val="0"/>
        <w:autoSpaceDN w:val="0"/>
        <w:adjustRightInd w:val="0"/>
        <w:spacing w:before="5" w:after="0" w:line="457" w:lineRule="exact"/>
        <w:ind w:left="9" w:firstLine="448"/>
        <w:rPr>
          <w:rFonts w:ascii="Times New Roman" w:eastAsia="Times New Roman" w:hAnsi="Times New Roman" w:cs="Times New Roman"/>
          <w:kern w:val="0"/>
          <w:sz w:val="20"/>
          <w:szCs w:val="20"/>
          <w:lang w:eastAsia="ru-RU"/>
        </w:rPr>
        <w:sectPr w:rsidR="0032260C" w:rsidRPr="0032260C">
          <w:pgSz w:w="11909" w:h="16834"/>
          <w:pgMar w:top="1347" w:right="809" w:bottom="360" w:left="1555" w:header="720" w:footer="720" w:gutter="0"/>
          <w:cols w:space="60"/>
          <w:noEndnote/>
        </w:sectPr>
      </w:pPr>
    </w:p>
    <w:p w:rsidR="0032260C" w:rsidRPr="0032260C" w:rsidRDefault="0032260C" w:rsidP="0032260C">
      <w:pPr>
        <w:shd w:val="clear" w:color="auto" w:fill="FFFFFF"/>
        <w:tabs>
          <w:tab w:val="clear" w:pos="709"/>
        </w:tabs>
        <w:suppressAutoHyphens w:val="0"/>
        <w:autoSpaceDE w:val="0"/>
        <w:autoSpaceDN w:val="0"/>
        <w:adjustRightInd w:val="0"/>
        <w:spacing w:after="0" w:line="240" w:lineRule="auto"/>
        <w:ind w:right="113" w:firstLine="0"/>
        <w:jc w:val="center"/>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6"/>
          <w:kern w:val="0"/>
          <w:sz w:val="20"/>
          <w:szCs w:val="20"/>
          <w:lang w:eastAsia="ru-RU"/>
        </w:rPr>
        <w:t>148</w:t>
      </w:r>
    </w:p>
    <w:p w:rsidR="0032260C" w:rsidRPr="0032260C" w:rsidRDefault="0032260C" w:rsidP="0032260C">
      <w:pPr>
        <w:shd w:val="clear" w:color="auto" w:fill="FFFFFF"/>
        <w:tabs>
          <w:tab w:val="clear" w:pos="709"/>
        </w:tabs>
        <w:suppressAutoHyphens w:val="0"/>
        <w:autoSpaceDE w:val="0"/>
        <w:autoSpaceDN w:val="0"/>
        <w:adjustRightInd w:val="0"/>
        <w:spacing w:before="186" w:after="0" w:line="453" w:lineRule="exact"/>
        <w:ind w:left="9" w:firstLine="0"/>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различных школ экономической теории можно найти некоторые высказывания по проблеме соотношения категорий экономической эффективности и рента</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1"/>
          <w:kern w:val="0"/>
          <w:sz w:val="28"/>
          <w:szCs w:val="28"/>
          <w:lang w:eastAsia="ru-RU"/>
        </w:rPr>
        <w:t xml:space="preserve">бельности, все они обычно делаются попутно и не систематизированы. И что </w:t>
      </w:r>
      <w:r w:rsidRPr="0032260C">
        <w:rPr>
          <w:rFonts w:ascii="Times New Roman" w:eastAsia="Times New Roman" w:hAnsi="Times New Roman" w:cs="Times New Roman"/>
          <w:spacing w:val="-3"/>
          <w:kern w:val="0"/>
          <w:sz w:val="28"/>
          <w:szCs w:val="28"/>
          <w:lang w:eastAsia="ru-RU"/>
        </w:rPr>
        <w:t>главное, эти высказывания не завершаются следующими из них выводами.</w:t>
      </w:r>
    </w:p>
    <w:p w:rsidR="0032260C" w:rsidRPr="0032260C" w:rsidRDefault="0032260C" w:rsidP="0032260C">
      <w:pPr>
        <w:shd w:val="clear" w:color="auto" w:fill="FFFFFF"/>
        <w:tabs>
          <w:tab w:val="clear" w:pos="709"/>
        </w:tabs>
        <w:suppressAutoHyphens w:val="0"/>
        <w:autoSpaceDE w:val="0"/>
        <w:autoSpaceDN w:val="0"/>
        <w:adjustRightInd w:val="0"/>
        <w:spacing w:after="0" w:line="453" w:lineRule="exact"/>
        <w:ind w:left="9" w:right="5" w:firstLine="444"/>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Современная «экономика благосостояния» восходит к идеям рыночного равновесия классической школы и общего равновесия Леона Вальраса, а мате</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3"/>
          <w:kern w:val="0"/>
          <w:sz w:val="28"/>
          <w:szCs w:val="28"/>
          <w:lang w:eastAsia="ru-RU"/>
        </w:rPr>
        <w:t>матическая теория благосостояния следует традициям В. Парето.</w:t>
      </w:r>
    </w:p>
    <w:p w:rsidR="0032260C" w:rsidRPr="0032260C" w:rsidRDefault="0032260C" w:rsidP="0032260C">
      <w:pPr>
        <w:shd w:val="clear" w:color="auto" w:fill="FFFFFF"/>
        <w:tabs>
          <w:tab w:val="clear" w:pos="709"/>
        </w:tabs>
        <w:suppressAutoHyphens w:val="0"/>
        <w:autoSpaceDE w:val="0"/>
        <w:autoSpaceDN w:val="0"/>
        <w:adjustRightInd w:val="0"/>
        <w:spacing w:after="0" w:line="453" w:lineRule="exact"/>
        <w:ind w:left="5" w:firstLine="430"/>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kern w:val="0"/>
          <w:sz w:val="28"/>
          <w:szCs w:val="28"/>
          <w:lang w:eastAsia="ru-RU"/>
        </w:rPr>
        <w:t xml:space="preserve">В самостоятельное направление экономика благосостояния выделяется в </w:t>
      </w:r>
      <w:r w:rsidRPr="0032260C">
        <w:rPr>
          <w:rFonts w:ascii="Times New Roman" w:eastAsia="Times New Roman" w:hAnsi="Times New Roman" w:cs="Times New Roman"/>
          <w:spacing w:val="-2"/>
          <w:kern w:val="0"/>
          <w:sz w:val="28"/>
          <w:szCs w:val="28"/>
          <w:lang w:eastAsia="ru-RU"/>
        </w:rPr>
        <w:t>связи с тем особым углом зрения, под которым она рассматривает основные экономические проблемы. Её представители концентрируют свое внимание на определении понятия экономического оптимума и, руководствуясь им, форму</w:t>
      </w:r>
      <w:r w:rsidRPr="0032260C">
        <w:rPr>
          <w:rFonts w:ascii="Times New Roman" w:eastAsia="Times New Roman" w:hAnsi="Times New Roman" w:cs="Times New Roman"/>
          <w:spacing w:val="-2"/>
          <w:kern w:val="0"/>
          <w:sz w:val="28"/>
          <w:szCs w:val="28"/>
          <w:lang w:eastAsia="ru-RU"/>
        </w:rPr>
        <w:softHyphen/>
        <w:t>лируют условия равновесия - так или иначе понимаемого. Другими словами, экономика благосостояния исследует проблему эффективности функциониро</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kern w:val="0"/>
          <w:sz w:val="28"/>
          <w:szCs w:val="28"/>
          <w:lang w:eastAsia="ru-RU"/>
        </w:rPr>
        <w:t>вания экономической системы в целом.</w:t>
      </w:r>
    </w:p>
    <w:p w:rsidR="0032260C" w:rsidRPr="0032260C" w:rsidRDefault="0032260C" w:rsidP="0032260C">
      <w:pPr>
        <w:shd w:val="clear" w:color="auto" w:fill="FFFFFF"/>
        <w:tabs>
          <w:tab w:val="clear" w:pos="709"/>
        </w:tabs>
        <w:suppressAutoHyphens w:val="0"/>
        <w:autoSpaceDE w:val="0"/>
        <w:autoSpaceDN w:val="0"/>
        <w:adjustRightInd w:val="0"/>
        <w:spacing w:before="5" w:after="0" w:line="453" w:lineRule="exact"/>
        <w:ind w:left="18" w:right="9" w:firstLine="435"/>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kern w:val="0"/>
          <w:sz w:val="28"/>
          <w:szCs w:val="28"/>
          <w:lang w:eastAsia="ru-RU"/>
        </w:rPr>
        <w:t xml:space="preserve">Апогеем развития теории общей оптимальности хозяйственной системы </w:t>
      </w:r>
      <w:r w:rsidRPr="0032260C">
        <w:rPr>
          <w:rFonts w:ascii="Times New Roman" w:eastAsia="Times New Roman" w:hAnsi="Times New Roman" w:cs="Times New Roman"/>
          <w:spacing w:val="-2"/>
          <w:kern w:val="0"/>
          <w:sz w:val="28"/>
          <w:szCs w:val="28"/>
          <w:lang w:eastAsia="ru-RU"/>
        </w:rPr>
        <w:t xml:space="preserve">стала, пожалуй, теория благосостояния А. Пигу, ставшая, с одной стороны, </w:t>
      </w:r>
      <w:r w:rsidRPr="0032260C">
        <w:rPr>
          <w:rFonts w:ascii="Times New Roman" w:eastAsia="Times New Roman" w:hAnsi="Times New Roman" w:cs="Times New Roman"/>
          <w:kern w:val="0"/>
          <w:sz w:val="28"/>
          <w:szCs w:val="28"/>
          <w:lang w:eastAsia="ru-RU"/>
        </w:rPr>
        <w:t>кульминацией развития неоклассических традиций, а с другой - отходом от них.</w:t>
      </w:r>
    </w:p>
    <w:p w:rsidR="0032260C" w:rsidRPr="0032260C" w:rsidRDefault="0032260C" w:rsidP="0032260C">
      <w:pPr>
        <w:shd w:val="clear" w:color="auto" w:fill="FFFFFF"/>
        <w:tabs>
          <w:tab w:val="clear" w:pos="709"/>
        </w:tabs>
        <w:suppressAutoHyphens w:val="0"/>
        <w:autoSpaceDE w:val="0"/>
        <w:autoSpaceDN w:val="0"/>
        <w:adjustRightInd w:val="0"/>
        <w:spacing w:after="0" w:line="453" w:lineRule="exact"/>
        <w:ind w:right="14" w:firstLine="439"/>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3"/>
          <w:kern w:val="0"/>
          <w:sz w:val="28"/>
          <w:szCs w:val="28"/>
          <w:lang w:eastAsia="ru-RU"/>
        </w:rPr>
        <w:t xml:space="preserve">Что касается теории прибыли, то она имеет не менее давнюю историю. Так, например, проблема происхождения дохода на капитал - одна из центральных в </w:t>
      </w:r>
      <w:r w:rsidRPr="0032260C">
        <w:rPr>
          <w:rFonts w:ascii="Times New Roman" w:eastAsia="Times New Roman" w:hAnsi="Times New Roman" w:cs="Times New Roman"/>
          <w:spacing w:val="-2"/>
          <w:kern w:val="0"/>
          <w:sz w:val="28"/>
          <w:szCs w:val="28"/>
          <w:lang w:eastAsia="ru-RU"/>
        </w:rPr>
        <w:t>политической экономии. По мере эволюционирования западной теории прибы</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3"/>
          <w:kern w:val="0"/>
          <w:sz w:val="28"/>
          <w:szCs w:val="28"/>
          <w:lang w:eastAsia="ru-RU"/>
        </w:rPr>
        <w:t>ли происходит постепенное сужение самого понятия прибыль. Если ранее клас</w:t>
      </w:r>
      <w:r w:rsidRPr="0032260C">
        <w:rPr>
          <w:rFonts w:ascii="Times New Roman" w:eastAsia="Times New Roman" w:hAnsi="Times New Roman" w:cs="Times New Roman"/>
          <w:spacing w:val="-3"/>
          <w:kern w:val="0"/>
          <w:sz w:val="28"/>
          <w:szCs w:val="28"/>
          <w:lang w:eastAsia="ru-RU"/>
        </w:rPr>
        <w:softHyphen/>
        <w:t>сическая школа трактует прибыль не иначе как доход на капитал и не разграни</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2"/>
          <w:kern w:val="0"/>
          <w:sz w:val="28"/>
          <w:szCs w:val="28"/>
          <w:lang w:eastAsia="ru-RU"/>
        </w:rPr>
        <w:t xml:space="preserve">чивает ее с понятием процент на капитал, то позднее эти категории уже четко разграничиваются. Прибыль начинает рассматриваться не в качестве одного из </w:t>
      </w:r>
      <w:r w:rsidRPr="0032260C">
        <w:rPr>
          <w:rFonts w:ascii="Times New Roman" w:eastAsia="Times New Roman" w:hAnsi="Times New Roman" w:cs="Times New Roman"/>
          <w:kern w:val="0"/>
          <w:sz w:val="28"/>
          <w:szCs w:val="28"/>
          <w:lang w:eastAsia="ru-RU"/>
        </w:rPr>
        <w:t xml:space="preserve">доходов на факторы производства, а не иначе как порождение конъюнктуры, </w:t>
      </w:r>
      <w:r w:rsidRPr="0032260C">
        <w:rPr>
          <w:rFonts w:ascii="Times New Roman" w:eastAsia="Times New Roman" w:hAnsi="Times New Roman" w:cs="Times New Roman"/>
          <w:spacing w:val="-3"/>
          <w:kern w:val="0"/>
          <w:sz w:val="28"/>
          <w:szCs w:val="28"/>
          <w:lang w:eastAsia="ru-RU"/>
        </w:rPr>
        <w:t xml:space="preserve">как остаточный доход или разность ожидаемого и фактического дохода. Можно </w:t>
      </w:r>
      <w:r w:rsidRPr="0032260C">
        <w:rPr>
          <w:rFonts w:ascii="Times New Roman" w:eastAsia="Times New Roman" w:hAnsi="Times New Roman" w:cs="Times New Roman"/>
          <w:spacing w:val="-2"/>
          <w:kern w:val="0"/>
          <w:sz w:val="28"/>
          <w:szCs w:val="28"/>
          <w:lang w:eastAsia="ru-RU"/>
        </w:rPr>
        <w:t xml:space="preserve">сделать вывод, что теории прибыли </w:t>
      </w:r>
      <w:r w:rsidRPr="0032260C">
        <w:rPr>
          <w:rFonts w:ascii="Times New Roman" w:eastAsia="Times New Roman" w:hAnsi="Times New Roman" w:cs="Times New Roman"/>
          <w:spacing w:val="-2"/>
          <w:kern w:val="0"/>
          <w:sz w:val="28"/>
          <w:szCs w:val="28"/>
          <w:lang w:val="en-US" w:eastAsia="ru-RU"/>
        </w:rPr>
        <w:t>XIX</w:t>
      </w:r>
      <w:r w:rsidRPr="0032260C">
        <w:rPr>
          <w:rFonts w:ascii="Times New Roman" w:eastAsia="Times New Roman" w:hAnsi="Times New Roman" w:cs="Times New Roman"/>
          <w:spacing w:val="-2"/>
          <w:kern w:val="0"/>
          <w:sz w:val="28"/>
          <w:szCs w:val="28"/>
          <w:lang w:eastAsia="ru-RU"/>
        </w:rPr>
        <w:t xml:space="preserve"> столетия объединяет признание за ка</w:t>
      </w:r>
      <w:r w:rsidRPr="0032260C">
        <w:rPr>
          <w:rFonts w:ascii="Times New Roman" w:eastAsia="Times New Roman" w:hAnsi="Times New Roman" w:cs="Times New Roman"/>
          <w:spacing w:val="-2"/>
          <w:kern w:val="0"/>
          <w:sz w:val="28"/>
          <w:szCs w:val="28"/>
          <w:lang w:eastAsia="ru-RU"/>
        </w:rPr>
        <w:softHyphen/>
        <w:t>питалом самостоятельно производительной силы, служащей источником обра</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3"/>
          <w:kern w:val="0"/>
          <w:sz w:val="28"/>
          <w:szCs w:val="28"/>
          <w:lang w:eastAsia="ru-RU"/>
        </w:rPr>
        <w:t>зования прибыли и отрицание эксплуатации труда капиталом.</w:t>
      </w:r>
    </w:p>
    <w:p w:rsidR="0032260C" w:rsidRPr="0032260C" w:rsidRDefault="0032260C" w:rsidP="0032260C">
      <w:pPr>
        <w:shd w:val="clear" w:color="auto" w:fill="FFFFFF"/>
        <w:tabs>
          <w:tab w:val="clear" w:pos="709"/>
        </w:tabs>
        <w:suppressAutoHyphens w:val="0"/>
        <w:autoSpaceDE w:val="0"/>
        <w:autoSpaceDN w:val="0"/>
        <w:adjustRightInd w:val="0"/>
        <w:spacing w:after="0" w:line="453" w:lineRule="exact"/>
        <w:ind w:right="14" w:firstLine="439"/>
        <w:rPr>
          <w:rFonts w:ascii="Times New Roman" w:eastAsia="Times New Roman" w:hAnsi="Times New Roman" w:cs="Times New Roman"/>
          <w:kern w:val="0"/>
          <w:sz w:val="20"/>
          <w:szCs w:val="20"/>
          <w:lang w:eastAsia="ru-RU"/>
        </w:rPr>
        <w:sectPr w:rsidR="0032260C" w:rsidRPr="0032260C">
          <w:pgSz w:w="11909" w:h="16834"/>
          <w:pgMar w:top="1393" w:right="853" w:bottom="360" w:left="1515" w:header="720" w:footer="720" w:gutter="0"/>
          <w:cols w:space="60"/>
          <w:noEndnote/>
        </w:sectPr>
      </w:pPr>
    </w:p>
    <w:p w:rsidR="0032260C" w:rsidRPr="0032260C" w:rsidRDefault="0032260C" w:rsidP="0032260C">
      <w:pPr>
        <w:shd w:val="clear" w:color="auto" w:fill="FFFFFF"/>
        <w:tabs>
          <w:tab w:val="clear" w:pos="709"/>
        </w:tabs>
        <w:suppressAutoHyphens w:val="0"/>
        <w:autoSpaceDE w:val="0"/>
        <w:autoSpaceDN w:val="0"/>
        <w:adjustRightInd w:val="0"/>
        <w:spacing w:after="0" w:line="240" w:lineRule="auto"/>
        <w:ind w:right="63" w:firstLine="0"/>
        <w:jc w:val="center"/>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8"/>
          <w:kern w:val="0"/>
          <w:sz w:val="20"/>
          <w:szCs w:val="20"/>
          <w:lang w:eastAsia="ru-RU"/>
        </w:rPr>
        <w:t>149</w:t>
      </w:r>
    </w:p>
    <w:p w:rsidR="0032260C" w:rsidRPr="0032260C" w:rsidRDefault="0032260C" w:rsidP="0032260C">
      <w:pPr>
        <w:shd w:val="clear" w:color="auto" w:fill="FFFFFF"/>
        <w:tabs>
          <w:tab w:val="clear" w:pos="709"/>
        </w:tabs>
        <w:suppressAutoHyphens w:val="0"/>
        <w:autoSpaceDE w:val="0"/>
        <w:autoSpaceDN w:val="0"/>
        <w:adjustRightInd w:val="0"/>
        <w:spacing w:before="190" w:after="0" w:line="453" w:lineRule="exact"/>
        <w:ind w:left="14" w:firstLine="457"/>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kern w:val="0"/>
          <w:sz w:val="28"/>
          <w:szCs w:val="28"/>
          <w:lang w:eastAsia="ru-RU"/>
        </w:rPr>
        <w:t xml:space="preserve">В начале </w:t>
      </w:r>
      <w:r w:rsidRPr="0032260C">
        <w:rPr>
          <w:rFonts w:ascii="Times New Roman" w:eastAsia="Times New Roman" w:hAnsi="Times New Roman" w:cs="Times New Roman"/>
          <w:kern w:val="0"/>
          <w:sz w:val="28"/>
          <w:szCs w:val="28"/>
          <w:lang w:val="en-US" w:eastAsia="ru-RU"/>
        </w:rPr>
        <w:t>XX</w:t>
      </w:r>
      <w:r w:rsidRPr="0032260C">
        <w:rPr>
          <w:rFonts w:ascii="Times New Roman" w:eastAsia="Times New Roman" w:hAnsi="Times New Roman" w:cs="Times New Roman"/>
          <w:kern w:val="0"/>
          <w:sz w:val="28"/>
          <w:szCs w:val="28"/>
          <w:lang w:eastAsia="ru-RU"/>
        </w:rPr>
        <w:t xml:space="preserve"> столетия появляются работы Иосифа Шумпетера и Френка </w:t>
      </w:r>
      <w:r w:rsidRPr="0032260C">
        <w:rPr>
          <w:rFonts w:ascii="Times New Roman" w:eastAsia="Times New Roman" w:hAnsi="Times New Roman" w:cs="Times New Roman"/>
          <w:spacing w:val="-1"/>
          <w:kern w:val="0"/>
          <w:sz w:val="28"/>
          <w:szCs w:val="28"/>
          <w:lang w:eastAsia="ru-RU"/>
        </w:rPr>
        <w:t>Найта, связывающие происхождение прибыли со спецификой предпринима</w:t>
      </w:r>
      <w:r w:rsidRPr="0032260C">
        <w:rPr>
          <w:rFonts w:ascii="Times New Roman" w:eastAsia="Times New Roman" w:hAnsi="Times New Roman" w:cs="Times New Roman"/>
          <w:spacing w:val="-1"/>
          <w:kern w:val="0"/>
          <w:sz w:val="28"/>
          <w:szCs w:val="28"/>
          <w:lang w:eastAsia="ru-RU"/>
        </w:rPr>
        <w:softHyphen/>
        <w:t xml:space="preserve">тельской деятельности и, в частности, с сопровождающим ее хозяйственным риском. Между тем, вышеперечисленные теории малопригодны для анализа реальных условий хозяйствования, поскольку ограничивают себя условиями идеальной конкуренции и не учитывают процесс монополизации экономики. </w:t>
      </w:r>
      <w:r w:rsidRPr="0032260C">
        <w:rPr>
          <w:rFonts w:ascii="Times New Roman" w:eastAsia="Times New Roman" w:hAnsi="Times New Roman" w:cs="Times New Roman"/>
          <w:spacing w:val="-2"/>
          <w:kern w:val="0"/>
          <w:sz w:val="28"/>
          <w:szCs w:val="28"/>
          <w:lang w:eastAsia="ru-RU"/>
        </w:rPr>
        <w:t xml:space="preserve">Этим объясняется развитие другой линии анализа теории прибыли, связанной с </w:t>
      </w:r>
      <w:r w:rsidRPr="0032260C">
        <w:rPr>
          <w:rFonts w:ascii="Times New Roman" w:eastAsia="Times New Roman" w:hAnsi="Times New Roman" w:cs="Times New Roman"/>
          <w:spacing w:val="-1"/>
          <w:kern w:val="0"/>
          <w:sz w:val="28"/>
          <w:szCs w:val="28"/>
          <w:lang w:eastAsia="ru-RU"/>
        </w:rPr>
        <w:t xml:space="preserve">так называемой «теорией монополистической конкуренции», разрабатываемой </w:t>
      </w:r>
      <w:r w:rsidRPr="0032260C">
        <w:rPr>
          <w:rFonts w:ascii="Times New Roman" w:eastAsia="Times New Roman" w:hAnsi="Times New Roman" w:cs="Times New Roman"/>
          <w:spacing w:val="-2"/>
          <w:kern w:val="0"/>
          <w:sz w:val="28"/>
          <w:szCs w:val="28"/>
          <w:lang w:eastAsia="ru-RU"/>
        </w:rPr>
        <w:t xml:space="preserve">Э. Чемберлином. Источником монопольной прибыли является разница между </w:t>
      </w:r>
      <w:r w:rsidRPr="0032260C">
        <w:rPr>
          <w:rFonts w:ascii="Times New Roman" w:eastAsia="Times New Roman" w:hAnsi="Times New Roman" w:cs="Times New Roman"/>
          <w:spacing w:val="-1"/>
          <w:kern w:val="0"/>
          <w:sz w:val="28"/>
          <w:szCs w:val="28"/>
          <w:lang w:eastAsia="ru-RU"/>
        </w:rPr>
        <w:t>монопольной ценой и ценой, уравновешивающей спрос и предложение. Э. Чемберлин усиленно подчеркивает, что ни о какой эксплуатации труда не мо</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spacing w:val="-2"/>
          <w:kern w:val="0"/>
          <w:sz w:val="28"/>
          <w:szCs w:val="28"/>
          <w:lang w:eastAsia="ru-RU"/>
        </w:rPr>
        <w:t xml:space="preserve">жет быть речи, поскольку монополистическая прибыль распределяется между </w:t>
      </w:r>
      <w:r w:rsidRPr="0032260C">
        <w:rPr>
          <w:rFonts w:ascii="Times New Roman" w:eastAsia="Times New Roman" w:hAnsi="Times New Roman" w:cs="Times New Roman"/>
          <w:kern w:val="0"/>
          <w:sz w:val="28"/>
          <w:szCs w:val="28"/>
          <w:lang w:eastAsia="ru-RU"/>
        </w:rPr>
        <w:t>всеми факторами производства.</w:t>
      </w:r>
    </w:p>
    <w:p w:rsidR="0032260C" w:rsidRPr="0032260C" w:rsidRDefault="0032260C" w:rsidP="0032260C">
      <w:pPr>
        <w:shd w:val="clear" w:color="auto" w:fill="FFFFFF"/>
        <w:tabs>
          <w:tab w:val="clear" w:pos="709"/>
        </w:tabs>
        <w:suppressAutoHyphens w:val="0"/>
        <w:autoSpaceDE w:val="0"/>
        <w:autoSpaceDN w:val="0"/>
        <w:adjustRightInd w:val="0"/>
        <w:spacing w:after="0" w:line="453" w:lineRule="exact"/>
        <w:ind w:left="5" w:right="23" w:firstLine="462"/>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1"/>
          <w:kern w:val="0"/>
          <w:sz w:val="28"/>
          <w:szCs w:val="28"/>
          <w:lang w:eastAsia="ru-RU"/>
        </w:rPr>
        <w:t>Независимо от различий в объяснении источников происхождения прибы</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spacing w:val="-2"/>
          <w:kern w:val="0"/>
          <w:sz w:val="28"/>
          <w:szCs w:val="28"/>
          <w:lang w:eastAsia="ru-RU"/>
        </w:rPr>
        <w:t>ли, все они включают концепцию максимизации прибыли, рассматривая по</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1"/>
          <w:kern w:val="0"/>
          <w:sz w:val="28"/>
          <w:szCs w:val="28"/>
          <w:lang w:eastAsia="ru-RU"/>
        </w:rPr>
        <w:t>следнюю как движущий стимул и конечную цель фирмы. Эта концепция слу</w:t>
      </w:r>
      <w:r w:rsidRPr="0032260C">
        <w:rPr>
          <w:rFonts w:ascii="Times New Roman" w:eastAsia="Times New Roman" w:hAnsi="Times New Roman" w:cs="Times New Roman"/>
          <w:spacing w:val="-1"/>
          <w:kern w:val="0"/>
          <w:sz w:val="28"/>
          <w:szCs w:val="28"/>
          <w:lang w:eastAsia="ru-RU"/>
        </w:rPr>
        <w:softHyphen/>
        <w:t>жит основой и математической теории фирмы. Теория развивается либо с по</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kern w:val="0"/>
          <w:sz w:val="28"/>
          <w:szCs w:val="28"/>
          <w:lang w:eastAsia="ru-RU"/>
        </w:rPr>
        <w:t>мощью предельного анализа, либо посредством математического программирования, причем эти методы рассматриваются как взаимодопол</w:t>
      </w:r>
      <w:r w:rsidRPr="0032260C">
        <w:rPr>
          <w:rFonts w:ascii="Times New Roman" w:eastAsia="Times New Roman" w:hAnsi="Times New Roman" w:cs="Times New Roman"/>
          <w:kern w:val="0"/>
          <w:sz w:val="28"/>
          <w:szCs w:val="28"/>
          <w:lang w:eastAsia="ru-RU"/>
        </w:rPr>
        <w:softHyphen/>
      </w:r>
      <w:r w:rsidRPr="0032260C">
        <w:rPr>
          <w:rFonts w:ascii="Times New Roman" w:eastAsia="Times New Roman" w:hAnsi="Times New Roman" w:cs="Times New Roman"/>
          <w:spacing w:val="-1"/>
          <w:kern w:val="0"/>
          <w:sz w:val="28"/>
          <w:szCs w:val="28"/>
          <w:lang w:eastAsia="ru-RU"/>
        </w:rPr>
        <w:t xml:space="preserve">няющие друг друга. Впоследствии появляются теории, считающие, что иногда поведение хозяйствующего субъекта невозможно объяснить, если исходить из </w:t>
      </w:r>
      <w:r w:rsidRPr="0032260C">
        <w:rPr>
          <w:rFonts w:ascii="Times New Roman" w:eastAsia="Times New Roman" w:hAnsi="Times New Roman" w:cs="Times New Roman"/>
          <w:spacing w:val="-2"/>
          <w:kern w:val="0"/>
          <w:sz w:val="28"/>
          <w:szCs w:val="28"/>
          <w:lang w:eastAsia="ru-RU"/>
        </w:rPr>
        <w:t xml:space="preserve">предположения, что он просто максимизирует определенную величину - в ряде </w:t>
      </w:r>
      <w:r w:rsidRPr="0032260C">
        <w:rPr>
          <w:rFonts w:ascii="Times New Roman" w:eastAsia="Times New Roman" w:hAnsi="Times New Roman" w:cs="Times New Roman"/>
          <w:spacing w:val="-1"/>
          <w:kern w:val="0"/>
          <w:sz w:val="28"/>
          <w:szCs w:val="28"/>
          <w:lang w:eastAsia="ru-RU"/>
        </w:rPr>
        <w:t>случаев максимальная стратегия непригодна, так как она не приводит к макси</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spacing w:val="-2"/>
          <w:kern w:val="0"/>
          <w:sz w:val="28"/>
          <w:szCs w:val="28"/>
          <w:lang w:eastAsia="ru-RU"/>
        </w:rPr>
        <w:t xml:space="preserve">мальному выигрышу. Одной из таких теорий стала «теория игр». Например, Р. </w:t>
      </w:r>
      <w:r w:rsidRPr="0032260C">
        <w:rPr>
          <w:rFonts w:ascii="Times New Roman" w:eastAsia="Times New Roman" w:hAnsi="Times New Roman" w:cs="Times New Roman"/>
          <w:spacing w:val="-1"/>
          <w:kern w:val="0"/>
          <w:sz w:val="28"/>
          <w:szCs w:val="28"/>
          <w:lang w:eastAsia="ru-RU"/>
        </w:rPr>
        <w:t xml:space="preserve">Льюс и </w:t>
      </w:r>
      <w:r w:rsidRPr="0032260C">
        <w:rPr>
          <w:rFonts w:ascii="Times New Roman" w:eastAsia="Times New Roman" w:hAnsi="Times New Roman" w:cs="Times New Roman"/>
          <w:spacing w:val="-1"/>
          <w:kern w:val="0"/>
          <w:sz w:val="28"/>
          <w:szCs w:val="28"/>
          <w:lang w:val="en-US" w:eastAsia="ru-RU"/>
        </w:rPr>
        <w:t>X</w:t>
      </w:r>
      <w:r w:rsidRPr="0032260C">
        <w:rPr>
          <w:rFonts w:ascii="Times New Roman" w:eastAsia="Times New Roman" w:hAnsi="Times New Roman" w:cs="Times New Roman"/>
          <w:spacing w:val="-1"/>
          <w:kern w:val="0"/>
          <w:sz w:val="28"/>
          <w:szCs w:val="28"/>
          <w:lang w:eastAsia="ru-RU"/>
        </w:rPr>
        <w:t>. Райфа считают, что краеугольным камнем в решениях является тео</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spacing w:val="-2"/>
          <w:kern w:val="0"/>
          <w:sz w:val="28"/>
          <w:szCs w:val="28"/>
          <w:lang w:eastAsia="ru-RU"/>
        </w:rPr>
        <w:t>рия полезности, но последняя не всегда совпадает с прибылью.</w:t>
      </w:r>
    </w:p>
    <w:p w:rsidR="0032260C" w:rsidRPr="0032260C" w:rsidRDefault="0032260C" w:rsidP="0032260C">
      <w:pPr>
        <w:shd w:val="clear" w:color="auto" w:fill="FFFFFF"/>
        <w:tabs>
          <w:tab w:val="clear" w:pos="709"/>
        </w:tabs>
        <w:suppressAutoHyphens w:val="0"/>
        <w:autoSpaceDE w:val="0"/>
        <w:autoSpaceDN w:val="0"/>
        <w:adjustRightInd w:val="0"/>
        <w:spacing w:before="9" w:after="0" w:line="453" w:lineRule="exact"/>
        <w:ind w:right="36" w:firstLine="462"/>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3"/>
          <w:kern w:val="0"/>
          <w:sz w:val="28"/>
          <w:szCs w:val="28"/>
          <w:lang w:eastAsia="ru-RU"/>
        </w:rPr>
        <w:t>Параллельно с теорией игр развиваются другие направления теории прибы</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2"/>
          <w:kern w:val="0"/>
          <w:sz w:val="28"/>
          <w:szCs w:val="28"/>
          <w:lang w:eastAsia="ru-RU"/>
        </w:rPr>
        <w:t xml:space="preserve">ли, оспаривающие концепцию максимальной прибыли как основного критерия </w:t>
      </w:r>
      <w:r w:rsidRPr="0032260C">
        <w:rPr>
          <w:rFonts w:ascii="Times New Roman" w:eastAsia="Times New Roman" w:hAnsi="Times New Roman" w:cs="Times New Roman"/>
          <w:spacing w:val="-1"/>
          <w:kern w:val="0"/>
          <w:sz w:val="28"/>
          <w:szCs w:val="28"/>
          <w:lang w:eastAsia="ru-RU"/>
        </w:rPr>
        <w:t>поведения фирмы и выдвигающие альтернативные критерии. В качестве глав</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kern w:val="0"/>
          <w:sz w:val="28"/>
          <w:szCs w:val="28"/>
          <w:lang w:eastAsia="ru-RU"/>
        </w:rPr>
        <w:t>ного из них понимается так называемая «удовлетворительная прибыль», соче-</w:t>
      </w:r>
    </w:p>
    <w:p w:rsidR="0032260C" w:rsidRPr="0032260C" w:rsidRDefault="0032260C" w:rsidP="0032260C">
      <w:pPr>
        <w:shd w:val="clear" w:color="auto" w:fill="FFFFFF"/>
        <w:tabs>
          <w:tab w:val="clear" w:pos="709"/>
        </w:tabs>
        <w:suppressAutoHyphens w:val="0"/>
        <w:autoSpaceDE w:val="0"/>
        <w:autoSpaceDN w:val="0"/>
        <w:adjustRightInd w:val="0"/>
        <w:spacing w:before="9" w:after="0" w:line="453" w:lineRule="exact"/>
        <w:ind w:right="36" w:firstLine="462"/>
        <w:rPr>
          <w:rFonts w:ascii="Times New Roman" w:eastAsia="Times New Roman" w:hAnsi="Times New Roman" w:cs="Times New Roman"/>
          <w:kern w:val="0"/>
          <w:sz w:val="20"/>
          <w:szCs w:val="20"/>
          <w:lang w:eastAsia="ru-RU"/>
        </w:rPr>
        <w:sectPr w:rsidR="0032260C" w:rsidRPr="0032260C">
          <w:pgSz w:w="11909" w:h="16834"/>
          <w:pgMar w:top="1409" w:right="898" w:bottom="360" w:left="1470" w:header="720" w:footer="720" w:gutter="0"/>
          <w:cols w:space="60"/>
          <w:noEndnote/>
        </w:sectPr>
      </w:pPr>
    </w:p>
    <w:p w:rsidR="0032260C" w:rsidRPr="0032260C" w:rsidRDefault="0032260C" w:rsidP="0032260C">
      <w:pPr>
        <w:shd w:val="clear" w:color="auto" w:fill="FFFFFF"/>
        <w:tabs>
          <w:tab w:val="clear" w:pos="709"/>
        </w:tabs>
        <w:suppressAutoHyphens w:val="0"/>
        <w:autoSpaceDE w:val="0"/>
        <w:autoSpaceDN w:val="0"/>
        <w:adjustRightInd w:val="0"/>
        <w:spacing w:after="0" w:line="240" w:lineRule="auto"/>
        <w:ind w:right="41" w:firstLine="0"/>
        <w:jc w:val="center"/>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6"/>
          <w:kern w:val="0"/>
          <w:sz w:val="20"/>
          <w:szCs w:val="20"/>
          <w:lang w:eastAsia="ru-RU"/>
        </w:rPr>
        <w:t>150</w:t>
      </w:r>
    </w:p>
    <w:p w:rsidR="0032260C" w:rsidRPr="0032260C" w:rsidRDefault="0032260C" w:rsidP="0032260C">
      <w:pPr>
        <w:shd w:val="clear" w:color="auto" w:fill="FFFFFF"/>
        <w:tabs>
          <w:tab w:val="clear" w:pos="709"/>
        </w:tabs>
        <w:suppressAutoHyphens w:val="0"/>
        <w:autoSpaceDE w:val="0"/>
        <w:autoSpaceDN w:val="0"/>
        <w:adjustRightInd w:val="0"/>
        <w:spacing w:before="201" w:after="0" w:line="457" w:lineRule="exact"/>
        <w:ind w:left="5" w:firstLine="0"/>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kern w:val="0"/>
          <w:sz w:val="28"/>
          <w:szCs w:val="28"/>
          <w:lang w:eastAsia="ru-RU"/>
        </w:rPr>
        <w:t xml:space="preserve">тающаяся с максимизацией продаж. Это направление связано с именами Р. Гордона, </w:t>
      </w:r>
      <w:r w:rsidRPr="0032260C">
        <w:rPr>
          <w:rFonts w:ascii="Times New Roman" w:eastAsia="Times New Roman" w:hAnsi="Times New Roman" w:cs="Times New Roman"/>
          <w:kern w:val="0"/>
          <w:sz w:val="28"/>
          <w:szCs w:val="28"/>
          <w:lang w:val="en-US" w:eastAsia="ru-RU"/>
        </w:rPr>
        <w:t>X</w:t>
      </w:r>
      <w:r w:rsidRPr="0032260C">
        <w:rPr>
          <w:rFonts w:ascii="Times New Roman" w:eastAsia="Times New Roman" w:hAnsi="Times New Roman" w:cs="Times New Roman"/>
          <w:kern w:val="0"/>
          <w:sz w:val="28"/>
          <w:szCs w:val="28"/>
          <w:lang w:eastAsia="ru-RU"/>
        </w:rPr>
        <w:t xml:space="preserve">. Симона, Д. Гэлбрейта и др. И, наконец, в последние десятилетия </w:t>
      </w:r>
      <w:r w:rsidRPr="0032260C">
        <w:rPr>
          <w:rFonts w:ascii="Times New Roman" w:eastAsia="Times New Roman" w:hAnsi="Times New Roman" w:cs="Times New Roman"/>
          <w:spacing w:val="-2"/>
          <w:kern w:val="0"/>
          <w:sz w:val="28"/>
          <w:szCs w:val="28"/>
          <w:lang w:eastAsia="ru-RU"/>
        </w:rPr>
        <w:t xml:space="preserve">в рамках школы современного институционализма, разрабатывается понятие </w:t>
      </w:r>
      <w:r w:rsidRPr="0032260C">
        <w:rPr>
          <w:rFonts w:ascii="Times New Roman" w:eastAsia="Times New Roman" w:hAnsi="Times New Roman" w:cs="Times New Roman"/>
          <w:kern w:val="0"/>
          <w:sz w:val="28"/>
          <w:szCs w:val="28"/>
          <w:lang w:eastAsia="ru-RU"/>
        </w:rPr>
        <w:t xml:space="preserve">трансакционных и трансформационных издержек (Р. Коуз, Д. Норт, К. Эрроу, </w:t>
      </w:r>
      <w:r w:rsidRPr="0032260C">
        <w:rPr>
          <w:rFonts w:ascii="Times New Roman" w:eastAsia="Times New Roman" w:hAnsi="Times New Roman" w:cs="Times New Roman"/>
          <w:spacing w:val="-1"/>
          <w:kern w:val="0"/>
          <w:sz w:val="28"/>
          <w:szCs w:val="28"/>
          <w:lang w:eastAsia="ru-RU"/>
        </w:rPr>
        <w:t>О. Ульямсон), причем, развивается тезис о том, что основной целью и резуль</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spacing w:val="-3"/>
          <w:kern w:val="0"/>
          <w:sz w:val="28"/>
          <w:szCs w:val="28"/>
          <w:lang w:eastAsia="ru-RU"/>
        </w:rPr>
        <w:t>татом функционирования экономических институтов капитализма является ми</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1"/>
          <w:kern w:val="0"/>
          <w:sz w:val="28"/>
          <w:szCs w:val="28"/>
          <w:lang w:eastAsia="ru-RU"/>
        </w:rPr>
        <w:t>нимизация трансакционных издержек. Однако О. Уильямсон делает оговорку, что указанная экономия есть лишь средство, а не конечная цель, хотя постоян</w:t>
      </w:r>
      <w:r w:rsidRPr="0032260C">
        <w:rPr>
          <w:rFonts w:ascii="Times New Roman" w:eastAsia="Times New Roman" w:hAnsi="Times New Roman" w:cs="Times New Roman"/>
          <w:spacing w:val="-1"/>
          <w:kern w:val="0"/>
          <w:sz w:val="28"/>
          <w:szCs w:val="28"/>
          <w:lang w:eastAsia="ru-RU"/>
        </w:rPr>
        <w:softHyphen/>
        <w:t>но подчеркивает необходимость стремления к суммарной минимизации тран</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kern w:val="0"/>
          <w:sz w:val="28"/>
          <w:szCs w:val="28"/>
          <w:lang w:eastAsia="ru-RU"/>
        </w:rPr>
        <w:t>сакционных и производственных издержек.</w:t>
      </w:r>
    </w:p>
    <w:p w:rsidR="0032260C" w:rsidRPr="0032260C" w:rsidRDefault="0032260C" w:rsidP="0032260C">
      <w:pPr>
        <w:shd w:val="clear" w:color="auto" w:fill="FFFFFF"/>
        <w:tabs>
          <w:tab w:val="clear" w:pos="709"/>
        </w:tabs>
        <w:suppressAutoHyphens w:val="0"/>
        <w:autoSpaceDE w:val="0"/>
        <w:autoSpaceDN w:val="0"/>
        <w:adjustRightInd w:val="0"/>
        <w:spacing w:after="0" w:line="457" w:lineRule="exact"/>
        <w:ind w:left="9" w:right="5" w:firstLine="443"/>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Таким образом, современная западная теория прибыли характеризуется эк</w:t>
      </w:r>
      <w:r w:rsidRPr="0032260C">
        <w:rPr>
          <w:rFonts w:ascii="Times New Roman" w:eastAsia="Times New Roman" w:hAnsi="Times New Roman" w:cs="Times New Roman"/>
          <w:spacing w:val="-2"/>
          <w:kern w:val="0"/>
          <w:sz w:val="28"/>
          <w:szCs w:val="28"/>
          <w:lang w:eastAsia="ru-RU"/>
        </w:rPr>
        <w:softHyphen/>
        <w:t>лектичностью, сочетанием различных представлений об экономическом содер</w:t>
      </w:r>
      <w:r w:rsidRPr="0032260C">
        <w:rPr>
          <w:rFonts w:ascii="Times New Roman" w:eastAsia="Times New Roman" w:hAnsi="Times New Roman" w:cs="Times New Roman"/>
          <w:spacing w:val="-2"/>
          <w:kern w:val="0"/>
          <w:sz w:val="28"/>
          <w:szCs w:val="28"/>
          <w:lang w:eastAsia="ru-RU"/>
        </w:rPr>
        <w:softHyphen/>
        <w:t>жании этой категории и закономерностях ее образования. Пожалуй, единствен</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3"/>
          <w:kern w:val="0"/>
          <w:sz w:val="28"/>
          <w:szCs w:val="28"/>
          <w:lang w:eastAsia="ru-RU"/>
        </w:rPr>
        <w:t>ная схожесть наблюдается в отношении трактовки социальной природы прибы</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kern w:val="0"/>
          <w:sz w:val="28"/>
          <w:szCs w:val="28"/>
          <w:lang w:eastAsia="ru-RU"/>
        </w:rPr>
        <w:t>ли - в полном отрицании ее эксплуататорского характера и признания ее правомерной.</w:t>
      </w:r>
    </w:p>
    <w:p w:rsidR="0032260C" w:rsidRPr="0032260C" w:rsidRDefault="0032260C" w:rsidP="0032260C">
      <w:pPr>
        <w:shd w:val="clear" w:color="auto" w:fill="FFFFFF"/>
        <w:tabs>
          <w:tab w:val="clear" w:pos="709"/>
        </w:tabs>
        <w:suppressAutoHyphens w:val="0"/>
        <w:autoSpaceDE w:val="0"/>
        <w:autoSpaceDN w:val="0"/>
        <w:adjustRightInd w:val="0"/>
        <w:spacing w:after="0" w:line="457" w:lineRule="exact"/>
        <w:ind w:left="5" w:firstLine="430"/>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Марксистская политическая экономия в трактовке прибыли исходит прин</w:t>
      </w:r>
      <w:r w:rsidRPr="0032260C">
        <w:rPr>
          <w:rFonts w:ascii="Times New Roman" w:eastAsia="Times New Roman" w:hAnsi="Times New Roman" w:cs="Times New Roman"/>
          <w:spacing w:val="-2"/>
          <w:kern w:val="0"/>
          <w:sz w:val="28"/>
          <w:szCs w:val="28"/>
          <w:lang w:eastAsia="ru-RU"/>
        </w:rPr>
        <w:softHyphen/>
        <w:t xml:space="preserve">ципиально из иных соображений, чем западная экономическая наука: основа прибыли есть эксплуатация труда капиталом. Сама прибыль при этом является превращенной формой прибавочной стоимости, создаваемой работником, но </w:t>
      </w:r>
      <w:r w:rsidRPr="0032260C">
        <w:rPr>
          <w:rFonts w:ascii="Times New Roman" w:eastAsia="Times New Roman" w:hAnsi="Times New Roman" w:cs="Times New Roman"/>
          <w:kern w:val="0"/>
          <w:sz w:val="28"/>
          <w:szCs w:val="28"/>
          <w:lang w:eastAsia="ru-RU"/>
        </w:rPr>
        <w:t xml:space="preserve">присваиваемой капиталистом. В основе представления советских экономистов </w:t>
      </w:r>
      <w:r w:rsidRPr="0032260C">
        <w:rPr>
          <w:rFonts w:ascii="Times New Roman" w:eastAsia="Times New Roman" w:hAnsi="Times New Roman" w:cs="Times New Roman"/>
          <w:spacing w:val="-2"/>
          <w:kern w:val="0"/>
          <w:sz w:val="28"/>
          <w:szCs w:val="28"/>
          <w:lang w:eastAsia="ru-RU"/>
        </w:rPr>
        <w:t>о прибыли и экономическом оптимуме лежит принципиально другая основа -</w:t>
      </w:r>
      <w:r w:rsidRPr="0032260C">
        <w:rPr>
          <w:rFonts w:ascii="Times New Roman" w:eastAsia="Times New Roman" w:hAnsi="Times New Roman" w:cs="Times New Roman"/>
          <w:kern w:val="0"/>
          <w:sz w:val="28"/>
          <w:szCs w:val="28"/>
          <w:lang w:eastAsia="ru-RU"/>
        </w:rPr>
        <w:t>данные категории анализируются в связи с принципиально иной экономиче</w:t>
      </w:r>
      <w:r w:rsidRPr="0032260C">
        <w:rPr>
          <w:rFonts w:ascii="Times New Roman" w:eastAsia="Times New Roman" w:hAnsi="Times New Roman" w:cs="Times New Roman"/>
          <w:kern w:val="0"/>
          <w:sz w:val="28"/>
          <w:szCs w:val="28"/>
          <w:lang w:eastAsia="ru-RU"/>
        </w:rPr>
        <w:softHyphen/>
      </w:r>
      <w:r w:rsidRPr="0032260C">
        <w:rPr>
          <w:rFonts w:ascii="Times New Roman" w:eastAsia="Times New Roman" w:hAnsi="Times New Roman" w:cs="Times New Roman"/>
          <w:spacing w:val="-2"/>
          <w:kern w:val="0"/>
          <w:sz w:val="28"/>
          <w:szCs w:val="28"/>
          <w:lang w:eastAsia="ru-RU"/>
        </w:rPr>
        <w:t>ской системой - социализмом. Прибыль, являясь характерной для многих соци</w:t>
      </w:r>
      <w:r w:rsidRPr="0032260C">
        <w:rPr>
          <w:rFonts w:ascii="Times New Roman" w:eastAsia="Times New Roman" w:hAnsi="Times New Roman" w:cs="Times New Roman"/>
          <w:spacing w:val="-2"/>
          <w:kern w:val="0"/>
          <w:sz w:val="28"/>
          <w:szCs w:val="28"/>
          <w:lang w:eastAsia="ru-RU"/>
        </w:rPr>
        <w:softHyphen/>
        <w:t>ально-экономических формаций, сохранилась как явление и в условиях социа</w:t>
      </w:r>
      <w:r w:rsidRPr="0032260C">
        <w:rPr>
          <w:rFonts w:ascii="Times New Roman" w:eastAsia="Times New Roman" w:hAnsi="Times New Roman" w:cs="Times New Roman"/>
          <w:spacing w:val="-2"/>
          <w:kern w:val="0"/>
          <w:sz w:val="28"/>
          <w:szCs w:val="28"/>
          <w:lang w:eastAsia="ru-RU"/>
        </w:rPr>
        <w:softHyphen/>
        <w:t>лизма. Это объяснялось существованием в социалистическом обществе приба</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3"/>
          <w:kern w:val="0"/>
          <w:sz w:val="28"/>
          <w:szCs w:val="28"/>
          <w:lang w:eastAsia="ru-RU"/>
        </w:rPr>
        <w:t>вочного труда, следовательно, и прибавочного продукта, сохранением товарно-</w:t>
      </w:r>
      <w:r w:rsidRPr="0032260C">
        <w:rPr>
          <w:rFonts w:ascii="Times New Roman" w:eastAsia="Times New Roman" w:hAnsi="Times New Roman" w:cs="Times New Roman"/>
          <w:spacing w:val="-1"/>
          <w:kern w:val="0"/>
          <w:sz w:val="28"/>
          <w:szCs w:val="28"/>
          <w:lang w:eastAsia="ru-RU"/>
        </w:rPr>
        <w:t xml:space="preserve">денежных отношений, проявляющихся в том, что созданный в производстве </w:t>
      </w:r>
      <w:r w:rsidRPr="0032260C">
        <w:rPr>
          <w:rFonts w:ascii="Times New Roman" w:eastAsia="Times New Roman" w:hAnsi="Times New Roman" w:cs="Times New Roman"/>
          <w:spacing w:val="-2"/>
          <w:kern w:val="0"/>
          <w:sz w:val="28"/>
          <w:szCs w:val="28"/>
          <w:lang w:eastAsia="ru-RU"/>
        </w:rPr>
        <w:t xml:space="preserve">прибавочный продукт принимает товарную форму, обладающую стоимостью; </w:t>
      </w:r>
      <w:r w:rsidRPr="0032260C">
        <w:rPr>
          <w:rFonts w:ascii="Times New Roman" w:eastAsia="Times New Roman" w:hAnsi="Times New Roman" w:cs="Times New Roman"/>
          <w:kern w:val="0"/>
          <w:sz w:val="28"/>
          <w:szCs w:val="28"/>
          <w:lang w:eastAsia="ru-RU"/>
        </w:rPr>
        <w:t>наличие некоторой самостоятельности хозяйствующих звеньев (предприятий,</w:t>
      </w:r>
    </w:p>
    <w:p w:rsidR="0032260C" w:rsidRPr="0032260C" w:rsidRDefault="0032260C" w:rsidP="0032260C">
      <w:pPr>
        <w:shd w:val="clear" w:color="auto" w:fill="FFFFFF"/>
        <w:tabs>
          <w:tab w:val="clear" w:pos="709"/>
        </w:tabs>
        <w:suppressAutoHyphens w:val="0"/>
        <w:autoSpaceDE w:val="0"/>
        <w:autoSpaceDN w:val="0"/>
        <w:adjustRightInd w:val="0"/>
        <w:spacing w:after="0" w:line="457" w:lineRule="exact"/>
        <w:ind w:left="5" w:firstLine="430"/>
        <w:rPr>
          <w:rFonts w:ascii="Times New Roman" w:eastAsia="Times New Roman" w:hAnsi="Times New Roman" w:cs="Times New Roman"/>
          <w:kern w:val="0"/>
          <w:sz w:val="20"/>
          <w:szCs w:val="20"/>
          <w:lang w:eastAsia="ru-RU"/>
        </w:rPr>
        <w:sectPr w:rsidR="0032260C" w:rsidRPr="0032260C">
          <w:pgSz w:w="11909" w:h="16834"/>
          <w:pgMar w:top="1312" w:right="869" w:bottom="360" w:left="1536" w:header="720" w:footer="720" w:gutter="0"/>
          <w:cols w:space="60"/>
          <w:noEndnote/>
        </w:sectPr>
      </w:pPr>
    </w:p>
    <w:p w:rsidR="0032260C" w:rsidRPr="0032260C" w:rsidRDefault="0032260C" w:rsidP="0032260C">
      <w:pPr>
        <w:shd w:val="clear" w:color="auto" w:fill="FFFFFF"/>
        <w:tabs>
          <w:tab w:val="clear" w:pos="709"/>
        </w:tabs>
        <w:suppressAutoHyphens w:val="0"/>
        <w:autoSpaceDE w:val="0"/>
        <w:autoSpaceDN w:val="0"/>
        <w:adjustRightInd w:val="0"/>
        <w:spacing w:after="0" w:line="240" w:lineRule="auto"/>
        <w:ind w:right="78" w:firstLine="0"/>
        <w:jc w:val="center"/>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b/>
          <w:bCs/>
          <w:spacing w:val="-12"/>
          <w:kern w:val="0"/>
          <w:sz w:val="20"/>
          <w:szCs w:val="20"/>
          <w:lang w:eastAsia="ru-RU"/>
        </w:rPr>
        <w:t>151</w:t>
      </w:r>
    </w:p>
    <w:p w:rsidR="0032260C" w:rsidRPr="0032260C" w:rsidRDefault="0032260C" w:rsidP="0032260C">
      <w:pPr>
        <w:shd w:val="clear" w:color="auto" w:fill="FFFFFF"/>
        <w:tabs>
          <w:tab w:val="clear" w:pos="709"/>
        </w:tabs>
        <w:suppressAutoHyphens w:val="0"/>
        <w:autoSpaceDE w:val="0"/>
        <w:autoSpaceDN w:val="0"/>
        <w:adjustRightInd w:val="0"/>
        <w:spacing w:before="187" w:after="0" w:line="457" w:lineRule="exact"/>
        <w:ind w:firstLine="0"/>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3"/>
          <w:kern w:val="0"/>
          <w:sz w:val="28"/>
          <w:szCs w:val="28"/>
          <w:lang w:eastAsia="ru-RU"/>
        </w:rPr>
        <w:t xml:space="preserve">объединений и т.д.) в рамках господствующей общественной собственности на </w:t>
      </w:r>
      <w:r w:rsidRPr="0032260C">
        <w:rPr>
          <w:rFonts w:ascii="Times New Roman" w:eastAsia="Times New Roman" w:hAnsi="Times New Roman" w:cs="Times New Roman"/>
          <w:spacing w:val="-2"/>
          <w:kern w:val="0"/>
          <w:sz w:val="28"/>
          <w:szCs w:val="28"/>
          <w:lang w:eastAsia="ru-RU"/>
        </w:rPr>
        <w:t>средства производства и, наконец, особенностями социалистического хозяйст</w:t>
      </w:r>
      <w:r w:rsidRPr="0032260C">
        <w:rPr>
          <w:rFonts w:ascii="Times New Roman" w:eastAsia="Times New Roman" w:hAnsi="Times New Roman" w:cs="Times New Roman"/>
          <w:spacing w:val="-2"/>
          <w:kern w:val="0"/>
          <w:sz w:val="28"/>
          <w:szCs w:val="28"/>
          <w:lang w:eastAsia="ru-RU"/>
        </w:rPr>
        <w:softHyphen/>
        <w:t>вования, при котором имеет место обособленность издержек производства от</w:t>
      </w:r>
      <w:r w:rsidRPr="0032260C">
        <w:rPr>
          <w:rFonts w:ascii="Times New Roman" w:eastAsia="Times New Roman" w:hAnsi="Times New Roman" w:cs="Times New Roman"/>
          <w:spacing w:val="-2"/>
          <w:kern w:val="0"/>
          <w:sz w:val="28"/>
          <w:szCs w:val="28"/>
          <w:lang w:eastAsia="ru-RU"/>
        </w:rPr>
        <w:softHyphen/>
        <w:t>дельных производственных звеньев от издержек производства общества.</w:t>
      </w:r>
    </w:p>
    <w:p w:rsidR="0032260C" w:rsidRPr="0032260C" w:rsidRDefault="0032260C" w:rsidP="0032260C">
      <w:pPr>
        <w:shd w:val="clear" w:color="auto" w:fill="FFFFFF"/>
        <w:tabs>
          <w:tab w:val="clear" w:pos="709"/>
        </w:tabs>
        <w:suppressAutoHyphens w:val="0"/>
        <w:autoSpaceDE w:val="0"/>
        <w:autoSpaceDN w:val="0"/>
        <w:adjustRightInd w:val="0"/>
        <w:spacing w:before="5" w:after="0" w:line="457" w:lineRule="exact"/>
        <w:ind w:right="41" w:firstLine="439"/>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1"/>
          <w:kern w:val="0"/>
          <w:sz w:val="28"/>
          <w:szCs w:val="28"/>
          <w:lang w:eastAsia="ru-RU"/>
        </w:rPr>
        <w:t>Из всего вышесказанного можно сделать вывод, что западная экономиче</w:t>
      </w:r>
      <w:r w:rsidRPr="0032260C">
        <w:rPr>
          <w:rFonts w:ascii="Times New Roman" w:eastAsia="Times New Roman" w:hAnsi="Times New Roman" w:cs="Times New Roman"/>
          <w:spacing w:val="-1"/>
          <w:kern w:val="0"/>
          <w:sz w:val="28"/>
          <w:szCs w:val="28"/>
          <w:lang w:eastAsia="ru-RU"/>
        </w:rPr>
        <w:softHyphen/>
        <w:t xml:space="preserve">ская наука по существу до конца так и не преодолела частнохозяйственного </w:t>
      </w:r>
      <w:r w:rsidRPr="0032260C">
        <w:rPr>
          <w:rFonts w:ascii="Times New Roman" w:eastAsia="Times New Roman" w:hAnsi="Times New Roman" w:cs="Times New Roman"/>
          <w:spacing w:val="-2"/>
          <w:kern w:val="0"/>
          <w:sz w:val="28"/>
          <w:szCs w:val="28"/>
          <w:lang w:eastAsia="ru-RU"/>
        </w:rPr>
        <w:t xml:space="preserve">подхода к определению критерия эффективности хозяйствования. Прибыль </w:t>
      </w:r>
      <w:r w:rsidRPr="0032260C">
        <w:rPr>
          <w:rFonts w:ascii="Times New Roman" w:eastAsia="Times New Roman" w:hAnsi="Times New Roman" w:cs="Times New Roman"/>
          <w:spacing w:val="-1"/>
          <w:kern w:val="0"/>
          <w:sz w:val="28"/>
          <w:szCs w:val="28"/>
          <w:lang w:eastAsia="ru-RU"/>
        </w:rPr>
        <w:t>считается основной формой дохода, подводящей итог функционирования хо</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spacing w:val="-2"/>
          <w:kern w:val="0"/>
          <w:sz w:val="28"/>
          <w:szCs w:val="28"/>
          <w:lang w:eastAsia="ru-RU"/>
        </w:rPr>
        <w:t>зяйственной единицы. Между тем, она недостаточно отражает эффективность деятельности, такой доход порождающей. Таким показателем может и должна стать рентабельность, а способ ее подсчета - это уже другая проблема.</w:t>
      </w:r>
    </w:p>
    <w:p w:rsidR="0032260C" w:rsidRPr="0032260C" w:rsidRDefault="0032260C" w:rsidP="0032260C">
      <w:pPr>
        <w:shd w:val="clear" w:color="auto" w:fill="FFFFFF"/>
        <w:tabs>
          <w:tab w:val="clear" w:pos="709"/>
        </w:tabs>
        <w:suppressAutoHyphens w:val="0"/>
        <w:autoSpaceDE w:val="0"/>
        <w:autoSpaceDN w:val="0"/>
        <w:adjustRightInd w:val="0"/>
        <w:spacing w:before="5" w:after="0" w:line="457" w:lineRule="exact"/>
        <w:ind w:left="14" w:right="55" w:firstLine="430"/>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Далее в диссертационной исследуется рентабельность в рамках хозяйст</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1"/>
          <w:kern w:val="0"/>
          <w:sz w:val="28"/>
          <w:szCs w:val="28"/>
          <w:lang w:eastAsia="ru-RU"/>
        </w:rPr>
        <w:t xml:space="preserve">венного механизма, а также способы подсчета показателей рентабельности и </w:t>
      </w:r>
      <w:r w:rsidRPr="0032260C">
        <w:rPr>
          <w:rFonts w:ascii="Times New Roman" w:eastAsia="Times New Roman" w:hAnsi="Times New Roman" w:cs="Times New Roman"/>
          <w:kern w:val="0"/>
          <w:sz w:val="28"/>
          <w:szCs w:val="28"/>
          <w:lang w:eastAsia="ru-RU"/>
        </w:rPr>
        <w:t>пути увеличения эффективности хозяйствования.</w:t>
      </w:r>
    </w:p>
    <w:p w:rsidR="0032260C" w:rsidRPr="0032260C" w:rsidRDefault="0032260C" w:rsidP="0032260C">
      <w:pPr>
        <w:shd w:val="clear" w:color="auto" w:fill="FFFFFF"/>
        <w:tabs>
          <w:tab w:val="clear" w:pos="709"/>
        </w:tabs>
        <w:suppressAutoHyphens w:val="0"/>
        <w:autoSpaceDE w:val="0"/>
        <w:autoSpaceDN w:val="0"/>
        <w:adjustRightInd w:val="0"/>
        <w:spacing w:after="0" w:line="457" w:lineRule="exact"/>
        <w:ind w:right="9" w:firstLine="430"/>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1"/>
          <w:kern w:val="0"/>
          <w:sz w:val="28"/>
          <w:szCs w:val="28"/>
          <w:lang w:eastAsia="ru-RU"/>
        </w:rPr>
        <w:t xml:space="preserve">Если экономика рассматривается как целостная, комплексная система, </w:t>
      </w:r>
      <w:r w:rsidRPr="0032260C">
        <w:rPr>
          <w:rFonts w:ascii="Times New Roman" w:eastAsia="Times New Roman" w:hAnsi="Times New Roman" w:cs="Times New Roman"/>
          <w:spacing w:val="-2"/>
          <w:kern w:val="0"/>
          <w:sz w:val="28"/>
          <w:szCs w:val="28"/>
          <w:lang w:eastAsia="ru-RU"/>
        </w:rPr>
        <w:t>функционирующая в заданном режиме, который обеспечивается взаимосвя</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1"/>
          <w:kern w:val="0"/>
          <w:sz w:val="28"/>
          <w:szCs w:val="28"/>
          <w:lang w:eastAsia="ru-RU"/>
        </w:rPr>
        <w:t xml:space="preserve">занностью ее элементов, звеньев частей и их сбалансированностью, возникает </w:t>
      </w:r>
      <w:r w:rsidRPr="0032260C">
        <w:rPr>
          <w:rFonts w:ascii="Times New Roman" w:eastAsia="Times New Roman" w:hAnsi="Times New Roman" w:cs="Times New Roman"/>
          <w:spacing w:val="-2"/>
          <w:kern w:val="0"/>
          <w:sz w:val="28"/>
          <w:szCs w:val="28"/>
          <w:lang w:eastAsia="ru-RU"/>
        </w:rPr>
        <w:t>необходимость разработки такого понятия как хозяйственный механизм. Ис</w:t>
      </w:r>
      <w:r w:rsidRPr="0032260C">
        <w:rPr>
          <w:rFonts w:ascii="Times New Roman" w:eastAsia="Times New Roman" w:hAnsi="Times New Roman" w:cs="Times New Roman"/>
          <w:spacing w:val="-2"/>
          <w:kern w:val="0"/>
          <w:sz w:val="28"/>
          <w:szCs w:val="28"/>
          <w:lang w:eastAsia="ru-RU"/>
        </w:rPr>
        <w:softHyphen/>
        <w:t>следование содержания данной категории характерно прежде всего для поли</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1"/>
          <w:kern w:val="0"/>
          <w:sz w:val="28"/>
          <w:szCs w:val="28"/>
          <w:lang w:eastAsia="ru-RU"/>
        </w:rPr>
        <w:t xml:space="preserve">тической экономии. Западная экономическая наука до сих пор стоит на идее </w:t>
      </w:r>
      <w:r w:rsidRPr="0032260C">
        <w:rPr>
          <w:rFonts w:ascii="Times New Roman" w:eastAsia="Times New Roman" w:hAnsi="Times New Roman" w:cs="Times New Roman"/>
          <w:spacing w:val="-2"/>
          <w:kern w:val="0"/>
          <w:sz w:val="28"/>
          <w:szCs w:val="28"/>
          <w:lang w:eastAsia="ru-RU"/>
        </w:rPr>
        <w:t>«невидимой руки» А. Смита или вальрасовского аукционера, под которым по</w:t>
      </w:r>
      <w:r w:rsidRPr="0032260C">
        <w:rPr>
          <w:rFonts w:ascii="Times New Roman" w:eastAsia="Times New Roman" w:hAnsi="Times New Roman" w:cs="Times New Roman"/>
          <w:spacing w:val="-2"/>
          <w:kern w:val="0"/>
          <w:sz w:val="28"/>
          <w:szCs w:val="28"/>
          <w:lang w:eastAsia="ru-RU"/>
        </w:rPr>
        <w:softHyphen/>
        <w:t>нимается существующая, но трудно распознаваемая совокупность того, что де</w:t>
      </w:r>
      <w:r w:rsidRPr="0032260C">
        <w:rPr>
          <w:rFonts w:ascii="Times New Roman" w:eastAsia="Times New Roman" w:hAnsi="Times New Roman" w:cs="Times New Roman"/>
          <w:spacing w:val="-2"/>
          <w:kern w:val="0"/>
          <w:sz w:val="28"/>
          <w:szCs w:val="28"/>
          <w:lang w:eastAsia="ru-RU"/>
        </w:rPr>
        <w:softHyphen/>
        <w:t>лает экономическую систему сбалансированной и гибкой. Следовательно, вы</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kern w:val="0"/>
          <w:sz w:val="28"/>
          <w:szCs w:val="28"/>
          <w:lang w:eastAsia="ru-RU"/>
        </w:rPr>
        <w:t>явление содержания подобной структуры невозможно.</w:t>
      </w:r>
    </w:p>
    <w:p w:rsidR="0032260C" w:rsidRPr="0032260C" w:rsidRDefault="0032260C" w:rsidP="0032260C">
      <w:pPr>
        <w:shd w:val="clear" w:color="auto" w:fill="FFFFFF"/>
        <w:tabs>
          <w:tab w:val="clear" w:pos="709"/>
        </w:tabs>
        <w:suppressAutoHyphens w:val="0"/>
        <w:autoSpaceDE w:val="0"/>
        <w:autoSpaceDN w:val="0"/>
        <w:adjustRightInd w:val="0"/>
        <w:spacing w:before="5" w:after="0" w:line="457" w:lineRule="exact"/>
        <w:ind w:right="9" w:firstLine="443"/>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В течение многих десятилетий в экономике нашей страны имел место хо</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3"/>
          <w:kern w:val="0"/>
          <w:sz w:val="28"/>
          <w:szCs w:val="28"/>
          <w:lang w:eastAsia="ru-RU"/>
        </w:rPr>
        <w:t>зяйственный механизм, присущий центрально-управляемой экономике. Основ</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1"/>
          <w:kern w:val="0"/>
          <w:sz w:val="28"/>
          <w:szCs w:val="28"/>
          <w:lang w:eastAsia="ru-RU"/>
        </w:rPr>
        <w:t>ным недостатком его следует считать тот факт, что он не удовлетворял требо</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spacing w:val="-3"/>
          <w:kern w:val="0"/>
          <w:sz w:val="28"/>
          <w:szCs w:val="28"/>
          <w:lang w:eastAsia="ru-RU"/>
        </w:rPr>
        <w:t xml:space="preserve">ваниям современного производства, поскольку оно функционирует не только за счет командно-административных рычагов, но и использует саморегулируемые </w:t>
      </w:r>
      <w:r w:rsidRPr="0032260C">
        <w:rPr>
          <w:rFonts w:ascii="Times New Roman" w:eastAsia="Times New Roman" w:hAnsi="Times New Roman" w:cs="Times New Roman"/>
          <w:kern w:val="0"/>
          <w:sz w:val="28"/>
          <w:szCs w:val="28"/>
          <w:lang w:eastAsia="ru-RU"/>
        </w:rPr>
        <w:t>рыночные начала. Между тем, задача создания нового хозяйственного меха-</w:t>
      </w:r>
    </w:p>
    <w:p w:rsidR="0032260C" w:rsidRPr="0032260C" w:rsidRDefault="0032260C" w:rsidP="0032260C">
      <w:pPr>
        <w:shd w:val="clear" w:color="auto" w:fill="FFFFFF"/>
        <w:tabs>
          <w:tab w:val="clear" w:pos="709"/>
        </w:tabs>
        <w:suppressAutoHyphens w:val="0"/>
        <w:autoSpaceDE w:val="0"/>
        <w:autoSpaceDN w:val="0"/>
        <w:adjustRightInd w:val="0"/>
        <w:spacing w:before="5" w:after="0" w:line="457" w:lineRule="exact"/>
        <w:ind w:right="9" w:firstLine="443"/>
        <w:rPr>
          <w:rFonts w:ascii="Times New Roman" w:eastAsia="Times New Roman" w:hAnsi="Times New Roman" w:cs="Times New Roman"/>
          <w:kern w:val="0"/>
          <w:sz w:val="20"/>
          <w:szCs w:val="20"/>
          <w:lang w:eastAsia="ru-RU"/>
        </w:rPr>
        <w:sectPr w:rsidR="0032260C" w:rsidRPr="0032260C">
          <w:pgSz w:w="11909" w:h="16834"/>
          <w:pgMar w:top="1349" w:right="885" w:bottom="360" w:left="1530" w:header="720" w:footer="720" w:gutter="0"/>
          <w:cols w:space="60"/>
          <w:noEndnote/>
        </w:sectPr>
      </w:pPr>
    </w:p>
    <w:p w:rsidR="0032260C" w:rsidRPr="0032260C" w:rsidRDefault="0032260C" w:rsidP="0032260C">
      <w:pPr>
        <w:shd w:val="clear" w:color="auto" w:fill="FFFFFF"/>
        <w:tabs>
          <w:tab w:val="clear" w:pos="709"/>
        </w:tabs>
        <w:suppressAutoHyphens w:val="0"/>
        <w:autoSpaceDE w:val="0"/>
        <w:autoSpaceDN w:val="0"/>
        <w:adjustRightInd w:val="0"/>
        <w:spacing w:after="0" w:line="240" w:lineRule="auto"/>
        <w:ind w:right="46" w:firstLine="0"/>
        <w:jc w:val="center"/>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7"/>
          <w:kern w:val="0"/>
          <w:sz w:val="20"/>
          <w:szCs w:val="20"/>
          <w:lang w:eastAsia="ru-RU"/>
        </w:rPr>
        <w:t>152</w:t>
      </w:r>
    </w:p>
    <w:p w:rsidR="0032260C" w:rsidRPr="0032260C" w:rsidRDefault="0032260C" w:rsidP="0032260C">
      <w:pPr>
        <w:shd w:val="clear" w:color="auto" w:fill="FFFFFF"/>
        <w:tabs>
          <w:tab w:val="clear" w:pos="709"/>
        </w:tabs>
        <w:suppressAutoHyphens w:val="0"/>
        <w:autoSpaceDE w:val="0"/>
        <w:autoSpaceDN w:val="0"/>
        <w:adjustRightInd w:val="0"/>
        <w:spacing w:before="197" w:after="0" w:line="453" w:lineRule="exact"/>
        <w:ind w:firstLine="0"/>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низма была сведена, по сути, к созданию условий для саморазвития экономики, что привело к негативным последствиям как: резкое падение объемов произ</w:t>
      </w:r>
      <w:r w:rsidRPr="0032260C">
        <w:rPr>
          <w:rFonts w:ascii="Times New Roman" w:eastAsia="Times New Roman" w:hAnsi="Times New Roman" w:cs="Times New Roman"/>
          <w:spacing w:val="-2"/>
          <w:kern w:val="0"/>
          <w:sz w:val="28"/>
          <w:szCs w:val="28"/>
          <w:lang w:eastAsia="ru-RU"/>
        </w:rPr>
        <w:softHyphen/>
        <w:t>водства и благосостояния населения, свертывания многих стратегически важ</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kern w:val="0"/>
          <w:sz w:val="28"/>
          <w:szCs w:val="28"/>
          <w:lang w:eastAsia="ru-RU"/>
        </w:rPr>
        <w:t>ных для страны отраслей производства и т.д.</w:t>
      </w:r>
    </w:p>
    <w:p w:rsidR="0032260C" w:rsidRPr="0032260C" w:rsidRDefault="0032260C" w:rsidP="0032260C">
      <w:pPr>
        <w:shd w:val="clear" w:color="auto" w:fill="FFFFFF"/>
        <w:tabs>
          <w:tab w:val="clear" w:pos="709"/>
        </w:tabs>
        <w:suppressAutoHyphens w:val="0"/>
        <w:autoSpaceDE w:val="0"/>
        <w:autoSpaceDN w:val="0"/>
        <w:adjustRightInd w:val="0"/>
        <w:spacing w:after="0" w:line="453" w:lineRule="exact"/>
        <w:ind w:left="5" w:right="197" w:firstLine="443"/>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1"/>
          <w:kern w:val="0"/>
          <w:sz w:val="28"/>
          <w:szCs w:val="28"/>
          <w:lang w:eastAsia="ru-RU"/>
        </w:rPr>
        <w:t>Таким образом, ориентацию лишь на саморегулирование экономической системы следует считать принципиально неверной. В современном хозяйст</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spacing w:val="-3"/>
          <w:kern w:val="0"/>
          <w:sz w:val="28"/>
          <w:szCs w:val="28"/>
          <w:lang w:eastAsia="ru-RU"/>
        </w:rPr>
        <w:t>венном механизме должны найти применение не только экономические рыча</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2"/>
          <w:kern w:val="0"/>
          <w:sz w:val="28"/>
          <w:szCs w:val="28"/>
          <w:lang w:eastAsia="ru-RU"/>
        </w:rPr>
        <w:t xml:space="preserve">ги, что практически не оспаривается, но и административно-хозяйственные, </w:t>
      </w:r>
      <w:r w:rsidRPr="0032260C">
        <w:rPr>
          <w:rFonts w:ascii="Times New Roman" w:eastAsia="Times New Roman" w:hAnsi="Times New Roman" w:cs="Times New Roman"/>
          <w:spacing w:val="-3"/>
          <w:kern w:val="0"/>
          <w:sz w:val="28"/>
          <w:szCs w:val="28"/>
          <w:lang w:eastAsia="ru-RU"/>
        </w:rPr>
        <w:t>необходимость использования которых является предметом полемики.</w:t>
      </w:r>
    </w:p>
    <w:p w:rsidR="0032260C" w:rsidRPr="0032260C" w:rsidRDefault="0032260C" w:rsidP="0032260C">
      <w:pPr>
        <w:shd w:val="clear" w:color="auto" w:fill="FFFFFF"/>
        <w:tabs>
          <w:tab w:val="clear" w:pos="709"/>
        </w:tabs>
        <w:suppressAutoHyphens w:val="0"/>
        <w:autoSpaceDE w:val="0"/>
        <w:autoSpaceDN w:val="0"/>
        <w:adjustRightInd w:val="0"/>
        <w:spacing w:after="0" w:line="453" w:lineRule="exact"/>
        <w:ind w:left="9" w:right="201" w:firstLine="439"/>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1"/>
          <w:kern w:val="0"/>
          <w:sz w:val="28"/>
          <w:szCs w:val="28"/>
          <w:lang w:eastAsia="ru-RU"/>
        </w:rPr>
        <w:t>Как известно, определить влияние мер по совершенствованию хозяйст</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kern w:val="0"/>
          <w:sz w:val="28"/>
          <w:szCs w:val="28"/>
          <w:lang w:eastAsia="ru-RU"/>
        </w:rPr>
        <w:t xml:space="preserve">венного механизма на результаты деятельности предприятия очень трудно </w:t>
      </w:r>
      <w:r w:rsidRPr="0032260C">
        <w:rPr>
          <w:rFonts w:ascii="Times New Roman" w:eastAsia="Times New Roman" w:hAnsi="Times New Roman" w:cs="Times New Roman"/>
          <w:spacing w:val="-2"/>
          <w:kern w:val="0"/>
          <w:sz w:val="28"/>
          <w:szCs w:val="28"/>
          <w:lang w:eastAsia="ru-RU"/>
        </w:rPr>
        <w:t xml:space="preserve">(или даже невозможно) из-за того, что на работу предприятия одновременно </w:t>
      </w:r>
      <w:r w:rsidRPr="0032260C">
        <w:rPr>
          <w:rFonts w:ascii="Times New Roman" w:eastAsia="Times New Roman" w:hAnsi="Times New Roman" w:cs="Times New Roman"/>
          <w:spacing w:val="-3"/>
          <w:kern w:val="0"/>
          <w:sz w:val="28"/>
          <w:szCs w:val="28"/>
          <w:lang w:eastAsia="ru-RU"/>
        </w:rPr>
        <w:t>влияет большое число разнообразных факторов, влияние которых не поддает</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kern w:val="0"/>
          <w:sz w:val="28"/>
          <w:szCs w:val="28"/>
          <w:lang w:eastAsia="ru-RU"/>
        </w:rPr>
        <w:t>ся элиминированию.</w:t>
      </w:r>
    </w:p>
    <w:p w:rsidR="0032260C" w:rsidRPr="0032260C" w:rsidRDefault="0032260C" w:rsidP="0032260C">
      <w:pPr>
        <w:shd w:val="clear" w:color="auto" w:fill="FFFFFF"/>
        <w:tabs>
          <w:tab w:val="clear" w:pos="709"/>
        </w:tabs>
        <w:suppressAutoHyphens w:val="0"/>
        <w:autoSpaceDE w:val="0"/>
        <w:autoSpaceDN w:val="0"/>
        <w:adjustRightInd w:val="0"/>
        <w:spacing w:after="0" w:line="453" w:lineRule="exact"/>
        <w:ind w:left="9" w:firstLine="443"/>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Поиск показателя, адекватно отражающего изменение эффективности дея</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3"/>
          <w:kern w:val="0"/>
          <w:sz w:val="28"/>
          <w:szCs w:val="28"/>
          <w:lang w:eastAsia="ru-RU"/>
        </w:rPr>
        <w:t>тельности предприятия, следует отнести к числу центральных проблем форми</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2"/>
          <w:kern w:val="0"/>
          <w:sz w:val="28"/>
          <w:szCs w:val="28"/>
          <w:lang w:eastAsia="ru-RU"/>
        </w:rPr>
        <w:t xml:space="preserve">рования современного хозяйственного механизма. Известно, что показателем эффективности работы капиталистического предприятия является прибыль. </w:t>
      </w:r>
      <w:r w:rsidRPr="0032260C">
        <w:rPr>
          <w:rFonts w:ascii="Times New Roman" w:eastAsia="Times New Roman" w:hAnsi="Times New Roman" w:cs="Times New Roman"/>
          <w:spacing w:val="-3"/>
          <w:kern w:val="0"/>
          <w:sz w:val="28"/>
          <w:szCs w:val="28"/>
          <w:lang w:eastAsia="ru-RU"/>
        </w:rPr>
        <w:t xml:space="preserve">Правда, ни одна серьезная капиталистическая фирма не может ориентироваться </w:t>
      </w:r>
      <w:r w:rsidRPr="0032260C">
        <w:rPr>
          <w:rFonts w:ascii="Times New Roman" w:eastAsia="Times New Roman" w:hAnsi="Times New Roman" w:cs="Times New Roman"/>
          <w:spacing w:val="-2"/>
          <w:kern w:val="0"/>
          <w:sz w:val="28"/>
          <w:szCs w:val="28"/>
          <w:lang w:eastAsia="ru-RU"/>
        </w:rPr>
        <w:t>при оценке и выборе хозяйственных решений на прибыль сегодняшнего (или завтрашнего) дня. При такой ориентации фирма через какое-то время утратит свое место на рынке, начнет терять прибыль и, в конце концов, разорится. По</w:t>
      </w:r>
      <w:r w:rsidRPr="0032260C">
        <w:rPr>
          <w:rFonts w:ascii="Times New Roman" w:eastAsia="Times New Roman" w:hAnsi="Times New Roman" w:cs="Times New Roman"/>
          <w:spacing w:val="-2"/>
          <w:kern w:val="0"/>
          <w:sz w:val="28"/>
          <w:szCs w:val="28"/>
          <w:lang w:eastAsia="ru-RU"/>
        </w:rPr>
        <w:softHyphen/>
        <w:t>этому для капиталистического предприятия существует проблема экономиче</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3"/>
          <w:kern w:val="0"/>
          <w:sz w:val="28"/>
          <w:szCs w:val="28"/>
          <w:lang w:eastAsia="ru-RU"/>
        </w:rPr>
        <w:t>ской оценки решений, при которых потеря прибыли сегодня будет компенсиро</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2"/>
          <w:kern w:val="0"/>
          <w:sz w:val="28"/>
          <w:szCs w:val="28"/>
          <w:lang w:eastAsia="ru-RU"/>
        </w:rPr>
        <w:t>вана ее ростом в последующие периоды, дополнительные вложения в произ</w:t>
      </w:r>
      <w:r w:rsidRPr="0032260C">
        <w:rPr>
          <w:rFonts w:ascii="Times New Roman" w:eastAsia="Times New Roman" w:hAnsi="Times New Roman" w:cs="Times New Roman"/>
          <w:spacing w:val="-2"/>
          <w:kern w:val="0"/>
          <w:sz w:val="28"/>
          <w:szCs w:val="28"/>
          <w:lang w:eastAsia="ru-RU"/>
        </w:rPr>
        <w:softHyphen/>
        <w:t xml:space="preserve">водственные фонды, осуществляемые в данный период, принесут дивиденды в </w:t>
      </w:r>
      <w:r w:rsidRPr="0032260C">
        <w:rPr>
          <w:rFonts w:ascii="Times New Roman" w:eastAsia="Times New Roman" w:hAnsi="Times New Roman" w:cs="Times New Roman"/>
          <w:spacing w:val="-3"/>
          <w:kern w:val="0"/>
          <w:sz w:val="28"/>
          <w:szCs w:val="28"/>
          <w:lang w:eastAsia="ru-RU"/>
        </w:rPr>
        <w:t xml:space="preserve">будущем. Но во всех случаях речь идет о поиске показателя, в котором находит </w:t>
      </w:r>
      <w:r w:rsidRPr="0032260C">
        <w:rPr>
          <w:rFonts w:ascii="Times New Roman" w:eastAsia="Times New Roman" w:hAnsi="Times New Roman" w:cs="Times New Roman"/>
          <w:spacing w:val="-2"/>
          <w:kern w:val="0"/>
          <w:sz w:val="28"/>
          <w:szCs w:val="28"/>
          <w:lang w:eastAsia="ru-RU"/>
        </w:rPr>
        <w:t>свое выражение не благо для общества в целом, а выгода для данного произво</w:t>
      </w:r>
      <w:r w:rsidRPr="0032260C">
        <w:rPr>
          <w:rFonts w:ascii="Times New Roman" w:eastAsia="Times New Roman" w:hAnsi="Times New Roman" w:cs="Times New Roman"/>
          <w:spacing w:val="-2"/>
          <w:kern w:val="0"/>
          <w:sz w:val="28"/>
          <w:szCs w:val="28"/>
          <w:lang w:eastAsia="ru-RU"/>
        </w:rPr>
        <w:softHyphen/>
        <w:t>дителя (предприятия). Такого показателя не было в системе капиталистическо</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kern w:val="0"/>
          <w:sz w:val="28"/>
          <w:szCs w:val="28"/>
          <w:lang w:eastAsia="ru-RU"/>
        </w:rPr>
        <w:t>го хозяйства (и не было нужды в таком показателе), но такой показатель (или</w:t>
      </w:r>
    </w:p>
    <w:p w:rsidR="0032260C" w:rsidRPr="0032260C" w:rsidRDefault="0032260C" w:rsidP="0032260C">
      <w:pPr>
        <w:shd w:val="clear" w:color="auto" w:fill="FFFFFF"/>
        <w:tabs>
          <w:tab w:val="clear" w:pos="709"/>
        </w:tabs>
        <w:suppressAutoHyphens w:val="0"/>
        <w:autoSpaceDE w:val="0"/>
        <w:autoSpaceDN w:val="0"/>
        <w:adjustRightInd w:val="0"/>
        <w:spacing w:after="0" w:line="453" w:lineRule="exact"/>
        <w:ind w:left="9" w:firstLine="443"/>
        <w:rPr>
          <w:rFonts w:ascii="Times New Roman" w:eastAsia="Times New Roman" w:hAnsi="Times New Roman" w:cs="Times New Roman"/>
          <w:kern w:val="0"/>
          <w:sz w:val="20"/>
          <w:szCs w:val="20"/>
          <w:lang w:eastAsia="ru-RU"/>
        </w:rPr>
        <w:sectPr w:rsidR="0032260C" w:rsidRPr="0032260C">
          <w:pgSz w:w="11909" w:h="16834"/>
          <w:pgMar w:top="1361" w:right="894" w:bottom="360" w:left="1548" w:header="720" w:footer="720" w:gutter="0"/>
          <w:cols w:space="60"/>
          <w:noEndnote/>
        </w:sectPr>
      </w:pPr>
    </w:p>
    <w:p w:rsidR="0032260C" w:rsidRPr="0032260C" w:rsidRDefault="0032260C" w:rsidP="0032260C">
      <w:pPr>
        <w:shd w:val="clear" w:color="auto" w:fill="FFFFFF"/>
        <w:tabs>
          <w:tab w:val="clear" w:pos="709"/>
        </w:tabs>
        <w:suppressAutoHyphens w:val="0"/>
        <w:autoSpaceDE w:val="0"/>
        <w:autoSpaceDN w:val="0"/>
        <w:adjustRightInd w:val="0"/>
        <w:spacing w:after="0" w:line="240" w:lineRule="auto"/>
        <w:ind w:right="69" w:firstLine="0"/>
        <w:jc w:val="center"/>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b/>
          <w:bCs/>
          <w:spacing w:val="-7"/>
          <w:kern w:val="0"/>
          <w:sz w:val="20"/>
          <w:szCs w:val="20"/>
          <w:lang w:eastAsia="ru-RU"/>
        </w:rPr>
        <w:t>153</w:t>
      </w:r>
    </w:p>
    <w:p w:rsidR="0032260C" w:rsidRPr="0032260C" w:rsidRDefault="0032260C" w:rsidP="0032260C">
      <w:pPr>
        <w:shd w:val="clear" w:color="auto" w:fill="FFFFFF"/>
        <w:tabs>
          <w:tab w:val="clear" w:pos="709"/>
        </w:tabs>
        <w:suppressAutoHyphens w:val="0"/>
        <w:autoSpaceDE w:val="0"/>
        <w:autoSpaceDN w:val="0"/>
        <w:adjustRightInd w:val="0"/>
        <w:spacing w:before="197" w:after="0" w:line="453" w:lineRule="exact"/>
        <w:ind w:firstLine="0"/>
        <w:jc w:val="left"/>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3"/>
          <w:kern w:val="0"/>
          <w:sz w:val="28"/>
          <w:szCs w:val="28"/>
          <w:lang w:eastAsia="ru-RU"/>
        </w:rPr>
        <w:t xml:space="preserve">система таких показателей) однозначно необходим современной хозяйственной </w:t>
      </w:r>
      <w:r w:rsidRPr="0032260C">
        <w:rPr>
          <w:rFonts w:ascii="Times New Roman" w:eastAsia="Times New Roman" w:hAnsi="Times New Roman" w:cs="Times New Roman"/>
          <w:kern w:val="0"/>
          <w:sz w:val="28"/>
          <w:szCs w:val="28"/>
          <w:lang w:eastAsia="ru-RU"/>
        </w:rPr>
        <w:t>системе.</w:t>
      </w:r>
    </w:p>
    <w:p w:rsidR="0032260C" w:rsidRPr="0032260C" w:rsidRDefault="0032260C" w:rsidP="0032260C">
      <w:pPr>
        <w:shd w:val="clear" w:color="auto" w:fill="FFFFFF"/>
        <w:tabs>
          <w:tab w:val="clear" w:pos="709"/>
        </w:tabs>
        <w:suppressAutoHyphens w:val="0"/>
        <w:autoSpaceDE w:val="0"/>
        <w:autoSpaceDN w:val="0"/>
        <w:adjustRightInd w:val="0"/>
        <w:spacing w:after="0" w:line="453" w:lineRule="exact"/>
        <w:ind w:firstLine="439"/>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 xml:space="preserve">В советской экономической литературе, еще с конца двадцатых годов </w:t>
      </w:r>
      <w:r w:rsidRPr="0032260C">
        <w:rPr>
          <w:rFonts w:ascii="Times New Roman" w:eastAsia="Times New Roman" w:hAnsi="Times New Roman" w:cs="Times New Roman"/>
          <w:spacing w:val="-2"/>
          <w:kern w:val="0"/>
          <w:sz w:val="28"/>
          <w:szCs w:val="28"/>
          <w:lang w:val="en-US" w:eastAsia="ru-RU"/>
        </w:rPr>
        <w:t xml:space="preserve">XX </w:t>
      </w:r>
      <w:r w:rsidRPr="0032260C">
        <w:rPr>
          <w:rFonts w:ascii="Times New Roman" w:eastAsia="Times New Roman" w:hAnsi="Times New Roman" w:cs="Times New Roman"/>
          <w:spacing w:val="-2"/>
          <w:kern w:val="0"/>
          <w:sz w:val="28"/>
          <w:szCs w:val="28"/>
          <w:lang w:eastAsia="ru-RU"/>
        </w:rPr>
        <w:t>столетия по этим вопросам велась оживленная дискуссия, в ходе которой раз</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1"/>
          <w:kern w:val="0"/>
          <w:sz w:val="28"/>
          <w:szCs w:val="28"/>
          <w:lang w:eastAsia="ru-RU"/>
        </w:rPr>
        <w:t>ными авторами предлагались, анализировались, одобрялись и отвергались са</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spacing w:val="-3"/>
          <w:kern w:val="0"/>
          <w:sz w:val="28"/>
          <w:szCs w:val="28"/>
          <w:lang w:eastAsia="ru-RU"/>
        </w:rPr>
        <w:t>мые различные показатели (коэффициенты) эффективности. В результате таким показателем стала считаться рентабельность производства, подсчитываемая как отношение прибыли к производственным фондам. В период проведения хозяй</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1"/>
          <w:kern w:val="0"/>
          <w:sz w:val="28"/>
          <w:szCs w:val="28"/>
          <w:lang w:eastAsia="ru-RU"/>
        </w:rPr>
        <w:t>ственной реформы 1965 г. среди ряда экономистов распространялось мнение, что введенный в этот период показатель «рентабельность производства» (от</w:t>
      </w:r>
      <w:r w:rsidRPr="0032260C">
        <w:rPr>
          <w:rFonts w:ascii="Times New Roman" w:eastAsia="Times New Roman" w:hAnsi="Times New Roman" w:cs="Times New Roman"/>
          <w:spacing w:val="-1"/>
          <w:kern w:val="0"/>
          <w:sz w:val="28"/>
          <w:szCs w:val="28"/>
          <w:lang w:eastAsia="ru-RU"/>
        </w:rPr>
        <w:softHyphen/>
        <w:t xml:space="preserve">ношение прибыли к стоимости производственных фондов) и есть показатель, </w:t>
      </w:r>
      <w:r w:rsidRPr="0032260C">
        <w:rPr>
          <w:rFonts w:ascii="Times New Roman" w:eastAsia="Times New Roman" w:hAnsi="Times New Roman" w:cs="Times New Roman"/>
          <w:spacing w:val="-2"/>
          <w:kern w:val="0"/>
          <w:sz w:val="28"/>
          <w:szCs w:val="28"/>
          <w:lang w:eastAsia="ru-RU"/>
        </w:rPr>
        <w:t xml:space="preserve">адекватно отражающий эффективность производства. Между тем, указанный </w:t>
      </w:r>
      <w:r w:rsidRPr="0032260C">
        <w:rPr>
          <w:rFonts w:ascii="Times New Roman" w:eastAsia="Times New Roman" w:hAnsi="Times New Roman" w:cs="Times New Roman"/>
          <w:spacing w:val="-1"/>
          <w:kern w:val="0"/>
          <w:sz w:val="28"/>
          <w:szCs w:val="28"/>
          <w:lang w:eastAsia="ru-RU"/>
        </w:rPr>
        <w:t xml:space="preserve">показатель такую роль играть не может. В самом деле, если исходить из того, что в народном хозяйстве объективно существует некоторый нормативный </w:t>
      </w:r>
      <w:r w:rsidRPr="0032260C">
        <w:rPr>
          <w:rFonts w:ascii="Times New Roman" w:eastAsia="Times New Roman" w:hAnsi="Times New Roman" w:cs="Times New Roman"/>
          <w:kern w:val="0"/>
          <w:sz w:val="28"/>
          <w:szCs w:val="28"/>
          <w:lang w:eastAsia="ru-RU"/>
        </w:rPr>
        <w:t>уровень эффективности дополнительных капитальных вложений (норма</w:t>
      </w:r>
      <w:r w:rsidRPr="0032260C">
        <w:rPr>
          <w:rFonts w:ascii="Times New Roman" w:eastAsia="Times New Roman" w:hAnsi="Times New Roman" w:cs="Times New Roman"/>
          <w:kern w:val="0"/>
          <w:sz w:val="28"/>
          <w:szCs w:val="28"/>
          <w:lang w:eastAsia="ru-RU"/>
        </w:rPr>
        <w:softHyphen/>
      </w:r>
      <w:r w:rsidRPr="0032260C">
        <w:rPr>
          <w:rFonts w:ascii="Times New Roman" w:eastAsia="Times New Roman" w:hAnsi="Times New Roman" w:cs="Times New Roman"/>
          <w:spacing w:val="-2"/>
          <w:kern w:val="0"/>
          <w:sz w:val="28"/>
          <w:szCs w:val="28"/>
          <w:lang w:eastAsia="ru-RU"/>
        </w:rPr>
        <w:t>тивный срок их окупаемости), то любые технические решения, имеющие эф</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3"/>
          <w:kern w:val="0"/>
          <w:sz w:val="28"/>
          <w:szCs w:val="28"/>
          <w:lang w:eastAsia="ru-RU"/>
        </w:rPr>
        <w:t>фективность выше нормативной, будучи реализованными предприятием, долж</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2"/>
          <w:kern w:val="0"/>
          <w:sz w:val="28"/>
          <w:szCs w:val="28"/>
          <w:lang w:eastAsia="ru-RU"/>
        </w:rPr>
        <w:t>ны улучшать показатель эффективности его деятельности, т. е. уровень рента</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3"/>
          <w:kern w:val="0"/>
          <w:sz w:val="28"/>
          <w:szCs w:val="28"/>
          <w:lang w:eastAsia="ru-RU"/>
        </w:rPr>
        <w:t xml:space="preserve">бельности производства. И, наоборот, если предприятие реализует технические </w:t>
      </w:r>
      <w:r w:rsidRPr="0032260C">
        <w:rPr>
          <w:rFonts w:ascii="Times New Roman" w:eastAsia="Times New Roman" w:hAnsi="Times New Roman" w:cs="Times New Roman"/>
          <w:spacing w:val="-2"/>
          <w:kern w:val="0"/>
          <w:sz w:val="28"/>
          <w:szCs w:val="28"/>
          <w:lang w:eastAsia="ru-RU"/>
        </w:rPr>
        <w:t>решения с эффективностью ниже нормативной, то показатель, адекватно отра</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3"/>
          <w:kern w:val="0"/>
          <w:sz w:val="28"/>
          <w:szCs w:val="28"/>
          <w:lang w:eastAsia="ru-RU"/>
        </w:rPr>
        <w:t xml:space="preserve">жающий эффективность деятельности предприятия, должен снизиться (уровень </w:t>
      </w:r>
      <w:r w:rsidRPr="0032260C">
        <w:rPr>
          <w:rFonts w:ascii="Times New Roman" w:eastAsia="Times New Roman" w:hAnsi="Times New Roman" w:cs="Times New Roman"/>
          <w:spacing w:val="-2"/>
          <w:kern w:val="0"/>
          <w:sz w:val="28"/>
          <w:szCs w:val="28"/>
          <w:lang w:eastAsia="ru-RU"/>
        </w:rPr>
        <w:t>рентабельности производства предприятия должен упасть). На самом деле, ди</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kern w:val="0"/>
          <w:sz w:val="28"/>
          <w:szCs w:val="28"/>
          <w:lang w:eastAsia="ru-RU"/>
        </w:rPr>
        <w:t xml:space="preserve">намика рентабельности производства (изменение ее уровня) не имеет такой </w:t>
      </w:r>
      <w:r w:rsidRPr="0032260C">
        <w:rPr>
          <w:rFonts w:ascii="Times New Roman" w:eastAsia="Times New Roman" w:hAnsi="Times New Roman" w:cs="Times New Roman"/>
          <w:spacing w:val="-2"/>
          <w:kern w:val="0"/>
          <w:sz w:val="28"/>
          <w:szCs w:val="28"/>
          <w:lang w:eastAsia="ru-RU"/>
        </w:rPr>
        <w:t xml:space="preserve">связи с реализацией эффективных (или неэффективных) технических решений. </w:t>
      </w:r>
      <w:r w:rsidRPr="0032260C">
        <w:rPr>
          <w:rFonts w:ascii="Times New Roman" w:eastAsia="Times New Roman" w:hAnsi="Times New Roman" w:cs="Times New Roman"/>
          <w:spacing w:val="-3"/>
          <w:kern w:val="0"/>
          <w:sz w:val="28"/>
          <w:szCs w:val="28"/>
          <w:lang w:eastAsia="ru-RU"/>
        </w:rPr>
        <w:t>В силу того, что уровень рентабельности производства по объективным причи</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1"/>
          <w:kern w:val="0"/>
          <w:sz w:val="28"/>
          <w:szCs w:val="28"/>
          <w:lang w:eastAsia="ru-RU"/>
        </w:rPr>
        <w:t>нам на разных предприятиях даже одной отрасли различен и численно не сов</w:t>
      </w:r>
      <w:r w:rsidRPr="0032260C">
        <w:rPr>
          <w:rFonts w:ascii="Times New Roman" w:eastAsia="Times New Roman" w:hAnsi="Times New Roman" w:cs="Times New Roman"/>
          <w:spacing w:val="-1"/>
          <w:kern w:val="0"/>
          <w:sz w:val="28"/>
          <w:szCs w:val="28"/>
          <w:lang w:eastAsia="ru-RU"/>
        </w:rPr>
        <w:softHyphen/>
        <w:t>падает с нормативным коэффициентом дополнительных капитальных вложе</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spacing w:val="-3"/>
          <w:kern w:val="0"/>
          <w:sz w:val="28"/>
          <w:szCs w:val="28"/>
          <w:lang w:eastAsia="ru-RU"/>
        </w:rPr>
        <w:t>ний, реализация эффективных с народнохозяйственной точки зрения мероприя</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2"/>
          <w:kern w:val="0"/>
          <w:sz w:val="28"/>
          <w:szCs w:val="28"/>
          <w:lang w:eastAsia="ru-RU"/>
        </w:rPr>
        <w:t xml:space="preserve">тий будет снижать рентабельность производства некоторых предприятий, а </w:t>
      </w:r>
      <w:r w:rsidRPr="0032260C">
        <w:rPr>
          <w:rFonts w:ascii="Times New Roman" w:eastAsia="Times New Roman" w:hAnsi="Times New Roman" w:cs="Times New Roman"/>
          <w:spacing w:val="-3"/>
          <w:kern w:val="0"/>
          <w:sz w:val="28"/>
          <w:szCs w:val="28"/>
          <w:lang w:eastAsia="ru-RU"/>
        </w:rPr>
        <w:t>некоторые предприятия, внедрившие у себя неэффективные проекты, таким пу-</w:t>
      </w:r>
    </w:p>
    <w:p w:rsidR="0032260C" w:rsidRPr="0032260C" w:rsidRDefault="0032260C" w:rsidP="0032260C">
      <w:pPr>
        <w:shd w:val="clear" w:color="auto" w:fill="FFFFFF"/>
        <w:tabs>
          <w:tab w:val="clear" w:pos="709"/>
        </w:tabs>
        <w:suppressAutoHyphens w:val="0"/>
        <w:autoSpaceDE w:val="0"/>
        <w:autoSpaceDN w:val="0"/>
        <w:adjustRightInd w:val="0"/>
        <w:spacing w:after="0" w:line="453" w:lineRule="exact"/>
        <w:ind w:firstLine="439"/>
        <w:rPr>
          <w:rFonts w:ascii="Times New Roman" w:eastAsia="Times New Roman" w:hAnsi="Times New Roman" w:cs="Times New Roman"/>
          <w:kern w:val="0"/>
          <w:sz w:val="20"/>
          <w:szCs w:val="20"/>
          <w:lang w:eastAsia="ru-RU"/>
        </w:rPr>
        <w:sectPr w:rsidR="0032260C" w:rsidRPr="0032260C">
          <w:pgSz w:w="11909" w:h="16834"/>
          <w:pgMar w:top="1359" w:right="885" w:bottom="360" w:left="1552" w:header="720" w:footer="720" w:gutter="0"/>
          <w:cols w:space="60"/>
          <w:noEndnote/>
        </w:sectPr>
      </w:pPr>
    </w:p>
    <w:p w:rsidR="0032260C" w:rsidRPr="0032260C" w:rsidRDefault="0032260C" w:rsidP="0032260C">
      <w:pPr>
        <w:shd w:val="clear" w:color="auto" w:fill="FFFFFF"/>
        <w:tabs>
          <w:tab w:val="clear" w:pos="709"/>
        </w:tabs>
        <w:suppressAutoHyphens w:val="0"/>
        <w:autoSpaceDE w:val="0"/>
        <w:autoSpaceDN w:val="0"/>
        <w:adjustRightInd w:val="0"/>
        <w:spacing w:after="0" w:line="240" w:lineRule="auto"/>
        <w:ind w:right="37" w:firstLine="0"/>
        <w:jc w:val="center"/>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b/>
          <w:bCs/>
          <w:spacing w:val="-7"/>
          <w:kern w:val="0"/>
          <w:sz w:val="20"/>
          <w:szCs w:val="20"/>
          <w:lang w:eastAsia="ru-RU"/>
        </w:rPr>
        <w:t>154</w:t>
      </w:r>
    </w:p>
    <w:p w:rsidR="0032260C" w:rsidRPr="0032260C" w:rsidRDefault="0032260C" w:rsidP="0032260C">
      <w:pPr>
        <w:shd w:val="clear" w:color="auto" w:fill="FFFFFF"/>
        <w:tabs>
          <w:tab w:val="clear" w:pos="709"/>
        </w:tabs>
        <w:suppressAutoHyphens w:val="0"/>
        <w:autoSpaceDE w:val="0"/>
        <w:autoSpaceDN w:val="0"/>
        <w:adjustRightInd w:val="0"/>
        <w:spacing w:before="197" w:after="0" w:line="453" w:lineRule="exact"/>
        <w:ind w:left="14" w:firstLine="0"/>
        <w:jc w:val="left"/>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 xml:space="preserve">тем улучшат свой показатель эффективности — рентабельность производства у </w:t>
      </w:r>
      <w:r w:rsidRPr="0032260C">
        <w:rPr>
          <w:rFonts w:ascii="Times New Roman" w:eastAsia="Times New Roman" w:hAnsi="Times New Roman" w:cs="Times New Roman"/>
          <w:kern w:val="0"/>
          <w:sz w:val="28"/>
          <w:szCs w:val="28"/>
          <w:lang w:eastAsia="ru-RU"/>
        </w:rPr>
        <w:t>них возрастет.</w:t>
      </w:r>
    </w:p>
    <w:p w:rsidR="0032260C" w:rsidRPr="0032260C" w:rsidRDefault="0032260C" w:rsidP="0032260C">
      <w:pPr>
        <w:shd w:val="clear" w:color="auto" w:fill="FFFFFF"/>
        <w:tabs>
          <w:tab w:val="clear" w:pos="709"/>
        </w:tabs>
        <w:suppressAutoHyphens w:val="0"/>
        <w:autoSpaceDE w:val="0"/>
        <w:autoSpaceDN w:val="0"/>
        <w:adjustRightInd w:val="0"/>
        <w:spacing w:after="0" w:line="453" w:lineRule="exact"/>
        <w:ind w:left="5" w:right="5" w:firstLine="448"/>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По нашему мнению, знаменатель показателя рентабельности должен со</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1"/>
          <w:kern w:val="0"/>
          <w:sz w:val="28"/>
          <w:szCs w:val="28"/>
          <w:lang w:eastAsia="ru-RU"/>
        </w:rPr>
        <w:t xml:space="preserve">держать не только производственные фонды, но и все ресурсы, выделенные </w:t>
      </w:r>
      <w:r w:rsidRPr="0032260C">
        <w:rPr>
          <w:rFonts w:ascii="Times New Roman" w:eastAsia="Times New Roman" w:hAnsi="Times New Roman" w:cs="Times New Roman"/>
          <w:spacing w:val="-2"/>
          <w:kern w:val="0"/>
          <w:sz w:val="28"/>
          <w:szCs w:val="28"/>
          <w:lang w:eastAsia="ru-RU"/>
        </w:rPr>
        <w:t>обществом предприятию: и материальные, и трудовые, и природные. Следова</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1"/>
          <w:kern w:val="0"/>
          <w:sz w:val="28"/>
          <w:szCs w:val="28"/>
          <w:lang w:eastAsia="ru-RU"/>
        </w:rPr>
        <w:t xml:space="preserve">тельно, в знаменателе формулы следует учитывать кроме производственных </w:t>
      </w:r>
      <w:r w:rsidRPr="0032260C">
        <w:rPr>
          <w:rFonts w:ascii="Times New Roman" w:eastAsia="Times New Roman" w:hAnsi="Times New Roman" w:cs="Times New Roman"/>
          <w:spacing w:val="-2"/>
          <w:kern w:val="0"/>
          <w:sz w:val="28"/>
          <w:szCs w:val="28"/>
          <w:lang w:eastAsia="ru-RU"/>
        </w:rPr>
        <w:t>фондов также личный фактор производства и стоимостную оценку земли. Воз</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kern w:val="0"/>
          <w:sz w:val="28"/>
          <w:szCs w:val="28"/>
          <w:lang w:eastAsia="ru-RU"/>
        </w:rPr>
        <w:t>никает вопрос: каким образом, на основе каких критериев следует их учиты</w:t>
      </w:r>
      <w:r w:rsidRPr="0032260C">
        <w:rPr>
          <w:rFonts w:ascii="Times New Roman" w:eastAsia="Times New Roman" w:hAnsi="Times New Roman" w:cs="Times New Roman"/>
          <w:kern w:val="0"/>
          <w:sz w:val="28"/>
          <w:szCs w:val="28"/>
          <w:lang w:eastAsia="ru-RU"/>
        </w:rPr>
        <w:softHyphen/>
        <w:t>вать?</w:t>
      </w:r>
    </w:p>
    <w:p w:rsidR="0032260C" w:rsidRPr="0032260C" w:rsidRDefault="0032260C" w:rsidP="0032260C">
      <w:pPr>
        <w:shd w:val="clear" w:color="auto" w:fill="FFFFFF"/>
        <w:tabs>
          <w:tab w:val="clear" w:pos="709"/>
        </w:tabs>
        <w:suppressAutoHyphens w:val="0"/>
        <w:autoSpaceDE w:val="0"/>
        <w:autoSpaceDN w:val="0"/>
        <w:adjustRightInd w:val="0"/>
        <w:spacing w:after="0" w:line="453" w:lineRule="exact"/>
        <w:ind w:left="9" w:right="5" w:firstLine="448"/>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 xml:space="preserve">Критерием стоимостной оценки рабочей силы как фактора производства является не средний период трудовой деятельности человека в общественном </w:t>
      </w:r>
      <w:r w:rsidRPr="0032260C">
        <w:rPr>
          <w:rFonts w:ascii="Times New Roman" w:eastAsia="Times New Roman" w:hAnsi="Times New Roman" w:cs="Times New Roman"/>
          <w:spacing w:val="-3"/>
          <w:kern w:val="0"/>
          <w:sz w:val="28"/>
          <w:szCs w:val="28"/>
          <w:lang w:eastAsia="ru-RU"/>
        </w:rPr>
        <w:t>производстве, а средняя продолжительность цикла производства работника но</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2"/>
          <w:kern w:val="0"/>
          <w:sz w:val="28"/>
          <w:szCs w:val="28"/>
          <w:lang w:eastAsia="ru-RU"/>
        </w:rPr>
        <w:t xml:space="preserve">вого качества (за период трудовой деятельности работника проходит несколько </w:t>
      </w:r>
      <w:r w:rsidRPr="0032260C">
        <w:rPr>
          <w:rFonts w:ascii="Times New Roman" w:eastAsia="Times New Roman" w:hAnsi="Times New Roman" w:cs="Times New Roman"/>
          <w:spacing w:val="-3"/>
          <w:kern w:val="0"/>
          <w:sz w:val="28"/>
          <w:szCs w:val="28"/>
          <w:lang w:eastAsia="ru-RU"/>
        </w:rPr>
        <w:t>циклов воспроизводства работника на качественно новом уровне), причем кри</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2"/>
          <w:kern w:val="0"/>
          <w:sz w:val="28"/>
          <w:szCs w:val="28"/>
          <w:lang w:eastAsia="ru-RU"/>
        </w:rPr>
        <w:t>терием длительности такого цикла является определенный прирост производи</w:t>
      </w:r>
      <w:r w:rsidRPr="0032260C">
        <w:rPr>
          <w:rFonts w:ascii="Times New Roman" w:eastAsia="Times New Roman" w:hAnsi="Times New Roman" w:cs="Times New Roman"/>
          <w:spacing w:val="-2"/>
          <w:kern w:val="0"/>
          <w:sz w:val="28"/>
          <w:szCs w:val="28"/>
          <w:lang w:eastAsia="ru-RU"/>
        </w:rPr>
        <w:softHyphen/>
        <w:t xml:space="preserve">тельности труда совокупного работника. Средняя продолжительность цикла </w:t>
      </w:r>
      <w:r w:rsidRPr="0032260C">
        <w:rPr>
          <w:rFonts w:ascii="Times New Roman" w:eastAsia="Times New Roman" w:hAnsi="Times New Roman" w:cs="Times New Roman"/>
          <w:kern w:val="0"/>
          <w:sz w:val="28"/>
          <w:szCs w:val="28"/>
          <w:lang w:eastAsia="ru-RU"/>
        </w:rPr>
        <w:t xml:space="preserve">формирования рабочего нового качества, составляющая в 1955-1990 годах 9 </w:t>
      </w:r>
      <w:r w:rsidRPr="0032260C">
        <w:rPr>
          <w:rFonts w:ascii="Times New Roman" w:eastAsia="Times New Roman" w:hAnsi="Times New Roman" w:cs="Times New Roman"/>
          <w:spacing w:val="-2"/>
          <w:kern w:val="0"/>
          <w:sz w:val="28"/>
          <w:szCs w:val="28"/>
          <w:lang w:eastAsia="ru-RU"/>
        </w:rPr>
        <w:t>лет, берется нами в качестве нормативной величины для исчисления стоимост</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kern w:val="0"/>
          <w:sz w:val="28"/>
          <w:szCs w:val="28"/>
          <w:lang w:eastAsia="ru-RU"/>
        </w:rPr>
        <w:t>ной оценки рабочей силы.</w:t>
      </w:r>
    </w:p>
    <w:p w:rsidR="0032260C" w:rsidRPr="0032260C" w:rsidRDefault="0032260C" w:rsidP="0032260C">
      <w:pPr>
        <w:shd w:val="clear" w:color="auto" w:fill="FFFFFF"/>
        <w:tabs>
          <w:tab w:val="clear" w:pos="709"/>
        </w:tabs>
        <w:suppressAutoHyphens w:val="0"/>
        <w:autoSpaceDE w:val="0"/>
        <w:autoSpaceDN w:val="0"/>
        <w:adjustRightInd w:val="0"/>
        <w:spacing w:before="5" w:after="0" w:line="453" w:lineRule="exact"/>
        <w:ind w:left="9" w:right="18" w:firstLine="453"/>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1"/>
          <w:kern w:val="0"/>
          <w:sz w:val="28"/>
          <w:szCs w:val="28"/>
          <w:lang w:eastAsia="ru-RU"/>
        </w:rPr>
        <w:t>Исходя из вышеизложенного, экономическую оценку рабочей силы, заня</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kern w:val="0"/>
          <w:sz w:val="28"/>
          <w:szCs w:val="28"/>
          <w:lang w:eastAsia="ru-RU"/>
        </w:rPr>
        <w:t>той в производстве, определяем по формуле:</w:t>
      </w:r>
    </w:p>
    <w:p w:rsidR="0032260C" w:rsidRPr="0032260C" w:rsidRDefault="0032260C" w:rsidP="0032260C">
      <w:pPr>
        <w:shd w:val="clear" w:color="auto" w:fill="FFFFFF"/>
        <w:tabs>
          <w:tab w:val="clear" w:pos="709"/>
        </w:tabs>
        <w:suppressAutoHyphens w:val="0"/>
        <w:autoSpaceDE w:val="0"/>
        <w:autoSpaceDN w:val="0"/>
        <w:adjustRightInd w:val="0"/>
        <w:spacing w:before="23" w:after="0" w:line="457" w:lineRule="exact"/>
        <w:ind w:left="5" w:firstLine="4014"/>
        <w:jc w:val="left"/>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i/>
          <w:iCs/>
          <w:kern w:val="0"/>
          <w:sz w:val="30"/>
          <w:szCs w:val="30"/>
          <w:lang w:val="en-US" w:eastAsia="ru-RU"/>
        </w:rPr>
        <w:t xml:space="preserve">L=N(WxZn), </w:t>
      </w:r>
      <w:r w:rsidRPr="0032260C">
        <w:rPr>
          <w:rFonts w:ascii="Times New Roman" w:eastAsia="Times New Roman" w:hAnsi="Times New Roman" w:cs="Times New Roman"/>
          <w:spacing w:val="-4"/>
          <w:kern w:val="0"/>
          <w:sz w:val="28"/>
          <w:szCs w:val="28"/>
          <w:lang w:eastAsia="ru-RU"/>
        </w:rPr>
        <w:t xml:space="preserve">где </w:t>
      </w:r>
      <w:r w:rsidRPr="0032260C">
        <w:rPr>
          <w:rFonts w:ascii="Times New Roman" w:eastAsia="Times New Roman" w:hAnsi="Times New Roman" w:cs="Times New Roman"/>
          <w:spacing w:val="-4"/>
          <w:kern w:val="0"/>
          <w:sz w:val="28"/>
          <w:szCs w:val="28"/>
          <w:lang w:val="en-US" w:eastAsia="ru-RU"/>
        </w:rPr>
        <w:t xml:space="preserve">L </w:t>
      </w:r>
      <w:r w:rsidRPr="0032260C">
        <w:rPr>
          <w:rFonts w:ascii="Times New Roman" w:eastAsia="Times New Roman" w:hAnsi="Times New Roman" w:cs="Times New Roman"/>
          <w:spacing w:val="-4"/>
          <w:kern w:val="0"/>
          <w:sz w:val="28"/>
          <w:szCs w:val="28"/>
          <w:lang w:eastAsia="ru-RU"/>
        </w:rPr>
        <w:t xml:space="preserve">— экономическая оценка рабочей силы, выраженная в денежной форме; N </w:t>
      </w:r>
      <w:r w:rsidRPr="0032260C">
        <w:rPr>
          <w:rFonts w:ascii="Times New Roman" w:eastAsia="Times New Roman" w:hAnsi="Times New Roman" w:cs="Times New Roman"/>
          <w:spacing w:val="-1"/>
          <w:kern w:val="0"/>
          <w:sz w:val="28"/>
          <w:szCs w:val="28"/>
          <w:lang w:eastAsia="ru-RU"/>
        </w:rPr>
        <w:t xml:space="preserve">- численность работников; </w:t>
      </w:r>
      <w:r w:rsidRPr="0032260C">
        <w:rPr>
          <w:rFonts w:ascii="Times New Roman" w:eastAsia="Times New Roman" w:hAnsi="Times New Roman" w:cs="Times New Roman"/>
          <w:spacing w:val="-1"/>
          <w:kern w:val="0"/>
          <w:sz w:val="28"/>
          <w:szCs w:val="28"/>
          <w:lang w:val="en-US" w:eastAsia="ru-RU"/>
        </w:rPr>
        <w:t xml:space="preserve">W </w:t>
      </w:r>
      <w:r w:rsidRPr="0032260C">
        <w:rPr>
          <w:rFonts w:ascii="Times New Roman" w:eastAsia="Times New Roman" w:hAnsi="Times New Roman" w:cs="Times New Roman"/>
          <w:spacing w:val="-1"/>
          <w:kern w:val="0"/>
          <w:sz w:val="28"/>
          <w:szCs w:val="28"/>
          <w:lang w:eastAsia="ru-RU"/>
        </w:rPr>
        <w:t>— среднегодовая заработная плата одного работ</w:t>
      </w:r>
      <w:r w:rsidRPr="0032260C">
        <w:rPr>
          <w:rFonts w:ascii="Times New Roman" w:eastAsia="Times New Roman" w:hAnsi="Times New Roman" w:cs="Times New Roman"/>
          <w:spacing w:val="-1"/>
          <w:kern w:val="0"/>
          <w:sz w:val="28"/>
          <w:szCs w:val="28"/>
          <w:lang w:eastAsia="ru-RU"/>
        </w:rPr>
        <w:softHyphen/>
        <w:t xml:space="preserve">ника с учетом поступлений из общественных фондов потребления; </w:t>
      </w:r>
      <w:r w:rsidRPr="0032260C">
        <w:rPr>
          <w:rFonts w:ascii="Times New Roman" w:eastAsia="Times New Roman" w:hAnsi="Times New Roman" w:cs="Times New Roman"/>
          <w:spacing w:val="-1"/>
          <w:kern w:val="0"/>
          <w:sz w:val="28"/>
          <w:szCs w:val="28"/>
          <w:lang w:val="en-US" w:eastAsia="ru-RU"/>
        </w:rPr>
        <w:t xml:space="preserve">Zn </w:t>
      </w:r>
      <w:r w:rsidRPr="0032260C">
        <w:rPr>
          <w:rFonts w:ascii="Times New Roman" w:eastAsia="Times New Roman" w:hAnsi="Times New Roman" w:cs="Times New Roman"/>
          <w:spacing w:val="-1"/>
          <w:kern w:val="0"/>
          <w:sz w:val="28"/>
          <w:szCs w:val="28"/>
          <w:lang w:eastAsia="ru-RU"/>
        </w:rPr>
        <w:t>- норма</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kern w:val="0"/>
          <w:sz w:val="28"/>
          <w:szCs w:val="28"/>
          <w:lang w:eastAsia="ru-RU"/>
        </w:rPr>
        <w:t>тивный срок производства рабочей силы нового качества.</w:t>
      </w:r>
    </w:p>
    <w:p w:rsidR="0032260C" w:rsidRPr="0032260C" w:rsidRDefault="0032260C" w:rsidP="0032260C">
      <w:pPr>
        <w:shd w:val="clear" w:color="auto" w:fill="FFFFFF"/>
        <w:tabs>
          <w:tab w:val="clear" w:pos="709"/>
        </w:tabs>
        <w:suppressAutoHyphens w:val="0"/>
        <w:autoSpaceDE w:val="0"/>
        <w:autoSpaceDN w:val="0"/>
        <w:adjustRightInd w:val="0"/>
        <w:spacing w:before="9" w:after="0" w:line="457" w:lineRule="exact"/>
        <w:ind w:left="14" w:right="18" w:firstLine="443"/>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В процессе производства большая роль принадлежит такому фактору как земля. Он не учитывается ни в одной из известных формул исчисления рента</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kern w:val="0"/>
          <w:sz w:val="28"/>
          <w:szCs w:val="28"/>
          <w:lang w:eastAsia="ru-RU"/>
        </w:rPr>
        <w:t>бельности производства.</w:t>
      </w:r>
    </w:p>
    <w:p w:rsidR="0032260C" w:rsidRPr="0032260C" w:rsidRDefault="0032260C" w:rsidP="0032260C">
      <w:pPr>
        <w:shd w:val="clear" w:color="auto" w:fill="FFFFFF"/>
        <w:tabs>
          <w:tab w:val="clear" w:pos="709"/>
        </w:tabs>
        <w:suppressAutoHyphens w:val="0"/>
        <w:autoSpaceDE w:val="0"/>
        <w:autoSpaceDN w:val="0"/>
        <w:adjustRightInd w:val="0"/>
        <w:spacing w:before="9" w:after="0" w:line="457" w:lineRule="exact"/>
        <w:ind w:left="14" w:right="18" w:firstLine="443"/>
        <w:rPr>
          <w:rFonts w:ascii="Times New Roman" w:eastAsia="Times New Roman" w:hAnsi="Times New Roman" w:cs="Times New Roman"/>
          <w:kern w:val="0"/>
          <w:sz w:val="20"/>
          <w:szCs w:val="20"/>
          <w:lang w:eastAsia="ru-RU"/>
        </w:rPr>
        <w:sectPr w:rsidR="0032260C" w:rsidRPr="0032260C">
          <w:pgSz w:w="11909" w:h="16834"/>
          <w:pgMar w:top="1440" w:right="877" w:bottom="360" w:left="1528" w:header="720" w:footer="720" w:gutter="0"/>
          <w:cols w:space="60"/>
          <w:noEndnote/>
        </w:sectPr>
      </w:pPr>
    </w:p>
    <w:p w:rsidR="0032260C" w:rsidRPr="0032260C" w:rsidRDefault="0032260C" w:rsidP="0032260C">
      <w:pPr>
        <w:shd w:val="clear" w:color="auto" w:fill="FFFFFF"/>
        <w:tabs>
          <w:tab w:val="clear" w:pos="709"/>
        </w:tabs>
        <w:suppressAutoHyphens w:val="0"/>
        <w:autoSpaceDE w:val="0"/>
        <w:autoSpaceDN w:val="0"/>
        <w:adjustRightInd w:val="0"/>
        <w:spacing w:after="0" w:line="240" w:lineRule="auto"/>
        <w:ind w:right="64" w:firstLine="0"/>
        <w:jc w:val="center"/>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10"/>
          <w:kern w:val="0"/>
          <w:sz w:val="20"/>
          <w:szCs w:val="20"/>
          <w:lang w:eastAsia="ru-RU"/>
        </w:rPr>
        <w:t>155</w:t>
      </w:r>
    </w:p>
    <w:p w:rsidR="0032260C" w:rsidRPr="0032260C" w:rsidRDefault="0032260C" w:rsidP="0032260C">
      <w:pPr>
        <w:shd w:val="clear" w:color="auto" w:fill="FFFFFF"/>
        <w:tabs>
          <w:tab w:val="clear" w:pos="709"/>
        </w:tabs>
        <w:suppressAutoHyphens w:val="0"/>
        <w:autoSpaceDE w:val="0"/>
        <w:autoSpaceDN w:val="0"/>
        <w:adjustRightInd w:val="0"/>
        <w:spacing w:before="187" w:after="0" w:line="462" w:lineRule="exact"/>
        <w:ind w:right="5" w:firstLine="448"/>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Таким образом, рентабельность производственных ресурсов следует исчис</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kern w:val="0"/>
          <w:sz w:val="28"/>
          <w:szCs w:val="28"/>
          <w:lang w:eastAsia="ru-RU"/>
        </w:rPr>
        <w:t>лять следующим образом:</w:t>
      </w:r>
    </w:p>
    <w:p w:rsidR="0032260C" w:rsidRPr="0032260C" w:rsidRDefault="0032260C" w:rsidP="0032260C">
      <w:pPr>
        <w:shd w:val="clear" w:color="auto" w:fill="FFFFFF"/>
        <w:tabs>
          <w:tab w:val="clear" w:pos="709"/>
        </w:tabs>
        <w:suppressAutoHyphens w:val="0"/>
        <w:autoSpaceDE w:val="0"/>
        <w:autoSpaceDN w:val="0"/>
        <w:adjustRightInd w:val="0"/>
        <w:spacing w:before="384" w:after="0" w:line="457" w:lineRule="exact"/>
        <w:ind w:left="4379" w:firstLine="0"/>
        <w:jc w:val="left"/>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i/>
          <w:iCs/>
          <w:kern w:val="0"/>
          <w:sz w:val="30"/>
          <w:szCs w:val="30"/>
          <w:lang w:val="en-US" w:eastAsia="ru-RU"/>
        </w:rPr>
        <w:t>S    F+L+G</w:t>
      </w:r>
    </w:p>
    <w:p w:rsidR="0032260C" w:rsidRPr="0032260C" w:rsidRDefault="0032260C" w:rsidP="0032260C">
      <w:pPr>
        <w:shd w:val="clear" w:color="auto" w:fill="FFFFFF"/>
        <w:tabs>
          <w:tab w:val="clear" w:pos="709"/>
        </w:tabs>
        <w:suppressAutoHyphens w:val="0"/>
        <w:autoSpaceDE w:val="0"/>
        <w:autoSpaceDN w:val="0"/>
        <w:adjustRightInd w:val="0"/>
        <w:spacing w:before="5" w:after="0" w:line="457" w:lineRule="exact"/>
        <w:ind w:left="5" w:right="5" w:firstLine="0"/>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 xml:space="preserve">где </w:t>
      </w:r>
      <w:r w:rsidRPr="0032260C">
        <w:rPr>
          <w:rFonts w:ascii="Times New Roman" w:eastAsia="Times New Roman" w:hAnsi="Times New Roman" w:cs="Times New Roman"/>
          <w:i/>
          <w:iCs/>
          <w:spacing w:val="-2"/>
          <w:kern w:val="0"/>
          <w:sz w:val="28"/>
          <w:szCs w:val="28"/>
          <w:lang w:eastAsia="ru-RU"/>
        </w:rPr>
        <w:t xml:space="preserve">Р </w:t>
      </w:r>
      <w:r w:rsidRPr="0032260C">
        <w:rPr>
          <w:rFonts w:ascii="Times New Roman" w:eastAsia="Times New Roman" w:hAnsi="Times New Roman" w:cs="Times New Roman"/>
          <w:spacing w:val="-2"/>
          <w:kern w:val="0"/>
          <w:sz w:val="28"/>
          <w:szCs w:val="28"/>
          <w:lang w:eastAsia="ru-RU"/>
        </w:rPr>
        <w:t xml:space="preserve">- чистая прибыль предприятия; </w:t>
      </w:r>
      <w:r w:rsidRPr="0032260C">
        <w:rPr>
          <w:rFonts w:ascii="Times New Roman" w:eastAsia="Times New Roman" w:hAnsi="Times New Roman" w:cs="Times New Roman"/>
          <w:i/>
          <w:iCs/>
          <w:spacing w:val="-2"/>
          <w:kern w:val="0"/>
          <w:sz w:val="28"/>
          <w:szCs w:val="28"/>
          <w:lang w:val="en-US" w:eastAsia="ru-RU"/>
        </w:rPr>
        <w:t xml:space="preserve">S- </w:t>
      </w:r>
      <w:r w:rsidRPr="0032260C">
        <w:rPr>
          <w:rFonts w:ascii="Times New Roman" w:eastAsia="Times New Roman" w:hAnsi="Times New Roman" w:cs="Times New Roman"/>
          <w:spacing w:val="-2"/>
          <w:kern w:val="0"/>
          <w:sz w:val="28"/>
          <w:szCs w:val="28"/>
          <w:lang w:eastAsia="ru-RU"/>
        </w:rPr>
        <w:t>производственные ресурсы: производ</w:t>
      </w:r>
      <w:r w:rsidRPr="0032260C">
        <w:rPr>
          <w:rFonts w:ascii="Times New Roman" w:eastAsia="Times New Roman" w:hAnsi="Times New Roman" w:cs="Times New Roman"/>
          <w:spacing w:val="-2"/>
          <w:kern w:val="0"/>
          <w:sz w:val="28"/>
          <w:szCs w:val="28"/>
          <w:lang w:eastAsia="ru-RU"/>
        </w:rPr>
        <w:softHyphen/>
        <w:t>ственные фонды, экономическая оценка рабочей силы, стоимость земли.</w:t>
      </w:r>
    </w:p>
    <w:p w:rsidR="0032260C" w:rsidRPr="0032260C" w:rsidRDefault="0032260C" w:rsidP="0032260C">
      <w:pPr>
        <w:shd w:val="clear" w:color="auto" w:fill="FFFFFF"/>
        <w:tabs>
          <w:tab w:val="clear" w:pos="709"/>
        </w:tabs>
        <w:suppressAutoHyphens w:val="0"/>
        <w:autoSpaceDE w:val="0"/>
        <w:autoSpaceDN w:val="0"/>
        <w:adjustRightInd w:val="0"/>
        <w:spacing w:after="0" w:line="457" w:lineRule="exact"/>
        <w:ind w:left="9" w:right="5" w:firstLine="512"/>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Например, расчет данного показателя по ОАО «Автоваз» позволил сущест</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1"/>
          <w:kern w:val="0"/>
          <w:sz w:val="28"/>
          <w:szCs w:val="28"/>
          <w:lang w:eastAsia="ru-RU"/>
        </w:rPr>
        <w:t>венно скорректировать показатель рентабельности, рассчитываемый традици</w:t>
      </w:r>
      <w:r w:rsidRPr="0032260C">
        <w:rPr>
          <w:rFonts w:ascii="Times New Roman" w:eastAsia="Times New Roman" w:hAnsi="Times New Roman" w:cs="Times New Roman"/>
          <w:spacing w:val="-1"/>
          <w:kern w:val="0"/>
          <w:sz w:val="28"/>
          <w:szCs w:val="28"/>
          <w:lang w:eastAsia="ru-RU"/>
        </w:rPr>
        <w:softHyphen/>
        <w:t>онным образом как отношение прибыли к стоимости активов. Так рентабель</w:t>
      </w:r>
      <w:r w:rsidRPr="0032260C">
        <w:rPr>
          <w:rFonts w:ascii="Times New Roman" w:eastAsia="Times New Roman" w:hAnsi="Times New Roman" w:cs="Times New Roman"/>
          <w:spacing w:val="-1"/>
          <w:kern w:val="0"/>
          <w:sz w:val="28"/>
          <w:szCs w:val="28"/>
          <w:lang w:eastAsia="ru-RU"/>
        </w:rPr>
        <w:softHyphen/>
        <w:t>ность активов в 2000 году находилась на уровне 2,76%, а рентабельность про</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spacing w:val="-2"/>
          <w:kern w:val="0"/>
          <w:sz w:val="28"/>
          <w:szCs w:val="28"/>
          <w:lang w:eastAsia="ru-RU"/>
        </w:rPr>
        <w:t xml:space="preserve">изводственных ресурсов на уровне 1,846%. В результате коррекция показателя </w:t>
      </w:r>
      <w:r w:rsidRPr="0032260C">
        <w:rPr>
          <w:rFonts w:ascii="Times New Roman" w:eastAsia="Times New Roman" w:hAnsi="Times New Roman" w:cs="Times New Roman"/>
          <w:spacing w:val="-1"/>
          <w:kern w:val="0"/>
          <w:sz w:val="28"/>
          <w:szCs w:val="28"/>
          <w:lang w:eastAsia="ru-RU"/>
        </w:rPr>
        <w:t xml:space="preserve">рентабельности составляет 33,24%. Причем, увеличение фонда оплаты труда </w:t>
      </w:r>
      <w:r w:rsidRPr="0032260C">
        <w:rPr>
          <w:rFonts w:ascii="Times New Roman" w:eastAsia="Times New Roman" w:hAnsi="Times New Roman" w:cs="Times New Roman"/>
          <w:spacing w:val="-2"/>
          <w:kern w:val="0"/>
          <w:sz w:val="28"/>
          <w:szCs w:val="28"/>
          <w:lang w:eastAsia="ru-RU"/>
        </w:rPr>
        <w:t xml:space="preserve">будет уменьшать уровень действительной рентабельности, а уменьшение цикла </w:t>
      </w:r>
      <w:r w:rsidRPr="0032260C">
        <w:rPr>
          <w:rFonts w:ascii="Times New Roman" w:eastAsia="Times New Roman" w:hAnsi="Times New Roman" w:cs="Times New Roman"/>
          <w:spacing w:val="-1"/>
          <w:kern w:val="0"/>
          <w:sz w:val="28"/>
          <w:szCs w:val="28"/>
          <w:lang w:eastAsia="ru-RU"/>
        </w:rPr>
        <w:t xml:space="preserve">формирования работника нового качества - увеличивать его. Таким образом, </w:t>
      </w:r>
      <w:r w:rsidRPr="0032260C">
        <w:rPr>
          <w:rFonts w:ascii="Times New Roman" w:eastAsia="Times New Roman" w:hAnsi="Times New Roman" w:cs="Times New Roman"/>
          <w:spacing w:val="-2"/>
          <w:kern w:val="0"/>
          <w:sz w:val="28"/>
          <w:szCs w:val="28"/>
          <w:lang w:eastAsia="ru-RU"/>
        </w:rPr>
        <w:t xml:space="preserve">использование в знаменателе формулы рентабельности экономической оценки </w:t>
      </w:r>
      <w:r w:rsidRPr="0032260C">
        <w:rPr>
          <w:rFonts w:ascii="Times New Roman" w:eastAsia="Times New Roman" w:hAnsi="Times New Roman" w:cs="Times New Roman"/>
          <w:kern w:val="0"/>
          <w:sz w:val="28"/>
          <w:szCs w:val="28"/>
          <w:lang w:eastAsia="ru-RU"/>
        </w:rPr>
        <w:t>рабочей силы дает более точные показатели.</w:t>
      </w:r>
    </w:p>
    <w:p w:rsidR="0032260C" w:rsidRPr="0032260C" w:rsidRDefault="0032260C" w:rsidP="0032260C">
      <w:pPr>
        <w:shd w:val="clear" w:color="auto" w:fill="FFFFFF"/>
        <w:tabs>
          <w:tab w:val="clear" w:pos="709"/>
        </w:tabs>
        <w:suppressAutoHyphens w:val="0"/>
        <w:autoSpaceDE w:val="0"/>
        <w:autoSpaceDN w:val="0"/>
        <w:adjustRightInd w:val="0"/>
        <w:spacing w:after="0" w:line="457" w:lineRule="exact"/>
        <w:ind w:left="9" w:firstLine="443"/>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1"/>
          <w:kern w:val="0"/>
          <w:sz w:val="28"/>
          <w:szCs w:val="28"/>
          <w:lang w:eastAsia="ru-RU"/>
        </w:rPr>
        <w:t>Уникальность предложенного показателя рентабельности производствен</w:t>
      </w:r>
      <w:r w:rsidRPr="0032260C">
        <w:rPr>
          <w:rFonts w:ascii="Times New Roman" w:eastAsia="Times New Roman" w:hAnsi="Times New Roman" w:cs="Times New Roman"/>
          <w:spacing w:val="-1"/>
          <w:kern w:val="0"/>
          <w:sz w:val="28"/>
          <w:szCs w:val="28"/>
          <w:lang w:eastAsia="ru-RU"/>
        </w:rPr>
        <w:softHyphen/>
        <w:t xml:space="preserve">ных ресурсов заключается в том, что целесообразно использовать его и на </w:t>
      </w:r>
      <w:r w:rsidRPr="0032260C">
        <w:rPr>
          <w:rFonts w:ascii="Times New Roman" w:eastAsia="Times New Roman" w:hAnsi="Times New Roman" w:cs="Times New Roman"/>
          <w:spacing w:val="-3"/>
          <w:kern w:val="0"/>
          <w:sz w:val="28"/>
          <w:szCs w:val="28"/>
          <w:lang w:eastAsia="ru-RU"/>
        </w:rPr>
        <w:t xml:space="preserve">макроуровне. В этой связи, нами предлагается расчет показателя национальной </w:t>
      </w:r>
      <w:r w:rsidRPr="0032260C">
        <w:rPr>
          <w:rFonts w:ascii="Times New Roman" w:eastAsia="Times New Roman" w:hAnsi="Times New Roman" w:cs="Times New Roman"/>
          <w:spacing w:val="-2"/>
          <w:kern w:val="0"/>
          <w:sz w:val="28"/>
          <w:szCs w:val="28"/>
          <w:lang w:eastAsia="ru-RU"/>
        </w:rPr>
        <w:t xml:space="preserve">рентабельности. Данный расчет показывает, что наблюдаются существенные </w:t>
      </w:r>
      <w:r w:rsidRPr="0032260C">
        <w:rPr>
          <w:rFonts w:ascii="Times New Roman" w:eastAsia="Times New Roman" w:hAnsi="Times New Roman" w:cs="Times New Roman"/>
          <w:kern w:val="0"/>
          <w:sz w:val="28"/>
          <w:szCs w:val="28"/>
          <w:lang w:eastAsia="ru-RU"/>
        </w:rPr>
        <w:t>колебания уровня национальной рентабельности в совокупности с понижа</w:t>
      </w:r>
      <w:r w:rsidRPr="0032260C">
        <w:rPr>
          <w:rFonts w:ascii="Times New Roman" w:eastAsia="Times New Roman" w:hAnsi="Times New Roman" w:cs="Times New Roman"/>
          <w:kern w:val="0"/>
          <w:sz w:val="28"/>
          <w:szCs w:val="28"/>
          <w:lang w:eastAsia="ru-RU"/>
        </w:rPr>
        <w:softHyphen/>
      </w:r>
      <w:r w:rsidRPr="0032260C">
        <w:rPr>
          <w:rFonts w:ascii="Times New Roman" w:eastAsia="Times New Roman" w:hAnsi="Times New Roman" w:cs="Times New Roman"/>
          <w:spacing w:val="-1"/>
          <w:kern w:val="0"/>
          <w:sz w:val="28"/>
          <w:szCs w:val="28"/>
          <w:lang w:eastAsia="ru-RU"/>
        </w:rPr>
        <w:t xml:space="preserve">тельной тенденцией. Очевидно, что падение данного показателя связано с </w:t>
      </w:r>
      <w:r w:rsidRPr="0032260C">
        <w:rPr>
          <w:rFonts w:ascii="Times New Roman" w:eastAsia="Times New Roman" w:hAnsi="Times New Roman" w:cs="Times New Roman"/>
          <w:kern w:val="0"/>
          <w:sz w:val="28"/>
          <w:szCs w:val="28"/>
          <w:lang w:eastAsia="ru-RU"/>
        </w:rPr>
        <w:t>увеличением коэффициента выбытия основных фондов.</w:t>
      </w:r>
    </w:p>
    <w:p w:rsidR="0032260C" w:rsidRPr="0032260C" w:rsidRDefault="0032260C" w:rsidP="0032260C">
      <w:pPr>
        <w:shd w:val="clear" w:color="auto" w:fill="FFFFFF"/>
        <w:tabs>
          <w:tab w:val="clear" w:pos="709"/>
        </w:tabs>
        <w:suppressAutoHyphens w:val="0"/>
        <w:autoSpaceDE w:val="0"/>
        <w:autoSpaceDN w:val="0"/>
        <w:adjustRightInd w:val="0"/>
        <w:spacing w:after="0" w:line="457" w:lineRule="exact"/>
        <w:ind w:left="9" w:right="5" w:firstLine="448"/>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Таким образом, применение показателя рентабельности производственных ресурсов возможно как микро-, так и на макроуровне. В совокупности с тради</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1"/>
          <w:kern w:val="0"/>
          <w:sz w:val="28"/>
          <w:szCs w:val="28"/>
          <w:lang w:eastAsia="ru-RU"/>
        </w:rPr>
        <w:t>ционно применяемыми показателями эффективности хозяйствования, он по</w:t>
      </w:r>
      <w:r w:rsidRPr="0032260C">
        <w:rPr>
          <w:rFonts w:ascii="Times New Roman" w:eastAsia="Times New Roman" w:hAnsi="Times New Roman" w:cs="Times New Roman"/>
          <w:spacing w:val="-1"/>
          <w:kern w:val="0"/>
          <w:sz w:val="28"/>
          <w:szCs w:val="28"/>
          <w:lang w:eastAsia="ru-RU"/>
        </w:rPr>
        <w:softHyphen/>
        <w:t>зволяет наиболее точнее оценивать результативность производственного про</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spacing w:val="-2"/>
          <w:kern w:val="0"/>
          <w:sz w:val="28"/>
          <w:szCs w:val="28"/>
          <w:lang w:eastAsia="ru-RU"/>
        </w:rPr>
        <w:t>цесса, как с точки зрения отдельной хозяйственной единицы, так и всей эконо</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kern w:val="0"/>
          <w:sz w:val="28"/>
          <w:szCs w:val="28"/>
          <w:lang w:eastAsia="ru-RU"/>
        </w:rPr>
        <w:t>мики в целом.</w:t>
      </w:r>
    </w:p>
    <w:p w:rsidR="0032260C" w:rsidRPr="0032260C" w:rsidRDefault="0032260C" w:rsidP="0032260C">
      <w:pPr>
        <w:shd w:val="clear" w:color="auto" w:fill="FFFFFF"/>
        <w:tabs>
          <w:tab w:val="clear" w:pos="709"/>
        </w:tabs>
        <w:suppressAutoHyphens w:val="0"/>
        <w:autoSpaceDE w:val="0"/>
        <w:autoSpaceDN w:val="0"/>
        <w:adjustRightInd w:val="0"/>
        <w:spacing w:after="0" w:line="457" w:lineRule="exact"/>
        <w:ind w:left="9" w:right="5" w:firstLine="448"/>
        <w:rPr>
          <w:rFonts w:ascii="Times New Roman" w:eastAsia="Times New Roman" w:hAnsi="Times New Roman" w:cs="Times New Roman"/>
          <w:kern w:val="0"/>
          <w:sz w:val="20"/>
          <w:szCs w:val="20"/>
          <w:lang w:eastAsia="ru-RU"/>
        </w:rPr>
        <w:sectPr w:rsidR="0032260C" w:rsidRPr="0032260C">
          <w:pgSz w:w="11909" w:h="16834"/>
          <w:pgMar w:top="1440" w:right="880" w:bottom="360" w:left="1516" w:header="720" w:footer="720" w:gutter="0"/>
          <w:cols w:space="60"/>
          <w:noEndnote/>
        </w:sectPr>
      </w:pPr>
    </w:p>
    <w:p w:rsidR="0032260C" w:rsidRPr="0032260C" w:rsidRDefault="0032260C" w:rsidP="0032260C">
      <w:pPr>
        <w:shd w:val="clear" w:color="auto" w:fill="FFFFFF"/>
        <w:tabs>
          <w:tab w:val="clear" w:pos="709"/>
        </w:tabs>
        <w:suppressAutoHyphens w:val="0"/>
        <w:autoSpaceDE w:val="0"/>
        <w:autoSpaceDN w:val="0"/>
        <w:adjustRightInd w:val="0"/>
        <w:spacing w:after="0" w:line="240" w:lineRule="auto"/>
        <w:ind w:right="50" w:firstLine="0"/>
        <w:jc w:val="center"/>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6"/>
          <w:kern w:val="0"/>
          <w:sz w:val="20"/>
          <w:szCs w:val="20"/>
          <w:lang w:eastAsia="ru-RU"/>
        </w:rPr>
        <w:t>156</w:t>
      </w:r>
    </w:p>
    <w:p w:rsidR="0032260C" w:rsidRPr="0032260C" w:rsidRDefault="0032260C" w:rsidP="0032260C">
      <w:pPr>
        <w:shd w:val="clear" w:color="auto" w:fill="FFFFFF"/>
        <w:tabs>
          <w:tab w:val="clear" w:pos="709"/>
        </w:tabs>
        <w:suppressAutoHyphens w:val="0"/>
        <w:autoSpaceDE w:val="0"/>
        <w:autoSpaceDN w:val="0"/>
        <w:adjustRightInd w:val="0"/>
        <w:spacing w:before="192" w:after="0" w:line="453" w:lineRule="exact"/>
        <w:ind w:firstLine="443"/>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3"/>
          <w:kern w:val="0"/>
          <w:sz w:val="28"/>
          <w:szCs w:val="28"/>
          <w:lang w:eastAsia="ru-RU"/>
        </w:rPr>
        <w:t xml:space="preserve">Исходные условия реального функционирования категории рентабельности </w:t>
      </w:r>
      <w:r w:rsidRPr="0032260C">
        <w:rPr>
          <w:rFonts w:ascii="Times New Roman" w:eastAsia="Times New Roman" w:hAnsi="Times New Roman" w:cs="Times New Roman"/>
          <w:spacing w:val="-2"/>
          <w:kern w:val="0"/>
          <w:sz w:val="28"/>
          <w:szCs w:val="28"/>
          <w:lang w:eastAsia="ru-RU"/>
        </w:rPr>
        <w:t>заложены в отношениях системы «затраты — эффект». На основе экономиче</w:t>
      </w:r>
      <w:r w:rsidRPr="0032260C">
        <w:rPr>
          <w:rFonts w:ascii="Times New Roman" w:eastAsia="Times New Roman" w:hAnsi="Times New Roman" w:cs="Times New Roman"/>
          <w:spacing w:val="-2"/>
          <w:kern w:val="0"/>
          <w:sz w:val="28"/>
          <w:szCs w:val="28"/>
          <w:lang w:eastAsia="ru-RU"/>
        </w:rPr>
        <w:softHyphen/>
        <w:t>ского содержания и методов расчета можно предложить следующую класси</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3"/>
          <w:kern w:val="0"/>
          <w:sz w:val="28"/>
          <w:szCs w:val="28"/>
          <w:lang w:eastAsia="ru-RU"/>
        </w:rPr>
        <w:t>фикацию многочисленных локальных коэффициентов рентабельности, исполь</w:t>
      </w:r>
      <w:r w:rsidRPr="0032260C">
        <w:rPr>
          <w:rFonts w:ascii="Times New Roman" w:eastAsia="Times New Roman" w:hAnsi="Times New Roman" w:cs="Times New Roman"/>
          <w:spacing w:val="-3"/>
          <w:kern w:val="0"/>
          <w:sz w:val="28"/>
          <w:szCs w:val="28"/>
          <w:lang w:eastAsia="ru-RU"/>
        </w:rPr>
        <w:softHyphen/>
        <w:t>зуемых в современной хозяйственной практике, которые группируются в соот</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2"/>
          <w:kern w:val="0"/>
          <w:sz w:val="28"/>
          <w:szCs w:val="28"/>
          <w:lang w:eastAsia="ru-RU"/>
        </w:rPr>
        <w:t>ветствие с той или иной комбинацией различных видов затрат и эффектов. В первую группу входят показатели рентабельности, представляющие собой от</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1"/>
          <w:kern w:val="0"/>
          <w:sz w:val="28"/>
          <w:szCs w:val="28"/>
          <w:lang w:eastAsia="ru-RU"/>
        </w:rPr>
        <w:t>ношение прибыли (от реализации, валовой, чистой) к объему продаж. Ко вто</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spacing w:val="-2"/>
          <w:kern w:val="0"/>
          <w:sz w:val="28"/>
          <w:szCs w:val="28"/>
          <w:lang w:eastAsia="ru-RU"/>
        </w:rPr>
        <w:t>рой группе показателей рентабельности относятся те, что характеризуют отно</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3"/>
          <w:kern w:val="0"/>
          <w:sz w:val="28"/>
          <w:szCs w:val="28"/>
          <w:lang w:eastAsia="ru-RU"/>
        </w:rPr>
        <w:t>шение чистой прибыли к авансированному капиталу (ко всему производствен</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kern w:val="0"/>
          <w:sz w:val="28"/>
          <w:szCs w:val="28"/>
          <w:lang w:eastAsia="ru-RU"/>
        </w:rPr>
        <w:t xml:space="preserve">ному капиталу, инвестированному капиталу, акционерному капиталу). </w:t>
      </w:r>
      <w:r w:rsidRPr="0032260C">
        <w:rPr>
          <w:rFonts w:ascii="Times New Roman" w:eastAsia="Times New Roman" w:hAnsi="Times New Roman" w:cs="Times New Roman"/>
          <w:spacing w:val="-2"/>
          <w:kern w:val="0"/>
          <w:sz w:val="28"/>
          <w:szCs w:val="28"/>
          <w:lang w:eastAsia="ru-RU"/>
        </w:rPr>
        <w:t xml:space="preserve">Наконец, к третьей группе относятся показатели рентабельности, в который в </w:t>
      </w:r>
      <w:r w:rsidRPr="0032260C">
        <w:rPr>
          <w:rFonts w:ascii="Times New Roman" w:eastAsia="Times New Roman" w:hAnsi="Times New Roman" w:cs="Times New Roman"/>
          <w:spacing w:val="-3"/>
          <w:kern w:val="0"/>
          <w:sz w:val="28"/>
          <w:szCs w:val="28"/>
          <w:lang w:eastAsia="ru-RU"/>
        </w:rPr>
        <w:t>качестве эффекта представлен чистый поток денежных средств, а в качестве за</w:t>
      </w:r>
      <w:r w:rsidRPr="0032260C">
        <w:rPr>
          <w:rFonts w:ascii="Times New Roman" w:eastAsia="Times New Roman" w:hAnsi="Times New Roman" w:cs="Times New Roman"/>
          <w:spacing w:val="-3"/>
          <w:kern w:val="0"/>
          <w:sz w:val="28"/>
          <w:szCs w:val="28"/>
          <w:lang w:eastAsia="ru-RU"/>
        </w:rPr>
        <w:softHyphen/>
        <w:t>трат — либо объем продаж, либо совокупный капитал, либо собственный капи</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kern w:val="0"/>
          <w:sz w:val="28"/>
          <w:szCs w:val="28"/>
          <w:lang w:eastAsia="ru-RU"/>
        </w:rPr>
        <w:t>тал предприятия.</w:t>
      </w:r>
    </w:p>
    <w:p w:rsidR="0032260C" w:rsidRPr="0032260C" w:rsidRDefault="0032260C" w:rsidP="0032260C">
      <w:pPr>
        <w:shd w:val="clear" w:color="auto" w:fill="FFFFFF"/>
        <w:tabs>
          <w:tab w:val="clear" w:pos="709"/>
        </w:tabs>
        <w:suppressAutoHyphens w:val="0"/>
        <w:autoSpaceDE w:val="0"/>
        <w:autoSpaceDN w:val="0"/>
        <w:adjustRightInd w:val="0"/>
        <w:spacing w:after="0" w:line="453" w:lineRule="exact"/>
        <w:ind w:left="9" w:right="5" w:firstLine="448"/>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Современная российская экономика характеризуется многоукладностью, в этой связи представляет интерес анализ влияния формы собственности, разме</w:t>
      </w:r>
      <w:r w:rsidRPr="0032260C">
        <w:rPr>
          <w:rFonts w:ascii="Times New Roman" w:eastAsia="Times New Roman" w:hAnsi="Times New Roman" w:cs="Times New Roman"/>
          <w:spacing w:val="-2"/>
          <w:kern w:val="0"/>
          <w:sz w:val="28"/>
          <w:szCs w:val="28"/>
          <w:lang w:eastAsia="ru-RU"/>
        </w:rPr>
        <w:softHyphen/>
        <w:t xml:space="preserve">ра, возраста и отраслевой принадлежности предприятия на эффективность его </w:t>
      </w:r>
      <w:r w:rsidRPr="0032260C">
        <w:rPr>
          <w:rFonts w:ascii="Times New Roman" w:eastAsia="Times New Roman" w:hAnsi="Times New Roman" w:cs="Times New Roman"/>
          <w:kern w:val="0"/>
          <w:sz w:val="28"/>
          <w:szCs w:val="28"/>
          <w:lang w:eastAsia="ru-RU"/>
        </w:rPr>
        <w:t>функционирования.</w:t>
      </w:r>
    </w:p>
    <w:p w:rsidR="0032260C" w:rsidRPr="0032260C" w:rsidRDefault="0032260C" w:rsidP="0032260C">
      <w:pPr>
        <w:shd w:val="clear" w:color="auto" w:fill="FFFFFF"/>
        <w:tabs>
          <w:tab w:val="clear" w:pos="709"/>
        </w:tabs>
        <w:suppressAutoHyphens w:val="0"/>
        <w:autoSpaceDE w:val="0"/>
        <w:autoSpaceDN w:val="0"/>
        <w:adjustRightInd w:val="0"/>
        <w:spacing w:after="0" w:line="453" w:lineRule="exact"/>
        <w:ind w:left="5" w:firstLine="439"/>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i/>
          <w:iCs/>
          <w:spacing w:val="-3"/>
          <w:kern w:val="0"/>
          <w:sz w:val="28"/>
          <w:szCs w:val="28"/>
          <w:lang w:eastAsia="ru-RU"/>
        </w:rPr>
        <w:t xml:space="preserve">Влияние формы собственности предприятия на его эффективность. </w:t>
      </w:r>
      <w:r w:rsidRPr="0032260C">
        <w:rPr>
          <w:rFonts w:ascii="Times New Roman" w:eastAsia="Times New Roman" w:hAnsi="Times New Roman" w:cs="Times New Roman"/>
          <w:spacing w:val="-3"/>
          <w:kern w:val="0"/>
          <w:sz w:val="28"/>
          <w:szCs w:val="28"/>
          <w:lang w:eastAsia="ru-RU"/>
        </w:rPr>
        <w:t>Прак</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2"/>
          <w:kern w:val="0"/>
          <w:sz w:val="28"/>
          <w:szCs w:val="28"/>
          <w:lang w:eastAsia="ru-RU"/>
        </w:rPr>
        <w:t>тика рыночных реформ в России показывает, что преобладание частной собст</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3"/>
          <w:kern w:val="0"/>
          <w:sz w:val="28"/>
          <w:szCs w:val="28"/>
          <w:lang w:eastAsia="ru-RU"/>
        </w:rPr>
        <w:t>венности в промышленности (76,9% по данным 2003 года) над другими форма</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2"/>
          <w:kern w:val="0"/>
          <w:sz w:val="28"/>
          <w:szCs w:val="28"/>
          <w:lang w:eastAsia="ru-RU"/>
        </w:rPr>
        <w:t>ми собственности не обеспечило повышение эффективности производства в краткосрочной перспективе, а также не способствовало технологической мо</w:t>
      </w:r>
      <w:r w:rsidRPr="0032260C">
        <w:rPr>
          <w:rFonts w:ascii="Times New Roman" w:eastAsia="Times New Roman" w:hAnsi="Times New Roman" w:cs="Times New Roman"/>
          <w:spacing w:val="-2"/>
          <w:kern w:val="0"/>
          <w:sz w:val="28"/>
          <w:szCs w:val="28"/>
          <w:lang w:eastAsia="ru-RU"/>
        </w:rPr>
        <w:softHyphen/>
        <w:t xml:space="preserve">дернизации производства. Так, в 2002 году 49 % рабочих, занятых в частном </w:t>
      </w:r>
      <w:r w:rsidRPr="0032260C">
        <w:rPr>
          <w:rFonts w:ascii="Times New Roman" w:eastAsia="Times New Roman" w:hAnsi="Times New Roman" w:cs="Times New Roman"/>
          <w:spacing w:val="-3"/>
          <w:kern w:val="0"/>
          <w:sz w:val="28"/>
          <w:szCs w:val="28"/>
          <w:lang w:eastAsia="ru-RU"/>
        </w:rPr>
        <w:t xml:space="preserve">секторе, выпускали в среднем 44% объема промышленной продукции 1, то есть относительная производительность их труда составляла в среднем 0,89%. Более </w:t>
      </w:r>
      <w:r w:rsidRPr="0032260C">
        <w:rPr>
          <w:rFonts w:ascii="Times New Roman" w:eastAsia="Times New Roman" w:hAnsi="Times New Roman" w:cs="Times New Roman"/>
          <w:spacing w:val="-2"/>
          <w:kern w:val="0"/>
          <w:sz w:val="28"/>
          <w:szCs w:val="28"/>
          <w:lang w:eastAsia="ru-RU"/>
        </w:rPr>
        <w:t>того, в ряде отраслей эффективность государственных предприятий (например,</w:t>
      </w:r>
    </w:p>
    <w:p w:rsidR="0032260C" w:rsidRPr="0032260C" w:rsidRDefault="0032260C" w:rsidP="0032260C">
      <w:pPr>
        <w:shd w:val="clear" w:color="auto" w:fill="FFFFFF"/>
        <w:tabs>
          <w:tab w:val="clear" w:pos="709"/>
        </w:tabs>
        <w:suppressAutoHyphens w:val="0"/>
        <w:autoSpaceDE w:val="0"/>
        <w:autoSpaceDN w:val="0"/>
        <w:adjustRightInd w:val="0"/>
        <w:spacing w:before="562" w:after="0" w:line="265" w:lineRule="exact"/>
        <w:ind w:left="14" w:firstLine="183"/>
        <w:jc w:val="left"/>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17"/>
          <w:kern w:val="0"/>
          <w:sz w:val="28"/>
          <w:szCs w:val="28"/>
          <w:lang w:eastAsia="ru-RU"/>
        </w:rPr>
        <w:t xml:space="preserve">См.: Российский статистический ежегодник: Стат. сб./ Госкомстат России. М., 2003. - С. </w:t>
      </w:r>
      <w:r w:rsidRPr="0032260C">
        <w:rPr>
          <w:rFonts w:ascii="Times New Roman" w:eastAsia="Times New Roman" w:hAnsi="Times New Roman" w:cs="Times New Roman"/>
          <w:kern w:val="0"/>
          <w:sz w:val="28"/>
          <w:szCs w:val="28"/>
          <w:lang w:eastAsia="ru-RU"/>
        </w:rPr>
        <w:t>376.</w:t>
      </w:r>
    </w:p>
    <w:p w:rsidR="0032260C" w:rsidRPr="0032260C" w:rsidRDefault="0032260C" w:rsidP="0032260C">
      <w:pPr>
        <w:shd w:val="clear" w:color="auto" w:fill="FFFFFF"/>
        <w:tabs>
          <w:tab w:val="clear" w:pos="709"/>
        </w:tabs>
        <w:suppressAutoHyphens w:val="0"/>
        <w:autoSpaceDE w:val="0"/>
        <w:autoSpaceDN w:val="0"/>
        <w:adjustRightInd w:val="0"/>
        <w:spacing w:before="562" w:after="0" w:line="265" w:lineRule="exact"/>
        <w:ind w:left="14" w:firstLine="183"/>
        <w:jc w:val="left"/>
        <w:rPr>
          <w:rFonts w:ascii="Times New Roman" w:eastAsia="Times New Roman" w:hAnsi="Times New Roman" w:cs="Times New Roman"/>
          <w:kern w:val="0"/>
          <w:sz w:val="20"/>
          <w:szCs w:val="20"/>
          <w:lang w:eastAsia="ru-RU"/>
        </w:rPr>
        <w:sectPr w:rsidR="0032260C" w:rsidRPr="0032260C">
          <w:pgSz w:w="11909" w:h="16834"/>
          <w:pgMar w:top="1270" w:right="882" w:bottom="360" w:left="1569" w:header="720" w:footer="720" w:gutter="0"/>
          <w:cols w:space="60"/>
          <w:noEndnote/>
        </w:sectPr>
      </w:pPr>
    </w:p>
    <w:p w:rsidR="0032260C" w:rsidRPr="0032260C" w:rsidRDefault="0032260C" w:rsidP="0032260C">
      <w:pPr>
        <w:shd w:val="clear" w:color="auto" w:fill="FFFFFF"/>
        <w:tabs>
          <w:tab w:val="clear" w:pos="709"/>
        </w:tabs>
        <w:suppressAutoHyphens w:val="0"/>
        <w:autoSpaceDE w:val="0"/>
        <w:autoSpaceDN w:val="0"/>
        <w:adjustRightInd w:val="0"/>
        <w:spacing w:after="0" w:line="240" w:lineRule="auto"/>
        <w:ind w:right="64" w:firstLine="0"/>
        <w:jc w:val="center"/>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b/>
          <w:bCs/>
          <w:spacing w:val="-7"/>
          <w:kern w:val="0"/>
          <w:sz w:val="20"/>
          <w:szCs w:val="20"/>
          <w:lang w:eastAsia="ru-RU"/>
        </w:rPr>
        <w:t>157</w:t>
      </w:r>
    </w:p>
    <w:p w:rsidR="0032260C" w:rsidRPr="0032260C" w:rsidRDefault="0032260C" w:rsidP="0032260C">
      <w:pPr>
        <w:shd w:val="clear" w:color="auto" w:fill="FFFFFF"/>
        <w:tabs>
          <w:tab w:val="clear" w:pos="709"/>
        </w:tabs>
        <w:suppressAutoHyphens w:val="0"/>
        <w:autoSpaceDE w:val="0"/>
        <w:autoSpaceDN w:val="0"/>
        <w:adjustRightInd w:val="0"/>
        <w:spacing w:before="192" w:after="0" w:line="453" w:lineRule="exact"/>
        <w:ind w:right="5" w:firstLine="0"/>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в промышленности строительных материалов) оказывалась выше частных, пе</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3"/>
          <w:kern w:val="0"/>
          <w:sz w:val="28"/>
          <w:szCs w:val="28"/>
          <w:lang w:eastAsia="ru-RU"/>
        </w:rPr>
        <w:t>рекрывая паритетное значение (1% рабочих выпускает 1% промышленной про</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kern w:val="0"/>
          <w:sz w:val="28"/>
          <w:szCs w:val="28"/>
          <w:lang w:eastAsia="ru-RU"/>
        </w:rPr>
        <w:t>дукции).</w:t>
      </w:r>
    </w:p>
    <w:p w:rsidR="0032260C" w:rsidRPr="0032260C" w:rsidRDefault="0032260C" w:rsidP="0032260C">
      <w:pPr>
        <w:shd w:val="clear" w:color="auto" w:fill="FFFFFF"/>
        <w:tabs>
          <w:tab w:val="clear" w:pos="709"/>
        </w:tabs>
        <w:suppressAutoHyphens w:val="0"/>
        <w:autoSpaceDE w:val="0"/>
        <w:autoSpaceDN w:val="0"/>
        <w:adjustRightInd w:val="0"/>
        <w:spacing w:after="0" w:line="453" w:lineRule="exact"/>
        <w:ind w:right="9" w:firstLine="439"/>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i/>
          <w:iCs/>
          <w:spacing w:val="-1"/>
          <w:kern w:val="0"/>
          <w:sz w:val="28"/>
          <w:szCs w:val="28"/>
          <w:lang w:eastAsia="ru-RU"/>
        </w:rPr>
        <w:t xml:space="preserve">Влияние размера предприятия на его эффективность. </w:t>
      </w:r>
      <w:r w:rsidRPr="0032260C">
        <w:rPr>
          <w:rFonts w:ascii="Times New Roman" w:eastAsia="Times New Roman" w:hAnsi="Times New Roman" w:cs="Times New Roman"/>
          <w:spacing w:val="-1"/>
          <w:kern w:val="0"/>
          <w:sz w:val="28"/>
          <w:szCs w:val="28"/>
          <w:lang w:eastAsia="ru-RU"/>
        </w:rPr>
        <w:t xml:space="preserve">Анализ динамики </w:t>
      </w:r>
      <w:r w:rsidRPr="0032260C">
        <w:rPr>
          <w:rFonts w:ascii="Times New Roman" w:eastAsia="Times New Roman" w:hAnsi="Times New Roman" w:cs="Times New Roman"/>
          <w:spacing w:val="-2"/>
          <w:kern w:val="0"/>
          <w:sz w:val="28"/>
          <w:szCs w:val="28"/>
          <w:lang w:eastAsia="ru-RU"/>
        </w:rPr>
        <w:t xml:space="preserve">уровня эффективности производства современных российских предприятий </w:t>
      </w:r>
      <w:r w:rsidRPr="0032260C">
        <w:rPr>
          <w:rFonts w:ascii="Times New Roman" w:eastAsia="Times New Roman" w:hAnsi="Times New Roman" w:cs="Times New Roman"/>
          <w:spacing w:val="-1"/>
          <w:kern w:val="0"/>
          <w:sz w:val="28"/>
          <w:szCs w:val="28"/>
          <w:lang w:eastAsia="ru-RU"/>
        </w:rPr>
        <w:t>показывает, что нет устойчивой связи между числом занятых (размером орга</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spacing w:val="-2"/>
          <w:kern w:val="0"/>
          <w:sz w:val="28"/>
          <w:szCs w:val="28"/>
          <w:lang w:eastAsia="ru-RU"/>
        </w:rPr>
        <w:t xml:space="preserve">низации) и изменениями эффективности. Таким образом, не подтверждается </w:t>
      </w:r>
      <w:r w:rsidRPr="0032260C">
        <w:rPr>
          <w:rFonts w:ascii="Times New Roman" w:eastAsia="Times New Roman" w:hAnsi="Times New Roman" w:cs="Times New Roman"/>
          <w:spacing w:val="-1"/>
          <w:kern w:val="0"/>
          <w:sz w:val="28"/>
          <w:szCs w:val="28"/>
          <w:lang w:eastAsia="ru-RU"/>
        </w:rPr>
        <w:t xml:space="preserve">предположение ряда исследователей (например, Б. Икеса и Р. Ритермана), по </w:t>
      </w:r>
      <w:r w:rsidRPr="0032260C">
        <w:rPr>
          <w:rFonts w:ascii="Times New Roman" w:eastAsia="Times New Roman" w:hAnsi="Times New Roman" w:cs="Times New Roman"/>
          <w:spacing w:val="-2"/>
          <w:kern w:val="0"/>
          <w:sz w:val="28"/>
          <w:szCs w:val="28"/>
          <w:lang w:eastAsia="ru-RU"/>
        </w:rPr>
        <w:t>крайней мере, на данной фазе рыночных преобразований, что наиболее эффек</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1"/>
          <w:kern w:val="0"/>
          <w:sz w:val="28"/>
          <w:szCs w:val="28"/>
          <w:lang w:eastAsia="ru-RU"/>
        </w:rPr>
        <w:t xml:space="preserve">тивными являются именно крупнейшие компании. Напротив, в России малые </w:t>
      </w:r>
      <w:r w:rsidRPr="0032260C">
        <w:rPr>
          <w:rFonts w:ascii="Times New Roman" w:eastAsia="Times New Roman" w:hAnsi="Times New Roman" w:cs="Times New Roman"/>
          <w:spacing w:val="-2"/>
          <w:kern w:val="0"/>
          <w:sz w:val="28"/>
          <w:szCs w:val="28"/>
          <w:lang w:eastAsia="ru-RU"/>
        </w:rPr>
        <w:t xml:space="preserve">предприятия (с числом работников до 10 человек) в большей степени повысили </w:t>
      </w:r>
      <w:r w:rsidRPr="0032260C">
        <w:rPr>
          <w:rFonts w:ascii="Times New Roman" w:eastAsia="Times New Roman" w:hAnsi="Times New Roman" w:cs="Times New Roman"/>
          <w:kern w:val="0"/>
          <w:sz w:val="28"/>
          <w:szCs w:val="28"/>
          <w:lang w:eastAsia="ru-RU"/>
        </w:rPr>
        <w:t>производительность труда, чем крупные предприятия.</w:t>
      </w:r>
    </w:p>
    <w:p w:rsidR="0032260C" w:rsidRPr="0032260C" w:rsidRDefault="0032260C" w:rsidP="0032260C">
      <w:pPr>
        <w:shd w:val="clear" w:color="auto" w:fill="FFFFFF"/>
        <w:tabs>
          <w:tab w:val="clear" w:pos="709"/>
        </w:tabs>
        <w:suppressAutoHyphens w:val="0"/>
        <w:autoSpaceDE w:val="0"/>
        <w:autoSpaceDN w:val="0"/>
        <w:adjustRightInd w:val="0"/>
        <w:spacing w:after="0" w:line="453" w:lineRule="exact"/>
        <w:ind w:left="9" w:right="9" w:firstLine="439"/>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i/>
          <w:iCs/>
          <w:spacing w:val="-2"/>
          <w:kern w:val="0"/>
          <w:sz w:val="28"/>
          <w:szCs w:val="28"/>
          <w:lang w:eastAsia="ru-RU"/>
        </w:rPr>
        <w:t>Влияние возраста предприятия на результаты хозяйственной деятельно</w:t>
      </w:r>
      <w:r w:rsidRPr="0032260C">
        <w:rPr>
          <w:rFonts w:ascii="Times New Roman" w:eastAsia="Times New Roman" w:hAnsi="Times New Roman" w:cs="Times New Roman"/>
          <w:i/>
          <w:iCs/>
          <w:spacing w:val="-2"/>
          <w:kern w:val="0"/>
          <w:sz w:val="28"/>
          <w:szCs w:val="28"/>
          <w:lang w:eastAsia="ru-RU"/>
        </w:rPr>
        <w:softHyphen/>
      </w:r>
      <w:r w:rsidRPr="0032260C">
        <w:rPr>
          <w:rFonts w:ascii="Times New Roman" w:eastAsia="Times New Roman" w:hAnsi="Times New Roman" w:cs="Times New Roman"/>
          <w:i/>
          <w:iCs/>
          <w:kern w:val="0"/>
          <w:sz w:val="28"/>
          <w:szCs w:val="28"/>
          <w:lang w:eastAsia="ru-RU"/>
        </w:rPr>
        <w:t xml:space="preserve">сти. </w:t>
      </w:r>
      <w:r w:rsidRPr="0032260C">
        <w:rPr>
          <w:rFonts w:ascii="Times New Roman" w:eastAsia="Times New Roman" w:hAnsi="Times New Roman" w:cs="Times New Roman"/>
          <w:kern w:val="0"/>
          <w:sz w:val="28"/>
          <w:szCs w:val="28"/>
          <w:lang w:eastAsia="ru-RU"/>
        </w:rPr>
        <w:t xml:space="preserve">Данные свидетельствуют о существовании корреляции (рассчитываемой </w:t>
      </w:r>
      <w:r w:rsidRPr="0032260C">
        <w:rPr>
          <w:rFonts w:ascii="Times New Roman" w:eastAsia="Times New Roman" w:hAnsi="Times New Roman" w:cs="Times New Roman"/>
          <w:spacing w:val="-1"/>
          <w:kern w:val="0"/>
          <w:sz w:val="28"/>
          <w:szCs w:val="28"/>
          <w:lang w:eastAsia="ru-RU"/>
        </w:rPr>
        <w:t xml:space="preserve">по критерию Пирсона) между возрастом предприятия и его эффективностью: </w:t>
      </w:r>
      <w:r w:rsidRPr="0032260C">
        <w:rPr>
          <w:rFonts w:ascii="Times New Roman" w:eastAsia="Times New Roman" w:hAnsi="Times New Roman" w:cs="Times New Roman"/>
          <w:kern w:val="0"/>
          <w:sz w:val="28"/>
          <w:szCs w:val="28"/>
          <w:lang w:eastAsia="ru-RU"/>
        </w:rPr>
        <w:t>чем меньше возраст организации, тем она эффективнее, причем положитель</w:t>
      </w:r>
      <w:r w:rsidRPr="0032260C">
        <w:rPr>
          <w:rFonts w:ascii="Times New Roman" w:eastAsia="Times New Roman" w:hAnsi="Times New Roman" w:cs="Times New Roman"/>
          <w:kern w:val="0"/>
          <w:sz w:val="28"/>
          <w:szCs w:val="28"/>
          <w:lang w:eastAsia="ru-RU"/>
        </w:rPr>
        <w:softHyphen/>
      </w:r>
      <w:r w:rsidRPr="0032260C">
        <w:rPr>
          <w:rFonts w:ascii="Times New Roman" w:eastAsia="Times New Roman" w:hAnsi="Times New Roman" w:cs="Times New Roman"/>
          <w:spacing w:val="-2"/>
          <w:kern w:val="0"/>
          <w:sz w:val="28"/>
          <w:szCs w:val="28"/>
          <w:lang w:eastAsia="ru-RU"/>
        </w:rPr>
        <w:t>ным фактором здесь служит не столько молодой возраст организации, сколько образование ее после 1994 года. Можно предположить, что данный факт связан с трудностями адаптации к изменившимся условиям хозяйствования и неудов</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kern w:val="0"/>
          <w:sz w:val="28"/>
          <w:szCs w:val="28"/>
          <w:lang w:eastAsia="ru-RU"/>
        </w:rPr>
        <w:t>летворительными результатами приватизации.</w:t>
      </w:r>
    </w:p>
    <w:p w:rsidR="0032260C" w:rsidRPr="0032260C" w:rsidRDefault="0032260C" w:rsidP="0032260C">
      <w:pPr>
        <w:shd w:val="clear" w:color="auto" w:fill="FFFFFF"/>
        <w:tabs>
          <w:tab w:val="clear" w:pos="709"/>
        </w:tabs>
        <w:suppressAutoHyphens w:val="0"/>
        <w:autoSpaceDE w:val="0"/>
        <w:autoSpaceDN w:val="0"/>
        <w:adjustRightInd w:val="0"/>
        <w:spacing w:before="5" w:after="0" w:line="453" w:lineRule="exact"/>
        <w:ind w:left="5" w:firstLine="439"/>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i/>
          <w:iCs/>
          <w:spacing w:val="-2"/>
          <w:kern w:val="0"/>
          <w:sz w:val="28"/>
          <w:szCs w:val="28"/>
          <w:lang w:eastAsia="ru-RU"/>
        </w:rPr>
        <w:t>Влияние отраслевой принадлежности на результаты хозяйственной дея</w:t>
      </w:r>
      <w:r w:rsidRPr="0032260C">
        <w:rPr>
          <w:rFonts w:ascii="Times New Roman" w:eastAsia="Times New Roman" w:hAnsi="Times New Roman" w:cs="Times New Roman"/>
          <w:i/>
          <w:iCs/>
          <w:spacing w:val="-2"/>
          <w:kern w:val="0"/>
          <w:sz w:val="28"/>
          <w:szCs w:val="28"/>
          <w:lang w:eastAsia="ru-RU"/>
        </w:rPr>
        <w:softHyphen/>
        <w:t xml:space="preserve">тельности. </w:t>
      </w:r>
      <w:r w:rsidRPr="0032260C">
        <w:rPr>
          <w:rFonts w:ascii="Times New Roman" w:eastAsia="Times New Roman" w:hAnsi="Times New Roman" w:cs="Times New Roman"/>
          <w:spacing w:val="-2"/>
          <w:kern w:val="0"/>
          <w:sz w:val="28"/>
          <w:szCs w:val="28"/>
          <w:lang w:eastAsia="ru-RU"/>
        </w:rPr>
        <w:t>Эмпирические данные свидетельствуют, что в условиях реформи</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kern w:val="0"/>
          <w:sz w:val="28"/>
          <w:szCs w:val="28"/>
          <w:lang w:eastAsia="ru-RU"/>
        </w:rPr>
        <w:t xml:space="preserve">рования российской экономики слабо проявляется тенденция усреднения </w:t>
      </w:r>
      <w:r w:rsidRPr="0032260C">
        <w:rPr>
          <w:rFonts w:ascii="Times New Roman" w:eastAsia="Times New Roman" w:hAnsi="Times New Roman" w:cs="Times New Roman"/>
          <w:spacing w:val="-1"/>
          <w:kern w:val="0"/>
          <w:sz w:val="28"/>
          <w:szCs w:val="28"/>
          <w:lang w:eastAsia="ru-RU"/>
        </w:rPr>
        <w:t xml:space="preserve">уровня рентабельности по отраслям и наблюдается крайняя ее нестабильность. </w:t>
      </w:r>
      <w:r w:rsidRPr="0032260C">
        <w:rPr>
          <w:rFonts w:ascii="Times New Roman" w:eastAsia="Times New Roman" w:hAnsi="Times New Roman" w:cs="Times New Roman"/>
          <w:spacing w:val="-2"/>
          <w:kern w:val="0"/>
          <w:sz w:val="28"/>
          <w:szCs w:val="28"/>
          <w:lang w:eastAsia="ru-RU"/>
        </w:rPr>
        <w:t xml:space="preserve">В 2002г. рентабельность продукции колебалась от 35,5% в отрасли связи до — </w:t>
      </w:r>
      <w:r w:rsidRPr="0032260C">
        <w:rPr>
          <w:rFonts w:ascii="Times New Roman" w:eastAsia="Times New Roman" w:hAnsi="Times New Roman" w:cs="Times New Roman"/>
          <w:kern w:val="0"/>
          <w:sz w:val="28"/>
          <w:szCs w:val="28"/>
          <w:lang w:eastAsia="ru-RU"/>
        </w:rPr>
        <w:t>11,2% в ЖКХ. Можно предположить, что неустойчивость рентабельности вполне объяснима высокой зависимостью российской экономики от конъ</w:t>
      </w:r>
      <w:r w:rsidRPr="0032260C">
        <w:rPr>
          <w:rFonts w:ascii="Times New Roman" w:eastAsia="Times New Roman" w:hAnsi="Times New Roman" w:cs="Times New Roman"/>
          <w:kern w:val="0"/>
          <w:sz w:val="28"/>
          <w:szCs w:val="28"/>
          <w:lang w:eastAsia="ru-RU"/>
        </w:rPr>
        <w:softHyphen/>
      </w:r>
      <w:r w:rsidRPr="0032260C">
        <w:rPr>
          <w:rFonts w:ascii="Times New Roman" w:eastAsia="Times New Roman" w:hAnsi="Times New Roman" w:cs="Times New Roman"/>
          <w:spacing w:val="-2"/>
          <w:kern w:val="0"/>
          <w:sz w:val="28"/>
          <w:szCs w:val="28"/>
          <w:lang w:eastAsia="ru-RU"/>
        </w:rPr>
        <w:t>юнктуры внешнего рынка, а также происходящими ценовыми войнами, ини</w:t>
      </w:r>
      <w:r w:rsidRPr="0032260C">
        <w:rPr>
          <w:rFonts w:ascii="Times New Roman" w:eastAsia="Times New Roman" w:hAnsi="Times New Roman" w:cs="Times New Roman"/>
          <w:spacing w:val="-2"/>
          <w:kern w:val="0"/>
          <w:sz w:val="28"/>
          <w:szCs w:val="28"/>
          <w:lang w:eastAsia="ru-RU"/>
        </w:rPr>
        <w:softHyphen/>
        <w:t xml:space="preserve">циирующими межотраслевое перераспределение добавленной стоимости. Для </w:t>
      </w:r>
      <w:r w:rsidRPr="0032260C">
        <w:rPr>
          <w:rFonts w:ascii="Times New Roman" w:eastAsia="Times New Roman" w:hAnsi="Times New Roman" w:cs="Times New Roman"/>
          <w:kern w:val="0"/>
          <w:sz w:val="28"/>
          <w:szCs w:val="28"/>
          <w:lang w:eastAsia="ru-RU"/>
        </w:rPr>
        <w:t>повышения рентабельности экономики в целом требуется, чтобы рентабель-</w:t>
      </w:r>
    </w:p>
    <w:p w:rsidR="0032260C" w:rsidRPr="0032260C" w:rsidRDefault="0032260C" w:rsidP="0032260C">
      <w:pPr>
        <w:shd w:val="clear" w:color="auto" w:fill="FFFFFF"/>
        <w:tabs>
          <w:tab w:val="clear" w:pos="709"/>
        </w:tabs>
        <w:suppressAutoHyphens w:val="0"/>
        <w:autoSpaceDE w:val="0"/>
        <w:autoSpaceDN w:val="0"/>
        <w:adjustRightInd w:val="0"/>
        <w:spacing w:before="5" w:after="0" w:line="453" w:lineRule="exact"/>
        <w:ind w:left="5" w:firstLine="439"/>
        <w:rPr>
          <w:rFonts w:ascii="Times New Roman" w:eastAsia="Times New Roman" w:hAnsi="Times New Roman" w:cs="Times New Roman"/>
          <w:kern w:val="0"/>
          <w:sz w:val="20"/>
          <w:szCs w:val="20"/>
          <w:lang w:eastAsia="ru-RU"/>
        </w:rPr>
        <w:sectPr w:rsidR="0032260C" w:rsidRPr="0032260C">
          <w:pgSz w:w="11909" w:h="16834"/>
          <w:pgMar w:top="1363" w:right="894" w:bottom="360" w:left="1520" w:header="720" w:footer="720" w:gutter="0"/>
          <w:cols w:space="60"/>
          <w:noEndnote/>
        </w:sectPr>
      </w:pPr>
    </w:p>
    <w:p w:rsidR="0032260C" w:rsidRPr="0032260C" w:rsidRDefault="0032260C" w:rsidP="0032260C">
      <w:pPr>
        <w:shd w:val="clear" w:color="auto" w:fill="FFFFFF"/>
        <w:tabs>
          <w:tab w:val="clear" w:pos="709"/>
        </w:tabs>
        <w:suppressAutoHyphens w:val="0"/>
        <w:autoSpaceDE w:val="0"/>
        <w:autoSpaceDN w:val="0"/>
        <w:adjustRightInd w:val="0"/>
        <w:spacing w:after="0" w:line="240" w:lineRule="auto"/>
        <w:ind w:right="50" w:firstLine="0"/>
        <w:jc w:val="center"/>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9"/>
          <w:kern w:val="0"/>
          <w:sz w:val="20"/>
          <w:szCs w:val="20"/>
          <w:lang w:eastAsia="ru-RU"/>
        </w:rPr>
        <w:t>158</w:t>
      </w:r>
    </w:p>
    <w:p w:rsidR="0032260C" w:rsidRPr="0032260C" w:rsidRDefault="0032260C" w:rsidP="0032260C">
      <w:pPr>
        <w:shd w:val="clear" w:color="auto" w:fill="FFFFFF"/>
        <w:tabs>
          <w:tab w:val="clear" w:pos="709"/>
        </w:tabs>
        <w:suppressAutoHyphens w:val="0"/>
        <w:autoSpaceDE w:val="0"/>
        <w:autoSpaceDN w:val="0"/>
        <w:adjustRightInd w:val="0"/>
        <w:spacing w:before="196" w:after="0" w:line="451" w:lineRule="exact"/>
        <w:ind w:firstLine="0"/>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1"/>
          <w:kern w:val="0"/>
          <w:sz w:val="28"/>
          <w:szCs w:val="28"/>
          <w:lang w:val="uk-UA" w:eastAsia="ru-RU"/>
        </w:rPr>
        <w:t xml:space="preserve">ность </w:t>
      </w:r>
      <w:r w:rsidRPr="0032260C">
        <w:rPr>
          <w:rFonts w:ascii="Times New Roman" w:eastAsia="Times New Roman" w:hAnsi="Times New Roman" w:cs="Times New Roman"/>
          <w:spacing w:val="-1"/>
          <w:kern w:val="0"/>
          <w:sz w:val="28"/>
          <w:szCs w:val="28"/>
          <w:lang w:eastAsia="ru-RU"/>
        </w:rPr>
        <w:t xml:space="preserve">какой-то совокупности отраслей была занижена относительно среднего </w:t>
      </w:r>
      <w:r w:rsidRPr="0032260C">
        <w:rPr>
          <w:rFonts w:ascii="Times New Roman" w:eastAsia="Times New Roman" w:hAnsi="Times New Roman" w:cs="Times New Roman"/>
          <w:spacing w:val="-2"/>
          <w:kern w:val="0"/>
          <w:sz w:val="28"/>
          <w:szCs w:val="28"/>
          <w:lang w:eastAsia="ru-RU"/>
        </w:rPr>
        <w:t xml:space="preserve">уровня. Анализ показывает, что требуется занижение рентабельности ЖКХ, </w:t>
      </w:r>
      <w:r w:rsidRPr="0032260C">
        <w:rPr>
          <w:rFonts w:ascii="Times New Roman" w:eastAsia="Times New Roman" w:hAnsi="Times New Roman" w:cs="Times New Roman"/>
          <w:spacing w:val="-1"/>
          <w:kern w:val="0"/>
          <w:sz w:val="28"/>
          <w:szCs w:val="28"/>
          <w:lang w:eastAsia="ru-RU"/>
        </w:rPr>
        <w:t xml:space="preserve">электроэнергетики и угольной промышленности. Очевидно, что рост цен на </w:t>
      </w:r>
      <w:r w:rsidRPr="0032260C">
        <w:rPr>
          <w:rFonts w:ascii="Times New Roman" w:eastAsia="Times New Roman" w:hAnsi="Times New Roman" w:cs="Times New Roman"/>
          <w:spacing w:val="-2"/>
          <w:kern w:val="0"/>
          <w:sz w:val="28"/>
          <w:szCs w:val="28"/>
          <w:lang w:eastAsia="ru-RU"/>
        </w:rPr>
        <w:t>продукцию этих отраслей оборачивается мультипликативным падением при</w:t>
      </w:r>
      <w:r w:rsidRPr="0032260C">
        <w:rPr>
          <w:rFonts w:ascii="Times New Roman" w:eastAsia="Times New Roman" w:hAnsi="Times New Roman" w:cs="Times New Roman"/>
          <w:spacing w:val="-2"/>
          <w:kern w:val="0"/>
          <w:sz w:val="28"/>
          <w:szCs w:val="28"/>
          <w:lang w:eastAsia="ru-RU"/>
        </w:rPr>
        <w:softHyphen/>
        <w:t>быльности всей экономики, причем оно не компенсируется ростом рентабель</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kern w:val="0"/>
          <w:sz w:val="28"/>
          <w:szCs w:val="28"/>
          <w:lang w:eastAsia="ru-RU"/>
        </w:rPr>
        <w:t>ности данных отраслей.</w:t>
      </w:r>
    </w:p>
    <w:p w:rsidR="0032260C" w:rsidRPr="0032260C" w:rsidRDefault="0032260C" w:rsidP="0032260C">
      <w:pPr>
        <w:shd w:val="clear" w:color="auto" w:fill="FFFFFF"/>
        <w:tabs>
          <w:tab w:val="clear" w:pos="709"/>
        </w:tabs>
        <w:suppressAutoHyphens w:val="0"/>
        <w:autoSpaceDE w:val="0"/>
        <w:autoSpaceDN w:val="0"/>
        <w:adjustRightInd w:val="0"/>
        <w:spacing w:after="0" w:line="451" w:lineRule="exact"/>
        <w:ind w:left="9" w:right="9" w:firstLine="451"/>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3"/>
          <w:kern w:val="0"/>
          <w:sz w:val="28"/>
          <w:szCs w:val="28"/>
          <w:lang w:eastAsia="ru-RU"/>
        </w:rPr>
        <w:t>Нынешнее состояние российской экономики, очевидно, отличается от клас</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2"/>
          <w:kern w:val="0"/>
          <w:sz w:val="28"/>
          <w:szCs w:val="28"/>
          <w:lang w:eastAsia="ru-RU"/>
        </w:rPr>
        <w:t>сической депрессии. Спад производства в высокотехнологичных отраслях ока</w:t>
      </w:r>
      <w:r w:rsidRPr="0032260C">
        <w:rPr>
          <w:rFonts w:ascii="Times New Roman" w:eastAsia="Times New Roman" w:hAnsi="Times New Roman" w:cs="Times New Roman"/>
          <w:spacing w:val="-2"/>
          <w:kern w:val="0"/>
          <w:sz w:val="28"/>
          <w:szCs w:val="28"/>
          <w:lang w:eastAsia="ru-RU"/>
        </w:rPr>
        <w:softHyphen/>
        <w:t>зался намного больше среднего по промышленности. При этом фактически на</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1"/>
          <w:kern w:val="0"/>
          <w:sz w:val="28"/>
          <w:szCs w:val="28"/>
          <w:lang w:eastAsia="ru-RU"/>
        </w:rPr>
        <w:t>блюдается аномальная тенденция: темпы спада производства возрастают с по</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kern w:val="0"/>
          <w:sz w:val="28"/>
          <w:szCs w:val="28"/>
          <w:lang w:eastAsia="ru-RU"/>
        </w:rPr>
        <w:t>вышением технического уровня отрасли.</w:t>
      </w:r>
    </w:p>
    <w:p w:rsidR="0032260C" w:rsidRPr="0032260C" w:rsidRDefault="0032260C" w:rsidP="0032260C">
      <w:pPr>
        <w:shd w:val="clear" w:color="auto" w:fill="FFFFFF"/>
        <w:tabs>
          <w:tab w:val="clear" w:pos="709"/>
        </w:tabs>
        <w:suppressAutoHyphens w:val="0"/>
        <w:autoSpaceDE w:val="0"/>
        <w:autoSpaceDN w:val="0"/>
        <w:adjustRightInd w:val="0"/>
        <w:spacing w:after="0" w:line="451" w:lineRule="exact"/>
        <w:ind w:left="5" w:right="9" w:firstLine="447"/>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kern w:val="0"/>
          <w:sz w:val="28"/>
          <w:szCs w:val="28"/>
          <w:lang w:eastAsia="ru-RU"/>
        </w:rPr>
        <w:t xml:space="preserve">Очевидно, что основой макроэкономической политики в России должна </w:t>
      </w:r>
      <w:r w:rsidRPr="0032260C">
        <w:rPr>
          <w:rFonts w:ascii="Times New Roman" w:eastAsia="Times New Roman" w:hAnsi="Times New Roman" w:cs="Times New Roman"/>
          <w:spacing w:val="-3"/>
          <w:kern w:val="0"/>
          <w:sz w:val="28"/>
          <w:szCs w:val="28"/>
          <w:lang w:eastAsia="ru-RU"/>
        </w:rPr>
        <w:t>стать ориентация на активизацию конкурентных преимуществ российской эко</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2"/>
          <w:kern w:val="0"/>
          <w:sz w:val="28"/>
          <w:szCs w:val="28"/>
          <w:lang w:eastAsia="ru-RU"/>
        </w:rPr>
        <w:t>номики, создание необходимых предпосылок для ее роста на основе распро</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1"/>
          <w:kern w:val="0"/>
          <w:sz w:val="28"/>
          <w:szCs w:val="28"/>
          <w:lang w:eastAsia="ru-RU"/>
        </w:rPr>
        <w:t>странения современных технологи, преодоление разрыва между производст</w:t>
      </w:r>
      <w:r w:rsidRPr="0032260C">
        <w:rPr>
          <w:rFonts w:ascii="Times New Roman" w:eastAsia="Times New Roman" w:hAnsi="Times New Roman" w:cs="Times New Roman"/>
          <w:spacing w:val="-1"/>
          <w:kern w:val="0"/>
          <w:sz w:val="28"/>
          <w:szCs w:val="28"/>
          <w:lang w:eastAsia="ru-RU"/>
        </w:rPr>
        <w:softHyphen/>
      </w:r>
      <w:r w:rsidRPr="0032260C">
        <w:rPr>
          <w:rFonts w:ascii="Times New Roman" w:eastAsia="Times New Roman" w:hAnsi="Times New Roman" w:cs="Times New Roman"/>
          <w:spacing w:val="-2"/>
          <w:kern w:val="0"/>
          <w:sz w:val="28"/>
          <w:szCs w:val="28"/>
          <w:lang w:eastAsia="ru-RU"/>
        </w:rPr>
        <w:t>венной и финансовой сферами, благоприятное для обрабатывающей промыш</w:t>
      </w:r>
      <w:r w:rsidRPr="0032260C">
        <w:rPr>
          <w:rFonts w:ascii="Times New Roman" w:eastAsia="Times New Roman" w:hAnsi="Times New Roman" w:cs="Times New Roman"/>
          <w:spacing w:val="-2"/>
          <w:kern w:val="0"/>
          <w:sz w:val="28"/>
          <w:szCs w:val="28"/>
          <w:lang w:eastAsia="ru-RU"/>
        </w:rPr>
        <w:softHyphen/>
        <w:t xml:space="preserve">ленности изменение ценовых пропорций, повышение спроса, подъем </w:t>
      </w:r>
      <w:r w:rsidRPr="0032260C">
        <w:rPr>
          <w:rFonts w:ascii="Times New Roman" w:eastAsia="Times New Roman" w:hAnsi="Times New Roman" w:cs="Times New Roman"/>
          <w:spacing w:val="-3"/>
          <w:kern w:val="0"/>
          <w:sz w:val="28"/>
          <w:szCs w:val="28"/>
          <w:lang w:eastAsia="ru-RU"/>
        </w:rPr>
        <w:t xml:space="preserve">конкурентоспособности и эффективности отечественного производства, резкое </w:t>
      </w:r>
      <w:r w:rsidRPr="0032260C">
        <w:rPr>
          <w:rFonts w:ascii="Times New Roman" w:eastAsia="Times New Roman" w:hAnsi="Times New Roman" w:cs="Times New Roman"/>
          <w:spacing w:val="-2"/>
          <w:kern w:val="0"/>
          <w:sz w:val="28"/>
          <w:szCs w:val="28"/>
          <w:lang w:eastAsia="ru-RU"/>
        </w:rPr>
        <w:t>повышение инвестиционной активности, и, как результат — переход к устой</w:t>
      </w:r>
      <w:r w:rsidRPr="0032260C">
        <w:rPr>
          <w:rFonts w:ascii="Times New Roman" w:eastAsia="Times New Roman" w:hAnsi="Times New Roman" w:cs="Times New Roman"/>
          <w:spacing w:val="-2"/>
          <w:kern w:val="0"/>
          <w:sz w:val="28"/>
          <w:szCs w:val="28"/>
          <w:lang w:eastAsia="ru-RU"/>
        </w:rPr>
        <w:softHyphen/>
        <w:t>чивому эффективному хозяйствованию и повышению благосостояния населе</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kern w:val="0"/>
          <w:sz w:val="28"/>
          <w:szCs w:val="28"/>
          <w:lang w:eastAsia="ru-RU"/>
        </w:rPr>
        <w:t>ния.</w:t>
      </w:r>
    </w:p>
    <w:p w:rsidR="0032260C" w:rsidRPr="0032260C" w:rsidRDefault="0032260C" w:rsidP="0032260C">
      <w:pPr>
        <w:shd w:val="clear" w:color="auto" w:fill="FFFFFF"/>
        <w:tabs>
          <w:tab w:val="clear" w:pos="709"/>
        </w:tabs>
        <w:suppressAutoHyphens w:val="0"/>
        <w:autoSpaceDE w:val="0"/>
        <w:autoSpaceDN w:val="0"/>
        <w:adjustRightInd w:val="0"/>
        <w:spacing w:before="5" w:after="0" w:line="451" w:lineRule="exact"/>
        <w:ind w:left="14" w:right="14" w:firstLine="447"/>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На микроуровне необходимо восстановить связь между созидательной об</w:t>
      </w:r>
      <w:r w:rsidRPr="0032260C">
        <w:rPr>
          <w:rFonts w:ascii="Times New Roman" w:eastAsia="Times New Roman" w:hAnsi="Times New Roman" w:cs="Times New Roman"/>
          <w:spacing w:val="-2"/>
          <w:kern w:val="0"/>
          <w:sz w:val="28"/>
          <w:szCs w:val="28"/>
          <w:lang w:eastAsia="ru-RU"/>
        </w:rPr>
        <w:softHyphen/>
        <w:t xml:space="preserve">щественно-полезной деятельностью и заработной платой, создать условия, </w:t>
      </w:r>
      <w:r w:rsidRPr="0032260C">
        <w:rPr>
          <w:rFonts w:ascii="Times New Roman" w:eastAsia="Times New Roman" w:hAnsi="Times New Roman" w:cs="Times New Roman"/>
          <w:spacing w:val="-3"/>
          <w:kern w:val="0"/>
          <w:sz w:val="28"/>
          <w:szCs w:val="28"/>
          <w:lang w:eastAsia="ru-RU"/>
        </w:rPr>
        <w:t>стимулирующие конструктивную мотивацию предпринимательской деятельно</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2"/>
          <w:kern w:val="0"/>
          <w:sz w:val="28"/>
          <w:szCs w:val="28"/>
          <w:lang w:eastAsia="ru-RU"/>
        </w:rPr>
        <w:t>сти на повышение эффективности производства и освоение современных тех</w:t>
      </w:r>
      <w:r w:rsidRPr="0032260C">
        <w:rPr>
          <w:rFonts w:ascii="Times New Roman" w:eastAsia="Times New Roman" w:hAnsi="Times New Roman" w:cs="Times New Roman"/>
          <w:spacing w:val="-2"/>
          <w:kern w:val="0"/>
          <w:sz w:val="28"/>
          <w:szCs w:val="28"/>
          <w:lang w:eastAsia="ru-RU"/>
        </w:rPr>
        <w:softHyphen/>
        <w:t>нологий, трансформацию доходов в инвестиции. Повышению инвестиционной активности в производственной сфере будут способствовать следующие меро</w:t>
      </w:r>
      <w:r w:rsidRPr="0032260C">
        <w:rPr>
          <w:rFonts w:ascii="Times New Roman" w:eastAsia="Times New Roman" w:hAnsi="Times New Roman" w:cs="Times New Roman"/>
          <w:spacing w:val="-2"/>
          <w:kern w:val="0"/>
          <w:sz w:val="28"/>
          <w:szCs w:val="28"/>
          <w:lang w:eastAsia="ru-RU"/>
        </w:rPr>
        <w:softHyphen/>
      </w:r>
      <w:r w:rsidRPr="0032260C">
        <w:rPr>
          <w:rFonts w:ascii="Times New Roman" w:eastAsia="Times New Roman" w:hAnsi="Times New Roman" w:cs="Times New Roman"/>
          <w:spacing w:val="-3"/>
          <w:kern w:val="0"/>
          <w:sz w:val="28"/>
          <w:szCs w:val="28"/>
          <w:lang w:eastAsia="ru-RU"/>
        </w:rPr>
        <w:t>приятия: создание специальных институтов развития, обеспечивающих финан</w:t>
      </w:r>
      <w:r w:rsidRPr="0032260C">
        <w:rPr>
          <w:rFonts w:ascii="Times New Roman" w:eastAsia="Times New Roman" w:hAnsi="Times New Roman" w:cs="Times New Roman"/>
          <w:spacing w:val="-3"/>
          <w:kern w:val="0"/>
          <w:sz w:val="28"/>
          <w:szCs w:val="28"/>
          <w:lang w:eastAsia="ru-RU"/>
        </w:rPr>
        <w:softHyphen/>
      </w:r>
      <w:r w:rsidRPr="0032260C">
        <w:rPr>
          <w:rFonts w:ascii="Times New Roman" w:eastAsia="Times New Roman" w:hAnsi="Times New Roman" w:cs="Times New Roman"/>
          <w:spacing w:val="-2"/>
          <w:kern w:val="0"/>
          <w:sz w:val="28"/>
          <w:szCs w:val="28"/>
          <w:lang w:eastAsia="ru-RU"/>
        </w:rPr>
        <w:t xml:space="preserve">сирование инвестиционных проектов на льготных условиях, и предоставление </w:t>
      </w:r>
      <w:r w:rsidRPr="0032260C">
        <w:rPr>
          <w:rFonts w:ascii="Times New Roman" w:eastAsia="Times New Roman" w:hAnsi="Times New Roman" w:cs="Times New Roman"/>
          <w:kern w:val="0"/>
          <w:sz w:val="28"/>
          <w:szCs w:val="28"/>
          <w:lang w:eastAsia="ru-RU"/>
        </w:rPr>
        <w:t>государственных гарантий под производственные инвестиции; освобождение</w:t>
      </w:r>
    </w:p>
    <w:p w:rsidR="0032260C" w:rsidRPr="0032260C" w:rsidRDefault="0032260C" w:rsidP="0032260C">
      <w:pPr>
        <w:shd w:val="clear" w:color="auto" w:fill="FFFFFF"/>
        <w:tabs>
          <w:tab w:val="clear" w:pos="709"/>
        </w:tabs>
        <w:suppressAutoHyphens w:val="0"/>
        <w:autoSpaceDE w:val="0"/>
        <w:autoSpaceDN w:val="0"/>
        <w:adjustRightInd w:val="0"/>
        <w:spacing w:before="5" w:after="0" w:line="451" w:lineRule="exact"/>
        <w:ind w:left="14" w:right="14" w:firstLine="447"/>
        <w:rPr>
          <w:rFonts w:ascii="Times New Roman" w:eastAsia="Times New Roman" w:hAnsi="Times New Roman" w:cs="Times New Roman"/>
          <w:kern w:val="0"/>
          <w:sz w:val="20"/>
          <w:szCs w:val="20"/>
          <w:lang w:eastAsia="ru-RU"/>
        </w:rPr>
        <w:sectPr w:rsidR="0032260C" w:rsidRPr="0032260C">
          <w:pgSz w:w="11909" w:h="16834"/>
          <w:pgMar w:top="1378" w:right="873" w:bottom="360" w:left="1534" w:header="720" w:footer="720" w:gutter="0"/>
          <w:cols w:space="60"/>
          <w:noEndnote/>
        </w:sectPr>
      </w:pPr>
    </w:p>
    <w:p w:rsidR="0032260C" w:rsidRPr="0032260C" w:rsidRDefault="0032260C" w:rsidP="0032260C">
      <w:pPr>
        <w:shd w:val="clear" w:color="auto" w:fill="FFFFFF"/>
        <w:tabs>
          <w:tab w:val="clear" w:pos="709"/>
        </w:tabs>
        <w:suppressAutoHyphens w:val="0"/>
        <w:autoSpaceDE w:val="0"/>
        <w:autoSpaceDN w:val="0"/>
        <w:adjustRightInd w:val="0"/>
        <w:spacing w:after="0" w:line="240" w:lineRule="auto"/>
        <w:ind w:right="55" w:firstLine="0"/>
        <w:jc w:val="center"/>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7"/>
          <w:kern w:val="0"/>
          <w:sz w:val="20"/>
          <w:szCs w:val="20"/>
          <w:lang w:eastAsia="ru-RU"/>
        </w:rPr>
        <w:t>159</w:t>
      </w:r>
    </w:p>
    <w:p w:rsidR="0032260C" w:rsidRPr="0032260C" w:rsidRDefault="0032260C" w:rsidP="0032260C">
      <w:pPr>
        <w:shd w:val="clear" w:color="auto" w:fill="FFFFFF"/>
        <w:tabs>
          <w:tab w:val="clear" w:pos="709"/>
        </w:tabs>
        <w:suppressAutoHyphens w:val="0"/>
        <w:autoSpaceDE w:val="0"/>
        <w:autoSpaceDN w:val="0"/>
        <w:adjustRightInd w:val="0"/>
        <w:spacing w:before="197" w:after="0" w:line="457" w:lineRule="exact"/>
        <w:ind w:firstLine="0"/>
        <w:rPr>
          <w:rFonts w:ascii="Times New Roman" w:eastAsia="Times New Roman" w:hAnsi="Times New Roman" w:cs="Times New Roman"/>
          <w:kern w:val="0"/>
          <w:sz w:val="20"/>
          <w:szCs w:val="20"/>
          <w:lang w:eastAsia="ru-RU"/>
        </w:rPr>
      </w:pPr>
      <w:r w:rsidRPr="0032260C">
        <w:rPr>
          <w:rFonts w:ascii="Times New Roman" w:eastAsia="Times New Roman" w:hAnsi="Times New Roman" w:cs="Times New Roman"/>
          <w:spacing w:val="-2"/>
          <w:kern w:val="0"/>
          <w:sz w:val="28"/>
          <w:szCs w:val="28"/>
          <w:lang w:eastAsia="ru-RU"/>
        </w:rPr>
        <w:t>от налогообложения прибыли предприятий, направляемой на НИОКР и зачис</w:t>
      </w:r>
      <w:r w:rsidRPr="0032260C">
        <w:rPr>
          <w:rFonts w:ascii="Times New Roman" w:eastAsia="Times New Roman" w:hAnsi="Times New Roman" w:cs="Times New Roman"/>
          <w:spacing w:val="-2"/>
          <w:kern w:val="0"/>
          <w:sz w:val="28"/>
          <w:szCs w:val="28"/>
          <w:lang w:eastAsia="ru-RU"/>
        </w:rPr>
        <w:softHyphen/>
        <w:t>ляемой на инвестиционные счета; применение технологий ускоренной аморти</w:t>
      </w:r>
      <w:r w:rsidRPr="0032260C">
        <w:rPr>
          <w:rFonts w:ascii="Times New Roman" w:eastAsia="Times New Roman" w:hAnsi="Times New Roman" w:cs="Times New Roman"/>
          <w:spacing w:val="-2"/>
          <w:kern w:val="0"/>
          <w:sz w:val="28"/>
          <w:szCs w:val="28"/>
          <w:lang w:eastAsia="ru-RU"/>
        </w:rPr>
        <w:softHyphen/>
        <w:t xml:space="preserve">зации; ограничение эмиссии ценных бумаг только целями привлечения средств на производственные капиталовложения с их накоплением на инвестиционных </w:t>
      </w:r>
      <w:r w:rsidRPr="0032260C">
        <w:rPr>
          <w:rFonts w:ascii="Times New Roman" w:eastAsia="Times New Roman" w:hAnsi="Times New Roman" w:cs="Times New Roman"/>
          <w:spacing w:val="-1"/>
          <w:kern w:val="0"/>
          <w:sz w:val="28"/>
          <w:szCs w:val="28"/>
          <w:lang w:eastAsia="ru-RU"/>
        </w:rPr>
        <w:t xml:space="preserve">счетах. Введение этой системы мер позволит организовать удержание капитала </w:t>
      </w:r>
      <w:r w:rsidRPr="0032260C">
        <w:rPr>
          <w:rFonts w:ascii="Times New Roman" w:eastAsia="Times New Roman" w:hAnsi="Times New Roman" w:cs="Times New Roman"/>
          <w:spacing w:val="-2"/>
          <w:kern w:val="0"/>
          <w:sz w:val="28"/>
          <w:szCs w:val="28"/>
          <w:lang w:eastAsia="ru-RU"/>
        </w:rPr>
        <w:t xml:space="preserve">в производственной сфере и предотвратить его перелив в спекулятивные сферы </w:t>
      </w:r>
      <w:r w:rsidRPr="0032260C">
        <w:rPr>
          <w:rFonts w:ascii="Times New Roman" w:eastAsia="Times New Roman" w:hAnsi="Times New Roman" w:cs="Times New Roman"/>
          <w:kern w:val="0"/>
          <w:sz w:val="28"/>
          <w:szCs w:val="28"/>
          <w:lang w:eastAsia="ru-RU"/>
        </w:rPr>
        <w:t>и за рубеж.</w:t>
      </w:r>
    </w:p>
    <w:p w:rsidR="0016348B" w:rsidRPr="0016348B" w:rsidRDefault="0016348B" w:rsidP="0016348B"/>
    <w:sectPr w:rsidR="0016348B" w:rsidRPr="0016348B" w:rsidSect="00E65BDF">
      <w:headerReference w:type="even" r:id="rId9"/>
      <w:headerReference w:type="default" r:id="rId10"/>
      <w:footerReference w:type="even" r:id="rId11"/>
      <w:footerReference w:type="default" r:id="rId12"/>
      <w:headerReference w:type="first" r:id="rId13"/>
      <w:footerReference w:type="first" r:id="rId14"/>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48B" w:rsidRDefault="0016348B">
      <w:pPr>
        <w:spacing w:after="0" w:line="240" w:lineRule="auto"/>
      </w:pPr>
      <w:r>
        <w:separator/>
      </w:r>
    </w:p>
  </w:endnote>
  <w:endnote w:type="continuationSeparator" w:id="0">
    <w:p w:rsidR="0016348B" w:rsidRDefault="00163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48B" w:rsidRDefault="0016348B">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6348B" w:rsidRDefault="001634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48B" w:rsidRDefault="0016348B">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6348B" w:rsidRDefault="0016348B">
                <w:pPr>
                  <w:spacing w:line="240" w:lineRule="auto"/>
                </w:pPr>
                <w:fldSimple w:instr=" PAGE \* MERGEFORMAT ">
                  <w:r w:rsidR="0032260C" w:rsidRPr="0032260C">
                    <w:rPr>
                      <w:rStyle w:val="afffff9"/>
                      <w:noProof/>
                    </w:rPr>
                    <w:t>24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48B" w:rsidRDefault="0016348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48B" w:rsidRDefault="0016348B"/>
    <w:p w:rsidR="0016348B" w:rsidRDefault="0016348B"/>
    <w:p w:rsidR="0016348B" w:rsidRDefault="0016348B"/>
    <w:p w:rsidR="0016348B" w:rsidRDefault="0016348B"/>
    <w:p w:rsidR="0016348B" w:rsidRDefault="0016348B"/>
    <w:p w:rsidR="0016348B" w:rsidRDefault="0016348B"/>
    <w:p w:rsidR="0016348B" w:rsidRDefault="0016348B">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6348B" w:rsidRDefault="0016348B">
                  <w:pPr>
                    <w:spacing w:line="240" w:lineRule="auto"/>
                  </w:pPr>
                  <w:fldSimple w:instr=" PAGE \* MERGEFORMAT ">
                    <w:r w:rsidRPr="00EE142C">
                      <w:rPr>
                        <w:rStyle w:val="afffff9"/>
                        <w:b w:val="0"/>
                        <w:bCs w:val="0"/>
                        <w:noProof/>
                      </w:rPr>
                      <w:t>13</w:t>
                    </w:r>
                  </w:fldSimple>
                </w:p>
              </w:txbxContent>
            </v:textbox>
            <w10:wrap anchorx="page" anchory="page"/>
          </v:shape>
        </w:pict>
      </w:r>
    </w:p>
    <w:p w:rsidR="0016348B" w:rsidRDefault="0016348B"/>
    <w:p w:rsidR="0016348B" w:rsidRDefault="0016348B"/>
    <w:p w:rsidR="0016348B" w:rsidRDefault="0016348B">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6348B" w:rsidRDefault="0016348B"/>
              </w:txbxContent>
            </v:textbox>
            <w10:wrap anchorx="page" anchory="page"/>
          </v:shape>
        </w:pict>
      </w:r>
    </w:p>
    <w:p w:rsidR="0016348B" w:rsidRDefault="0016348B"/>
    <w:p w:rsidR="0016348B" w:rsidRDefault="0016348B">
      <w:pPr>
        <w:rPr>
          <w:sz w:val="2"/>
          <w:szCs w:val="2"/>
        </w:rPr>
      </w:pPr>
    </w:p>
    <w:p w:rsidR="0016348B" w:rsidRDefault="0016348B"/>
    <w:p w:rsidR="0016348B" w:rsidRDefault="0016348B">
      <w:pPr>
        <w:spacing w:after="0" w:line="240" w:lineRule="auto"/>
      </w:pPr>
    </w:p>
  </w:footnote>
  <w:footnote w:type="continuationSeparator" w:id="0">
    <w:p w:rsidR="0016348B" w:rsidRDefault="001634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48B" w:rsidRDefault="0016348B"/>
  <w:p w:rsidR="0016348B" w:rsidRDefault="001634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48B" w:rsidRDefault="0016348B">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16348B" w:rsidRDefault="0016348B"/>
            </w:txbxContent>
          </v:textbox>
          <w10:wrap anchorx="page" anchory="page"/>
        </v:shape>
      </w:pict>
    </w:r>
  </w:p>
  <w:p w:rsidR="0016348B" w:rsidRPr="005856C0" w:rsidRDefault="001634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48B" w:rsidRDefault="0016348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AC28FFBA"/>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3"/>
    <w:multiLevelType w:val="singleLevel"/>
    <w:tmpl w:val="00000023"/>
    <w:name w:val="WW8Num17"/>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39"/>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RTF_Num 16"/>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8"/>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2"/>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5"/>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3"/>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1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4"/>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6"/>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7"/>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0"/>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1"/>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2"/>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3"/>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4"/>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7"/>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8"/>
    <w:lvl w:ilvl="0">
      <w:start w:val="1"/>
      <w:numFmt w:val="decimal"/>
      <w:lvlText w:val="%1."/>
      <w:lvlJc w:val="left"/>
      <w:pPr>
        <w:tabs>
          <w:tab w:val="num" w:pos="0"/>
        </w:tabs>
        <w:ind w:left="502" w:hanging="360"/>
      </w:pPr>
    </w:lvl>
  </w:abstractNum>
  <w:abstractNum w:abstractNumId="29">
    <w:nsid w:val="0000003F"/>
    <w:multiLevelType w:val="singleLevel"/>
    <w:tmpl w:val="0000003F"/>
    <w:name w:val="WW8Num16"/>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21"/>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8"/>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9"/>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20"/>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1"/>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3"/>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4"/>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5"/>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6"/>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7"/>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8"/>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9"/>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0"/>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1"/>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7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3"/>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59"/>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34"/>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5"/>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7"/>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0"/>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3"/>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8"/>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9"/>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1"/>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3"/>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5"/>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6"/>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98"/>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5"/>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2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4"/>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5"/>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1"/>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4"/>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442C55"/>
    <w:multiLevelType w:val="singleLevel"/>
    <w:tmpl w:val="E03CE6F8"/>
    <w:lvl w:ilvl="0">
      <w:start w:val="1"/>
      <w:numFmt w:val="decimal"/>
      <w:lvlText w:val="3.4.%1."/>
      <w:legacy w:legacy="1" w:legacySpace="0" w:legacyIndent="643"/>
      <w:lvlJc w:val="left"/>
      <w:rPr>
        <w:rFonts w:ascii="Times New Roman" w:hAnsi="Times New Roman" w:cs="Times New Roman" w:hint="default"/>
      </w:rPr>
    </w:lvl>
  </w:abstractNum>
  <w:abstractNum w:abstractNumId="70">
    <w:nsid w:val="016C3F78"/>
    <w:multiLevelType w:val="singleLevel"/>
    <w:tmpl w:val="3CD4FC8C"/>
    <w:name w:val="WW8Num156"/>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57"/>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73"/>
    <w:lvl w:ilvl="0" w:tplc="CE144E8A">
      <w:start w:val="1"/>
      <w:numFmt w:val="decimal"/>
      <w:lvlText w:val="%1."/>
      <w:lvlJc w:val="left"/>
      <w:pPr>
        <w:ind w:left="720" w:hanging="360"/>
      </w:pPr>
      <w:rPr>
        <w:rFonts w:hint="default"/>
      </w:rPr>
    </w:lvl>
    <w:lvl w:ilvl="1" w:tplc="5D54B956" w:tentative="1">
      <w:start w:val="1"/>
      <w:numFmt w:val="lowerLetter"/>
      <w:lvlText w:val="%2."/>
      <w:lvlJc w:val="left"/>
      <w:pPr>
        <w:ind w:left="1440" w:hanging="360"/>
      </w:pPr>
    </w:lvl>
    <w:lvl w:ilvl="2" w:tplc="9C1436CA" w:tentative="1">
      <w:start w:val="1"/>
      <w:numFmt w:val="lowerRoman"/>
      <w:lvlText w:val="%3."/>
      <w:lvlJc w:val="right"/>
      <w:pPr>
        <w:ind w:left="2160" w:hanging="180"/>
      </w:pPr>
    </w:lvl>
    <w:lvl w:ilvl="3" w:tplc="72B03F34" w:tentative="1">
      <w:start w:val="1"/>
      <w:numFmt w:val="decimal"/>
      <w:lvlText w:val="%4."/>
      <w:lvlJc w:val="left"/>
      <w:pPr>
        <w:ind w:left="2880" w:hanging="360"/>
      </w:pPr>
    </w:lvl>
    <w:lvl w:ilvl="4" w:tplc="160AF23E" w:tentative="1">
      <w:start w:val="1"/>
      <w:numFmt w:val="lowerLetter"/>
      <w:lvlText w:val="%5."/>
      <w:lvlJc w:val="left"/>
      <w:pPr>
        <w:ind w:left="3600" w:hanging="360"/>
      </w:pPr>
    </w:lvl>
    <w:lvl w:ilvl="5" w:tplc="BF72E94A" w:tentative="1">
      <w:start w:val="1"/>
      <w:numFmt w:val="lowerRoman"/>
      <w:lvlText w:val="%6."/>
      <w:lvlJc w:val="right"/>
      <w:pPr>
        <w:ind w:left="4320" w:hanging="180"/>
      </w:pPr>
    </w:lvl>
    <w:lvl w:ilvl="6" w:tplc="67B4D802" w:tentative="1">
      <w:start w:val="1"/>
      <w:numFmt w:val="decimal"/>
      <w:lvlText w:val="%7."/>
      <w:lvlJc w:val="left"/>
      <w:pPr>
        <w:ind w:left="5040" w:hanging="360"/>
      </w:pPr>
    </w:lvl>
    <w:lvl w:ilvl="7" w:tplc="4BEE36AC" w:tentative="1">
      <w:start w:val="1"/>
      <w:numFmt w:val="lowerLetter"/>
      <w:lvlText w:val="%8."/>
      <w:lvlJc w:val="left"/>
      <w:pPr>
        <w:ind w:left="5760" w:hanging="360"/>
      </w:pPr>
    </w:lvl>
    <w:lvl w:ilvl="8" w:tplc="F3A82606" w:tentative="1">
      <w:start w:val="1"/>
      <w:numFmt w:val="lowerRoman"/>
      <w:lvlText w:val="%9."/>
      <w:lvlJc w:val="right"/>
      <w:pPr>
        <w:ind w:left="6480" w:hanging="180"/>
      </w:pPr>
    </w:lvl>
  </w:abstractNum>
  <w:abstractNum w:abstractNumId="74">
    <w:nsid w:val="03D2423F"/>
    <w:multiLevelType w:val="hybridMultilevel"/>
    <w:tmpl w:val="5CC09420"/>
    <w:name w:val="WW8Num183"/>
    <w:lvl w:ilvl="0" w:tplc="B34C0A30">
      <w:numFmt w:val="bullet"/>
      <w:lvlText w:val="–"/>
      <w:lvlJc w:val="left"/>
      <w:pPr>
        <w:ind w:left="720" w:hanging="360"/>
      </w:pPr>
      <w:rPr>
        <w:rFonts w:ascii="Times New Roman" w:eastAsia="Times New Roman" w:hAnsi="Times New Roman" w:cs="Times New Roman" w:hint="default"/>
      </w:rPr>
    </w:lvl>
    <w:lvl w:ilvl="1" w:tplc="538457C2" w:tentative="1">
      <w:start w:val="1"/>
      <w:numFmt w:val="bullet"/>
      <w:lvlText w:val="o"/>
      <w:lvlJc w:val="left"/>
      <w:pPr>
        <w:ind w:left="1440" w:hanging="360"/>
      </w:pPr>
      <w:rPr>
        <w:rFonts w:ascii="Courier New" w:hAnsi="Courier New" w:cs="Courier New" w:hint="default"/>
      </w:rPr>
    </w:lvl>
    <w:lvl w:ilvl="2" w:tplc="0BAC0546" w:tentative="1">
      <w:start w:val="1"/>
      <w:numFmt w:val="bullet"/>
      <w:lvlText w:val=""/>
      <w:lvlJc w:val="left"/>
      <w:pPr>
        <w:ind w:left="2160" w:hanging="360"/>
      </w:pPr>
      <w:rPr>
        <w:rFonts w:ascii="Wingdings" w:hAnsi="Wingdings" w:hint="default"/>
      </w:rPr>
    </w:lvl>
    <w:lvl w:ilvl="3" w:tplc="C4BCD47C" w:tentative="1">
      <w:start w:val="1"/>
      <w:numFmt w:val="bullet"/>
      <w:lvlText w:val=""/>
      <w:lvlJc w:val="left"/>
      <w:pPr>
        <w:ind w:left="2880" w:hanging="360"/>
      </w:pPr>
      <w:rPr>
        <w:rFonts w:ascii="Symbol" w:hAnsi="Symbol" w:hint="default"/>
      </w:rPr>
    </w:lvl>
    <w:lvl w:ilvl="4" w:tplc="1AD81152" w:tentative="1">
      <w:start w:val="1"/>
      <w:numFmt w:val="bullet"/>
      <w:lvlText w:val="o"/>
      <w:lvlJc w:val="left"/>
      <w:pPr>
        <w:ind w:left="3600" w:hanging="360"/>
      </w:pPr>
      <w:rPr>
        <w:rFonts w:ascii="Courier New" w:hAnsi="Courier New" w:cs="Courier New" w:hint="default"/>
      </w:rPr>
    </w:lvl>
    <w:lvl w:ilvl="5" w:tplc="D92E47CC" w:tentative="1">
      <w:start w:val="1"/>
      <w:numFmt w:val="bullet"/>
      <w:lvlText w:val=""/>
      <w:lvlJc w:val="left"/>
      <w:pPr>
        <w:ind w:left="4320" w:hanging="360"/>
      </w:pPr>
      <w:rPr>
        <w:rFonts w:ascii="Wingdings" w:hAnsi="Wingdings" w:hint="default"/>
      </w:rPr>
    </w:lvl>
    <w:lvl w:ilvl="6" w:tplc="E6E81416" w:tentative="1">
      <w:start w:val="1"/>
      <w:numFmt w:val="bullet"/>
      <w:lvlText w:val=""/>
      <w:lvlJc w:val="left"/>
      <w:pPr>
        <w:ind w:left="5040" w:hanging="360"/>
      </w:pPr>
      <w:rPr>
        <w:rFonts w:ascii="Symbol" w:hAnsi="Symbol" w:hint="default"/>
      </w:rPr>
    </w:lvl>
    <w:lvl w:ilvl="7" w:tplc="F698D9C8" w:tentative="1">
      <w:start w:val="1"/>
      <w:numFmt w:val="bullet"/>
      <w:lvlText w:val="o"/>
      <w:lvlJc w:val="left"/>
      <w:pPr>
        <w:ind w:left="5760" w:hanging="360"/>
      </w:pPr>
      <w:rPr>
        <w:rFonts w:ascii="Courier New" w:hAnsi="Courier New" w:cs="Courier New" w:hint="default"/>
      </w:rPr>
    </w:lvl>
    <w:lvl w:ilvl="8" w:tplc="66A663E6"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6"/>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3"/>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0E8669F3"/>
    <w:multiLevelType w:val="hybridMultilevel"/>
    <w:tmpl w:val="9F76D806"/>
    <w:name w:val="WW8Num198"/>
    <w:lvl w:ilvl="0" w:tplc="FF9A4FF4">
      <w:start w:val="2"/>
      <w:numFmt w:val="bullet"/>
      <w:lvlText w:val="-"/>
      <w:lvlJc w:val="left"/>
      <w:pPr>
        <w:ind w:left="1800" w:hanging="360"/>
      </w:pPr>
      <w:rPr>
        <w:rFonts w:ascii="Times New Roman" w:eastAsia="Calibri" w:hAnsi="Times New Roman" w:cs="Times New Roman" w:hint="default"/>
      </w:rPr>
    </w:lvl>
    <w:lvl w:ilvl="1" w:tplc="B0B004B4" w:tentative="1">
      <w:start w:val="1"/>
      <w:numFmt w:val="bullet"/>
      <w:lvlText w:val="o"/>
      <w:lvlJc w:val="left"/>
      <w:pPr>
        <w:ind w:left="2160" w:hanging="360"/>
      </w:pPr>
      <w:rPr>
        <w:rFonts w:ascii="Courier New" w:hAnsi="Courier New" w:cs="Courier New" w:hint="default"/>
      </w:rPr>
    </w:lvl>
    <w:lvl w:ilvl="2" w:tplc="BD726EA2" w:tentative="1">
      <w:start w:val="1"/>
      <w:numFmt w:val="bullet"/>
      <w:lvlText w:val=""/>
      <w:lvlJc w:val="left"/>
      <w:pPr>
        <w:ind w:left="2880" w:hanging="360"/>
      </w:pPr>
      <w:rPr>
        <w:rFonts w:ascii="Wingdings" w:hAnsi="Wingdings" w:hint="default"/>
      </w:rPr>
    </w:lvl>
    <w:lvl w:ilvl="3" w:tplc="DB3AD22A" w:tentative="1">
      <w:start w:val="1"/>
      <w:numFmt w:val="bullet"/>
      <w:lvlText w:val=""/>
      <w:lvlJc w:val="left"/>
      <w:pPr>
        <w:ind w:left="3600" w:hanging="360"/>
      </w:pPr>
      <w:rPr>
        <w:rFonts w:ascii="Symbol" w:hAnsi="Symbol" w:hint="default"/>
      </w:rPr>
    </w:lvl>
    <w:lvl w:ilvl="4" w:tplc="2FC61C1C" w:tentative="1">
      <w:start w:val="1"/>
      <w:numFmt w:val="bullet"/>
      <w:lvlText w:val="o"/>
      <w:lvlJc w:val="left"/>
      <w:pPr>
        <w:ind w:left="4320" w:hanging="360"/>
      </w:pPr>
      <w:rPr>
        <w:rFonts w:ascii="Courier New" w:hAnsi="Courier New" w:cs="Courier New" w:hint="default"/>
      </w:rPr>
    </w:lvl>
    <w:lvl w:ilvl="5" w:tplc="CF06D494" w:tentative="1">
      <w:start w:val="1"/>
      <w:numFmt w:val="bullet"/>
      <w:lvlText w:val=""/>
      <w:lvlJc w:val="left"/>
      <w:pPr>
        <w:ind w:left="5040" w:hanging="360"/>
      </w:pPr>
      <w:rPr>
        <w:rFonts w:ascii="Wingdings" w:hAnsi="Wingdings" w:hint="default"/>
      </w:rPr>
    </w:lvl>
    <w:lvl w:ilvl="6" w:tplc="BE821F68" w:tentative="1">
      <w:start w:val="1"/>
      <w:numFmt w:val="bullet"/>
      <w:lvlText w:val=""/>
      <w:lvlJc w:val="left"/>
      <w:pPr>
        <w:ind w:left="5760" w:hanging="360"/>
      </w:pPr>
      <w:rPr>
        <w:rFonts w:ascii="Symbol" w:hAnsi="Symbol" w:hint="default"/>
      </w:rPr>
    </w:lvl>
    <w:lvl w:ilvl="7" w:tplc="47260094" w:tentative="1">
      <w:start w:val="1"/>
      <w:numFmt w:val="bullet"/>
      <w:lvlText w:val="o"/>
      <w:lvlJc w:val="left"/>
      <w:pPr>
        <w:ind w:left="6480" w:hanging="360"/>
      </w:pPr>
      <w:rPr>
        <w:rFonts w:ascii="Courier New" w:hAnsi="Courier New" w:cs="Courier New" w:hint="default"/>
      </w:rPr>
    </w:lvl>
    <w:lvl w:ilvl="8" w:tplc="9D30EB80"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34438E2"/>
    <w:multiLevelType w:val="multilevel"/>
    <w:tmpl w:val="DC3A3A98"/>
    <w:name w:val="WW8Num42"/>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3">
    <w:nsid w:val="14901A44"/>
    <w:multiLevelType w:val="multilevel"/>
    <w:tmpl w:val="B3185652"/>
    <w:lvl w:ilvl="0">
      <w:start w:val="1"/>
      <w:numFmt w:val="decimal"/>
      <w:lvlText w:val="1.%1."/>
      <w:lvlJc w:val="left"/>
      <w:rPr>
        <w:rFonts w:ascii="Calibri" w:eastAsia="Calibri" w:hAnsi="Calibri" w:cs="Calibri"/>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650956"/>
    <w:multiLevelType w:val="singleLevel"/>
    <w:tmpl w:val="B60EE632"/>
    <w:lvl w:ilvl="0">
      <w:start w:val="7"/>
      <w:numFmt w:val="decimal"/>
      <w:lvlText w:val="%1."/>
      <w:legacy w:legacy="1" w:legacySpace="0" w:legacyIndent="269"/>
      <w:lvlJc w:val="left"/>
      <w:rPr>
        <w:rFonts w:ascii="Times New Roman" w:hAnsi="Times New Roman" w:cs="Times New Roman" w:hint="default"/>
      </w:rPr>
    </w:lvl>
  </w:abstractNum>
  <w:abstractNum w:abstractNumId="85">
    <w:nsid w:val="1B356E03"/>
    <w:multiLevelType w:val="hybridMultilevel"/>
    <w:tmpl w:val="CD503308"/>
    <w:name w:val="WW8Num43"/>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6">
    <w:nsid w:val="1D503BDE"/>
    <w:multiLevelType w:val="multilevel"/>
    <w:tmpl w:val="FDA2EA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C1A10F0"/>
    <w:multiLevelType w:val="singleLevel"/>
    <w:tmpl w:val="D0FA98D4"/>
    <w:lvl w:ilvl="0">
      <w:start w:val="3"/>
      <w:numFmt w:val="decimal"/>
      <w:lvlText w:val="4.%1."/>
      <w:legacy w:legacy="1" w:legacySpace="0" w:legacyIndent="442"/>
      <w:lvlJc w:val="left"/>
      <w:rPr>
        <w:rFonts w:ascii="Times New Roman" w:hAnsi="Times New Roman" w:cs="Times New Roman" w:hint="default"/>
      </w:rPr>
    </w:lvl>
  </w:abstractNum>
  <w:abstractNum w:abstractNumId="88">
    <w:nsid w:val="2E331D84"/>
    <w:multiLevelType w:val="multilevel"/>
    <w:tmpl w:val="2F5431E2"/>
    <w:lvl w:ilvl="0">
      <w:start w:val="19"/>
      <w:numFmt w:val="decimal"/>
      <w:lvlText w:val="10.02.%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13F76CB"/>
    <w:multiLevelType w:val="hybridMultilevel"/>
    <w:tmpl w:val="F3161A80"/>
    <w:lvl w:ilvl="0" w:tplc="390E5F0A">
      <w:start w:val="1"/>
      <w:numFmt w:val="decimal"/>
      <w:lvlText w:val="%1."/>
      <w:lvlJc w:val="left"/>
      <w:pPr>
        <w:tabs>
          <w:tab w:val="num" w:pos="397"/>
        </w:tabs>
        <w:ind w:left="397" w:hanging="397"/>
      </w:pPr>
      <w:rPr>
        <w:rFonts w:hint="default"/>
      </w:rPr>
    </w:lvl>
    <w:lvl w:ilvl="1" w:tplc="04190001">
      <w:start w:val="1"/>
      <w:numFmt w:val="bullet"/>
      <w:lvlText w:val=""/>
      <w:lvlJc w:val="left"/>
      <w:pPr>
        <w:tabs>
          <w:tab w:val="num" w:pos="2820"/>
        </w:tabs>
        <w:ind w:left="2820" w:hanging="360"/>
      </w:pPr>
      <w:rPr>
        <w:rFonts w:ascii="Symbol" w:hAnsi="Symbol" w:cs="Symbol" w:hint="default"/>
      </w:rPr>
    </w:lvl>
    <w:lvl w:ilvl="2" w:tplc="0419000F">
      <w:start w:val="1"/>
      <w:numFmt w:val="decimal"/>
      <w:lvlText w:val="%3."/>
      <w:lvlJc w:val="left"/>
      <w:pPr>
        <w:tabs>
          <w:tab w:val="num" w:pos="3720"/>
        </w:tabs>
        <w:ind w:left="3720" w:hanging="360"/>
      </w:pPr>
    </w:lvl>
    <w:lvl w:ilvl="3" w:tplc="0419000F">
      <w:start w:val="1"/>
      <w:numFmt w:val="decimal"/>
      <w:lvlText w:val="%4."/>
      <w:lvlJc w:val="left"/>
      <w:pPr>
        <w:tabs>
          <w:tab w:val="num" w:pos="4260"/>
        </w:tabs>
        <w:ind w:left="4260" w:hanging="360"/>
      </w:pPr>
    </w:lvl>
    <w:lvl w:ilvl="4" w:tplc="04190019">
      <w:start w:val="1"/>
      <w:numFmt w:val="lowerLetter"/>
      <w:lvlText w:val="%5."/>
      <w:lvlJc w:val="left"/>
      <w:pPr>
        <w:tabs>
          <w:tab w:val="num" w:pos="4980"/>
        </w:tabs>
        <w:ind w:left="4980" w:hanging="360"/>
      </w:pPr>
    </w:lvl>
    <w:lvl w:ilvl="5" w:tplc="0419001B">
      <w:start w:val="1"/>
      <w:numFmt w:val="lowerRoman"/>
      <w:lvlText w:val="%6."/>
      <w:lvlJc w:val="right"/>
      <w:pPr>
        <w:tabs>
          <w:tab w:val="num" w:pos="5700"/>
        </w:tabs>
        <w:ind w:left="5700" w:hanging="180"/>
      </w:pPr>
    </w:lvl>
    <w:lvl w:ilvl="6" w:tplc="0419000F">
      <w:start w:val="1"/>
      <w:numFmt w:val="decimal"/>
      <w:lvlText w:val="%7."/>
      <w:lvlJc w:val="left"/>
      <w:pPr>
        <w:tabs>
          <w:tab w:val="num" w:pos="6420"/>
        </w:tabs>
        <w:ind w:left="6420" w:hanging="360"/>
      </w:pPr>
    </w:lvl>
    <w:lvl w:ilvl="7" w:tplc="04190019">
      <w:start w:val="1"/>
      <w:numFmt w:val="lowerLetter"/>
      <w:lvlText w:val="%8."/>
      <w:lvlJc w:val="left"/>
      <w:pPr>
        <w:tabs>
          <w:tab w:val="num" w:pos="7140"/>
        </w:tabs>
        <w:ind w:left="7140" w:hanging="360"/>
      </w:pPr>
    </w:lvl>
    <w:lvl w:ilvl="8" w:tplc="0419001B">
      <w:start w:val="1"/>
      <w:numFmt w:val="lowerRoman"/>
      <w:lvlText w:val="%9."/>
      <w:lvlJc w:val="right"/>
      <w:pPr>
        <w:tabs>
          <w:tab w:val="num" w:pos="7860"/>
        </w:tabs>
        <w:ind w:left="7860" w:hanging="180"/>
      </w:pPr>
    </w:lvl>
  </w:abstractNum>
  <w:abstractNum w:abstractNumId="90">
    <w:nsid w:val="3322550E"/>
    <w:multiLevelType w:val="singleLevel"/>
    <w:tmpl w:val="94006E96"/>
    <w:lvl w:ilvl="0">
      <w:start w:val="2"/>
      <w:numFmt w:val="decimal"/>
      <w:lvlText w:val="3.2.%1."/>
      <w:legacy w:legacy="1" w:legacySpace="0" w:legacyIndent="648"/>
      <w:lvlJc w:val="left"/>
      <w:rPr>
        <w:rFonts w:ascii="Times New Roman" w:hAnsi="Times New Roman" w:cs="Times New Roman" w:hint="default"/>
      </w:rPr>
    </w:lvl>
  </w:abstractNum>
  <w:abstractNum w:abstractNumId="91">
    <w:nsid w:val="377D7C27"/>
    <w:multiLevelType w:val="multilevel"/>
    <w:tmpl w:val="4A26E10A"/>
    <w:lvl w:ilvl="0">
      <w:start w:val="200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A75664D"/>
    <w:multiLevelType w:val="multilevel"/>
    <w:tmpl w:val="A432B338"/>
    <w:lvl w:ilvl="0">
      <w:start w:val="1"/>
      <w:numFmt w:val="decimal"/>
      <w:lvlText w:val="2.3.%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C6B1AB6"/>
    <w:multiLevelType w:val="multilevel"/>
    <w:tmpl w:val="CA107B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EA05C7"/>
    <w:multiLevelType w:val="singleLevel"/>
    <w:tmpl w:val="CC068246"/>
    <w:lvl w:ilvl="0">
      <w:start w:val="1"/>
      <w:numFmt w:val="decimal"/>
      <w:lvlText w:val="2.%1."/>
      <w:legacy w:legacy="1" w:legacySpace="0" w:legacyIndent="489"/>
      <w:lvlJc w:val="left"/>
      <w:rPr>
        <w:rFonts w:ascii="Times New Roman" w:hAnsi="Times New Roman" w:cs="Times New Roman" w:hint="default"/>
      </w:rPr>
    </w:lvl>
  </w:abstractNum>
  <w:abstractNum w:abstractNumId="95">
    <w:nsid w:val="41B62638"/>
    <w:multiLevelType w:val="hybridMultilevel"/>
    <w:tmpl w:val="4BC42B3C"/>
    <w:name w:val="WW8Num122"/>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6">
    <w:nsid w:val="47B958AF"/>
    <w:multiLevelType w:val="singleLevel"/>
    <w:tmpl w:val="0A967596"/>
    <w:lvl w:ilvl="0">
      <w:start w:val="1"/>
      <w:numFmt w:val="decimal"/>
      <w:lvlText w:val="3.%1."/>
      <w:legacy w:legacy="1" w:legacySpace="0" w:legacyIndent="456"/>
      <w:lvlJc w:val="left"/>
      <w:rPr>
        <w:rFonts w:ascii="Times New Roman" w:hAnsi="Times New Roman" w:cs="Times New Roman" w:hint="default"/>
      </w:rPr>
    </w:lvl>
  </w:abstractNum>
  <w:abstractNum w:abstractNumId="97">
    <w:nsid w:val="4A7F31EB"/>
    <w:multiLevelType w:val="hybridMultilevel"/>
    <w:tmpl w:val="8668DA34"/>
    <w:lvl w:ilvl="0" w:tplc="0C2EA368">
      <w:numFmt w:val="bullet"/>
      <w:lvlText w:val="–"/>
      <w:lvlJc w:val="left"/>
      <w:pPr>
        <w:tabs>
          <w:tab w:val="num" w:pos="1211"/>
        </w:tabs>
        <w:ind w:left="1211" w:hanging="360"/>
      </w:pPr>
      <w:rPr>
        <w:rFonts w:ascii="Times New Roman" w:eastAsia="Times New Roman" w:hAnsi="Times New Roman" w:cs="Times New Roman" w:hint="default"/>
      </w:rPr>
    </w:lvl>
    <w:lvl w:ilvl="1" w:tplc="3760E43E">
      <w:start w:val="1"/>
      <w:numFmt w:val="decimal"/>
      <w:lvlText w:val="%2."/>
      <w:lvlJc w:val="left"/>
      <w:pPr>
        <w:tabs>
          <w:tab w:val="num" w:pos="1440"/>
        </w:tabs>
        <w:ind w:left="684" w:firstLine="396"/>
      </w:pPr>
      <w:rPr>
        <w:rFonts w:hint="default"/>
      </w:rPr>
    </w:lvl>
    <w:lvl w:ilvl="2" w:tplc="0C2EA368">
      <w:numFmt w:val="bullet"/>
      <w:lvlText w:val="–"/>
      <w:lvlJc w:val="left"/>
      <w:pPr>
        <w:tabs>
          <w:tab w:val="num" w:pos="2880"/>
        </w:tabs>
        <w:ind w:left="2880" w:hanging="108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4BCA5A5C"/>
    <w:multiLevelType w:val="multilevel"/>
    <w:tmpl w:val="A9DA9F90"/>
    <w:name w:val="WW8Num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C103C"/>
    <w:multiLevelType w:val="hybridMultilevel"/>
    <w:tmpl w:val="65D65D38"/>
    <w:lvl w:ilvl="0" w:tplc="FAD8DCA6">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0">
    <w:nsid w:val="564E30ED"/>
    <w:multiLevelType w:val="hybridMultilevel"/>
    <w:tmpl w:val="ADFE6632"/>
    <w:lvl w:ilvl="0" w:tplc="F0023DC8">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58207B07"/>
    <w:multiLevelType w:val="multilevel"/>
    <w:tmpl w:val="2FC270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5D7A59"/>
    <w:multiLevelType w:val="multilevel"/>
    <w:tmpl w:val="D2860A90"/>
    <w:lvl w:ilvl="0">
      <w:start w:val="1"/>
      <w:numFmt w:val="decimal"/>
      <w:lvlText w:val="3.1.%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C101EE4"/>
    <w:multiLevelType w:val="multilevel"/>
    <w:tmpl w:val="9A380306"/>
    <w:lvl w:ilvl="0">
      <w:start w:val="1"/>
      <w:numFmt w:val="decimal"/>
      <w:lvlText w:val="3.2.%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542F9C"/>
    <w:multiLevelType w:val="hybridMultilevel"/>
    <w:tmpl w:val="5E4E61D8"/>
    <w:lvl w:ilvl="0" w:tplc="2BE8D758">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5">
    <w:nsid w:val="656E097B"/>
    <w:multiLevelType w:val="singleLevel"/>
    <w:tmpl w:val="D4DC79C6"/>
    <w:lvl w:ilvl="0">
      <w:start w:val="2"/>
      <w:numFmt w:val="decimal"/>
      <w:lvlText w:val="3.3.%1."/>
      <w:legacy w:legacy="1" w:legacySpace="0" w:legacyIndent="648"/>
      <w:lvlJc w:val="left"/>
      <w:rPr>
        <w:rFonts w:ascii="Times New Roman" w:hAnsi="Times New Roman" w:cs="Times New Roman" w:hint="default"/>
      </w:rPr>
    </w:lvl>
  </w:abstractNum>
  <w:abstractNum w:abstractNumId="106">
    <w:nsid w:val="6D9D62E3"/>
    <w:multiLevelType w:val="singleLevel"/>
    <w:tmpl w:val="EAEA9F64"/>
    <w:lvl w:ilvl="0">
      <w:start w:val="5"/>
      <w:numFmt w:val="decimal"/>
      <w:lvlText w:val="%1."/>
      <w:legacy w:legacy="1" w:legacySpace="0" w:legacyIndent="336"/>
      <w:lvlJc w:val="left"/>
      <w:rPr>
        <w:rFonts w:ascii="Times New Roman" w:hAnsi="Times New Roman" w:cs="Times New Roman" w:hint="default"/>
      </w:rPr>
    </w:lvl>
  </w:abstractNum>
  <w:abstractNum w:abstractNumId="107">
    <w:nsid w:val="6DEC38D5"/>
    <w:multiLevelType w:val="multilevel"/>
    <w:tmpl w:val="1DE8A098"/>
    <w:lvl w:ilvl="0">
      <w:start w:val="1"/>
      <w:numFmt w:val="decimal"/>
      <w:lvlText w:val="2.%1."/>
      <w:lvlJc w:val="left"/>
      <w:rPr>
        <w:rFonts w:ascii="Calibri" w:eastAsia="Calibri" w:hAnsi="Calibri" w:cs="Calibri"/>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3BD75CD"/>
    <w:multiLevelType w:val="singleLevel"/>
    <w:tmpl w:val="34420F14"/>
    <w:lvl w:ilvl="0">
      <w:start w:val="1"/>
      <w:numFmt w:val="decimal"/>
      <w:lvlText w:val="2.3.%1."/>
      <w:legacy w:legacy="1" w:legacySpace="0" w:legacyIndent="657"/>
      <w:lvlJc w:val="left"/>
      <w:rPr>
        <w:rFonts w:ascii="Times New Roman" w:hAnsi="Times New Roman" w:cs="Times New Roman" w:hint="default"/>
      </w:rPr>
    </w:lvl>
  </w:abstractNum>
  <w:abstractNum w:abstractNumId="109">
    <w:nsid w:val="73C81F29"/>
    <w:multiLevelType w:val="multilevel"/>
    <w:tmpl w:val="2A569AB6"/>
    <w:lvl w:ilvl="0">
      <w:start w:val="1"/>
      <w:numFmt w:val="decimal"/>
      <w:lvlText w:val="3.%1."/>
      <w:lvlJc w:val="left"/>
      <w:rPr>
        <w:rFonts w:ascii="Calibri" w:eastAsia="Calibri" w:hAnsi="Calibri" w:cs="Calibri"/>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B6B14DC"/>
    <w:multiLevelType w:val="multilevel"/>
    <w:tmpl w:val="BAB65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BCC1702"/>
    <w:multiLevelType w:val="hybridMultilevel"/>
    <w:tmpl w:val="CB1462F6"/>
    <w:name w:val="WW8Num41"/>
    <w:lvl w:ilvl="0" w:tplc="A48047B0">
      <w:start w:val="3"/>
      <w:numFmt w:val="decimal"/>
      <w:lvlText w:val="%1"/>
      <w:lvlJc w:val="left"/>
      <w:pPr>
        <w:ind w:left="1323" w:hanging="502"/>
      </w:pPr>
      <w:rPr>
        <w:rFonts w:cs="Times New Roman" w:hint="default"/>
      </w:rPr>
    </w:lvl>
    <w:lvl w:ilvl="1" w:tplc="ADF4F694">
      <w:numFmt w:val="none"/>
      <w:lvlText w:val=""/>
      <w:lvlJc w:val="left"/>
      <w:pPr>
        <w:tabs>
          <w:tab w:val="num" w:pos="360"/>
        </w:tabs>
      </w:pPr>
    </w:lvl>
    <w:lvl w:ilvl="2" w:tplc="2A3CC886">
      <w:numFmt w:val="bullet"/>
      <w:lvlText w:val="•"/>
      <w:lvlJc w:val="left"/>
      <w:pPr>
        <w:ind w:left="3169" w:hanging="502"/>
      </w:pPr>
      <w:rPr>
        <w:rFonts w:hint="default"/>
      </w:rPr>
    </w:lvl>
    <w:lvl w:ilvl="3" w:tplc="43EC1D8C">
      <w:numFmt w:val="bullet"/>
      <w:lvlText w:val="•"/>
      <w:lvlJc w:val="left"/>
      <w:pPr>
        <w:ind w:left="4093" w:hanging="502"/>
      </w:pPr>
      <w:rPr>
        <w:rFonts w:hint="default"/>
      </w:rPr>
    </w:lvl>
    <w:lvl w:ilvl="4" w:tplc="FFBEBA42">
      <w:numFmt w:val="bullet"/>
      <w:lvlText w:val="•"/>
      <w:lvlJc w:val="left"/>
      <w:pPr>
        <w:ind w:left="5018" w:hanging="502"/>
      </w:pPr>
      <w:rPr>
        <w:rFonts w:hint="default"/>
      </w:rPr>
    </w:lvl>
    <w:lvl w:ilvl="5" w:tplc="FD042BB0">
      <w:numFmt w:val="bullet"/>
      <w:lvlText w:val="•"/>
      <w:lvlJc w:val="left"/>
      <w:pPr>
        <w:ind w:left="5943" w:hanging="502"/>
      </w:pPr>
      <w:rPr>
        <w:rFonts w:hint="default"/>
      </w:rPr>
    </w:lvl>
    <w:lvl w:ilvl="6" w:tplc="6B9CC3DA">
      <w:numFmt w:val="bullet"/>
      <w:lvlText w:val="•"/>
      <w:lvlJc w:val="left"/>
      <w:pPr>
        <w:ind w:left="6867" w:hanging="502"/>
      </w:pPr>
      <w:rPr>
        <w:rFonts w:hint="default"/>
      </w:rPr>
    </w:lvl>
    <w:lvl w:ilvl="7" w:tplc="1A6C1EEE">
      <w:numFmt w:val="bullet"/>
      <w:lvlText w:val="•"/>
      <w:lvlJc w:val="left"/>
      <w:pPr>
        <w:ind w:left="7792" w:hanging="502"/>
      </w:pPr>
      <w:rPr>
        <w:rFonts w:hint="default"/>
      </w:rPr>
    </w:lvl>
    <w:lvl w:ilvl="8" w:tplc="0030749C">
      <w:numFmt w:val="bullet"/>
      <w:lvlText w:val="•"/>
      <w:lvlJc w:val="left"/>
      <w:pPr>
        <w:ind w:left="8717" w:hanging="502"/>
      </w:pPr>
      <w:rPr>
        <w:rFonts w:hint="default"/>
      </w:rPr>
    </w:lvl>
  </w:abstractNum>
  <w:abstractNum w:abstractNumId="112">
    <w:nsid w:val="7C603C89"/>
    <w:multiLevelType w:val="singleLevel"/>
    <w:tmpl w:val="1DE08416"/>
    <w:lvl w:ilvl="0">
      <w:start w:val="1"/>
      <w:numFmt w:val="decimal"/>
      <w:lvlText w:val="%1."/>
      <w:legacy w:legacy="1" w:legacySpace="0" w:legacyIndent="307"/>
      <w:lvlJc w:val="left"/>
      <w:rPr>
        <w:rFonts w:ascii="Times New Roman" w:hAnsi="Times New Roman" w:cs="Times New Roman"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97"/>
    <w:lvlOverride w:ilvl="0"/>
    <w:lvlOverride w:ilvl="1">
      <w:startOverride w:val="1"/>
    </w:lvlOverride>
    <w:lvlOverride w:ilvl="2"/>
    <w:lvlOverride w:ilvl="3"/>
    <w:lvlOverride w:ilvl="4"/>
    <w:lvlOverride w:ilvl="5"/>
    <w:lvlOverride w:ilvl="6"/>
    <w:lvlOverride w:ilvl="7"/>
    <w:lvlOverride w:ilvl="8"/>
  </w:num>
  <w:num w:numId="7">
    <w:abstractNumId w:val="108"/>
  </w:num>
  <w:num w:numId="8">
    <w:abstractNumId w:val="96"/>
  </w:num>
  <w:num w:numId="9">
    <w:abstractNumId w:val="90"/>
  </w:num>
  <w:num w:numId="10">
    <w:abstractNumId w:val="105"/>
  </w:num>
  <w:num w:numId="11">
    <w:abstractNumId w:val="69"/>
  </w:num>
  <w:num w:numId="12">
    <w:abstractNumId w:val="87"/>
  </w:num>
  <w:num w:numId="13">
    <w:abstractNumId w:val="4"/>
    <w:lvlOverride w:ilvl="0">
      <w:lvl w:ilvl="0">
        <w:start w:val="65535"/>
        <w:numFmt w:val="bullet"/>
        <w:lvlText w:val="-"/>
        <w:legacy w:legacy="1" w:legacySpace="0" w:legacyIndent="168"/>
        <w:lvlJc w:val="left"/>
        <w:rPr>
          <w:rFonts w:ascii="Times New Roman" w:hAnsi="Times New Roman" w:cs="Times New Roman" w:hint="default"/>
        </w:rPr>
      </w:lvl>
    </w:lvlOverride>
  </w:num>
  <w:num w:numId="14">
    <w:abstractNumId w:val="4"/>
    <w:lvlOverride w:ilvl="0">
      <w:lvl w:ilvl="0">
        <w:start w:val="65535"/>
        <w:numFmt w:val="bullet"/>
        <w:lvlText w:val="-"/>
        <w:legacy w:legacy="1" w:legacySpace="0" w:legacyIndent="322"/>
        <w:lvlJc w:val="left"/>
        <w:rPr>
          <w:rFonts w:ascii="Times New Roman" w:hAnsi="Times New Roman" w:cs="Times New Roman" w:hint="default"/>
        </w:rPr>
      </w:lvl>
    </w:lvlOverride>
  </w:num>
  <w:num w:numId="15">
    <w:abstractNumId w:val="112"/>
  </w:num>
  <w:num w:numId="16">
    <w:abstractNumId w:val="106"/>
  </w:num>
  <w:num w:numId="17">
    <w:abstractNumId w:val="84"/>
  </w:num>
  <w:num w:numId="18">
    <w:abstractNumId w:val="88"/>
  </w:num>
  <w:num w:numId="19">
    <w:abstractNumId w:val="83"/>
  </w:num>
  <w:num w:numId="20">
    <w:abstractNumId w:val="107"/>
  </w:num>
  <w:num w:numId="21">
    <w:abstractNumId w:val="92"/>
  </w:num>
  <w:num w:numId="22">
    <w:abstractNumId w:val="109"/>
  </w:num>
  <w:num w:numId="23">
    <w:abstractNumId w:val="102"/>
  </w:num>
  <w:num w:numId="24">
    <w:abstractNumId w:val="103"/>
  </w:num>
  <w:num w:numId="25">
    <w:abstractNumId w:val="91"/>
  </w:num>
  <w:num w:numId="26">
    <w:abstractNumId w:val="110"/>
  </w:num>
  <w:num w:numId="27">
    <w:abstractNumId w:val="93"/>
  </w:num>
  <w:num w:numId="28">
    <w:abstractNumId w:val="101"/>
  </w:num>
  <w:num w:numId="29">
    <w:abstractNumId w:val="86"/>
  </w:num>
  <w:num w:numId="30">
    <w:abstractNumId w:val="89"/>
  </w:num>
  <w:num w:numId="31">
    <w:abstractNumId w:val="99"/>
  </w:num>
  <w:num w:numId="32">
    <w:abstractNumId w:val="104"/>
  </w:num>
  <w:num w:numId="33">
    <w:abstractNumId w:val="100"/>
  </w:num>
  <w:num w:numId="34">
    <w:abstractNumId w:val="94"/>
  </w:num>
  <w:num w:numId="35">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36">
    <w:abstractNumId w:val="4"/>
    <w:lvlOverride w:ilvl="0">
      <w:lvl w:ilvl="0">
        <w:start w:val="65535"/>
        <w:numFmt w:val="bullet"/>
        <w:lvlText w:val="—"/>
        <w:legacy w:legacy="1" w:legacySpace="0" w:legacyIndent="288"/>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178"/>
        <w:lvlJc w:val="left"/>
        <w:rPr>
          <w:rFonts w:ascii="Times New Roman" w:hAnsi="Times New Roman" w:cs="Times New Roman" w:hint="default"/>
        </w:rPr>
      </w:lvl>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6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6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qFormat="1"/>
    <w:lsdException w:name="footnote text" w:qFormat="1"/>
    <w:lsdException w:name="annotation text"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5353A-2A9B-4B40-84E4-B87315EDE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24</Pages>
  <Words>6050</Words>
  <Characters>34490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2020-10-27T11:10:00Z</dcterms:created>
  <dcterms:modified xsi:type="dcterms:W3CDTF">2020-10-27T18:49:00Z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