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0096" w14:textId="24519133" w:rsidR="00361DEF" w:rsidRDefault="00783154" w:rsidP="00783154">
      <w:r w:rsidRPr="00783154">
        <w:rPr>
          <w:rFonts w:hint="eastAsia"/>
        </w:rPr>
        <w:t>Мухин</w:t>
      </w:r>
      <w:r w:rsidRPr="00783154">
        <w:t xml:space="preserve"> </w:t>
      </w:r>
      <w:r w:rsidRPr="00783154">
        <w:rPr>
          <w:rFonts w:hint="eastAsia"/>
        </w:rPr>
        <w:t>Кирилл</w:t>
      </w:r>
      <w:r w:rsidRPr="00783154">
        <w:t xml:space="preserve"> </w:t>
      </w:r>
      <w:r w:rsidRPr="00783154">
        <w:rPr>
          <w:rFonts w:hint="eastAsia"/>
        </w:rPr>
        <w:t>Юрьевич</w:t>
      </w:r>
      <w:r>
        <w:t xml:space="preserve"> </w:t>
      </w:r>
      <w:r w:rsidRPr="00783154">
        <w:rPr>
          <w:rFonts w:hint="eastAsia"/>
        </w:rPr>
        <w:t>Гибкая</w:t>
      </w:r>
      <w:r w:rsidRPr="00783154">
        <w:t xml:space="preserve"> </w:t>
      </w:r>
      <w:r w:rsidRPr="00783154">
        <w:rPr>
          <w:rFonts w:hint="eastAsia"/>
        </w:rPr>
        <w:t>клиентоцентрированная</w:t>
      </w:r>
      <w:r w:rsidRPr="00783154">
        <w:t xml:space="preserve"> </w:t>
      </w:r>
      <w:r w:rsidRPr="00783154">
        <w:rPr>
          <w:rFonts w:hint="eastAsia"/>
        </w:rPr>
        <w:t>модель</w:t>
      </w:r>
      <w:r w:rsidRPr="00783154">
        <w:t xml:space="preserve"> </w:t>
      </w:r>
      <w:r w:rsidRPr="00783154">
        <w:rPr>
          <w:rFonts w:hint="eastAsia"/>
        </w:rPr>
        <w:t>управления</w:t>
      </w:r>
      <w:r w:rsidRPr="00783154">
        <w:t xml:space="preserve"> </w:t>
      </w:r>
      <w:r w:rsidRPr="00783154">
        <w:rPr>
          <w:rFonts w:hint="eastAsia"/>
        </w:rPr>
        <w:t>как</w:t>
      </w:r>
      <w:r w:rsidRPr="00783154">
        <w:t xml:space="preserve"> </w:t>
      </w:r>
      <w:r w:rsidRPr="00783154">
        <w:rPr>
          <w:rFonts w:hint="eastAsia"/>
        </w:rPr>
        <w:t>инновационный</w:t>
      </w:r>
      <w:r w:rsidRPr="00783154">
        <w:t xml:space="preserve"> </w:t>
      </w:r>
      <w:r w:rsidRPr="00783154">
        <w:rPr>
          <w:rFonts w:hint="eastAsia"/>
        </w:rPr>
        <w:t>инструмент</w:t>
      </w:r>
      <w:r w:rsidRPr="00783154">
        <w:t xml:space="preserve"> </w:t>
      </w:r>
      <w:r w:rsidRPr="00783154">
        <w:rPr>
          <w:rFonts w:hint="eastAsia"/>
        </w:rPr>
        <w:t>устойчивого</w:t>
      </w:r>
      <w:r w:rsidRPr="00783154">
        <w:t xml:space="preserve"> </w:t>
      </w:r>
      <w:r w:rsidRPr="00783154">
        <w:rPr>
          <w:rFonts w:hint="eastAsia"/>
        </w:rPr>
        <w:t>обновления</w:t>
      </w:r>
      <w:r w:rsidRPr="00783154">
        <w:t xml:space="preserve"> </w:t>
      </w:r>
      <w:r w:rsidRPr="00783154">
        <w:rPr>
          <w:rFonts w:hint="eastAsia"/>
        </w:rPr>
        <w:t>систем</w:t>
      </w:r>
      <w:r w:rsidRPr="00783154">
        <w:t xml:space="preserve"> </w:t>
      </w:r>
      <w:r w:rsidRPr="00783154">
        <w:rPr>
          <w:rFonts w:hint="eastAsia"/>
        </w:rPr>
        <w:t>управления</w:t>
      </w:r>
    </w:p>
    <w:p w14:paraId="48FE639A" w14:textId="77777777" w:rsidR="00783154" w:rsidRDefault="00783154" w:rsidP="00783154">
      <w:r>
        <w:rPr>
          <w:rFonts w:hint="eastAsia"/>
        </w:rPr>
        <w:t>ОГЛАВЛЕНИЕ</w:t>
      </w:r>
      <w:r>
        <w:t xml:space="preserve"> </w:t>
      </w:r>
      <w:r>
        <w:rPr>
          <w:rFonts w:hint="eastAsia"/>
        </w:rPr>
        <w:t>ДИССЕРТАЦИИ</w:t>
      </w:r>
    </w:p>
    <w:p w14:paraId="623FF138" w14:textId="77777777" w:rsidR="00783154" w:rsidRDefault="00783154" w:rsidP="00783154">
      <w:r>
        <w:rPr>
          <w:rFonts w:hint="eastAsia"/>
        </w:rPr>
        <w:t>кандидат</w:t>
      </w:r>
      <w:r>
        <w:t xml:space="preserve"> </w:t>
      </w:r>
      <w:r>
        <w:rPr>
          <w:rFonts w:hint="eastAsia"/>
        </w:rPr>
        <w:t>наук</w:t>
      </w:r>
      <w:r>
        <w:t xml:space="preserve"> </w:t>
      </w:r>
      <w:r>
        <w:rPr>
          <w:rFonts w:hint="eastAsia"/>
        </w:rPr>
        <w:t>Мухин</w:t>
      </w:r>
      <w:r>
        <w:t xml:space="preserve"> </w:t>
      </w:r>
      <w:r>
        <w:rPr>
          <w:rFonts w:hint="eastAsia"/>
        </w:rPr>
        <w:t>Кирилл</w:t>
      </w:r>
      <w:r>
        <w:t xml:space="preserve"> </w:t>
      </w:r>
      <w:r>
        <w:rPr>
          <w:rFonts w:hint="eastAsia"/>
        </w:rPr>
        <w:t>Юрьевич</w:t>
      </w:r>
    </w:p>
    <w:p w14:paraId="4A15EF39" w14:textId="77777777" w:rsidR="00783154" w:rsidRDefault="00783154" w:rsidP="00783154">
      <w:r>
        <w:rPr>
          <w:rFonts w:hint="eastAsia"/>
        </w:rPr>
        <w:t>Введение</w:t>
      </w:r>
    </w:p>
    <w:p w14:paraId="46873D8A" w14:textId="77777777" w:rsidR="00783154" w:rsidRDefault="00783154" w:rsidP="00783154"/>
    <w:p w14:paraId="4D50BD2F" w14:textId="77777777" w:rsidR="00783154" w:rsidRDefault="00783154" w:rsidP="00783154">
      <w:r>
        <w:rPr>
          <w:rFonts w:hint="eastAsia"/>
        </w:rPr>
        <w:t>Глава</w:t>
      </w:r>
      <w:r>
        <w:t xml:space="preserve"> 1. </w:t>
      </w:r>
      <w:r>
        <w:rPr>
          <w:rFonts w:hint="eastAsia"/>
        </w:rPr>
        <w:t>Инновационная</w:t>
      </w:r>
      <w:r>
        <w:t xml:space="preserve"> </w:t>
      </w:r>
      <w:r>
        <w:rPr>
          <w:rFonts w:hint="eastAsia"/>
        </w:rPr>
        <w:t>цифровая</w:t>
      </w:r>
      <w:r>
        <w:t xml:space="preserve"> </w:t>
      </w:r>
      <w:r>
        <w:rPr>
          <w:rFonts w:hint="eastAsia"/>
        </w:rPr>
        <w:t>экономика</w:t>
      </w:r>
      <w:r>
        <w:t xml:space="preserve"> </w:t>
      </w:r>
      <w:r>
        <w:rPr>
          <w:rFonts w:hint="eastAsia"/>
        </w:rPr>
        <w:t>как</w:t>
      </w:r>
      <w:r>
        <w:t xml:space="preserve"> </w:t>
      </w:r>
      <w:r>
        <w:rPr>
          <w:rFonts w:hint="eastAsia"/>
        </w:rPr>
        <w:t>новая</w:t>
      </w:r>
      <w:r>
        <w:t xml:space="preserve"> </w:t>
      </w:r>
      <w:r>
        <w:rPr>
          <w:rFonts w:hint="eastAsia"/>
        </w:rPr>
        <w:t>среда</w:t>
      </w:r>
      <w:r>
        <w:t xml:space="preserve"> </w:t>
      </w:r>
      <w:r>
        <w:rPr>
          <w:rFonts w:hint="eastAsia"/>
        </w:rPr>
        <w:t>развития</w:t>
      </w:r>
      <w:r>
        <w:t xml:space="preserve"> </w:t>
      </w:r>
      <w:r>
        <w:rPr>
          <w:rFonts w:hint="eastAsia"/>
        </w:rPr>
        <w:t>моделей</w:t>
      </w:r>
      <w:r>
        <w:t xml:space="preserve"> </w:t>
      </w:r>
      <w:r>
        <w:rPr>
          <w:rFonts w:hint="eastAsia"/>
        </w:rPr>
        <w:t>корпоративного</w:t>
      </w:r>
      <w:r>
        <w:t xml:space="preserve"> </w:t>
      </w:r>
      <w:r>
        <w:rPr>
          <w:rFonts w:hint="eastAsia"/>
        </w:rPr>
        <w:t>управления</w:t>
      </w:r>
    </w:p>
    <w:p w14:paraId="2D769D0D" w14:textId="77777777" w:rsidR="00783154" w:rsidRDefault="00783154" w:rsidP="00783154"/>
    <w:p w14:paraId="3A73C18E" w14:textId="77777777" w:rsidR="00783154" w:rsidRDefault="00783154" w:rsidP="00783154">
      <w:r>
        <w:t xml:space="preserve">1.1. </w:t>
      </w:r>
      <w:r>
        <w:rPr>
          <w:rFonts w:hint="eastAsia"/>
        </w:rPr>
        <w:t>Эволюция</w:t>
      </w:r>
      <w:r>
        <w:t xml:space="preserve"> </w:t>
      </w:r>
      <w:r>
        <w:rPr>
          <w:rFonts w:hint="eastAsia"/>
        </w:rPr>
        <w:t>теоретических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проектами</w:t>
      </w:r>
      <w:r>
        <w:t xml:space="preserve"> </w:t>
      </w:r>
      <w:r>
        <w:rPr>
          <w:rFonts w:hint="eastAsia"/>
        </w:rPr>
        <w:t>в</w:t>
      </w:r>
      <w:r>
        <w:t xml:space="preserve"> </w:t>
      </w:r>
      <w:r>
        <w:rPr>
          <w:rFonts w:hint="eastAsia"/>
        </w:rPr>
        <w:t>экономике</w:t>
      </w:r>
      <w:r>
        <w:t xml:space="preserve"> </w:t>
      </w:r>
      <w:r>
        <w:rPr>
          <w:rFonts w:hint="eastAsia"/>
        </w:rPr>
        <w:t>знаний</w:t>
      </w:r>
    </w:p>
    <w:p w14:paraId="05D54985" w14:textId="77777777" w:rsidR="00783154" w:rsidRDefault="00783154" w:rsidP="00783154"/>
    <w:p w14:paraId="62721A21" w14:textId="77777777" w:rsidR="00783154" w:rsidRDefault="00783154" w:rsidP="00783154">
      <w:r>
        <w:t xml:space="preserve">1.2. </w:t>
      </w:r>
      <w:r>
        <w:rPr>
          <w:rFonts w:hint="eastAsia"/>
        </w:rPr>
        <w:t>«</w:t>
      </w:r>
      <w:r>
        <w:rPr>
          <w:rFonts w:hint="eastAsia"/>
        </w:rPr>
        <w:t>Экосистема</w:t>
      </w:r>
      <w:r>
        <w:t xml:space="preserve"> </w:t>
      </w:r>
      <w:r>
        <w:rPr>
          <w:rFonts w:hint="eastAsia"/>
        </w:rPr>
        <w:t>инноваций</w:t>
      </w:r>
      <w:r>
        <w:rPr>
          <w:rFonts w:hint="eastAsia"/>
        </w:rPr>
        <w:t>»</w:t>
      </w:r>
      <w:r>
        <w:t xml:space="preserve"> </w:t>
      </w:r>
      <w:r>
        <w:rPr>
          <w:rFonts w:hint="eastAsia"/>
        </w:rPr>
        <w:t>как</w:t>
      </w:r>
      <w:r>
        <w:t xml:space="preserve"> </w:t>
      </w:r>
      <w:r>
        <w:rPr>
          <w:rFonts w:hint="eastAsia"/>
        </w:rPr>
        <w:t>среда</w:t>
      </w:r>
      <w:r>
        <w:t xml:space="preserve"> </w:t>
      </w:r>
      <w:r>
        <w:rPr>
          <w:rFonts w:hint="eastAsia"/>
        </w:rPr>
        <w:t>трансфера</w:t>
      </w:r>
      <w:r>
        <w:t xml:space="preserve"> </w:t>
      </w:r>
      <w:r>
        <w:rPr>
          <w:rFonts w:hint="eastAsia"/>
        </w:rPr>
        <w:t>технологий</w:t>
      </w:r>
      <w:r>
        <w:t xml:space="preserve"> </w:t>
      </w:r>
      <w:r>
        <w:rPr>
          <w:rFonts w:hint="eastAsia"/>
        </w:rPr>
        <w:t>и</w:t>
      </w:r>
      <w:r>
        <w:t xml:space="preserve"> </w:t>
      </w:r>
      <w:r>
        <w:rPr>
          <w:rFonts w:hint="eastAsia"/>
        </w:rPr>
        <w:t>развития</w:t>
      </w:r>
      <w:r>
        <w:t xml:space="preserve"> </w:t>
      </w:r>
      <w:r>
        <w:rPr>
          <w:rFonts w:hint="eastAsia"/>
        </w:rPr>
        <w:t>клиентоцентрированных</w:t>
      </w:r>
      <w:r>
        <w:t xml:space="preserve"> </w:t>
      </w:r>
      <w:r>
        <w:rPr>
          <w:rFonts w:hint="eastAsia"/>
        </w:rPr>
        <w:t>методов</w:t>
      </w:r>
      <w:r>
        <w:t xml:space="preserve"> </w:t>
      </w:r>
      <w:r>
        <w:rPr>
          <w:rFonts w:hint="eastAsia"/>
        </w:rPr>
        <w:t>управления</w:t>
      </w:r>
    </w:p>
    <w:p w14:paraId="4E614146" w14:textId="77777777" w:rsidR="00783154" w:rsidRDefault="00783154" w:rsidP="00783154"/>
    <w:p w14:paraId="0411F9BE" w14:textId="77777777" w:rsidR="00783154" w:rsidRDefault="00783154" w:rsidP="00783154">
      <w:r>
        <w:t xml:space="preserve">1.3. </w:t>
      </w:r>
      <w:r>
        <w:rPr>
          <w:rFonts w:hint="eastAsia"/>
        </w:rPr>
        <w:t>Анализ</w:t>
      </w:r>
      <w:r>
        <w:t xml:space="preserve"> </w:t>
      </w:r>
      <w:r>
        <w:rPr>
          <w:rFonts w:hint="eastAsia"/>
        </w:rPr>
        <w:t>современной</w:t>
      </w:r>
      <w:r>
        <w:t xml:space="preserve"> </w:t>
      </w:r>
      <w:r>
        <w:rPr>
          <w:rFonts w:hint="eastAsia"/>
        </w:rPr>
        <w:t>практики</w:t>
      </w:r>
      <w:r>
        <w:t xml:space="preserve"> </w:t>
      </w:r>
      <w:r>
        <w:rPr>
          <w:rFonts w:hint="eastAsia"/>
        </w:rPr>
        <w:t>в</w:t>
      </w:r>
      <w:r>
        <w:t xml:space="preserve"> </w:t>
      </w:r>
      <w:r>
        <w:rPr>
          <w:rFonts w:hint="eastAsia"/>
        </w:rPr>
        <w:t>сфере</w:t>
      </w:r>
      <w:r>
        <w:t xml:space="preserve"> </w:t>
      </w:r>
      <w:r>
        <w:rPr>
          <w:rFonts w:hint="eastAsia"/>
        </w:rPr>
        <w:t>интеллектуальных</w:t>
      </w:r>
      <w:r>
        <w:t xml:space="preserve"> </w:t>
      </w:r>
      <w:r>
        <w:rPr>
          <w:rFonts w:hint="eastAsia"/>
        </w:rPr>
        <w:t>систем</w:t>
      </w:r>
    </w:p>
    <w:p w14:paraId="40A6A34C" w14:textId="77777777" w:rsidR="00783154" w:rsidRDefault="00783154" w:rsidP="00783154"/>
    <w:p w14:paraId="53D37A11" w14:textId="77777777" w:rsidR="00783154" w:rsidRDefault="00783154" w:rsidP="00783154">
      <w:r>
        <w:rPr>
          <w:rFonts w:hint="eastAsia"/>
        </w:rPr>
        <w:t>и</w:t>
      </w:r>
      <w:r>
        <w:t xml:space="preserve"> </w:t>
      </w:r>
      <w:r>
        <w:rPr>
          <w:rFonts w:hint="eastAsia"/>
        </w:rPr>
        <w:t>обеспечения</w:t>
      </w:r>
      <w:r>
        <w:t xml:space="preserve"> </w:t>
      </w:r>
      <w:r>
        <w:rPr>
          <w:rFonts w:hint="eastAsia"/>
        </w:rPr>
        <w:t>«</w:t>
      </w:r>
      <w:r>
        <w:rPr>
          <w:rFonts w:hint="eastAsia"/>
        </w:rPr>
        <w:t>гибких</w:t>
      </w:r>
      <w:r>
        <w:rPr>
          <w:rFonts w:hint="eastAsia"/>
        </w:rPr>
        <w:t>»</w:t>
      </w:r>
      <w:r>
        <w:t xml:space="preserve"> </w:t>
      </w:r>
      <w:r>
        <w:rPr>
          <w:rFonts w:hint="eastAsia"/>
        </w:rPr>
        <w:t>подходов</w:t>
      </w:r>
      <w:r>
        <w:t xml:space="preserve"> </w:t>
      </w:r>
      <w:r>
        <w:rPr>
          <w:rFonts w:hint="eastAsia"/>
        </w:rPr>
        <w:t>проектного</w:t>
      </w:r>
      <w:r>
        <w:t xml:space="preserve"> </w:t>
      </w:r>
      <w:r>
        <w:rPr>
          <w:rFonts w:hint="eastAsia"/>
        </w:rPr>
        <w:t>менеджмента</w:t>
      </w:r>
    </w:p>
    <w:p w14:paraId="72FEC7BF" w14:textId="77777777" w:rsidR="00783154" w:rsidRDefault="00783154" w:rsidP="00783154"/>
    <w:p w14:paraId="3341E7F8" w14:textId="77777777" w:rsidR="00783154" w:rsidRDefault="00783154" w:rsidP="00783154">
      <w:r>
        <w:rPr>
          <w:rFonts w:hint="eastAsia"/>
        </w:rPr>
        <w:t>Глава</w:t>
      </w:r>
      <w:r>
        <w:t xml:space="preserve"> 2. </w:t>
      </w:r>
      <w:r>
        <w:rPr>
          <w:rFonts w:hint="eastAsia"/>
        </w:rPr>
        <w:t>«</w:t>
      </w:r>
      <w:r>
        <w:rPr>
          <w:rFonts w:hint="eastAsia"/>
        </w:rPr>
        <w:t>Гибкие</w:t>
      </w:r>
      <w:r>
        <w:rPr>
          <w:rFonts w:hint="eastAsia"/>
        </w:rPr>
        <w:t>»</w:t>
      </w:r>
      <w:r>
        <w:t xml:space="preserve"> </w:t>
      </w:r>
      <w:r>
        <w:rPr>
          <w:rFonts w:hint="eastAsia"/>
        </w:rPr>
        <w:t>модели</w:t>
      </w:r>
      <w:r>
        <w:t xml:space="preserve"> </w:t>
      </w:r>
      <w:r>
        <w:rPr>
          <w:rFonts w:hint="eastAsia"/>
        </w:rPr>
        <w:t>проектного</w:t>
      </w:r>
      <w:r>
        <w:t xml:space="preserve"> </w:t>
      </w:r>
      <w:r>
        <w:rPr>
          <w:rFonts w:hint="eastAsia"/>
        </w:rPr>
        <w:t>менеджмента</w:t>
      </w:r>
      <w:r>
        <w:t xml:space="preserve"> </w:t>
      </w:r>
      <w:r>
        <w:rPr>
          <w:rFonts w:hint="eastAsia"/>
        </w:rPr>
        <w:t>для</w:t>
      </w:r>
      <w:r>
        <w:t xml:space="preserve"> </w:t>
      </w:r>
      <w:r>
        <w:rPr>
          <w:rFonts w:hint="eastAsia"/>
        </w:rPr>
        <w:t>реализации</w:t>
      </w:r>
      <w:r>
        <w:t xml:space="preserve"> </w:t>
      </w:r>
      <w:r>
        <w:rPr>
          <w:rFonts w:hint="eastAsia"/>
        </w:rPr>
        <w:t>клиентоцентрированного</w:t>
      </w:r>
      <w:r>
        <w:t xml:space="preserve"> </w:t>
      </w:r>
      <w:r>
        <w:rPr>
          <w:rFonts w:hint="eastAsia"/>
        </w:rPr>
        <w:t>подхода</w:t>
      </w:r>
      <w:r>
        <w:t xml:space="preserve"> </w:t>
      </w:r>
      <w:r>
        <w:rPr>
          <w:rFonts w:hint="eastAsia"/>
        </w:rPr>
        <w:t>к</w:t>
      </w:r>
      <w:r>
        <w:t xml:space="preserve"> </w:t>
      </w:r>
      <w:r>
        <w:rPr>
          <w:rFonts w:hint="eastAsia"/>
        </w:rPr>
        <w:t>управлению</w:t>
      </w:r>
    </w:p>
    <w:p w14:paraId="026CD90F" w14:textId="77777777" w:rsidR="00783154" w:rsidRDefault="00783154" w:rsidP="00783154"/>
    <w:p w14:paraId="24CFBE43" w14:textId="77777777" w:rsidR="00783154" w:rsidRDefault="00783154" w:rsidP="00783154">
      <w:r>
        <w:t xml:space="preserve">2.1. </w:t>
      </w:r>
      <w:r>
        <w:rPr>
          <w:rFonts w:hint="eastAsia"/>
        </w:rPr>
        <w:t>«</w:t>
      </w:r>
      <w:r>
        <w:t>Agile-</w:t>
      </w:r>
      <w:r>
        <w:rPr>
          <w:rFonts w:hint="eastAsia"/>
        </w:rPr>
        <w:t>трансформация</w:t>
      </w:r>
      <w:r>
        <w:rPr>
          <w:rFonts w:hint="eastAsia"/>
        </w:rPr>
        <w:t>»</w:t>
      </w:r>
      <w:r>
        <w:t xml:space="preserve"> - </w:t>
      </w:r>
      <w:r>
        <w:rPr>
          <w:rFonts w:hint="eastAsia"/>
        </w:rPr>
        <w:t>перенос</w:t>
      </w:r>
      <w:r>
        <w:t xml:space="preserve"> </w:t>
      </w:r>
      <w:r>
        <w:rPr>
          <w:rFonts w:hint="eastAsia"/>
        </w:rPr>
        <w:t>концепции</w:t>
      </w:r>
      <w:r>
        <w:t xml:space="preserve"> </w:t>
      </w:r>
      <w:r>
        <w:rPr>
          <w:rFonts w:hint="eastAsia"/>
        </w:rPr>
        <w:t>«</w:t>
      </w:r>
      <w:r>
        <w:rPr>
          <w:rFonts w:hint="eastAsia"/>
        </w:rPr>
        <w:t>гибкого</w:t>
      </w:r>
      <w:r>
        <w:rPr>
          <w:rFonts w:hint="eastAsia"/>
        </w:rPr>
        <w:t>»</w:t>
      </w:r>
      <w:r>
        <w:t xml:space="preserve"> </w:t>
      </w:r>
      <w:r>
        <w:rPr>
          <w:rFonts w:hint="eastAsia"/>
        </w:rPr>
        <w:t>управления</w:t>
      </w:r>
      <w:r>
        <w:t xml:space="preserve"> </w:t>
      </w:r>
      <w:r>
        <w:rPr>
          <w:rFonts w:hint="eastAsia"/>
        </w:rPr>
        <w:t>из</w:t>
      </w:r>
      <w:r>
        <w:t xml:space="preserve"> </w:t>
      </w:r>
      <w:r>
        <w:rPr>
          <w:rFonts w:hint="eastAsia"/>
        </w:rPr>
        <w:t>промышленности</w:t>
      </w:r>
      <w:r>
        <w:t xml:space="preserve"> </w:t>
      </w:r>
      <w:r>
        <w:rPr>
          <w:rFonts w:hint="eastAsia"/>
        </w:rPr>
        <w:t>в</w:t>
      </w:r>
      <w:r>
        <w:t xml:space="preserve"> </w:t>
      </w:r>
      <w:r>
        <w:rPr>
          <w:rFonts w:hint="eastAsia"/>
        </w:rPr>
        <w:t>ИТ</w:t>
      </w:r>
      <w:r>
        <w:t>-</w:t>
      </w:r>
      <w:r>
        <w:rPr>
          <w:rFonts w:hint="eastAsia"/>
        </w:rPr>
        <w:t>сферу</w:t>
      </w:r>
      <w:r>
        <w:t xml:space="preserve"> </w:t>
      </w:r>
      <w:r>
        <w:rPr>
          <w:rFonts w:hint="eastAsia"/>
        </w:rPr>
        <w:t>и</w:t>
      </w:r>
      <w:r>
        <w:t xml:space="preserve"> </w:t>
      </w:r>
      <w:r>
        <w:rPr>
          <w:rFonts w:hint="eastAsia"/>
        </w:rPr>
        <w:t>обратно</w:t>
      </w:r>
    </w:p>
    <w:p w14:paraId="50C2D174" w14:textId="77777777" w:rsidR="00783154" w:rsidRDefault="00783154" w:rsidP="00783154"/>
    <w:p w14:paraId="5CEA3A10" w14:textId="77777777" w:rsidR="00783154" w:rsidRDefault="00783154" w:rsidP="00783154">
      <w:r>
        <w:t xml:space="preserve">2.2. </w:t>
      </w:r>
      <w:r>
        <w:rPr>
          <w:rFonts w:hint="eastAsia"/>
        </w:rPr>
        <w:t>Семейство</w:t>
      </w:r>
      <w:r>
        <w:t xml:space="preserve"> </w:t>
      </w:r>
      <w:r>
        <w:rPr>
          <w:rFonts w:hint="eastAsia"/>
        </w:rPr>
        <w:t>управленческих</w:t>
      </w:r>
      <w:r>
        <w:t xml:space="preserve"> Agile-</w:t>
      </w:r>
      <w:r>
        <w:rPr>
          <w:rFonts w:hint="eastAsia"/>
        </w:rPr>
        <w:t>подходов</w:t>
      </w:r>
      <w:r>
        <w:t xml:space="preserve">, </w:t>
      </w:r>
      <w:r>
        <w:rPr>
          <w:rFonts w:hint="eastAsia"/>
        </w:rPr>
        <w:t>их</w:t>
      </w:r>
      <w:r>
        <w:t xml:space="preserve"> </w:t>
      </w:r>
      <w:r>
        <w:rPr>
          <w:rFonts w:hint="eastAsia"/>
        </w:rPr>
        <w:t>достоинства</w:t>
      </w:r>
      <w:r>
        <w:t xml:space="preserve"> </w:t>
      </w:r>
      <w:r>
        <w:rPr>
          <w:rFonts w:hint="eastAsia"/>
        </w:rPr>
        <w:t>и</w:t>
      </w:r>
      <w:r>
        <w:t xml:space="preserve"> </w:t>
      </w:r>
      <w:r>
        <w:rPr>
          <w:rFonts w:hint="eastAsia"/>
        </w:rPr>
        <w:t>ограничения</w:t>
      </w:r>
    </w:p>
    <w:p w14:paraId="20C2595F" w14:textId="77777777" w:rsidR="00783154" w:rsidRDefault="00783154" w:rsidP="00783154"/>
    <w:p w14:paraId="5AEB5805" w14:textId="77777777" w:rsidR="00783154" w:rsidRDefault="00783154" w:rsidP="00783154">
      <w:r>
        <w:t xml:space="preserve">2.3. </w:t>
      </w:r>
      <w:r>
        <w:rPr>
          <w:rFonts w:hint="eastAsia"/>
        </w:rPr>
        <w:t>Проблемы</w:t>
      </w:r>
      <w:r>
        <w:t xml:space="preserve"> </w:t>
      </w:r>
      <w:r>
        <w:rPr>
          <w:rFonts w:hint="eastAsia"/>
        </w:rPr>
        <w:t>при</w:t>
      </w:r>
      <w:r>
        <w:t xml:space="preserve"> </w:t>
      </w:r>
      <w:r>
        <w:rPr>
          <w:rFonts w:hint="eastAsia"/>
        </w:rPr>
        <w:t>имплементации</w:t>
      </w:r>
      <w:r>
        <w:t xml:space="preserve"> Agile-</w:t>
      </w:r>
      <w:r>
        <w:rPr>
          <w:rFonts w:hint="eastAsia"/>
        </w:rPr>
        <w:t>ценностей</w:t>
      </w:r>
      <w:r>
        <w:t xml:space="preserve"> </w:t>
      </w:r>
      <w:r>
        <w:rPr>
          <w:rFonts w:hint="eastAsia"/>
        </w:rPr>
        <w:t>и</w:t>
      </w:r>
      <w:r>
        <w:t xml:space="preserve"> </w:t>
      </w:r>
      <w:r>
        <w:rPr>
          <w:rFonts w:hint="eastAsia"/>
        </w:rPr>
        <w:t>под</w:t>
      </w:r>
      <w:r>
        <w:rPr>
          <w:rFonts w:hint="eastAsia"/>
        </w:rPr>
        <w:lastRenderedPageBreak/>
        <w:t>ходы</w:t>
      </w:r>
      <w:r>
        <w:t xml:space="preserve"> </w:t>
      </w:r>
      <w:r>
        <w:rPr>
          <w:rFonts w:hint="eastAsia"/>
        </w:rPr>
        <w:t>к</w:t>
      </w:r>
      <w:r>
        <w:t xml:space="preserve"> </w:t>
      </w:r>
      <w:r>
        <w:rPr>
          <w:rFonts w:hint="eastAsia"/>
        </w:rPr>
        <w:t>их</w:t>
      </w:r>
      <w:r>
        <w:t xml:space="preserve"> </w:t>
      </w:r>
      <w:r>
        <w:rPr>
          <w:rFonts w:hint="eastAsia"/>
        </w:rPr>
        <w:t>решению</w:t>
      </w:r>
    </w:p>
    <w:p w14:paraId="119C8EBD" w14:textId="77777777" w:rsidR="00783154" w:rsidRDefault="00783154" w:rsidP="00783154"/>
    <w:p w14:paraId="3E1C90BF" w14:textId="77777777" w:rsidR="00783154" w:rsidRDefault="00783154" w:rsidP="00783154">
      <w:r>
        <w:rPr>
          <w:rFonts w:hint="eastAsia"/>
        </w:rPr>
        <w:t>Глава</w:t>
      </w:r>
      <w:r>
        <w:t xml:space="preserve"> 3. </w:t>
      </w:r>
      <w:r>
        <w:rPr>
          <w:rFonts w:hint="eastAsia"/>
        </w:rPr>
        <w:t>Устойчивое</w:t>
      </w:r>
      <w:r>
        <w:t xml:space="preserve"> </w:t>
      </w:r>
      <w:r>
        <w:rPr>
          <w:rFonts w:hint="eastAsia"/>
        </w:rPr>
        <w:t>развитие</w:t>
      </w:r>
      <w:r>
        <w:t xml:space="preserve"> </w:t>
      </w:r>
      <w:r>
        <w:rPr>
          <w:rFonts w:hint="eastAsia"/>
        </w:rPr>
        <w:t>системы</w:t>
      </w:r>
      <w:r>
        <w:t xml:space="preserve"> </w:t>
      </w:r>
      <w:r>
        <w:rPr>
          <w:rFonts w:hint="eastAsia"/>
        </w:rPr>
        <w:t>менеджмента</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Agile-</w:t>
      </w:r>
      <w:r>
        <w:rPr>
          <w:rFonts w:hint="eastAsia"/>
        </w:rPr>
        <w:t>философии</w:t>
      </w:r>
    </w:p>
    <w:p w14:paraId="68E9D00B" w14:textId="77777777" w:rsidR="00783154" w:rsidRDefault="00783154" w:rsidP="00783154"/>
    <w:p w14:paraId="6CDF1BF9" w14:textId="77777777" w:rsidR="00783154" w:rsidRDefault="00783154" w:rsidP="00783154">
      <w:r>
        <w:t xml:space="preserve">3.1. </w:t>
      </w:r>
      <w:r>
        <w:rPr>
          <w:rFonts w:hint="eastAsia"/>
        </w:rPr>
        <w:t>Формирование</w:t>
      </w:r>
      <w:r>
        <w:t xml:space="preserve"> </w:t>
      </w:r>
      <w:r>
        <w:rPr>
          <w:rFonts w:hint="eastAsia"/>
        </w:rPr>
        <w:t>алгоритма</w:t>
      </w:r>
      <w:r>
        <w:t xml:space="preserve"> </w:t>
      </w:r>
      <w:r>
        <w:rPr>
          <w:rFonts w:hint="eastAsia"/>
        </w:rPr>
        <w:t>устойчивого</w:t>
      </w:r>
      <w:r>
        <w:t xml:space="preserve"> Agile-</w:t>
      </w:r>
      <w:r>
        <w:rPr>
          <w:rFonts w:hint="eastAsia"/>
        </w:rPr>
        <w:t>менеджмента</w:t>
      </w:r>
      <w:r>
        <w:t xml:space="preserve"> </w:t>
      </w:r>
      <w:r>
        <w:rPr>
          <w:rFonts w:hint="eastAsia"/>
        </w:rPr>
        <w:t>с</w:t>
      </w:r>
      <w:r>
        <w:t xml:space="preserve"> </w:t>
      </w:r>
      <w:r>
        <w:rPr>
          <w:rFonts w:hint="eastAsia"/>
        </w:rPr>
        <w:t>учетом</w:t>
      </w:r>
      <w:r>
        <w:t xml:space="preserve"> </w:t>
      </w:r>
      <w:r>
        <w:rPr>
          <w:rFonts w:hint="eastAsia"/>
        </w:rPr>
        <w:t>мнений</w:t>
      </w:r>
      <w:r>
        <w:t xml:space="preserve"> </w:t>
      </w:r>
      <w:r>
        <w:rPr>
          <w:rFonts w:hint="eastAsia"/>
        </w:rPr>
        <w:t>руководителей</w:t>
      </w:r>
      <w:r>
        <w:t xml:space="preserve"> </w:t>
      </w:r>
      <w:r>
        <w:rPr>
          <w:rFonts w:hint="eastAsia"/>
        </w:rPr>
        <w:t>и</w:t>
      </w:r>
      <w:r>
        <w:t xml:space="preserve"> </w:t>
      </w:r>
      <w:r>
        <w:rPr>
          <w:rFonts w:hint="eastAsia"/>
        </w:rPr>
        <w:t>работников</w:t>
      </w:r>
      <w:r>
        <w:t xml:space="preserve"> </w:t>
      </w:r>
      <w:r>
        <w:rPr>
          <w:rFonts w:hint="eastAsia"/>
        </w:rPr>
        <w:t>предприятий</w:t>
      </w:r>
    </w:p>
    <w:p w14:paraId="46410177" w14:textId="77777777" w:rsidR="00783154" w:rsidRDefault="00783154" w:rsidP="00783154"/>
    <w:p w14:paraId="46E1FC2F" w14:textId="77777777" w:rsidR="00783154" w:rsidRDefault="00783154" w:rsidP="00783154">
      <w:r>
        <w:t xml:space="preserve">3.2. </w:t>
      </w:r>
      <w:r>
        <w:rPr>
          <w:rFonts w:hint="eastAsia"/>
        </w:rPr>
        <w:t>Подходы</w:t>
      </w:r>
      <w:r>
        <w:t xml:space="preserve"> </w:t>
      </w:r>
      <w:r>
        <w:rPr>
          <w:rFonts w:hint="eastAsia"/>
        </w:rPr>
        <w:t>к</w:t>
      </w:r>
      <w:r>
        <w:t xml:space="preserve"> </w:t>
      </w:r>
      <w:r>
        <w:rPr>
          <w:rFonts w:hint="eastAsia"/>
        </w:rPr>
        <w:t>экономической</w:t>
      </w:r>
      <w:r>
        <w:t xml:space="preserve"> </w:t>
      </w:r>
      <w:r>
        <w:rPr>
          <w:rFonts w:hint="eastAsia"/>
        </w:rPr>
        <w:t>оценке</w:t>
      </w:r>
      <w:r>
        <w:t xml:space="preserve"> </w:t>
      </w:r>
      <w:r>
        <w:rPr>
          <w:rFonts w:hint="eastAsia"/>
        </w:rPr>
        <w:t>эффективности</w:t>
      </w:r>
      <w:r>
        <w:t xml:space="preserve"> </w:t>
      </w:r>
      <w:r>
        <w:rPr>
          <w:rFonts w:hint="eastAsia"/>
        </w:rPr>
        <w:t>работы</w:t>
      </w:r>
      <w:r>
        <w:t xml:space="preserve"> </w:t>
      </w:r>
      <w:r>
        <w:rPr>
          <w:rFonts w:hint="eastAsia"/>
        </w:rPr>
        <w:t>предприятия</w:t>
      </w:r>
      <w:r>
        <w:t xml:space="preserve"> </w:t>
      </w:r>
      <w:r>
        <w:rPr>
          <w:rFonts w:hint="eastAsia"/>
        </w:rPr>
        <w:t>с</w:t>
      </w:r>
      <w:r>
        <w:t xml:space="preserve"> </w:t>
      </w:r>
      <w:r>
        <w:rPr>
          <w:rFonts w:hint="eastAsia"/>
        </w:rPr>
        <w:t>учетом</w:t>
      </w:r>
      <w:r>
        <w:t xml:space="preserve"> </w:t>
      </w:r>
      <w:r>
        <w:rPr>
          <w:rFonts w:hint="eastAsia"/>
        </w:rPr>
        <w:t>«</w:t>
      </w:r>
      <w:r>
        <w:rPr>
          <w:rFonts w:hint="eastAsia"/>
        </w:rPr>
        <w:t>гибкости</w:t>
      </w:r>
      <w:r>
        <w:rPr>
          <w:rFonts w:hint="eastAsia"/>
        </w:rPr>
        <w:t>»</w:t>
      </w:r>
      <w:r>
        <w:t xml:space="preserve"> </w:t>
      </w:r>
      <w:r>
        <w:rPr>
          <w:rFonts w:hint="eastAsia"/>
        </w:rPr>
        <w:t>управленческой</w:t>
      </w:r>
      <w:r>
        <w:t xml:space="preserve"> </w:t>
      </w:r>
      <w:r>
        <w:rPr>
          <w:rFonts w:hint="eastAsia"/>
        </w:rPr>
        <w:t>системы</w:t>
      </w:r>
    </w:p>
    <w:p w14:paraId="66947BA0" w14:textId="77777777" w:rsidR="00783154" w:rsidRDefault="00783154" w:rsidP="00783154"/>
    <w:p w14:paraId="6957A02F" w14:textId="77777777" w:rsidR="00783154" w:rsidRDefault="00783154" w:rsidP="00783154">
      <w:r>
        <w:t xml:space="preserve">3.3.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w:t>
      </w:r>
      <w:r>
        <w:rPr>
          <w:rFonts w:hint="eastAsia"/>
        </w:rPr>
        <w:t>гибких</w:t>
      </w:r>
      <w:r>
        <w:rPr>
          <w:rFonts w:hint="eastAsia"/>
        </w:rPr>
        <w:t>»</w:t>
      </w:r>
      <w:r>
        <w:t xml:space="preserve"> </w:t>
      </w:r>
      <w:r>
        <w:rPr>
          <w:rFonts w:hint="eastAsia"/>
        </w:rPr>
        <w:t>подходов</w:t>
      </w:r>
      <w:r>
        <w:t xml:space="preserve"> </w:t>
      </w:r>
      <w:r>
        <w:rPr>
          <w:rFonts w:hint="eastAsia"/>
        </w:rPr>
        <w:t>клиентоцентричного</w:t>
      </w:r>
      <w:r>
        <w:t xml:space="preserve"> </w:t>
      </w:r>
      <w:r>
        <w:rPr>
          <w:rFonts w:hint="eastAsia"/>
        </w:rPr>
        <w:t>управления</w:t>
      </w:r>
    </w:p>
    <w:p w14:paraId="61A91CF7" w14:textId="77777777" w:rsidR="00783154" w:rsidRDefault="00783154" w:rsidP="00783154"/>
    <w:p w14:paraId="2FC90D2B" w14:textId="77777777" w:rsidR="00783154" w:rsidRDefault="00783154" w:rsidP="00783154">
      <w:r>
        <w:rPr>
          <w:rFonts w:hint="eastAsia"/>
        </w:rPr>
        <w:t>Заключение</w:t>
      </w:r>
    </w:p>
    <w:p w14:paraId="4F0AF181" w14:textId="77777777" w:rsidR="00783154" w:rsidRDefault="00783154" w:rsidP="00783154"/>
    <w:p w14:paraId="71DFB541" w14:textId="77777777" w:rsidR="00783154" w:rsidRDefault="00783154" w:rsidP="00783154">
      <w:r>
        <w:rPr>
          <w:rFonts w:hint="eastAsia"/>
        </w:rPr>
        <w:t>Список</w:t>
      </w:r>
      <w:r>
        <w:t xml:space="preserve"> </w:t>
      </w:r>
      <w:r>
        <w:rPr>
          <w:rFonts w:hint="eastAsia"/>
        </w:rPr>
        <w:t>литературы</w:t>
      </w:r>
    </w:p>
    <w:p w14:paraId="2E398530" w14:textId="77777777" w:rsidR="00783154" w:rsidRDefault="00783154" w:rsidP="00783154"/>
    <w:p w14:paraId="65D47847" w14:textId="6FB73E9A" w:rsidR="00783154" w:rsidRPr="00783154" w:rsidRDefault="00783154" w:rsidP="00783154">
      <w:r>
        <w:rPr>
          <w:rFonts w:hint="eastAsia"/>
        </w:rPr>
        <w:t>Приложения</w:t>
      </w:r>
    </w:p>
    <w:sectPr w:rsidR="00783154" w:rsidRPr="00783154" w:rsidSect="00C01B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0D2C" w14:textId="77777777" w:rsidR="00C01BCE" w:rsidRDefault="00C01BCE">
      <w:pPr>
        <w:spacing w:after="0" w:line="240" w:lineRule="auto"/>
      </w:pPr>
      <w:r>
        <w:separator/>
      </w:r>
    </w:p>
  </w:endnote>
  <w:endnote w:type="continuationSeparator" w:id="0">
    <w:p w14:paraId="10244892" w14:textId="77777777" w:rsidR="00C01BCE" w:rsidRDefault="00C0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34B6" w14:textId="77777777" w:rsidR="00C01BCE" w:rsidRDefault="00C01BCE"/>
    <w:p w14:paraId="6DF40321" w14:textId="77777777" w:rsidR="00C01BCE" w:rsidRDefault="00C01BCE"/>
    <w:p w14:paraId="45290119" w14:textId="77777777" w:rsidR="00C01BCE" w:rsidRDefault="00C01BCE"/>
    <w:p w14:paraId="511BFC84" w14:textId="77777777" w:rsidR="00C01BCE" w:rsidRDefault="00C01BCE"/>
    <w:p w14:paraId="39B32507" w14:textId="77777777" w:rsidR="00C01BCE" w:rsidRDefault="00C01BCE"/>
    <w:p w14:paraId="28A0458D" w14:textId="77777777" w:rsidR="00C01BCE" w:rsidRDefault="00C01BCE"/>
    <w:p w14:paraId="2798FB0E" w14:textId="77777777" w:rsidR="00C01BCE" w:rsidRDefault="00C01B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963DF5" wp14:editId="06D382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9D10" w14:textId="77777777" w:rsidR="00C01BCE" w:rsidRDefault="00C01B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63D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719D10" w14:textId="77777777" w:rsidR="00C01BCE" w:rsidRDefault="00C01B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E410D8" w14:textId="77777777" w:rsidR="00C01BCE" w:rsidRDefault="00C01BCE"/>
    <w:p w14:paraId="7266F041" w14:textId="77777777" w:rsidR="00C01BCE" w:rsidRDefault="00C01BCE"/>
    <w:p w14:paraId="721BD9E2" w14:textId="77777777" w:rsidR="00C01BCE" w:rsidRDefault="00C01B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4F8410" wp14:editId="348A53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2BE8" w14:textId="77777777" w:rsidR="00C01BCE" w:rsidRDefault="00C01BCE"/>
                          <w:p w14:paraId="7BBA3DB8" w14:textId="77777777" w:rsidR="00C01BCE" w:rsidRDefault="00C01B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F84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ED2BE8" w14:textId="77777777" w:rsidR="00C01BCE" w:rsidRDefault="00C01BCE"/>
                    <w:p w14:paraId="7BBA3DB8" w14:textId="77777777" w:rsidR="00C01BCE" w:rsidRDefault="00C01B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829F13" w14:textId="77777777" w:rsidR="00C01BCE" w:rsidRDefault="00C01BCE"/>
    <w:p w14:paraId="7B1D6BFF" w14:textId="77777777" w:rsidR="00C01BCE" w:rsidRDefault="00C01BCE">
      <w:pPr>
        <w:rPr>
          <w:sz w:val="2"/>
          <w:szCs w:val="2"/>
        </w:rPr>
      </w:pPr>
    </w:p>
    <w:p w14:paraId="32C51C82" w14:textId="77777777" w:rsidR="00C01BCE" w:rsidRDefault="00C01BCE"/>
    <w:p w14:paraId="4EE37F44" w14:textId="77777777" w:rsidR="00C01BCE" w:rsidRDefault="00C01BCE">
      <w:pPr>
        <w:spacing w:after="0" w:line="240" w:lineRule="auto"/>
      </w:pPr>
    </w:p>
  </w:footnote>
  <w:footnote w:type="continuationSeparator" w:id="0">
    <w:p w14:paraId="48CE4F12" w14:textId="77777777" w:rsidR="00C01BCE" w:rsidRDefault="00C01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BCE"/>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8452</TotalTime>
  <Pages>2</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1128</cp:revision>
  <cp:lastPrinted>2009-02-06T05:36:00Z</cp:lastPrinted>
  <dcterms:created xsi:type="dcterms:W3CDTF">2024-04-09T10:20:00Z</dcterms:created>
  <dcterms:modified xsi:type="dcterms:W3CDTF">2024-04-21T11:04:00Z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