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C261E" w14:textId="7CDE77D4" w:rsidR="00A04756" w:rsidRDefault="00276C9A" w:rsidP="00276C9A">
      <w:r w:rsidRPr="00276C9A">
        <w:rPr>
          <w:rFonts w:hint="eastAsia"/>
        </w:rPr>
        <w:t>Герниопластика</w:t>
      </w:r>
      <w:r w:rsidRPr="00276C9A">
        <w:t xml:space="preserve"> </w:t>
      </w:r>
      <w:r w:rsidRPr="00276C9A">
        <w:rPr>
          <w:rFonts w:hint="eastAsia"/>
        </w:rPr>
        <w:t>срединных</w:t>
      </w:r>
      <w:r w:rsidRPr="00276C9A">
        <w:t xml:space="preserve"> </w:t>
      </w:r>
      <w:r w:rsidRPr="00276C9A">
        <w:rPr>
          <w:rFonts w:hint="eastAsia"/>
        </w:rPr>
        <w:t>вентральных</w:t>
      </w:r>
      <w:r w:rsidRPr="00276C9A">
        <w:t xml:space="preserve"> </w:t>
      </w:r>
      <w:r w:rsidRPr="00276C9A">
        <w:rPr>
          <w:rFonts w:hint="eastAsia"/>
        </w:rPr>
        <w:t>грыж</w:t>
      </w:r>
      <w:r w:rsidRPr="00276C9A">
        <w:t xml:space="preserve"> </w:t>
      </w:r>
      <w:r w:rsidRPr="00276C9A">
        <w:rPr>
          <w:rFonts w:hint="eastAsia"/>
        </w:rPr>
        <w:t>имплантантом</w:t>
      </w:r>
      <w:r w:rsidRPr="00276C9A">
        <w:t xml:space="preserve"> Progrip</w:t>
      </w:r>
      <w:r w:rsidRPr="00276C9A">
        <w:rPr>
          <w:rFonts w:hint="eastAsia"/>
        </w:rPr>
        <w:t>™</w:t>
      </w:r>
      <w:r>
        <w:t xml:space="preserve"> </w:t>
      </w:r>
      <w:r w:rsidRPr="00276C9A">
        <w:rPr>
          <w:rFonts w:hint="eastAsia"/>
        </w:rPr>
        <w:t>Каляканова</w:t>
      </w:r>
      <w:r w:rsidRPr="00276C9A">
        <w:t xml:space="preserve"> </w:t>
      </w:r>
      <w:r w:rsidRPr="00276C9A">
        <w:rPr>
          <w:rFonts w:hint="eastAsia"/>
        </w:rPr>
        <w:t>Ирина</w:t>
      </w:r>
      <w:r w:rsidRPr="00276C9A">
        <w:t xml:space="preserve"> </w:t>
      </w:r>
      <w:r w:rsidRPr="00276C9A">
        <w:rPr>
          <w:rFonts w:hint="eastAsia"/>
        </w:rPr>
        <w:t>Олеговна</w:t>
      </w:r>
    </w:p>
    <w:p w14:paraId="4BA7A2E0" w14:textId="77777777" w:rsidR="00276C9A" w:rsidRDefault="00276C9A" w:rsidP="00276C9A">
      <w:r>
        <w:rPr>
          <w:rFonts w:hint="eastAsia"/>
        </w:rPr>
        <w:t>ОГЛАВЛЕНИЕ</w:t>
      </w:r>
      <w:r>
        <w:t xml:space="preserve"> </w:t>
      </w:r>
      <w:r>
        <w:rPr>
          <w:rFonts w:hint="eastAsia"/>
        </w:rPr>
        <w:t>ДИССЕРТАЦИИ</w:t>
      </w:r>
    </w:p>
    <w:p w14:paraId="792039F9" w14:textId="77777777" w:rsidR="00276C9A" w:rsidRDefault="00276C9A" w:rsidP="00276C9A">
      <w:r>
        <w:rPr>
          <w:rFonts w:hint="eastAsia"/>
        </w:rPr>
        <w:t>кандидат</w:t>
      </w:r>
      <w:r>
        <w:t xml:space="preserve"> </w:t>
      </w:r>
      <w:r>
        <w:rPr>
          <w:rFonts w:hint="eastAsia"/>
        </w:rPr>
        <w:t>наук</w:t>
      </w:r>
      <w:r>
        <w:t xml:space="preserve"> </w:t>
      </w:r>
      <w:r>
        <w:rPr>
          <w:rFonts w:hint="eastAsia"/>
        </w:rPr>
        <w:t>Каляканова</w:t>
      </w:r>
      <w:r>
        <w:t xml:space="preserve"> </w:t>
      </w:r>
      <w:r>
        <w:rPr>
          <w:rFonts w:hint="eastAsia"/>
        </w:rPr>
        <w:t>Ирина</w:t>
      </w:r>
      <w:r>
        <w:t xml:space="preserve"> </w:t>
      </w:r>
      <w:r>
        <w:rPr>
          <w:rFonts w:hint="eastAsia"/>
        </w:rPr>
        <w:t>Олеговна</w:t>
      </w:r>
    </w:p>
    <w:p w14:paraId="645CF40D" w14:textId="77777777" w:rsidR="00276C9A" w:rsidRDefault="00276C9A" w:rsidP="00276C9A">
      <w:r>
        <w:rPr>
          <w:rFonts w:hint="eastAsia"/>
        </w:rPr>
        <w:t>ОГЛАВЛЕНИЕ</w:t>
      </w:r>
    </w:p>
    <w:p w14:paraId="5D0B7475" w14:textId="77777777" w:rsidR="00276C9A" w:rsidRDefault="00276C9A" w:rsidP="00276C9A"/>
    <w:p w14:paraId="1B7F8F43" w14:textId="77777777" w:rsidR="00276C9A" w:rsidRDefault="00276C9A" w:rsidP="00276C9A">
      <w:r>
        <w:rPr>
          <w:rFonts w:hint="eastAsia"/>
        </w:rPr>
        <w:t>СПИСОК</w:t>
      </w:r>
      <w:r>
        <w:t xml:space="preserve"> </w:t>
      </w:r>
      <w:r>
        <w:rPr>
          <w:rFonts w:hint="eastAsia"/>
        </w:rPr>
        <w:t>СОКРАЩЕНИЙ</w:t>
      </w:r>
    </w:p>
    <w:p w14:paraId="07A7C041" w14:textId="77777777" w:rsidR="00276C9A" w:rsidRDefault="00276C9A" w:rsidP="00276C9A"/>
    <w:p w14:paraId="498738F5" w14:textId="77777777" w:rsidR="00276C9A" w:rsidRDefault="00276C9A" w:rsidP="00276C9A">
      <w:r>
        <w:rPr>
          <w:rFonts w:hint="eastAsia"/>
        </w:rPr>
        <w:t>ВВЕДЕНИЕ</w:t>
      </w:r>
    </w:p>
    <w:p w14:paraId="63A0E372" w14:textId="77777777" w:rsidR="00276C9A" w:rsidRDefault="00276C9A" w:rsidP="00276C9A"/>
    <w:p w14:paraId="2E428174" w14:textId="77777777" w:rsidR="00276C9A" w:rsidRDefault="00276C9A" w:rsidP="00276C9A">
      <w:r>
        <w:rPr>
          <w:rFonts w:hint="eastAsia"/>
        </w:rPr>
        <w:t>ГЛАВА</w:t>
      </w:r>
      <w:r>
        <w:t xml:space="preserve"> 1. </w:t>
      </w:r>
      <w:r>
        <w:rPr>
          <w:rFonts w:hint="eastAsia"/>
        </w:rPr>
        <w:t>ОБЗОР</w:t>
      </w:r>
      <w:r>
        <w:t xml:space="preserve"> </w:t>
      </w:r>
      <w:r>
        <w:rPr>
          <w:rFonts w:hint="eastAsia"/>
        </w:rPr>
        <w:t>ЛИТЕРАТУРЫ</w:t>
      </w:r>
    </w:p>
    <w:p w14:paraId="486D0E57" w14:textId="77777777" w:rsidR="00276C9A" w:rsidRDefault="00276C9A" w:rsidP="00276C9A"/>
    <w:p w14:paraId="1ACBF939" w14:textId="77777777" w:rsidR="00276C9A" w:rsidRDefault="00276C9A" w:rsidP="00276C9A">
      <w:r>
        <w:t xml:space="preserve">1.1. </w:t>
      </w:r>
      <w:r>
        <w:rPr>
          <w:rFonts w:hint="eastAsia"/>
        </w:rPr>
        <w:t>Этиология</w:t>
      </w:r>
      <w:r>
        <w:t xml:space="preserve"> </w:t>
      </w:r>
      <w:r>
        <w:rPr>
          <w:rFonts w:hint="eastAsia"/>
        </w:rPr>
        <w:t>и</w:t>
      </w:r>
      <w:r>
        <w:t xml:space="preserve"> </w:t>
      </w:r>
      <w:r>
        <w:rPr>
          <w:rFonts w:hint="eastAsia"/>
        </w:rPr>
        <w:t>патогенез</w:t>
      </w:r>
      <w:r>
        <w:t xml:space="preserve"> </w:t>
      </w:r>
      <w:r>
        <w:rPr>
          <w:rFonts w:hint="eastAsia"/>
        </w:rPr>
        <w:t>грыжеобразования</w:t>
      </w:r>
    </w:p>
    <w:p w14:paraId="1E24BC7A" w14:textId="77777777" w:rsidR="00276C9A" w:rsidRDefault="00276C9A" w:rsidP="00276C9A"/>
    <w:p w14:paraId="025F53B7" w14:textId="77777777" w:rsidR="00276C9A" w:rsidRDefault="00276C9A" w:rsidP="00276C9A">
      <w:r>
        <w:t xml:space="preserve">1.2. </w:t>
      </w:r>
      <w:r>
        <w:rPr>
          <w:rFonts w:hint="eastAsia"/>
        </w:rPr>
        <w:t>Классификация</w:t>
      </w:r>
      <w:r>
        <w:t xml:space="preserve"> </w:t>
      </w:r>
      <w:r>
        <w:rPr>
          <w:rFonts w:hint="eastAsia"/>
        </w:rPr>
        <w:t>послеоперационных</w:t>
      </w:r>
      <w:r>
        <w:t xml:space="preserve"> </w:t>
      </w:r>
      <w:r>
        <w:rPr>
          <w:rFonts w:hint="eastAsia"/>
        </w:rPr>
        <w:t>вентральных</w:t>
      </w:r>
      <w:r>
        <w:t xml:space="preserve"> </w:t>
      </w:r>
      <w:r>
        <w:rPr>
          <w:rFonts w:hint="eastAsia"/>
        </w:rPr>
        <w:t>грыж</w:t>
      </w:r>
    </w:p>
    <w:p w14:paraId="1E1B3A39" w14:textId="77777777" w:rsidR="00276C9A" w:rsidRDefault="00276C9A" w:rsidP="00276C9A"/>
    <w:p w14:paraId="15954CAB" w14:textId="77777777" w:rsidR="00276C9A" w:rsidRDefault="00276C9A" w:rsidP="00276C9A">
      <w:r>
        <w:t xml:space="preserve">1.3. </w:t>
      </w:r>
      <w:r>
        <w:rPr>
          <w:rFonts w:hint="eastAsia"/>
        </w:rPr>
        <w:t>Выбор</w:t>
      </w:r>
      <w:r>
        <w:t xml:space="preserve"> </w:t>
      </w:r>
      <w:r>
        <w:rPr>
          <w:rFonts w:hint="eastAsia"/>
        </w:rPr>
        <w:t>метода</w:t>
      </w:r>
      <w:r>
        <w:t xml:space="preserve"> </w:t>
      </w:r>
      <w:r>
        <w:rPr>
          <w:rFonts w:hint="eastAsia"/>
        </w:rPr>
        <w:t>пластики</w:t>
      </w:r>
    </w:p>
    <w:p w14:paraId="1BAAE9D4" w14:textId="77777777" w:rsidR="00276C9A" w:rsidRDefault="00276C9A" w:rsidP="00276C9A"/>
    <w:p w14:paraId="06D93C37" w14:textId="77777777" w:rsidR="00276C9A" w:rsidRDefault="00276C9A" w:rsidP="00276C9A">
      <w:r>
        <w:t xml:space="preserve">1.4. </w:t>
      </w:r>
      <w:r>
        <w:rPr>
          <w:rFonts w:hint="eastAsia"/>
        </w:rPr>
        <w:t>Виды</w:t>
      </w:r>
      <w:r>
        <w:t xml:space="preserve"> </w:t>
      </w:r>
      <w:r>
        <w:rPr>
          <w:rFonts w:hint="eastAsia"/>
        </w:rPr>
        <w:t>синтетических</w:t>
      </w:r>
      <w:r>
        <w:t xml:space="preserve"> </w:t>
      </w:r>
      <w:r>
        <w:rPr>
          <w:rFonts w:hint="eastAsia"/>
        </w:rPr>
        <w:t>имплантантов</w:t>
      </w:r>
    </w:p>
    <w:p w14:paraId="56E7C76C" w14:textId="77777777" w:rsidR="00276C9A" w:rsidRDefault="00276C9A" w:rsidP="00276C9A"/>
    <w:p w14:paraId="14DA51FA" w14:textId="77777777" w:rsidR="00276C9A" w:rsidRDefault="00276C9A" w:rsidP="00276C9A">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1687B233" w14:textId="77777777" w:rsidR="00276C9A" w:rsidRDefault="00276C9A" w:rsidP="00276C9A"/>
    <w:p w14:paraId="6ECC01DA" w14:textId="77777777" w:rsidR="00276C9A" w:rsidRDefault="00276C9A" w:rsidP="00276C9A">
      <w:r>
        <w:t xml:space="preserve">2.1 </w:t>
      </w:r>
      <w:r>
        <w:rPr>
          <w:rFonts w:hint="eastAsia"/>
        </w:rPr>
        <w:t>Клиническая</w:t>
      </w:r>
      <w:r>
        <w:t xml:space="preserve"> </w:t>
      </w:r>
      <w:r>
        <w:rPr>
          <w:rFonts w:hint="eastAsia"/>
        </w:rPr>
        <w:t>часть</w:t>
      </w:r>
    </w:p>
    <w:p w14:paraId="236FF24C" w14:textId="77777777" w:rsidR="00276C9A" w:rsidRDefault="00276C9A" w:rsidP="00276C9A"/>
    <w:p w14:paraId="18AF08E1" w14:textId="77777777" w:rsidR="00276C9A" w:rsidRDefault="00276C9A" w:rsidP="00276C9A">
      <w:r>
        <w:t xml:space="preserve">2.2 </w:t>
      </w:r>
      <w:r>
        <w:rPr>
          <w:rFonts w:hint="eastAsia"/>
        </w:rPr>
        <w:t>Методы</w:t>
      </w:r>
      <w:r>
        <w:t xml:space="preserve"> </w:t>
      </w:r>
      <w:r>
        <w:rPr>
          <w:rFonts w:hint="eastAsia"/>
        </w:rPr>
        <w:t>исследования</w:t>
      </w:r>
    </w:p>
    <w:p w14:paraId="0DF46D38" w14:textId="77777777" w:rsidR="00276C9A" w:rsidRDefault="00276C9A" w:rsidP="00276C9A"/>
    <w:p w14:paraId="750EA9C6" w14:textId="77777777" w:rsidR="00276C9A" w:rsidRDefault="00276C9A" w:rsidP="00276C9A">
      <w:r>
        <w:t xml:space="preserve">2.3. </w:t>
      </w:r>
      <w:r>
        <w:rPr>
          <w:rFonts w:hint="eastAsia"/>
        </w:rPr>
        <w:t>Оценка</w:t>
      </w:r>
      <w:r>
        <w:t xml:space="preserve"> </w:t>
      </w:r>
      <w:r>
        <w:rPr>
          <w:rFonts w:hint="eastAsia"/>
        </w:rPr>
        <w:t>качества</w:t>
      </w:r>
      <w:r>
        <w:t xml:space="preserve"> </w:t>
      </w:r>
      <w:r>
        <w:rPr>
          <w:rFonts w:hint="eastAsia"/>
        </w:rPr>
        <w:t>жизни</w:t>
      </w:r>
    </w:p>
    <w:p w14:paraId="4E94061E" w14:textId="77777777" w:rsidR="00276C9A" w:rsidRDefault="00276C9A" w:rsidP="00276C9A"/>
    <w:p w14:paraId="1FBB8A09" w14:textId="77777777" w:rsidR="00276C9A" w:rsidRDefault="00276C9A" w:rsidP="00276C9A">
      <w:r>
        <w:t xml:space="preserve">2.4 </w:t>
      </w:r>
      <w:r>
        <w:rPr>
          <w:rFonts w:hint="eastAsia"/>
        </w:rPr>
        <w:t>Морфологические</w:t>
      </w:r>
      <w:r>
        <w:t xml:space="preserve"> </w:t>
      </w:r>
      <w:r>
        <w:rPr>
          <w:rFonts w:hint="eastAsia"/>
        </w:rPr>
        <w:t>методы</w:t>
      </w:r>
      <w:r>
        <w:t xml:space="preserve"> </w:t>
      </w:r>
      <w:r>
        <w:rPr>
          <w:rFonts w:hint="eastAsia"/>
        </w:rPr>
        <w:t>исследования</w:t>
      </w:r>
    </w:p>
    <w:p w14:paraId="78AB4CA3" w14:textId="77777777" w:rsidR="00276C9A" w:rsidRDefault="00276C9A" w:rsidP="00276C9A"/>
    <w:p w14:paraId="5EA81375" w14:textId="77777777" w:rsidR="00276C9A" w:rsidRDefault="00276C9A" w:rsidP="00276C9A">
      <w:r>
        <w:t xml:space="preserve">2.5 </w:t>
      </w:r>
      <w:r>
        <w:rPr>
          <w:rFonts w:hint="eastAsia"/>
        </w:rPr>
        <w:t>Статистическая</w:t>
      </w:r>
      <w:r>
        <w:t xml:space="preserve"> </w:t>
      </w:r>
      <w:r>
        <w:rPr>
          <w:rFonts w:hint="eastAsia"/>
        </w:rPr>
        <w:t>обработка</w:t>
      </w:r>
      <w:r>
        <w:t xml:space="preserve"> </w:t>
      </w:r>
      <w:r>
        <w:rPr>
          <w:rFonts w:hint="eastAsia"/>
        </w:rPr>
        <w:t>результатов</w:t>
      </w:r>
    </w:p>
    <w:p w14:paraId="70FF4E49" w14:textId="77777777" w:rsidR="00276C9A" w:rsidRDefault="00276C9A" w:rsidP="00276C9A"/>
    <w:p w14:paraId="0D6B3E1C" w14:textId="77777777" w:rsidR="00276C9A" w:rsidRDefault="00276C9A" w:rsidP="00276C9A">
      <w:r>
        <w:rPr>
          <w:rFonts w:hint="eastAsia"/>
        </w:rPr>
        <w:lastRenderedPageBreak/>
        <w:t>ГЛАВА</w:t>
      </w:r>
      <w:r>
        <w:t xml:space="preserve"> 3. </w:t>
      </w:r>
      <w:r>
        <w:rPr>
          <w:rFonts w:hint="eastAsia"/>
        </w:rPr>
        <w:t>АЛЛОГЕРНИОПЛАСТИКА</w:t>
      </w:r>
      <w:r>
        <w:t xml:space="preserve"> </w:t>
      </w:r>
      <w:r>
        <w:rPr>
          <w:rFonts w:hint="eastAsia"/>
        </w:rPr>
        <w:t>ИМПЛАНТАНТОМ</w:t>
      </w:r>
      <w:r>
        <w:t xml:space="preserve"> PROGRIPTM</w:t>
      </w:r>
    </w:p>
    <w:p w14:paraId="663A67C0" w14:textId="77777777" w:rsidR="00276C9A" w:rsidRDefault="00276C9A" w:rsidP="00276C9A"/>
    <w:p w14:paraId="69AB17B3" w14:textId="77777777" w:rsidR="00276C9A" w:rsidRDefault="00276C9A" w:rsidP="00276C9A">
      <w:r>
        <w:t xml:space="preserve">3.1 </w:t>
      </w:r>
      <w:r>
        <w:rPr>
          <w:rFonts w:hint="eastAsia"/>
        </w:rPr>
        <w:t>Методика</w:t>
      </w:r>
      <w:r>
        <w:t xml:space="preserve"> </w:t>
      </w:r>
      <w:r>
        <w:rPr>
          <w:rFonts w:hint="eastAsia"/>
        </w:rPr>
        <w:t>оперативного</w:t>
      </w:r>
      <w:r>
        <w:t xml:space="preserve"> </w:t>
      </w:r>
      <w:r>
        <w:rPr>
          <w:rFonts w:hint="eastAsia"/>
        </w:rPr>
        <w:t>вмешательства</w:t>
      </w:r>
    </w:p>
    <w:p w14:paraId="63B91DE5" w14:textId="77777777" w:rsidR="00276C9A" w:rsidRDefault="00276C9A" w:rsidP="00276C9A"/>
    <w:p w14:paraId="4FBCBB4C" w14:textId="77777777" w:rsidR="00276C9A" w:rsidRDefault="00276C9A" w:rsidP="00276C9A">
      <w:r>
        <w:t xml:space="preserve">3.2 </w:t>
      </w:r>
      <w:r>
        <w:rPr>
          <w:rFonts w:hint="eastAsia"/>
        </w:rPr>
        <w:t>Разработка</w:t>
      </w:r>
      <w:r>
        <w:t xml:space="preserve"> </w:t>
      </w:r>
      <w:r>
        <w:rPr>
          <w:rFonts w:hint="eastAsia"/>
        </w:rPr>
        <w:t>формы</w:t>
      </w:r>
      <w:r>
        <w:t xml:space="preserve"> (</w:t>
      </w:r>
      <w:r>
        <w:rPr>
          <w:rFonts w:hint="eastAsia"/>
        </w:rPr>
        <w:t>моделирование</w:t>
      </w:r>
      <w:r>
        <w:t xml:space="preserve">) </w:t>
      </w:r>
      <w:r>
        <w:rPr>
          <w:rFonts w:hint="eastAsia"/>
        </w:rPr>
        <w:t>имплантанта</w:t>
      </w:r>
    </w:p>
    <w:p w14:paraId="166A3C09" w14:textId="77777777" w:rsidR="00276C9A" w:rsidRDefault="00276C9A" w:rsidP="00276C9A"/>
    <w:p w14:paraId="048DEE8E" w14:textId="77777777" w:rsidR="00276C9A" w:rsidRDefault="00276C9A" w:rsidP="00276C9A">
      <w:r>
        <w:rPr>
          <w:rFonts w:hint="eastAsia"/>
        </w:rPr>
        <w:t>ГЛАВА</w:t>
      </w:r>
      <w:r>
        <w:t xml:space="preserve"> 4 </w:t>
      </w:r>
      <w:r>
        <w:rPr>
          <w:rFonts w:hint="eastAsia"/>
        </w:rPr>
        <w:t>РЕЗУЛЬТАТЫ</w:t>
      </w:r>
      <w:r>
        <w:t xml:space="preserve"> </w:t>
      </w:r>
      <w:r>
        <w:rPr>
          <w:rFonts w:hint="eastAsia"/>
        </w:rPr>
        <w:t>АЛЛОГЕРНИОПЛАСТИКИ</w:t>
      </w:r>
      <w:r>
        <w:t xml:space="preserve"> </w:t>
      </w:r>
      <w:r>
        <w:rPr>
          <w:rFonts w:hint="eastAsia"/>
        </w:rPr>
        <w:t>ПОСЛЕОПЕРАЦИОННЫХ</w:t>
      </w:r>
      <w:r>
        <w:t xml:space="preserve"> </w:t>
      </w:r>
      <w:r>
        <w:rPr>
          <w:rFonts w:hint="eastAsia"/>
        </w:rPr>
        <w:t>ВЕНТРАЛЬНЫХ</w:t>
      </w:r>
      <w:r>
        <w:t xml:space="preserve"> </w:t>
      </w:r>
      <w:r>
        <w:rPr>
          <w:rFonts w:hint="eastAsia"/>
        </w:rPr>
        <w:t>ГРЫЖ</w:t>
      </w:r>
      <w:r>
        <w:t xml:space="preserve"> </w:t>
      </w:r>
      <w:r>
        <w:rPr>
          <w:rFonts w:hint="eastAsia"/>
        </w:rPr>
        <w:t>СРЕДИННОЙ</w:t>
      </w:r>
      <w:r>
        <w:t xml:space="preserve"> </w:t>
      </w:r>
      <w:r>
        <w:rPr>
          <w:rFonts w:hint="eastAsia"/>
        </w:rPr>
        <w:t>ЛОКАЛИЗАЦИИ</w:t>
      </w:r>
    </w:p>
    <w:p w14:paraId="5405636D" w14:textId="77777777" w:rsidR="00276C9A" w:rsidRDefault="00276C9A" w:rsidP="00276C9A"/>
    <w:p w14:paraId="6DC41C05" w14:textId="77777777" w:rsidR="00276C9A" w:rsidRDefault="00276C9A" w:rsidP="00276C9A">
      <w:r>
        <w:t xml:space="preserve">4.1. </w:t>
      </w:r>
      <w:r>
        <w:rPr>
          <w:rFonts w:hint="eastAsia"/>
        </w:rPr>
        <w:t>Оценка</w:t>
      </w:r>
      <w:r>
        <w:t xml:space="preserve"> </w:t>
      </w:r>
      <w:r>
        <w:rPr>
          <w:rFonts w:hint="eastAsia"/>
        </w:rPr>
        <w:t>осложнений</w:t>
      </w:r>
      <w:r>
        <w:t xml:space="preserve"> </w:t>
      </w:r>
      <w:r>
        <w:rPr>
          <w:rFonts w:hint="eastAsia"/>
        </w:rPr>
        <w:t>в</w:t>
      </w:r>
      <w:r>
        <w:t xml:space="preserve"> </w:t>
      </w:r>
      <w:r>
        <w:rPr>
          <w:rFonts w:hint="eastAsia"/>
        </w:rPr>
        <w:t>послеоперационном</w:t>
      </w:r>
      <w:r>
        <w:t xml:space="preserve"> </w:t>
      </w:r>
      <w:r>
        <w:rPr>
          <w:rFonts w:hint="eastAsia"/>
        </w:rPr>
        <w:t>периоде</w:t>
      </w:r>
    </w:p>
    <w:p w14:paraId="1773DA57" w14:textId="77777777" w:rsidR="00276C9A" w:rsidRDefault="00276C9A" w:rsidP="00276C9A"/>
    <w:p w14:paraId="528BEC15" w14:textId="77777777" w:rsidR="00276C9A" w:rsidRDefault="00276C9A" w:rsidP="00276C9A">
      <w:r>
        <w:t>4.2.</w:t>
      </w:r>
      <w:r>
        <w:rPr>
          <w:rFonts w:hint="eastAsia"/>
        </w:rPr>
        <w:t>Результаты</w:t>
      </w:r>
      <w:r>
        <w:t xml:space="preserve"> </w:t>
      </w:r>
      <w:r>
        <w:rPr>
          <w:rFonts w:hint="eastAsia"/>
        </w:rPr>
        <w:t>морфологического</w:t>
      </w:r>
      <w:r>
        <w:t xml:space="preserve"> </w:t>
      </w:r>
      <w:r>
        <w:rPr>
          <w:rFonts w:hint="eastAsia"/>
        </w:rPr>
        <w:t>исследования</w:t>
      </w:r>
    </w:p>
    <w:p w14:paraId="5CECCF79" w14:textId="77777777" w:rsidR="00276C9A" w:rsidRDefault="00276C9A" w:rsidP="00276C9A"/>
    <w:p w14:paraId="03E039BD" w14:textId="77777777" w:rsidR="00276C9A" w:rsidRDefault="00276C9A" w:rsidP="00276C9A">
      <w:r>
        <w:t>4.3.</w:t>
      </w:r>
      <w:r>
        <w:rPr>
          <w:rFonts w:hint="eastAsia"/>
        </w:rPr>
        <w:t>Оценка</w:t>
      </w:r>
      <w:r>
        <w:t xml:space="preserve"> </w:t>
      </w:r>
      <w:r>
        <w:rPr>
          <w:rFonts w:hint="eastAsia"/>
        </w:rPr>
        <w:t>качества</w:t>
      </w:r>
      <w:r>
        <w:t xml:space="preserve"> </w:t>
      </w:r>
      <w:r>
        <w:rPr>
          <w:rFonts w:hint="eastAsia"/>
        </w:rPr>
        <w:t>жизни</w:t>
      </w:r>
      <w:r>
        <w:t xml:space="preserve"> </w:t>
      </w:r>
      <w:r>
        <w:rPr>
          <w:rFonts w:hint="eastAsia"/>
        </w:rPr>
        <w:t>пациентов</w:t>
      </w:r>
    </w:p>
    <w:p w14:paraId="4C13C6E6" w14:textId="77777777" w:rsidR="00276C9A" w:rsidRDefault="00276C9A" w:rsidP="00276C9A"/>
    <w:p w14:paraId="2DC24B15" w14:textId="77777777" w:rsidR="00276C9A" w:rsidRDefault="00276C9A" w:rsidP="00276C9A">
      <w:r>
        <w:rPr>
          <w:rFonts w:hint="eastAsia"/>
        </w:rPr>
        <w:t>ОБСУЖДЕНИЕ</w:t>
      </w:r>
      <w:r>
        <w:t xml:space="preserve"> </w:t>
      </w:r>
      <w:r>
        <w:rPr>
          <w:rFonts w:hint="eastAsia"/>
        </w:rPr>
        <w:t>РЕЗУЛЬТАТОВ</w:t>
      </w:r>
      <w:r>
        <w:t xml:space="preserve"> </w:t>
      </w:r>
      <w:r>
        <w:rPr>
          <w:rFonts w:hint="eastAsia"/>
        </w:rPr>
        <w:t>ИССЛЕДОВАНИЯ</w:t>
      </w:r>
    </w:p>
    <w:p w14:paraId="11C74331" w14:textId="77777777" w:rsidR="00276C9A" w:rsidRDefault="00276C9A" w:rsidP="00276C9A"/>
    <w:p w14:paraId="24696B1F" w14:textId="77777777" w:rsidR="00276C9A" w:rsidRDefault="00276C9A" w:rsidP="00276C9A">
      <w:r>
        <w:rPr>
          <w:rFonts w:hint="eastAsia"/>
        </w:rPr>
        <w:t>ВЫВОДЫ</w:t>
      </w:r>
    </w:p>
    <w:p w14:paraId="7B3F4033" w14:textId="77777777" w:rsidR="00276C9A" w:rsidRDefault="00276C9A" w:rsidP="00276C9A"/>
    <w:p w14:paraId="448EF0B8" w14:textId="77777777" w:rsidR="00276C9A" w:rsidRDefault="00276C9A" w:rsidP="00276C9A">
      <w:r>
        <w:rPr>
          <w:rFonts w:hint="eastAsia"/>
        </w:rPr>
        <w:t>ПРАКТИЧЕСКИЕ</w:t>
      </w:r>
      <w:r>
        <w:t xml:space="preserve"> </w:t>
      </w:r>
      <w:r>
        <w:rPr>
          <w:rFonts w:hint="eastAsia"/>
        </w:rPr>
        <w:t>РЕКОМЕНДАЦИИ</w:t>
      </w:r>
    </w:p>
    <w:p w14:paraId="3AB596FD" w14:textId="77777777" w:rsidR="00276C9A" w:rsidRDefault="00276C9A" w:rsidP="00276C9A"/>
    <w:p w14:paraId="636E4113" w14:textId="77777777" w:rsidR="00276C9A" w:rsidRDefault="00276C9A" w:rsidP="00276C9A">
      <w:r>
        <w:rPr>
          <w:rFonts w:hint="eastAsia"/>
        </w:rPr>
        <w:t>БИБЛИОГРАФИЧЕСКИЙ</w:t>
      </w:r>
      <w:r>
        <w:t xml:space="preserve"> </w:t>
      </w:r>
      <w:r>
        <w:rPr>
          <w:rFonts w:hint="eastAsia"/>
        </w:rPr>
        <w:t>СПИСОК</w:t>
      </w:r>
    </w:p>
    <w:p w14:paraId="17C35597" w14:textId="77777777" w:rsidR="00276C9A" w:rsidRDefault="00276C9A" w:rsidP="00276C9A"/>
    <w:p w14:paraId="3BB7339C" w14:textId="77777777" w:rsidR="00276C9A" w:rsidRDefault="00276C9A" w:rsidP="00276C9A">
      <w:r>
        <w:rPr>
          <w:rFonts w:hint="eastAsia"/>
        </w:rPr>
        <w:t>СПИСОК</w:t>
      </w:r>
      <w:r>
        <w:t xml:space="preserve"> </w:t>
      </w:r>
      <w:r>
        <w:rPr>
          <w:rFonts w:hint="eastAsia"/>
        </w:rPr>
        <w:t>СОКРАЩЕНИЙ</w:t>
      </w:r>
    </w:p>
    <w:p w14:paraId="7E43B286" w14:textId="77777777" w:rsidR="00276C9A" w:rsidRDefault="00276C9A" w:rsidP="00276C9A"/>
    <w:p w14:paraId="0624AA21" w14:textId="77777777" w:rsidR="00276C9A" w:rsidRDefault="00276C9A" w:rsidP="00276C9A">
      <w:r>
        <w:rPr>
          <w:rFonts w:hint="eastAsia"/>
        </w:rPr>
        <w:t>ВБД</w:t>
      </w:r>
      <w:r>
        <w:t xml:space="preserve"> - </w:t>
      </w:r>
      <w:r>
        <w:rPr>
          <w:rFonts w:hint="eastAsia"/>
        </w:rPr>
        <w:t>внутрибрюшное</w:t>
      </w:r>
      <w:r>
        <w:t xml:space="preserve"> </w:t>
      </w:r>
      <w:r>
        <w:rPr>
          <w:rFonts w:hint="eastAsia"/>
        </w:rPr>
        <w:t>давление</w:t>
      </w:r>
    </w:p>
    <w:p w14:paraId="479F79BF" w14:textId="77777777" w:rsidR="00276C9A" w:rsidRDefault="00276C9A" w:rsidP="00276C9A"/>
    <w:p w14:paraId="4C0E7259" w14:textId="77777777" w:rsidR="00276C9A" w:rsidRDefault="00276C9A" w:rsidP="00276C9A">
      <w:r>
        <w:rPr>
          <w:rFonts w:hint="eastAsia"/>
        </w:rPr>
        <w:t>ГЭРБ</w:t>
      </w:r>
      <w:r>
        <w:t xml:space="preserve"> - </w:t>
      </w:r>
      <w:r>
        <w:rPr>
          <w:rFonts w:hint="eastAsia"/>
        </w:rPr>
        <w:t>гастроэзофагально</w:t>
      </w:r>
      <w:r>
        <w:t>-</w:t>
      </w:r>
      <w:r>
        <w:rPr>
          <w:rFonts w:hint="eastAsia"/>
        </w:rPr>
        <w:t>рефлюксная</w:t>
      </w:r>
      <w:r>
        <w:t xml:space="preserve"> </w:t>
      </w:r>
      <w:r>
        <w:rPr>
          <w:rFonts w:hint="eastAsia"/>
        </w:rPr>
        <w:t>болезнь</w:t>
      </w:r>
    </w:p>
    <w:p w14:paraId="614591A1" w14:textId="77777777" w:rsidR="00276C9A" w:rsidRDefault="00276C9A" w:rsidP="00276C9A"/>
    <w:p w14:paraId="44F0AA66" w14:textId="77777777" w:rsidR="00276C9A" w:rsidRDefault="00276C9A" w:rsidP="00276C9A">
      <w:r>
        <w:rPr>
          <w:rFonts w:hint="eastAsia"/>
        </w:rPr>
        <w:t>ДПК</w:t>
      </w:r>
      <w:r>
        <w:t xml:space="preserve"> - </w:t>
      </w:r>
      <w:r>
        <w:rPr>
          <w:rFonts w:hint="eastAsia"/>
        </w:rPr>
        <w:t>двенадцатиперстная</w:t>
      </w:r>
      <w:r>
        <w:t xml:space="preserve"> </w:t>
      </w:r>
      <w:r>
        <w:rPr>
          <w:rFonts w:hint="eastAsia"/>
        </w:rPr>
        <w:t>кишка</w:t>
      </w:r>
    </w:p>
    <w:p w14:paraId="5FC5EDE2" w14:textId="77777777" w:rsidR="00276C9A" w:rsidRDefault="00276C9A" w:rsidP="00276C9A"/>
    <w:p w14:paraId="4743E758" w14:textId="77777777" w:rsidR="00276C9A" w:rsidRDefault="00276C9A" w:rsidP="00276C9A">
      <w:r>
        <w:rPr>
          <w:rFonts w:hint="eastAsia"/>
        </w:rPr>
        <w:t>ЖКБ</w:t>
      </w:r>
      <w:r>
        <w:t xml:space="preserve"> - </w:t>
      </w:r>
      <w:r>
        <w:rPr>
          <w:rFonts w:hint="eastAsia"/>
        </w:rPr>
        <w:t>желчнокаменная</w:t>
      </w:r>
      <w:r>
        <w:t xml:space="preserve"> </w:t>
      </w:r>
      <w:r>
        <w:rPr>
          <w:rFonts w:hint="eastAsia"/>
        </w:rPr>
        <w:t>болезнь</w:t>
      </w:r>
    </w:p>
    <w:p w14:paraId="130EF88F" w14:textId="77777777" w:rsidR="00276C9A" w:rsidRDefault="00276C9A" w:rsidP="00276C9A"/>
    <w:p w14:paraId="40623468" w14:textId="77777777" w:rsidR="00276C9A" w:rsidRDefault="00276C9A" w:rsidP="00276C9A">
      <w:r>
        <w:rPr>
          <w:rFonts w:hint="eastAsia"/>
        </w:rPr>
        <w:t>ИБС</w:t>
      </w:r>
      <w:r>
        <w:t xml:space="preserve"> - </w:t>
      </w:r>
      <w:r>
        <w:rPr>
          <w:rFonts w:hint="eastAsia"/>
        </w:rPr>
        <w:t>ишемическая</w:t>
      </w:r>
      <w:r>
        <w:t xml:space="preserve"> </w:t>
      </w:r>
      <w:r>
        <w:rPr>
          <w:rFonts w:hint="eastAsia"/>
        </w:rPr>
        <w:t>болезнь</w:t>
      </w:r>
      <w:r>
        <w:t xml:space="preserve"> </w:t>
      </w:r>
      <w:r>
        <w:rPr>
          <w:rFonts w:hint="eastAsia"/>
        </w:rPr>
        <w:t>сердца</w:t>
      </w:r>
    </w:p>
    <w:p w14:paraId="128144F0" w14:textId="77777777" w:rsidR="00276C9A" w:rsidRDefault="00276C9A" w:rsidP="00276C9A"/>
    <w:p w14:paraId="043E65C9" w14:textId="77777777" w:rsidR="00276C9A" w:rsidRDefault="00276C9A" w:rsidP="00276C9A">
      <w:r>
        <w:rPr>
          <w:rFonts w:hint="eastAsia"/>
        </w:rPr>
        <w:t>ИАГ</w:t>
      </w:r>
      <w:r>
        <w:t xml:space="preserve"> - </w:t>
      </w:r>
      <w:r>
        <w:rPr>
          <w:rFonts w:hint="eastAsia"/>
        </w:rPr>
        <w:t>интраабдоминальная</w:t>
      </w:r>
      <w:r>
        <w:t xml:space="preserve"> </w:t>
      </w:r>
      <w:r>
        <w:rPr>
          <w:rFonts w:hint="eastAsia"/>
        </w:rPr>
        <w:t>гипертензия</w:t>
      </w:r>
    </w:p>
    <w:p w14:paraId="68D38524" w14:textId="77777777" w:rsidR="00276C9A" w:rsidRDefault="00276C9A" w:rsidP="00276C9A"/>
    <w:p w14:paraId="15A7ADF7" w14:textId="77777777" w:rsidR="00276C9A" w:rsidRDefault="00276C9A" w:rsidP="00276C9A">
      <w:r>
        <w:rPr>
          <w:rFonts w:hint="eastAsia"/>
        </w:rPr>
        <w:t>ИМТ</w:t>
      </w:r>
      <w:r>
        <w:t xml:space="preserve"> - </w:t>
      </w:r>
      <w:r>
        <w:rPr>
          <w:rFonts w:hint="eastAsia"/>
        </w:rPr>
        <w:t>индекс</w:t>
      </w:r>
      <w:r>
        <w:t xml:space="preserve"> </w:t>
      </w:r>
      <w:r>
        <w:rPr>
          <w:rFonts w:hint="eastAsia"/>
        </w:rPr>
        <w:t>массы</w:t>
      </w:r>
      <w:r>
        <w:t xml:space="preserve"> </w:t>
      </w:r>
      <w:r>
        <w:rPr>
          <w:rFonts w:hint="eastAsia"/>
        </w:rPr>
        <w:t>тела</w:t>
      </w:r>
    </w:p>
    <w:p w14:paraId="5CC9A82F" w14:textId="77777777" w:rsidR="00276C9A" w:rsidRDefault="00276C9A" w:rsidP="00276C9A"/>
    <w:p w14:paraId="3F45E98B" w14:textId="77777777" w:rsidR="00276C9A" w:rsidRDefault="00276C9A" w:rsidP="00276C9A">
      <w:r>
        <w:rPr>
          <w:rFonts w:hint="eastAsia"/>
        </w:rPr>
        <w:t>КТ</w:t>
      </w:r>
      <w:r>
        <w:t xml:space="preserve"> - </w:t>
      </w:r>
      <w:r>
        <w:rPr>
          <w:rFonts w:hint="eastAsia"/>
        </w:rPr>
        <w:t>компьютерная</w:t>
      </w:r>
      <w:r>
        <w:t xml:space="preserve"> </w:t>
      </w:r>
      <w:r>
        <w:rPr>
          <w:rFonts w:hint="eastAsia"/>
        </w:rPr>
        <w:t>томография</w:t>
      </w:r>
    </w:p>
    <w:p w14:paraId="781D447F" w14:textId="77777777" w:rsidR="00276C9A" w:rsidRDefault="00276C9A" w:rsidP="00276C9A"/>
    <w:p w14:paraId="15D9B586" w14:textId="77777777" w:rsidR="00276C9A" w:rsidRDefault="00276C9A" w:rsidP="00276C9A">
      <w:r>
        <w:rPr>
          <w:rFonts w:hint="eastAsia"/>
        </w:rPr>
        <w:t>ПОВГ</w:t>
      </w:r>
      <w:r>
        <w:t xml:space="preserve"> - </w:t>
      </w:r>
      <w:r>
        <w:rPr>
          <w:rFonts w:hint="eastAsia"/>
        </w:rPr>
        <w:t>послеоперационная</w:t>
      </w:r>
      <w:r>
        <w:t xml:space="preserve"> </w:t>
      </w:r>
      <w:r>
        <w:rPr>
          <w:rFonts w:hint="eastAsia"/>
        </w:rPr>
        <w:t>вентральная</w:t>
      </w:r>
      <w:r>
        <w:t xml:space="preserve"> </w:t>
      </w:r>
      <w:r>
        <w:rPr>
          <w:rFonts w:hint="eastAsia"/>
        </w:rPr>
        <w:t>грыжа</w:t>
      </w:r>
    </w:p>
    <w:p w14:paraId="5C15930B" w14:textId="77777777" w:rsidR="00276C9A" w:rsidRDefault="00276C9A" w:rsidP="00276C9A"/>
    <w:p w14:paraId="42B70422" w14:textId="77777777" w:rsidR="00276C9A" w:rsidRDefault="00276C9A" w:rsidP="00276C9A">
      <w:r>
        <w:rPr>
          <w:rFonts w:hint="eastAsia"/>
        </w:rPr>
        <w:t>СИАГ</w:t>
      </w:r>
      <w:r>
        <w:t xml:space="preserve"> - </w:t>
      </w:r>
      <w:r>
        <w:rPr>
          <w:rFonts w:hint="eastAsia"/>
        </w:rPr>
        <w:t>синдром</w:t>
      </w:r>
      <w:r>
        <w:t xml:space="preserve"> </w:t>
      </w:r>
      <w:r>
        <w:rPr>
          <w:rFonts w:hint="eastAsia"/>
        </w:rPr>
        <w:t>интраабдоминальной</w:t>
      </w:r>
      <w:r>
        <w:t xml:space="preserve"> </w:t>
      </w:r>
      <w:r>
        <w:rPr>
          <w:rFonts w:hint="eastAsia"/>
        </w:rPr>
        <w:t>гипертензии</w:t>
      </w:r>
    </w:p>
    <w:p w14:paraId="02265EDA" w14:textId="77777777" w:rsidR="00276C9A" w:rsidRDefault="00276C9A" w:rsidP="00276C9A"/>
    <w:p w14:paraId="15118426" w14:textId="77777777" w:rsidR="00276C9A" w:rsidRDefault="00276C9A" w:rsidP="00276C9A">
      <w:r>
        <w:rPr>
          <w:rFonts w:hint="eastAsia"/>
        </w:rPr>
        <w:t>ХОБЛ</w:t>
      </w:r>
      <w:r>
        <w:t xml:space="preserve"> - </w:t>
      </w:r>
      <w:r>
        <w:rPr>
          <w:rFonts w:hint="eastAsia"/>
        </w:rPr>
        <w:t>хроническая</w:t>
      </w:r>
      <w:r>
        <w:t xml:space="preserve"> </w:t>
      </w:r>
      <w:r>
        <w:rPr>
          <w:rFonts w:hint="eastAsia"/>
        </w:rPr>
        <w:t>обструктивная</w:t>
      </w:r>
      <w:r>
        <w:t xml:space="preserve"> </w:t>
      </w:r>
      <w:r>
        <w:rPr>
          <w:rFonts w:hint="eastAsia"/>
        </w:rPr>
        <w:t>болезнь</w:t>
      </w:r>
      <w:r>
        <w:t xml:space="preserve"> </w:t>
      </w:r>
      <w:r>
        <w:rPr>
          <w:rFonts w:hint="eastAsia"/>
        </w:rPr>
        <w:t>легких</w:t>
      </w:r>
    </w:p>
    <w:p w14:paraId="5C076D10" w14:textId="77777777" w:rsidR="00276C9A" w:rsidRDefault="00276C9A" w:rsidP="00276C9A"/>
    <w:p w14:paraId="23EFE5B1" w14:textId="77777777" w:rsidR="00276C9A" w:rsidRDefault="00276C9A" w:rsidP="00276C9A">
      <w:r>
        <w:rPr>
          <w:rFonts w:hint="eastAsia"/>
        </w:rPr>
        <w:t>УЗИ</w:t>
      </w:r>
      <w:r>
        <w:t xml:space="preserve"> - </w:t>
      </w:r>
      <w:r>
        <w:rPr>
          <w:rFonts w:hint="eastAsia"/>
        </w:rPr>
        <w:t>ультразвуковое</w:t>
      </w:r>
      <w:r>
        <w:t xml:space="preserve"> </w:t>
      </w:r>
      <w:r>
        <w:rPr>
          <w:rFonts w:hint="eastAsia"/>
        </w:rPr>
        <w:t>исследование</w:t>
      </w:r>
    </w:p>
    <w:p w14:paraId="454B79D6" w14:textId="77777777" w:rsidR="00276C9A" w:rsidRDefault="00276C9A" w:rsidP="00276C9A"/>
    <w:p w14:paraId="7B8DEBF8" w14:textId="77777777" w:rsidR="00276C9A" w:rsidRDefault="00276C9A" w:rsidP="00276C9A">
      <w:r>
        <w:t>IPOM - Intraperitoneal onlay mesh (</w:t>
      </w:r>
      <w:r>
        <w:rPr>
          <w:rFonts w:hint="eastAsia"/>
        </w:rPr>
        <w:t>интраперитонеальное</w:t>
      </w:r>
      <w:r>
        <w:t xml:space="preserve"> </w:t>
      </w:r>
      <w:r>
        <w:rPr>
          <w:rFonts w:hint="eastAsia"/>
        </w:rPr>
        <w:t>расположение</w:t>
      </w:r>
      <w:r>
        <w:t xml:space="preserve"> </w:t>
      </w:r>
      <w:r>
        <w:rPr>
          <w:rFonts w:hint="eastAsia"/>
        </w:rPr>
        <w:t>сетки</w:t>
      </w:r>
      <w:r>
        <w:t>) PLA - poly-lactic acid (</w:t>
      </w:r>
      <w:r>
        <w:rPr>
          <w:rFonts w:hint="eastAsia"/>
        </w:rPr>
        <w:t>полимолочная</w:t>
      </w:r>
      <w:r>
        <w:t xml:space="preserve"> </w:t>
      </w:r>
      <w:r>
        <w:rPr>
          <w:rFonts w:hint="eastAsia"/>
        </w:rPr>
        <w:t>кислота</w:t>
      </w:r>
      <w:r>
        <w:t>)</w:t>
      </w:r>
    </w:p>
    <w:p w14:paraId="0EA27226" w14:textId="77777777" w:rsidR="00276C9A" w:rsidRDefault="00276C9A" w:rsidP="00276C9A"/>
    <w:p w14:paraId="315C733F" w14:textId="0901C265" w:rsidR="00276C9A" w:rsidRPr="00276C9A" w:rsidRDefault="00276C9A" w:rsidP="00276C9A">
      <w:r>
        <w:t>SWR -Size-Windlas-Relapse (</w:t>
      </w:r>
      <w:r>
        <w:rPr>
          <w:rFonts w:hint="eastAsia"/>
        </w:rPr>
        <w:t>локализация</w:t>
      </w:r>
      <w:r>
        <w:t xml:space="preserve">, </w:t>
      </w:r>
      <w:r>
        <w:rPr>
          <w:rFonts w:hint="eastAsia"/>
        </w:rPr>
        <w:t>ширина</w:t>
      </w:r>
      <w:r>
        <w:t xml:space="preserve"> </w:t>
      </w:r>
      <w:r>
        <w:rPr>
          <w:rFonts w:hint="eastAsia"/>
        </w:rPr>
        <w:t>грыжевых</w:t>
      </w:r>
      <w:r>
        <w:t xml:space="preserve"> </w:t>
      </w:r>
      <w:r>
        <w:rPr>
          <w:rFonts w:hint="eastAsia"/>
        </w:rPr>
        <w:t>ворот</w:t>
      </w:r>
      <w:r>
        <w:t xml:space="preserve">, </w:t>
      </w:r>
      <w:r>
        <w:rPr>
          <w:rFonts w:hint="eastAsia"/>
        </w:rPr>
        <w:t>рецидив</w:t>
      </w:r>
      <w:r>
        <w:t>)</w:t>
      </w:r>
    </w:p>
    <w:sectPr w:rsidR="00276C9A" w:rsidRPr="00276C9A"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9A06DE" w14:textId="77777777" w:rsidR="00EE250C" w:rsidRPr="008D1934" w:rsidRDefault="00EE250C">
      <w:pPr>
        <w:spacing w:after="0" w:line="240" w:lineRule="auto"/>
      </w:pPr>
      <w:r w:rsidRPr="008D1934">
        <w:separator/>
      </w:r>
    </w:p>
  </w:endnote>
  <w:endnote w:type="continuationSeparator" w:id="0">
    <w:p w14:paraId="249CB31E" w14:textId="77777777" w:rsidR="00EE250C" w:rsidRPr="008D1934" w:rsidRDefault="00EE250C">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398D63" w14:textId="77777777" w:rsidR="00EE250C" w:rsidRPr="008D1934" w:rsidRDefault="00EE250C"/>
    <w:p w14:paraId="78F1EE7F" w14:textId="77777777" w:rsidR="00EE250C" w:rsidRPr="008D1934" w:rsidRDefault="00EE250C"/>
    <w:p w14:paraId="74576EAD" w14:textId="77777777" w:rsidR="00EE250C" w:rsidRPr="008D1934" w:rsidRDefault="00EE250C"/>
    <w:p w14:paraId="593DDC74" w14:textId="77777777" w:rsidR="00EE250C" w:rsidRPr="008D1934" w:rsidRDefault="00EE250C"/>
    <w:p w14:paraId="353F46DA" w14:textId="77777777" w:rsidR="00EE250C" w:rsidRPr="008D1934" w:rsidRDefault="00EE250C"/>
    <w:p w14:paraId="578DE492" w14:textId="77777777" w:rsidR="00EE250C" w:rsidRPr="008D1934" w:rsidRDefault="00EE250C"/>
    <w:p w14:paraId="7986AAE6" w14:textId="77777777" w:rsidR="00EE250C" w:rsidRPr="008D1934" w:rsidRDefault="00EE250C">
      <w:pPr>
        <w:rPr>
          <w:sz w:val="2"/>
          <w:szCs w:val="2"/>
        </w:rPr>
      </w:pPr>
      <w:r>
        <w:rPr>
          <w:noProof/>
        </w:rPr>
        <mc:AlternateContent>
          <mc:Choice Requires="wps">
            <w:drawing>
              <wp:anchor distT="0" distB="0" distL="63500" distR="63500" simplePos="0" relativeHeight="251660288" behindDoc="1" locked="0" layoutInCell="1" allowOverlap="1" wp14:anchorId="6A758084" wp14:editId="38D041B6">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64CAE093" w14:textId="77777777" w:rsidR="00EE250C" w:rsidRPr="008D1934" w:rsidRDefault="00EE250C">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758084"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4CAE093" w14:textId="77777777" w:rsidR="00EE250C" w:rsidRPr="008D1934" w:rsidRDefault="00EE250C">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3E572F0B" w14:textId="77777777" w:rsidR="00EE250C" w:rsidRPr="008D1934" w:rsidRDefault="00EE250C"/>
    <w:p w14:paraId="31B48BA5" w14:textId="77777777" w:rsidR="00EE250C" w:rsidRPr="008D1934" w:rsidRDefault="00EE250C"/>
    <w:p w14:paraId="765DF9D4" w14:textId="77777777" w:rsidR="00EE250C" w:rsidRPr="008D1934" w:rsidRDefault="00EE250C">
      <w:pPr>
        <w:rPr>
          <w:sz w:val="2"/>
          <w:szCs w:val="2"/>
        </w:rPr>
      </w:pPr>
      <w:r>
        <w:rPr>
          <w:noProof/>
        </w:rPr>
        <mc:AlternateContent>
          <mc:Choice Requires="wps">
            <w:drawing>
              <wp:anchor distT="0" distB="0" distL="63500" distR="63500" simplePos="0" relativeHeight="251659264" behindDoc="1" locked="0" layoutInCell="1" allowOverlap="1" wp14:anchorId="2875C354" wp14:editId="48D329AF">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3058A79C" w14:textId="77777777" w:rsidR="00EE250C" w:rsidRPr="008D1934" w:rsidRDefault="00EE250C">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75C354"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058A79C" w14:textId="77777777" w:rsidR="00EE250C" w:rsidRPr="008D1934" w:rsidRDefault="00EE250C">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0E461F66" w14:textId="77777777" w:rsidR="00EE250C" w:rsidRPr="008D1934" w:rsidRDefault="00EE250C"/>
    <w:p w14:paraId="332F3664" w14:textId="77777777" w:rsidR="00EE250C" w:rsidRPr="008D1934" w:rsidRDefault="00EE250C">
      <w:pPr>
        <w:rPr>
          <w:sz w:val="2"/>
          <w:szCs w:val="2"/>
        </w:rPr>
      </w:pPr>
    </w:p>
    <w:p w14:paraId="354665DB" w14:textId="77777777" w:rsidR="00EE250C" w:rsidRPr="008D1934" w:rsidRDefault="00EE250C"/>
    <w:p w14:paraId="68BE5FFE" w14:textId="77777777" w:rsidR="00EE250C" w:rsidRPr="008D1934" w:rsidRDefault="00EE250C">
      <w:pPr>
        <w:spacing w:after="0" w:line="240" w:lineRule="auto"/>
      </w:pPr>
    </w:p>
  </w:footnote>
  <w:footnote w:type="continuationSeparator" w:id="0">
    <w:p w14:paraId="6E5EF59E" w14:textId="77777777" w:rsidR="00EE250C" w:rsidRPr="008D1934" w:rsidRDefault="00EE250C">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6B"/>
    <w:rsid w:val="009F20DA"/>
    <w:rsid w:val="009F20E7"/>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0C"/>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2151</TotalTime>
  <Pages>3</Pages>
  <Words>255</Words>
  <Characters>1457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1709</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320</cp:revision>
  <cp:lastPrinted>2024-05-12T14:21:00Z</cp:lastPrinted>
  <dcterms:created xsi:type="dcterms:W3CDTF">2024-05-12T14:37:00Z</dcterms:created>
  <dcterms:modified xsi:type="dcterms:W3CDTF">2024-05-14T22:18:00Z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