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9900F" w14:textId="7C4B8411" w:rsidR="000C13C0" w:rsidRDefault="00316C4A" w:rsidP="00316C4A">
      <w:r w:rsidRPr="00316C4A">
        <w:rPr>
          <w:rFonts w:hint="eastAsia"/>
        </w:rPr>
        <w:t>Авдеева</w:t>
      </w:r>
      <w:r w:rsidRPr="00316C4A">
        <w:t xml:space="preserve"> </w:t>
      </w:r>
      <w:r w:rsidRPr="00316C4A">
        <w:rPr>
          <w:rFonts w:hint="eastAsia"/>
        </w:rPr>
        <w:t>Мария</w:t>
      </w:r>
      <w:r w:rsidRPr="00316C4A">
        <w:t xml:space="preserve"> </w:t>
      </w:r>
      <w:r w:rsidRPr="00316C4A">
        <w:rPr>
          <w:rFonts w:hint="eastAsia"/>
        </w:rPr>
        <w:t>Денисовна</w:t>
      </w:r>
      <w:r>
        <w:t xml:space="preserve"> </w:t>
      </w:r>
      <w:r w:rsidRPr="00316C4A">
        <w:rPr>
          <w:rFonts w:hint="eastAsia"/>
        </w:rPr>
        <w:t>Когнитивно</w:t>
      </w:r>
      <w:r w:rsidRPr="00316C4A">
        <w:t>-</w:t>
      </w:r>
      <w:r w:rsidRPr="00316C4A">
        <w:rPr>
          <w:rFonts w:hint="eastAsia"/>
        </w:rPr>
        <w:t>дискурсивный</w:t>
      </w:r>
      <w:r w:rsidRPr="00316C4A">
        <w:t xml:space="preserve"> </w:t>
      </w:r>
      <w:r w:rsidRPr="00316C4A">
        <w:rPr>
          <w:rFonts w:hint="eastAsia"/>
        </w:rPr>
        <w:t>аспект</w:t>
      </w:r>
      <w:r w:rsidRPr="00316C4A">
        <w:t xml:space="preserve"> </w:t>
      </w:r>
      <w:r w:rsidRPr="00316C4A">
        <w:rPr>
          <w:rFonts w:hint="eastAsia"/>
        </w:rPr>
        <w:t>семантики</w:t>
      </w:r>
      <w:r w:rsidRPr="00316C4A">
        <w:t xml:space="preserve"> </w:t>
      </w:r>
      <w:r w:rsidRPr="00316C4A">
        <w:rPr>
          <w:rFonts w:hint="eastAsia"/>
        </w:rPr>
        <w:t>глаголов</w:t>
      </w:r>
      <w:r w:rsidRPr="00316C4A">
        <w:t xml:space="preserve"> </w:t>
      </w:r>
      <w:r w:rsidRPr="00316C4A">
        <w:rPr>
          <w:rFonts w:hint="eastAsia"/>
        </w:rPr>
        <w:t>лексико</w:t>
      </w:r>
      <w:r w:rsidRPr="00316C4A">
        <w:t>-</w:t>
      </w:r>
      <w:r w:rsidRPr="00316C4A">
        <w:rPr>
          <w:rFonts w:hint="eastAsia"/>
        </w:rPr>
        <w:t>семантической</w:t>
      </w:r>
      <w:r w:rsidRPr="00316C4A">
        <w:t xml:space="preserve"> </w:t>
      </w:r>
      <w:r w:rsidRPr="00316C4A">
        <w:rPr>
          <w:rFonts w:hint="eastAsia"/>
        </w:rPr>
        <w:t>группы</w:t>
      </w:r>
      <w:r w:rsidRPr="00316C4A">
        <w:t xml:space="preserve"> </w:t>
      </w:r>
      <w:r w:rsidRPr="00316C4A">
        <w:rPr>
          <w:rFonts w:hint="eastAsia"/>
        </w:rPr>
        <w:t>«</w:t>
      </w:r>
      <w:r w:rsidRPr="00316C4A">
        <w:rPr>
          <w:rFonts w:hint="eastAsia"/>
        </w:rPr>
        <w:t>СВЕЧЕНИЕ</w:t>
      </w:r>
      <w:r w:rsidRPr="00316C4A">
        <w:rPr>
          <w:rFonts w:hint="eastAsia"/>
        </w:rPr>
        <w:t>»</w:t>
      </w:r>
    </w:p>
    <w:p w14:paraId="4B871226" w14:textId="77777777" w:rsidR="00316C4A" w:rsidRDefault="00316C4A" w:rsidP="00316C4A">
      <w:r>
        <w:rPr>
          <w:rFonts w:hint="eastAsia"/>
        </w:rPr>
        <w:t>ОГЛАВЛЕНИЕ</w:t>
      </w:r>
      <w:r>
        <w:t xml:space="preserve"> </w:t>
      </w:r>
      <w:r>
        <w:rPr>
          <w:rFonts w:hint="eastAsia"/>
        </w:rPr>
        <w:t>ДИССЕРТАЦИИ</w:t>
      </w:r>
    </w:p>
    <w:p w14:paraId="17D0126D" w14:textId="77777777" w:rsidR="00316C4A" w:rsidRDefault="00316C4A" w:rsidP="00316C4A">
      <w:r>
        <w:rPr>
          <w:rFonts w:hint="eastAsia"/>
        </w:rPr>
        <w:t>кандидат</w:t>
      </w:r>
      <w:r>
        <w:t xml:space="preserve"> </w:t>
      </w:r>
      <w:r>
        <w:rPr>
          <w:rFonts w:hint="eastAsia"/>
        </w:rPr>
        <w:t>наук</w:t>
      </w:r>
      <w:r>
        <w:t xml:space="preserve"> </w:t>
      </w:r>
      <w:r>
        <w:rPr>
          <w:rFonts w:hint="eastAsia"/>
        </w:rPr>
        <w:t>Авдеева</w:t>
      </w:r>
      <w:r>
        <w:t xml:space="preserve"> </w:t>
      </w:r>
      <w:r>
        <w:rPr>
          <w:rFonts w:hint="eastAsia"/>
        </w:rPr>
        <w:t>Мария</w:t>
      </w:r>
      <w:r>
        <w:t xml:space="preserve"> </w:t>
      </w:r>
      <w:r>
        <w:rPr>
          <w:rFonts w:hint="eastAsia"/>
        </w:rPr>
        <w:t>Денисовна</w:t>
      </w:r>
    </w:p>
    <w:p w14:paraId="245F922D" w14:textId="77777777" w:rsidR="00316C4A" w:rsidRDefault="00316C4A" w:rsidP="00316C4A">
      <w:r>
        <w:rPr>
          <w:rFonts w:hint="eastAsia"/>
        </w:rPr>
        <w:t>Введение</w:t>
      </w:r>
    </w:p>
    <w:p w14:paraId="01779321" w14:textId="77777777" w:rsidR="00316C4A" w:rsidRDefault="00316C4A" w:rsidP="00316C4A"/>
    <w:p w14:paraId="6354171A" w14:textId="77777777" w:rsidR="00316C4A" w:rsidRDefault="00316C4A" w:rsidP="00316C4A">
      <w:r>
        <w:rPr>
          <w:rFonts w:hint="eastAsia"/>
        </w:rPr>
        <w:t>Глава</w:t>
      </w:r>
      <w:r>
        <w:t xml:space="preserve"> 1. </w:t>
      </w:r>
      <w:r>
        <w:rPr>
          <w:rFonts w:hint="eastAsia"/>
        </w:rPr>
        <w:t>Теоретические</w:t>
      </w:r>
      <w:r>
        <w:t xml:space="preserve"> </w:t>
      </w:r>
      <w:r>
        <w:rPr>
          <w:rFonts w:hint="eastAsia"/>
        </w:rPr>
        <w:t>аспекты</w:t>
      </w:r>
      <w:r>
        <w:t xml:space="preserve"> </w:t>
      </w:r>
      <w:r>
        <w:rPr>
          <w:rFonts w:hint="eastAsia"/>
        </w:rPr>
        <w:t>исследования</w:t>
      </w:r>
      <w:r>
        <w:t xml:space="preserve"> </w:t>
      </w:r>
      <w:r>
        <w:rPr>
          <w:rFonts w:hint="eastAsia"/>
        </w:rPr>
        <w:t>когнитивной</w:t>
      </w:r>
      <w:r>
        <w:t xml:space="preserve"> </w:t>
      </w:r>
      <w:r>
        <w:rPr>
          <w:rFonts w:hint="eastAsia"/>
        </w:rPr>
        <w:t>основы</w:t>
      </w:r>
      <w:r>
        <w:t xml:space="preserve"> </w:t>
      </w:r>
      <w:r>
        <w:rPr>
          <w:rFonts w:hint="eastAsia"/>
        </w:rPr>
        <w:t>семантики</w:t>
      </w:r>
      <w:r>
        <w:t xml:space="preserve"> </w:t>
      </w:r>
      <w:r>
        <w:rPr>
          <w:rFonts w:hint="eastAsia"/>
        </w:rPr>
        <w:t>и</w:t>
      </w:r>
      <w:r>
        <w:t xml:space="preserve"> </w:t>
      </w:r>
      <w:r>
        <w:rPr>
          <w:rFonts w:hint="eastAsia"/>
        </w:rPr>
        <w:t>функционального</w:t>
      </w:r>
      <w:r>
        <w:t xml:space="preserve"> </w:t>
      </w:r>
      <w:r>
        <w:rPr>
          <w:rFonts w:hint="eastAsia"/>
        </w:rPr>
        <w:t>потенциала</w:t>
      </w:r>
      <w:r>
        <w:t xml:space="preserve"> </w:t>
      </w:r>
      <w:r>
        <w:rPr>
          <w:rFonts w:hint="eastAsia"/>
        </w:rPr>
        <w:t>русских</w:t>
      </w:r>
      <w:r>
        <w:t xml:space="preserve"> </w:t>
      </w:r>
      <w:r>
        <w:rPr>
          <w:rFonts w:hint="eastAsia"/>
        </w:rPr>
        <w:t>и</w:t>
      </w:r>
      <w:r>
        <w:t xml:space="preserve"> </w:t>
      </w:r>
      <w:r>
        <w:rPr>
          <w:rFonts w:hint="eastAsia"/>
        </w:rPr>
        <w:t>английских</w:t>
      </w:r>
      <w:r>
        <w:t xml:space="preserve"> </w:t>
      </w:r>
      <w:r>
        <w:rPr>
          <w:rFonts w:hint="eastAsia"/>
        </w:rPr>
        <w:t>глаголов</w:t>
      </w:r>
      <w:r>
        <w:t xml:space="preserve"> </w:t>
      </w:r>
      <w:r>
        <w:rPr>
          <w:rFonts w:hint="eastAsia"/>
        </w:rPr>
        <w:t>свечения</w:t>
      </w:r>
    </w:p>
    <w:p w14:paraId="2C07308A" w14:textId="77777777" w:rsidR="00316C4A" w:rsidRDefault="00316C4A" w:rsidP="00316C4A"/>
    <w:p w14:paraId="2ADDF93F" w14:textId="77777777" w:rsidR="00316C4A" w:rsidRDefault="00316C4A" w:rsidP="00316C4A">
      <w:r>
        <w:t xml:space="preserve">1.1. </w:t>
      </w:r>
      <w:r>
        <w:rPr>
          <w:rFonts w:hint="eastAsia"/>
        </w:rPr>
        <w:t>Когнитивная</w:t>
      </w:r>
      <w:r>
        <w:t xml:space="preserve"> </w:t>
      </w:r>
      <w:r>
        <w:rPr>
          <w:rFonts w:hint="eastAsia"/>
        </w:rPr>
        <w:t>семантика</w:t>
      </w:r>
      <w:r>
        <w:t xml:space="preserve">: </w:t>
      </w:r>
      <w:r>
        <w:rPr>
          <w:rFonts w:hint="eastAsia"/>
        </w:rPr>
        <w:t>подходы</w:t>
      </w:r>
      <w:r>
        <w:t xml:space="preserve"> </w:t>
      </w:r>
      <w:r>
        <w:rPr>
          <w:rFonts w:hint="eastAsia"/>
        </w:rPr>
        <w:t>к</w:t>
      </w:r>
      <w:r>
        <w:t xml:space="preserve"> </w:t>
      </w:r>
      <w:r>
        <w:rPr>
          <w:rFonts w:hint="eastAsia"/>
        </w:rPr>
        <w:t>изучению</w:t>
      </w:r>
      <w:r>
        <w:t xml:space="preserve"> </w:t>
      </w:r>
      <w:r>
        <w:rPr>
          <w:rFonts w:hint="eastAsia"/>
        </w:rPr>
        <w:t>значений</w:t>
      </w:r>
    </w:p>
    <w:p w14:paraId="20AFBAEF" w14:textId="77777777" w:rsidR="00316C4A" w:rsidRDefault="00316C4A" w:rsidP="00316C4A"/>
    <w:p w14:paraId="10A31C86" w14:textId="77777777" w:rsidR="00316C4A" w:rsidRDefault="00316C4A" w:rsidP="00316C4A">
      <w:r>
        <w:t xml:space="preserve">1.2. </w:t>
      </w:r>
      <w:r>
        <w:rPr>
          <w:rFonts w:hint="eastAsia"/>
        </w:rPr>
        <w:t>Когнитивно</w:t>
      </w:r>
      <w:r>
        <w:t>-</w:t>
      </w:r>
      <w:r>
        <w:rPr>
          <w:rFonts w:hint="eastAsia"/>
        </w:rPr>
        <w:t>дискурсивный</w:t>
      </w:r>
      <w:r>
        <w:t xml:space="preserve"> </w:t>
      </w:r>
      <w:r>
        <w:rPr>
          <w:rFonts w:hint="eastAsia"/>
        </w:rPr>
        <w:t>аспект</w:t>
      </w:r>
      <w:r>
        <w:t xml:space="preserve"> </w:t>
      </w:r>
      <w:r>
        <w:rPr>
          <w:rFonts w:hint="eastAsia"/>
        </w:rPr>
        <w:t>изучения</w:t>
      </w:r>
      <w:r>
        <w:t xml:space="preserve"> </w:t>
      </w:r>
      <w:r>
        <w:rPr>
          <w:rFonts w:hint="eastAsia"/>
        </w:rPr>
        <w:t>семантики</w:t>
      </w:r>
    </w:p>
    <w:p w14:paraId="5C89EEE9" w14:textId="77777777" w:rsidR="00316C4A" w:rsidRDefault="00316C4A" w:rsidP="00316C4A"/>
    <w:p w14:paraId="329F3D42" w14:textId="77777777" w:rsidR="00316C4A" w:rsidRDefault="00316C4A" w:rsidP="00316C4A">
      <w:r>
        <w:t xml:space="preserve">1.3. </w:t>
      </w:r>
      <w:r>
        <w:rPr>
          <w:rFonts w:hint="eastAsia"/>
        </w:rPr>
        <w:t>Понятие</w:t>
      </w:r>
      <w:r>
        <w:t xml:space="preserve"> </w:t>
      </w:r>
      <w:r>
        <w:rPr>
          <w:rFonts w:hint="eastAsia"/>
        </w:rPr>
        <w:t>концепта</w:t>
      </w:r>
      <w:r>
        <w:t xml:space="preserve"> </w:t>
      </w:r>
      <w:r>
        <w:rPr>
          <w:rFonts w:hint="eastAsia"/>
        </w:rPr>
        <w:t>в</w:t>
      </w:r>
      <w:r>
        <w:t xml:space="preserve"> </w:t>
      </w:r>
      <w:r>
        <w:rPr>
          <w:rFonts w:hint="eastAsia"/>
        </w:rPr>
        <w:t>когнитивной</w:t>
      </w:r>
      <w:r>
        <w:t xml:space="preserve"> </w:t>
      </w:r>
      <w:r>
        <w:rPr>
          <w:rFonts w:hint="eastAsia"/>
        </w:rPr>
        <w:t>лингвистике</w:t>
      </w:r>
    </w:p>
    <w:p w14:paraId="21FDD3F0" w14:textId="77777777" w:rsidR="00316C4A" w:rsidRDefault="00316C4A" w:rsidP="00316C4A"/>
    <w:p w14:paraId="21B85231" w14:textId="77777777" w:rsidR="00316C4A" w:rsidRDefault="00316C4A" w:rsidP="00316C4A">
      <w:r>
        <w:t xml:space="preserve">1.4. </w:t>
      </w:r>
      <w:r>
        <w:rPr>
          <w:rFonts w:hint="eastAsia"/>
        </w:rPr>
        <w:t>Концепт</w:t>
      </w:r>
      <w:r>
        <w:t xml:space="preserve"> </w:t>
      </w:r>
      <w:r>
        <w:rPr>
          <w:rFonts w:hint="eastAsia"/>
        </w:rPr>
        <w:t>СВЕЧЕНИЕ</w:t>
      </w:r>
      <w:r>
        <w:t xml:space="preserve"> </w:t>
      </w:r>
      <w:r>
        <w:rPr>
          <w:rFonts w:hint="eastAsia"/>
        </w:rPr>
        <w:t>в</w:t>
      </w:r>
      <w:r>
        <w:t xml:space="preserve"> </w:t>
      </w:r>
      <w:r>
        <w:rPr>
          <w:rFonts w:hint="eastAsia"/>
        </w:rPr>
        <w:t>естественных</w:t>
      </w:r>
      <w:r>
        <w:t xml:space="preserve"> </w:t>
      </w:r>
      <w:r>
        <w:rPr>
          <w:rFonts w:hint="eastAsia"/>
        </w:rPr>
        <w:t>и</w:t>
      </w:r>
      <w:r>
        <w:t xml:space="preserve"> </w:t>
      </w:r>
      <w:r>
        <w:rPr>
          <w:rFonts w:hint="eastAsia"/>
        </w:rPr>
        <w:t>социальных</w:t>
      </w:r>
      <w:r>
        <w:t xml:space="preserve"> </w:t>
      </w:r>
      <w:r>
        <w:rPr>
          <w:rFonts w:hint="eastAsia"/>
        </w:rPr>
        <w:t>науках</w:t>
      </w:r>
      <w:r>
        <w:t xml:space="preserve"> </w:t>
      </w:r>
      <w:r>
        <w:rPr>
          <w:rFonts w:hint="eastAsia"/>
        </w:rPr>
        <w:t>и</w:t>
      </w:r>
      <w:r>
        <w:t xml:space="preserve"> </w:t>
      </w:r>
      <w:r>
        <w:rPr>
          <w:rFonts w:hint="eastAsia"/>
        </w:rPr>
        <w:t>религиозных</w:t>
      </w:r>
      <w:r>
        <w:t xml:space="preserve"> </w:t>
      </w:r>
      <w:r>
        <w:rPr>
          <w:rFonts w:hint="eastAsia"/>
        </w:rPr>
        <w:t>воззрениях</w:t>
      </w:r>
    </w:p>
    <w:p w14:paraId="3735D786" w14:textId="77777777" w:rsidR="00316C4A" w:rsidRDefault="00316C4A" w:rsidP="00316C4A"/>
    <w:p w14:paraId="279A1296" w14:textId="77777777" w:rsidR="00316C4A" w:rsidRDefault="00316C4A" w:rsidP="00316C4A">
      <w:r>
        <w:t xml:space="preserve">1.5. </w:t>
      </w:r>
      <w:r>
        <w:rPr>
          <w:rFonts w:hint="eastAsia"/>
        </w:rPr>
        <w:t>Традиционные</w:t>
      </w:r>
      <w:r>
        <w:t xml:space="preserve"> </w:t>
      </w:r>
      <w:r>
        <w:rPr>
          <w:rFonts w:hint="eastAsia"/>
        </w:rPr>
        <w:t>подходы</w:t>
      </w:r>
      <w:r>
        <w:t xml:space="preserve"> </w:t>
      </w:r>
      <w:r>
        <w:rPr>
          <w:rFonts w:hint="eastAsia"/>
        </w:rPr>
        <w:t>к</w:t>
      </w:r>
      <w:r>
        <w:t xml:space="preserve"> </w:t>
      </w:r>
      <w:r>
        <w:rPr>
          <w:rFonts w:hint="eastAsia"/>
        </w:rPr>
        <w:t>изучению</w:t>
      </w:r>
      <w:r>
        <w:t xml:space="preserve"> </w:t>
      </w:r>
      <w:r>
        <w:rPr>
          <w:rFonts w:hint="eastAsia"/>
        </w:rPr>
        <w:t>глаголов</w:t>
      </w:r>
      <w:r>
        <w:t xml:space="preserve"> </w:t>
      </w:r>
      <w:r>
        <w:rPr>
          <w:rFonts w:hint="eastAsia"/>
        </w:rPr>
        <w:t>лексико</w:t>
      </w:r>
      <w:r>
        <w:t>-</w:t>
      </w:r>
      <w:r>
        <w:rPr>
          <w:rFonts w:hint="eastAsia"/>
        </w:rPr>
        <w:t>семантической</w:t>
      </w:r>
      <w:r>
        <w:t xml:space="preserve"> </w:t>
      </w:r>
      <w:r>
        <w:rPr>
          <w:rFonts w:hint="eastAsia"/>
        </w:rPr>
        <w:t>группы</w:t>
      </w:r>
      <w:r>
        <w:t xml:space="preserve"> </w:t>
      </w:r>
      <w:r>
        <w:rPr>
          <w:rFonts w:hint="eastAsia"/>
        </w:rPr>
        <w:t>СВЕЧЕНИЕ</w:t>
      </w:r>
    </w:p>
    <w:p w14:paraId="5CC7D557" w14:textId="77777777" w:rsidR="00316C4A" w:rsidRDefault="00316C4A" w:rsidP="00316C4A"/>
    <w:p w14:paraId="79504411" w14:textId="77777777" w:rsidR="00316C4A" w:rsidRDefault="00316C4A" w:rsidP="00316C4A">
      <w:r>
        <w:t xml:space="preserve">1.5.1. </w:t>
      </w:r>
      <w:r>
        <w:rPr>
          <w:rFonts w:hint="eastAsia"/>
        </w:rPr>
        <w:t>Семантико</w:t>
      </w:r>
      <w:r>
        <w:t>-</w:t>
      </w:r>
      <w:r>
        <w:rPr>
          <w:rFonts w:hint="eastAsia"/>
        </w:rPr>
        <w:t>этимологический</w:t>
      </w:r>
      <w:r>
        <w:t xml:space="preserve"> </w:t>
      </w:r>
      <w:r>
        <w:rPr>
          <w:rFonts w:hint="eastAsia"/>
        </w:rPr>
        <w:t>подход</w:t>
      </w:r>
      <w:r>
        <w:t xml:space="preserve"> </w:t>
      </w:r>
      <w:r>
        <w:rPr>
          <w:rFonts w:hint="eastAsia"/>
        </w:rPr>
        <w:t>к</w:t>
      </w:r>
      <w:r>
        <w:t xml:space="preserve"> </w:t>
      </w:r>
      <w:r>
        <w:rPr>
          <w:rFonts w:hint="eastAsia"/>
        </w:rPr>
        <w:t>исследованию</w:t>
      </w:r>
      <w:r>
        <w:t xml:space="preserve"> </w:t>
      </w:r>
      <w:r>
        <w:rPr>
          <w:rFonts w:hint="eastAsia"/>
        </w:rPr>
        <w:t>концепта</w:t>
      </w:r>
      <w:r>
        <w:t xml:space="preserve"> </w:t>
      </w:r>
      <w:r>
        <w:rPr>
          <w:rFonts w:hint="eastAsia"/>
        </w:rPr>
        <w:t>СВЕЧЕНИЕ</w:t>
      </w:r>
    </w:p>
    <w:p w14:paraId="17503BBC" w14:textId="77777777" w:rsidR="00316C4A" w:rsidRDefault="00316C4A" w:rsidP="00316C4A"/>
    <w:p w14:paraId="7C106300" w14:textId="77777777" w:rsidR="00316C4A" w:rsidRDefault="00316C4A" w:rsidP="00316C4A">
      <w:r>
        <w:t xml:space="preserve">1.5.2. </w:t>
      </w:r>
      <w:r>
        <w:rPr>
          <w:rFonts w:hint="eastAsia"/>
        </w:rPr>
        <w:t>Лексико</w:t>
      </w:r>
      <w:r>
        <w:t>-</w:t>
      </w:r>
      <w:r>
        <w:rPr>
          <w:rFonts w:hint="eastAsia"/>
        </w:rPr>
        <w:t>семантический</w:t>
      </w:r>
      <w:r>
        <w:t xml:space="preserve"> </w:t>
      </w:r>
      <w:r>
        <w:rPr>
          <w:rFonts w:hint="eastAsia"/>
        </w:rPr>
        <w:t>анализ</w:t>
      </w:r>
      <w:r>
        <w:t xml:space="preserve"> </w:t>
      </w:r>
      <w:r>
        <w:rPr>
          <w:rFonts w:hint="eastAsia"/>
        </w:rPr>
        <w:t>глаголов</w:t>
      </w:r>
      <w:r>
        <w:t xml:space="preserve"> </w:t>
      </w:r>
      <w:r>
        <w:rPr>
          <w:rFonts w:hint="eastAsia"/>
        </w:rPr>
        <w:t>лексико</w:t>
      </w:r>
      <w:r>
        <w:t>-</w:t>
      </w:r>
      <w:r>
        <w:rPr>
          <w:rFonts w:hint="eastAsia"/>
        </w:rPr>
        <w:t>семантической</w:t>
      </w:r>
      <w:r>
        <w:t xml:space="preserve"> </w:t>
      </w:r>
      <w:r>
        <w:rPr>
          <w:rFonts w:hint="eastAsia"/>
        </w:rPr>
        <w:t>группы</w:t>
      </w:r>
      <w:r>
        <w:t xml:space="preserve"> </w:t>
      </w:r>
      <w:r>
        <w:rPr>
          <w:rFonts w:hint="eastAsia"/>
        </w:rPr>
        <w:t>СВЕЧЕНИЕ</w:t>
      </w:r>
    </w:p>
    <w:p w14:paraId="1BB2F0B0" w14:textId="77777777" w:rsidR="00316C4A" w:rsidRDefault="00316C4A" w:rsidP="00316C4A"/>
    <w:p w14:paraId="3AC842D1" w14:textId="77777777" w:rsidR="00316C4A" w:rsidRDefault="00316C4A" w:rsidP="00316C4A">
      <w:r>
        <w:t xml:space="preserve">1.6. </w:t>
      </w:r>
      <w:r>
        <w:rPr>
          <w:rFonts w:hint="eastAsia"/>
        </w:rPr>
        <w:t>Метод</w:t>
      </w:r>
      <w:r>
        <w:t xml:space="preserve"> </w:t>
      </w:r>
      <w:r>
        <w:rPr>
          <w:rFonts w:hint="eastAsia"/>
        </w:rPr>
        <w:t>фреймового</w:t>
      </w:r>
      <w:r>
        <w:t xml:space="preserve"> </w:t>
      </w:r>
      <w:r>
        <w:rPr>
          <w:rFonts w:hint="eastAsia"/>
        </w:rPr>
        <w:t>моделирования</w:t>
      </w:r>
      <w:r>
        <w:t xml:space="preserve"> </w:t>
      </w:r>
      <w:r>
        <w:rPr>
          <w:rFonts w:hint="eastAsia"/>
        </w:rPr>
        <w:t>и</w:t>
      </w:r>
      <w:r>
        <w:t xml:space="preserve"> </w:t>
      </w:r>
      <w:r>
        <w:rPr>
          <w:rFonts w:hint="eastAsia"/>
        </w:rPr>
        <w:t>его</w:t>
      </w:r>
      <w:r>
        <w:t xml:space="preserve"> </w:t>
      </w:r>
      <w:r>
        <w:rPr>
          <w:rFonts w:hint="eastAsia"/>
        </w:rPr>
        <w:t>роль</w:t>
      </w:r>
      <w:r>
        <w:t xml:space="preserve"> </w:t>
      </w:r>
      <w:r>
        <w:rPr>
          <w:rFonts w:hint="eastAsia"/>
        </w:rPr>
        <w:t>в</w:t>
      </w:r>
      <w:r>
        <w:t xml:space="preserve"> </w:t>
      </w:r>
      <w:r>
        <w:rPr>
          <w:rFonts w:hint="eastAsia"/>
        </w:rPr>
        <w:t>представлении</w:t>
      </w:r>
      <w:r>
        <w:t xml:space="preserve"> </w:t>
      </w:r>
      <w:r>
        <w:rPr>
          <w:rFonts w:hint="eastAsia"/>
        </w:rPr>
        <w:t>концепта</w:t>
      </w:r>
      <w:r>
        <w:t xml:space="preserve"> </w:t>
      </w:r>
      <w:r>
        <w:rPr>
          <w:rFonts w:hint="eastAsia"/>
        </w:rPr>
        <w:t>СВЕЧЕНИЕ</w:t>
      </w:r>
    </w:p>
    <w:p w14:paraId="2FB80C37" w14:textId="77777777" w:rsidR="00316C4A" w:rsidRDefault="00316C4A" w:rsidP="00316C4A"/>
    <w:p w14:paraId="42B96DFA" w14:textId="77777777" w:rsidR="00316C4A" w:rsidRDefault="00316C4A" w:rsidP="00316C4A">
      <w:r>
        <w:t xml:space="preserve">1.7. </w:t>
      </w:r>
      <w:r>
        <w:rPr>
          <w:rFonts w:hint="eastAsia"/>
        </w:rPr>
        <w:t>Глагол</w:t>
      </w:r>
      <w:r>
        <w:t xml:space="preserve"> </w:t>
      </w:r>
      <w:r>
        <w:rPr>
          <w:rFonts w:hint="eastAsia"/>
        </w:rPr>
        <w:t>как</w:t>
      </w:r>
      <w:r>
        <w:t xml:space="preserve"> </w:t>
      </w:r>
      <w:r>
        <w:rPr>
          <w:rFonts w:hint="eastAsia"/>
        </w:rPr>
        <w:t>средство</w:t>
      </w:r>
      <w:r>
        <w:t xml:space="preserve"> </w:t>
      </w:r>
      <w:r>
        <w:rPr>
          <w:rFonts w:hint="eastAsia"/>
        </w:rPr>
        <w:t>концептуализации</w:t>
      </w:r>
      <w:r>
        <w:t xml:space="preserve"> </w:t>
      </w:r>
      <w:r>
        <w:rPr>
          <w:rFonts w:hint="eastAsia"/>
        </w:rPr>
        <w:t>и</w:t>
      </w:r>
      <w:r>
        <w:t xml:space="preserve"> </w:t>
      </w:r>
      <w:r>
        <w:rPr>
          <w:rFonts w:hint="eastAsia"/>
        </w:rPr>
        <w:t>катего</w:t>
      </w:r>
      <w:r>
        <w:rPr>
          <w:rFonts w:hint="eastAsia"/>
        </w:rPr>
        <w:lastRenderedPageBreak/>
        <w:t>ризации</w:t>
      </w:r>
      <w:r>
        <w:t xml:space="preserve"> </w:t>
      </w:r>
      <w:r>
        <w:rPr>
          <w:rFonts w:hint="eastAsia"/>
        </w:rPr>
        <w:t>феномена</w:t>
      </w:r>
      <w:r>
        <w:t xml:space="preserve"> </w:t>
      </w:r>
      <w:r>
        <w:rPr>
          <w:rFonts w:hint="eastAsia"/>
        </w:rPr>
        <w:t>свечения</w:t>
      </w:r>
    </w:p>
    <w:p w14:paraId="5EBCDB0C" w14:textId="77777777" w:rsidR="00316C4A" w:rsidRDefault="00316C4A" w:rsidP="00316C4A"/>
    <w:p w14:paraId="0E2C434A" w14:textId="77777777" w:rsidR="00316C4A" w:rsidRDefault="00316C4A" w:rsidP="00316C4A">
      <w:r>
        <w:t xml:space="preserve">1.7.1. </w:t>
      </w:r>
      <w:r>
        <w:rPr>
          <w:rFonts w:hint="eastAsia"/>
        </w:rPr>
        <w:t>Категориальные</w:t>
      </w:r>
      <w:r>
        <w:t xml:space="preserve"> </w:t>
      </w:r>
      <w:r>
        <w:rPr>
          <w:rFonts w:hint="eastAsia"/>
        </w:rPr>
        <w:t>и</w:t>
      </w:r>
      <w:r>
        <w:t xml:space="preserve"> </w:t>
      </w:r>
      <w:r>
        <w:rPr>
          <w:rFonts w:hint="eastAsia"/>
        </w:rPr>
        <w:t>пропозициональные</w:t>
      </w:r>
      <w:r>
        <w:t xml:space="preserve"> </w:t>
      </w:r>
      <w:r>
        <w:rPr>
          <w:rFonts w:hint="eastAsia"/>
        </w:rPr>
        <w:t>особенности</w:t>
      </w:r>
      <w:r>
        <w:t xml:space="preserve"> </w:t>
      </w:r>
      <w:r>
        <w:rPr>
          <w:rFonts w:hint="eastAsia"/>
        </w:rPr>
        <w:t>глаголов</w:t>
      </w:r>
      <w:r>
        <w:t xml:space="preserve"> </w:t>
      </w:r>
      <w:r>
        <w:rPr>
          <w:rFonts w:hint="eastAsia"/>
        </w:rPr>
        <w:t>свечения</w:t>
      </w:r>
    </w:p>
    <w:p w14:paraId="531E1EE3" w14:textId="77777777" w:rsidR="00316C4A" w:rsidRDefault="00316C4A" w:rsidP="00316C4A"/>
    <w:p w14:paraId="4593BC5D" w14:textId="77777777" w:rsidR="00316C4A" w:rsidRDefault="00316C4A" w:rsidP="00316C4A">
      <w:r>
        <w:t xml:space="preserve">1.7.2. </w:t>
      </w:r>
      <w:r>
        <w:rPr>
          <w:rFonts w:hint="eastAsia"/>
        </w:rPr>
        <w:t>Элементы</w:t>
      </w:r>
      <w:r>
        <w:t xml:space="preserve"> </w:t>
      </w:r>
      <w:r>
        <w:rPr>
          <w:rFonts w:hint="eastAsia"/>
        </w:rPr>
        <w:t>пропозициональной</w:t>
      </w:r>
      <w:r>
        <w:t xml:space="preserve"> </w:t>
      </w:r>
      <w:r>
        <w:rPr>
          <w:rFonts w:hint="eastAsia"/>
        </w:rPr>
        <w:t>структуры</w:t>
      </w:r>
    </w:p>
    <w:p w14:paraId="4FAE03B7" w14:textId="77777777" w:rsidR="00316C4A" w:rsidRDefault="00316C4A" w:rsidP="00316C4A"/>
    <w:p w14:paraId="61D16BB4" w14:textId="77777777" w:rsidR="00316C4A" w:rsidRDefault="00316C4A" w:rsidP="00316C4A">
      <w:r>
        <w:rPr>
          <w:rFonts w:hint="eastAsia"/>
        </w:rPr>
        <w:t>Выводы</w:t>
      </w:r>
      <w:r>
        <w:t xml:space="preserve"> </w:t>
      </w:r>
      <w:r>
        <w:rPr>
          <w:rFonts w:hint="eastAsia"/>
        </w:rPr>
        <w:t>по</w:t>
      </w:r>
      <w:r>
        <w:t xml:space="preserve"> </w:t>
      </w:r>
      <w:r>
        <w:rPr>
          <w:rFonts w:hint="eastAsia"/>
        </w:rPr>
        <w:t>главе</w:t>
      </w:r>
    </w:p>
    <w:p w14:paraId="3A1DCBA2" w14:textId="77777777" w:rsidR="00316C4A" w:rsidRDefault="00316C4A" w:rsidP="00316C4A"/>
    <w:p w14:paraId="2419C744" w14:textId="77777777" w:rsidR="00316C4A" w:rsidRDefault="00316C4A" w:rsidP="00316C4A">
      <w:r>
        <w:rPr>
          <w:rFonts w:hint="eastAsia"/>
        </w:rPr>
        <w:t>Глава</w:t>
      </w:r>
      <w:r>
        <w:t xml:space="preserve"> 2. </w:t>
      </w:r>
      <w:r>
        <w:rPr>
          <w:rFonts w:hint="eastAsia"/>
        </w:rPr>
        <w:t>Фреймовый</w:t>
      </w:r>
      <w:r>
        <w:t xml:space="preserve"> </w:t>
      </w:r>
      <w:r>
        <w:rPr>
          <w:rFonts w:hint="eastAsia"/>
        </w:rPr>
        <w:t>анализ</w:t>
      </w:r>
      <w:r>
        <w:t xml:space="preserve"> </w:t>
      </w:r>
      <w:r>
        <w:rPr>
          <w:rFonts w:hint="eastAsia"/>
        </w:rPr>
        <w:t>и</w:t>
      </w:r>
      <w:r>
        <w:t xml:space="preserve"> </w:t>
      </w:r>
      <w:r>
        <w:rPr>
          <w:rFonts w:hint="eastAsia"/>
        </w:rPr>
        <w:t>функциональные</w:t>
      </w:r>
      <w:r>
        <w:t xml:space="preserve"> </w:t>
      </w:r>
      <w:r>
        <w:rPr>
          <w:rFonts w:hint="eastAsia"/>
        </w:rPr>
        <w:t>возможности</w:t>
      </w:r>
      <w:r>
        <w:t xml:space="preserve"> </w:t>
      </w:r>
      <w:r>
        <w:rPr>
          <w:rFonts w:hint="eastAsia"/>
        </w:rPr>
        <w:t>глаголов</w:t>
      </w:r>
      <w:r>
        <w:t xml:space="preserve"> </w:t>
      </w:r>
      <w:r>
        <w:rPr>
          <w:rFonts w:hint="eastAsia"/>
        </w:rPr>
        <w:t>свечения</w:t>
      </w:r>
      <w:r>
        <w:t xml:space="preserve"> </w:t>
      </w:r>
      <w:r>
        <w:rPr>
          <w:rFonts w:hint="eastAsia"/>
        </w:rPr>
        <w:t>в</w:t>
      </w:r>
      <w:r>
        <w:t xml:space="preserve"> </w:t>
      </w:r>
      <w:r>
        <w:rPr>
          <w:rFonts w:hint="eastAsia"/>
        </w:rPr>
        <w:t>интерпретации</w:t>
      </w:r>
      <w:r>
        <w:t xml:space="preserve"> </w:t>
      </w:r>
      <w:r>
        <w:rPr>
          <w:rFonts w:hint="eastAsia"/>
        </w:rPr>
        <w:t>событий</w:t>
      </w:r>
      <w:r>
        <w:t xml:space="preserve"> </w:t>
      </w:r>
      <w:r>
        <w:rPr>
          <w:rFonts w:hint="eastAsia"/>
        </w:rPr>
        <w:t>на</w:t>
      </w:r>
      <w:r>
        <w:t xml:space="preserve"> </w:t>
      </w:r>
      <w:r>
        <w:rPr>
          <w:rFonts w:hint="eastAsia"/>
        </w:rPr>
        <w:t>материале</w:t>
      </w:r>
      <w:r>
        <w:t xml:space="preserve"> </w:t>
      </w:r>
      <w:r>
        <w:rPr>
          <w:rFonts w:hint="eastAsia"/>
        </w:rPr>
        <w:t>русского</w:t>
      </w:r>
      <w:r>
        <w:t xml:space="preserve"> </w:t>
      </w:r>
      <w:r>
        <w:rPr>
          <w:rFonts w:hint="eastAsia"/>
        </w:rPr>
        <w:t>и</w:t>
      </w:r>
      <w:r>
        <w:t xml:space="preserve"> </w:t>
      </w:r>
      <w:r>
        <w:rPr>
          <w:rFonts w:hint="eastAsia"/>
        </w:rPr>
        <w:t>английского</w:t>
      </w:r>
      <w:r>
        <w:t xml:space="preserve"> </w:t>
      </w:r>
      <w:r>
        <w:rPr>
          <w:rFonts w:hint="eastAsia"/>
        </w:rPr>
        <w:t>языков</w:t>
      </w:r>
    </w:p>
    <w:p w14:paraId="0BFE4523" w14:textId="77777777" w:rsidR="00316C4A" w:rsidRDefault="00316C4A" w:rsidP="00316C4A"/>
    <w:p w14:paraId="34AF037E" w14:textId="77777777" w:rsidR="00316C4A" w:rsidRDefault="00316C4A" w:rsidP="00316C4A">
      <w:r>
        <w:t xml:space="preserve">2.1. </w:t>
      </w:r>
      <w:r>
        <w:rPr>
          <w:rFonts w:hint="eastAsia"/>
        </w:rPr>
        <w:t>Структура</w:t>
      </w:r>
      <w:r>
        <w:t xml:space="preserve"> </w:t>
      </w:r>
      <w:r>
        <w:rPr>
          <w:rFonts w:hint="eastAsia"/>
        </w:rPr>
        <w:t>фрейма</w:t>
      </w:r>
      <w:r>
        <w:t xml:space="preserve"> </w:t>
      </w:r>
      <w:r>
        <w:rPr>
          <w:rFonts w:hint="eastAsia"/>
        </w:rPr>
        <w:t>СВЕЧЕНИЕ</w:t>
      </w:r>
    </w:p>
    <w:p w14:paraId="3925BFF5" w14:textId="77777777" w:rsidR="00316C4A" w:rsidRDefault="00316C4A" w:rsidP="00316C4A"/>
    <w:p w14:paraId="7841E2E8" w14:textId="77777777" w:rsidR="00316C4A" w:rsidRDefault="00316C4A" w:rsidP="00316C4A">
      <w:r>
        <w:t xml:space="preserve">2.2. </w:t>
      </w:r>
      <w:r>
        <w:rPr>
          <w:rFonts w:hint="eastAsia"/>
        </w:rPr>
        <w:t>Актуализация</w:t>
      </w:r>
      <w:r>
        <w:t xml:space="preserve"> </w:t>
      </w:r>
      <w:r>
        <w:rPr>
          <w:rFonts w:hint="eastAsia"/>
        </w:rPr>
        <w:t>концептуальных</w:t>
      </w:r>
      <w:r>
        <w:t xml:space="preserve"> </w:t>
      </w:r>
      <w:r>
        <w:rPr>
          <w:rFonts w:hint="eastAsia"/>
        </w:rPr>
        <w:t>компонентов</w:t>
      </w:r>
      <w:r>
        <w:t xml:space="preserve"> </w:t>
      </w:r>
      <w:r>
        <w:rPr>
          <w:rFonts w:hint="eastAsia"/>
        </w:rPr>
        <w:t>фрейма</w:t>
      </w:r>
      <w:r>
        <w:t xml:space="preserve"> </w:t>
      </w:r>
      <w:r>
        <w:rPr>
          <w:rFonts w:hint="eastAsia"/>
        </w:rPr>
        <w:t>СВЕЧЕНИЕ</w:t>
      </w:r>
      <w:r>
        <w:t xml:space="preserve"> </w:t>
      </w:r>
      <w:r>
        <w:rPr>
          <w:rFonts w:hint="eastAsia"/>
        </w:rPr>
        <w:t>при</w:t>
      </w:r>
      <w:r>
        <w:t xml:space="preserve"> </w:t>
      </w:r>
      <w:r>
        <w:rPr>
          <w:rFonts w:hint="eastAsia"/>
        </w:rPr>
        <w:t>семантической</w:t>
      </w:r>
      <w:r>
        <w:t xml:space="preserve"> </w:t>
      </w:r>
      <w:r>
        <w:rPr>
          <w:rFonts w:hint="eastAsia"/>
        </w:rPr>
        <w:t>трансформации</w:t>
      </w:r>
      <w:r>
        <w:t xml:space="preserve"> </w:t>
      </w:r>
      <w:r>
        <w:rPr>
          <w:rFonts w:hint="eastAsia"/>
        </w:rPr>
        <w:t>глаголов</w:t>
      </w:r>
      <w:r>
        <w:t xml:space="preserve"> </w:t>
      </w:r>
      <w:r>
        <w:rPr>
          <w:rFonts w:hint="eastAsia"/>
        </w:rPr>
        <w:t>свечения</w:t>
      </w:r>
    </w:p>
    <w:p w14:paraId="12AAD45F" w14:textId="77777777" w:rsidR="00316C4A" w:rsidRDefault="00316C4A" w:rsidP="00316C4A"/>
    <w:p w14:paraId="3EA1FE2E" w14:textId="77777777" w:rsidR="00316C4A" w:rsidRDefault="00316C4A" w:rsidP="00316C4A">
      <w:r>
        <w:t xml:space="preserve">2.2.1. </w:t>
      </w:r>
      <w:r>
        <w:rPr>
          <w:rFonts w:hint="eastAsia"/>
        </w:rPr>
        <w:t>Когнитивные</w:t>
      </w:r>
      <w:r>
        <w:t xml:space="preserve"> </w:t>
      </w:r>
      <w:r>
        <w:rPr>
          <w:rFonts w:hint="eastAsia"/>
        </w:rPr>
        <w:t>механизмы</w:t>
      </w:r>
      <w:r>
        <w:t xml:space="preserve"> </w:t>
      </w:r>
      <w:r>
        <w:rPr>
          <w:rFonts w:hint="eastAsia"/>
        </w:rPr>
        <w:t>формирования</w:t>
      </w:r>
      <w:r>
        <w:t xml:space="preserve"> </w:t>
      </w:r>
      <w:r>
        <w:rPr>
          <w:rFonts w:hint="eastAsia"/>
        </w:rPr>
        <w:t>переносного</w:t>
      </w:r>
      <w:r>
        <w:t xml:space="preserve"> </w:t>
      </w:r>
      <w:r>
        <w:rPr>
          <w:rFonts w:hint="eastAsia"/>
        </w:rPr>
        <w:t>значения</w:t>
      </w:r>
      <w:r>
        <w:t xml:space="preserve"> </w:t>
      </w:r>
      <w:r>
        <w:rPr>
          <w:rFonts w:hint="eastAsia"/>
        </w:rPr>
        <w:t>глаголов</w:t>
      </w:r>
      <w:r>
        <w:t xml:space="preserve"> </w:t>
      </w:r>
      <w:r>
        <w:rPr>
          <w:rFonts w:hint="eastAsia"/>
        </w:rPr>
        <w:t>свечения</w:t>
      </w:r>
    </w:p>
    <w:p w14:paraId="67A0F0FE" w14:textId="77777777" w:rsidR="00316C4A" w:rsidRDefault="00316C4A" w:rsidP="00316C4A"/>
    <w:p w14:paraId="244A28A7" w14:textId="77777777" w:rsidR="00316C4A" w:rsidRDefault="00316C4A" w:rsidP="00316C4A">
      <w:r>
        <w:t xml:space="preserve">2.2.2. </w:t>
      </w:r>
      <w:r>
        <w:rPr>
          <w:rFonts w:hint="eastAsia"/>
        </w:rPr>
        <w:t>Актуализация</w:t>
      </w:r>
      <w:r>
        <w:t xml:space="preserve"> </w:t>
      </w:r>
      <w:r>
        <w:rPr>
          <w:rFonts w:hint="eastAsia"/>
        </w:rPr>
        <w:t>компонентов</w:t>
      </w:r>
      <w:r>
        <w:t xml:space="preserve"> </w:t>
      </w:r>
      <w:r>
        <w:rPr>
          <w:rFonts w:hint="eastAsia"/>
        </w:rPr>
        <w:t>фрейма</w:t>
      </w:r>
      <w:r>
        <w:t xml:space="preserve"> </w:t>
      </w:r>
      <w:r>
        <w:rPr>
          <w:rFonts w:hint="eastAsia"/>
        </w:rPr>
        <w:t>СВЕЧЕНИЕ</w:t>
      </w:r>
      <w:r>
        <w:t xml:space="preserve"> </w:t>
      </w:r>
      <w:r>
        <w:rPr>
          <w:rFonts w:hint="eastAsia"/>
        </w:rPr>
        <w:t>при</w:t>
      </w:r>
      <w:r>
        <w:t xml:space="preserve"> </w:t>
      </w:r>
      <w:r>
        <w:rPr>
          <w:rFonts w:hint="eastAsia"/>
        </w:rPr>
        <w:t>взаимодействии</w:t>
      </w:r>
      <w:r>
        <w:t xml:space="preserve"> </w:t>
      </w:r>
      <w:r>
        <w:rPr>
          <w:rFonts w:hint="eastAsia"/>
        </w:rPr>
        <w:t>глаголов</w:t>
      </w:r>
      <w:r>
        <w:t xml:space="preserve"> </w:t>
      </w:r>
      <w:r>
        <w:rPr>
          <w:rFonts w:hint="eastAsia"/>
        </w:rPr>
        <w:t>свечения</w:t>
      </w:r>
      <w:r>
        <w:t xml:space="preserve"> </w:t>
      </w:r>
      <w:r>
        <w:rPr>
          <w:rFonts w:hint="eastAsia"/>
        </w:rPr>
        <w:t>с</w:t>
      </w:r>
      <w:r>
        <w:t xml:space="preserve"> </w:t>
      </w:r>
      <w:r>
        <w:rPr>
          <w:rFonts w:hint="eastAsia"/>
        </w:rPr>
        <w:t>глаголами</w:t>
      </w:r>
      <w:r>
        <w:t xml:space="preserve"> </w:t>
      </w:r>
      <w:r>
        <w:rPr>
          <w:rFonts w:hint="eastAsia"/>
        </w:rPr>
        <w:t>других</w:t>
      </w:r>
      <w:r>
        <w:t xml:space="preserve"> </w:t>
      </w:r>
      <w:r>
        <w:rPr>
          <w:rFonts w:hint="eastAsia"/>
        </w:rPr>
        <w:t>лексико</w:t>
      </w:r>
      <w:r>
        <w:t>-</w:t>
      </w:r>
    </w:p>
    <w:p w14:paraId="4C06431E" w14:textId="77777777" w:rsidR="00316C4A" w:rsidRDefault="00316C4A" w:rsidP="00316C4A"/>
    <w:p w14:paraId="2749B56F" w14:textId="77777777" w:rsidR="00316C4A" w:rsidRDefault="00316C4A" w:rsidP="00316C4A">
      <w:r>
        <w:rPr>
          <w:rFonts w:hint="eastAsia"/>
        </w:rPr>
        <w:t>семантических</w:t>
      </w:r>
      <w:r>
        <w:t xml:space="preserve"> </w:t>
      </w:r>
      <w:r>
        <w:rPr>
          <w:rFonts w:hint="eastAsia"/>
        </w:rPr>
        <w:t>групп</w:t>
      </w:r>
    </w:p>
    <w:p w14:paraId="51C22D81" w14:textId="77777777" w:rsidR="00316C4A" w:rsidRDefault="00316C4A" w:rsidP="00316C4A"/>
    <w:p w14:paraId="215880F6" w14:textId="77777777" w:rsidR="00316C4A" w:rsidRDefault="00316C4A" w:rsidP="00316C4A">
      <w:r>
        <w:rPr>
          <w:rFonts w:hint="eastAsia"/>
        </w:rPr>
        <w:t>Выводы</w:t>
      </w:r>
      <w:r>
        <w:t xml:space="preserve"> </w:t>
      </w:r>
      <w:r>
        <w:rPr>
          <w:rFonts w:hint="eastAsia"/>
        </w:rPr>
        <w:t>по</w:t>
      </w:r>
      <w:r>
        <w:t xml:space="preserve"> </w:t>
      </w:r>
      <w:r>
        <w:rPr>
          <w:rFonts w:hint="eastAsia"/>
        </w:rPr>
        <w:t>главе</w:t>
      </w:r>
    </w:p>
    <w:p w14:paraId="5B5821B3" w14:textId="77777777" w:rsidR="00316C4A" w:rsidRDefault="00316C4A" w:rsidP="00316C4A"/>
    <w:p w14:paraId="5F11C30A" w14:textId="77777777" w:rsidR="00316C4A" w:rsidRDefault="00316C4A" w:rsidP="00316C4A">
      <w:r>
        <w:rPr>
          <w:rFonts w:hint="eastAsia"/>
        </w:rPr>
        <w:t>Заключение</w:t>
      </w:r>
    </w:p>
    <w:p w14:paraId="47744FDE" w14:textId="77777777" w:rsidR="00316C4A" w:rsidRDefault="00316C4A" w:rsidP="00316C4A"/>
    <w:p w14:paraId="5428CD71" w14:textId="77777777" w:rsidR="00316C4A" w:rsidRDefault="00316C4A" w:rsidP="00316C4A">
      <w:r>
        <w:rPr>
          <w:rFonts w:hint="eastAsia"/>
        </w:rPr>
        <w:t>Список</w:t>
      </w:r>
      <w:r>
        <w:t xml:space="preserve"> </w:t>
      </w:r>
      <w:r>
        <w:rPr>
          <w:rFonts w:hint="eastAsia"/>
        </w:rPr>
        <w:t>литературы</w:t>
      </w:r>
    </w:p>
    <w:p w14:paraId="3C5E4111" w14:textId="77777777" w:rsidR="00316C4A" w:rsidRDefault="00316C4A" w:rsidP="00316C4A"/>
    <w:p w14:paraId="1330C784" w14:textId="06F2FAED" w:rsidR="00316C4A" w:rsidRPr="00316C4A" w:rsidRDefault="00316C4A" w:rsidP="00316C4A">
      <w:r>
        <w:lastRenderedPageBreak/>
        <w:t>155</w:t>
      </w:r>
    </w:p>
    <w:sectPr w:rsidR="00316C4A" w:rsidRPr="00316C4A" w:rsidSect="005D045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CC64F" w14:textId="77777777" w:rsidR="005D0458" w:rsidRDefault="005D0458">
      <w:pPr>
        <w:spacing w:after="0" w:line="240" w:lineRule="auto"/>
      </w:pPr>
      <w:r>
        <w:separator/>
      </w:r>
    </w:p>
  </w:endnote>
  <w:endnote w:type="continuationSeparator" w:id="0">
    <w:p w14:paraId="4411FB97" w14:textId="77777777" w:rsidR="005D0458" w:rsidRDefault="005D04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17F5D" w14:textId="77777777" w:rsidR="005D0458" w:rsidRDefault="005D0458"/>
    <w:p w14:paraId="601FE894" w14:textId="77777777" w:rsidR="005D0458" w:rsidRDefault="005D0458"/>
    <w:p w14:paraId="432A4EC8" w14:textId="77777777" w:rsidR="005D0458" w:rsidRDefault="005D0458"/>
    <w:p w14:paraId="491D2067" w14:textId="77777777" w:rsidR="005D0458" w:rsidRDefault="005D0458"/>
    <w:p w14:paraId="7D70EFC6" w14:textId="77777777" w:rsidR="005D0458" w:rsidRDefault="005D0458"/>
    <w:p w14:paraId="70AB6F65" w14:textId="77777777" w:rsidR="005D0458" w:rsidRDefault="005D0458"/>
    <w:p w14:paraId="7BDD6841" w14:textId="77777777" w:rsidR="005D0458" w:rsidRDefault="005D045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3ED31F7" wp14:editId="5DA2A59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603209" w14:textId="77777777" w:rsidR="005D0458" w:rsidRDefault="005D045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3ED31F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B603209" w14:textId="77777777" w:rsidR="005D0458" w:rsidRDefault="005D045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7F57B79" w14:textId="77777777" w:rsidR="005D0458" w:rsidRDefault="005D0458"/>
    <w:p w14:paraId="1F8EC686" w14:textId="77777777" w:rsidR="005D0458" w:rsidRDefault="005D0458"/>
    <w:p w14:paraId="4362B601" w14:textId="77777777" w:rsidR="005D0458" w:rsidRDefault="005D045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3B8BD3F" wp14:editId="2140F6B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A3C5A9" w14:textId="77777777" w:rsidR="005D0458" w:rsidRDefault="005D0458"/>
                          <w:p w14:paraId="18E2A8BB" w14:textId="77777777" w:rsidR="005D0458" w:rsidRDefault="005D045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3B8BD3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FA3C5A9" w14:textId="77777777" w:rsidR="005D0458" w:rsidRDefault="005D0458"/>
                    <w:p w14:paraId="18E2A8BB" w14:textId="77777777" w:rsidR="005D0458" w:rsidRDefault="005D045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CED2E76" w14:textId="77777777" w:rsidR="005D0458" w:rsidRDefault="005D0458"/>
    <w:p w14:paraId="721C467F" w14:textId="77777777" w:rsidR="005D0458" w:rsidRDefault="005D0458">
      <w:pPr>
        <w:rPr>
          <w:sz w:val="2"/>
          <w:szCs w:val="2"/>
        </w:rPr>
      </w:pPr>
    </w:p>
    <w:p w14:paraId="41C969FA" w14:textId="77777777" w:rsidR="005D0458" w:rsidRDefault="005D0458"/>
    <w:p w14:paraId="66F36EC4" w14:textId="77777777" w:rsidR="005D0458" w:rsidRDefault="005D0458">
      <w:pPr>
        <w:spacing w:after="0" w:line="240" w:lineRule="auto"/>
      </w:pPr>
    </w:p>
  </w:footnote>
  <w:footnote w:type="continuationSeparator" w:id="0">
    <w:p w14:paraId="1A8AC78B" w14:textId="77777777" w:rsidR="005D0458" w:rsidRDefault="005D04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58"/>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8B"/>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4E"/>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4D"/>
    <w:rsid w:val="00C614C5"/>
    <w:rsid w:val="00C61516"/>
    <w:rsid w:val="00C61535"/>
    <w:rsid w:val="00C6154E"/>
    <w:rsid w:val="00C61555"/>
    <w:rsid w:val="00C6162F"/>
    <w:rsid w:val="00C61646"/>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44385</TotalTime>
  <Pages>3</Pages>
  <Words>248</Words>
  <Characters>1417</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1662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37</cp:revision>
  <cp:lastPrinted>2009-02-06T05:36:00Z</cp:lastPrinted>
  <dcterms:created xsi:type="dcterms:W3CDTF">2024-01-07T13:43:00Z</dcterms:created>
  <dcterms:modified xsi:type="dcterms:W3CDTF">2024-03-16T20:18:00Z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