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3602" w14:textId="09C64090" w:rsidR="002F369D" w:rsidRDefault="0021766E" w:rsidP="0021766E">
      <w:r w:rsidRPr="0021766E">
        <w:rPr>
          <w:rFonts w:hint="eastAsia"/>
        </w:rPr>
        <w:t>Смысловые</w:t>
      </w:r>
      <w:r w:rsidRPr="0021766E">
        <w:t xml:space="preserve"> </w:t>
      </w:r>
      <w:r w:rsidRPr="0021766E">
        <w:rPr>
          <w:rFonts w:hint="eastAsia"/>
        </w:rPr>
        <w:t>доминанты</w:t>
      </w:r>
      <w:r w:rsidRPr="0021766E">
        <w:t xml:space="preserve"> </w:t>
      </w:r>
      <w:r w:rsidRPr="0021766E">
        <w:rPr>
          <w:rFonts w:hint="eastAsia"/>
        </w:rPr>
        <w:t>современного</w:t>
      </w:r>
      <w:r w:rsidRPr="0021766E">
        <w:t xml:space="preserve"> </w:t>
      </w:r>
      <w:r w:rsidRPr="0021766E">
        <w:rPr>
          <w:rFonts w:hint="eastAsia"/>
        </w:rPr>
        <w:t>иранского</w:t>
      </w:r>
      <w:r w:rsidRPr="0021766E">
        <w:t xml:space="preserve"> </w:t>
      </w:r>
      <w:r w:rsidRPr="0021766E">
        <w:rPr>
          <w:rFonts w:hint="eastAsia"/>
        </w:rPr>
        <w:t>кинематографа</w:t>
      </w:r>
      <w:r>
        <w:t xml:space="preserve"> </w:t>
      </w:r>
      <w:r w:rsidRPr="0021766E">
        <w:rPr>
          <w:rFonts w:hint="eastAsia"/>
        </w:rPr>
        <w:t>Белов</w:t>
      </w:r>
      <w:r w:rsidRPr="0021766E">
        <w:t xml:space="preserve"> </w:t>
      </w:r>
      <w:r w:rsidRPr="0021766E">
        <w:rPr>
          <w:rFonts w:hint="eastAsia"/>
        </w:rPr>
        <w:t>Александр</w:t>
      </w:r>
      <w:r w:rsidRPr="0021766E">
        <w:t xml:space="preserve"> </w:t>
      </w:r>
      <w:r w:rsidRPr="0021766E">
        <w:rPr>
          <w:rFonts w:hint="eastAsia"/>
        </w:rPr>
        <w:t>Андреевич</w:t>
      </w:r>
    </w:p>
    <w:p w14:paraId="663FD414" w14:textId="77777777" w:rsidR="0021766E" w:rsidRDefault="0021766E" w:rsidP="0021766E">
      <w:r>
        <w:rPr>
          <w:rFonts w:hint="eastAsia"/>
        </w:rPr>
        <w:t>ОГЛАВЛЕНИЕ</w:t>
      </w:r>
      <w:r>
        <w:t xml:space="preserve"> </w:t>
      </w:r>
      <w:r>
        <w:rPr>
          <w:rFonts w:hint="eastAsia"/>
        </w:rPr>
        <w:t>ДИССЕРТАЦИИ</w:t>
      </w:r>
    </w:p>
    <w:p w14:paraId="39B7F4DC" w14:textId="77777777" w:rsidR="0021766E" w:rsidRDefault="0021766E" w:rsidP="0021766E">
      <w:r>
        <w:rPr>
          <w:rFonts w:hint="eastAsia"/>
        </w:rPr>
        <w:t>кандидат</w:t>
      </w:r>
      <w:r>
        <w:t xml:space="preserve"> </w:t>
      </w:r>
      <w:r>
        <w:rPr>
          <w:rFonts w:hint="eastAsia"/>
        </w:rPr>
        <w:t>наук</w:t>
      </w:r>
      <w:r>
        <w:t xml:space="preserve"> </w:t>
      </w:r>
      <w:r>
        <w:rPr>
          <w:rFonts w:hint="eastAsia"/>
        </w:rPr>
        <w:t>Белов</w:t>
      </w:r>
      <w:r>
        <w:t xml:space="preserve"> </w:t>
      </w:r>
      <w:r>
        <w:rPr>
          <w:rFonts w:hint="eastAsia"/>
        </w:rPr>
        <w:t>Александр</w:t>
      </w:r>
      <w:r>
        <w:t xml:space="preserve"> </w:t>
      </w:r>
      <w:r>
        <w:rPr>
          <w:rFonts w:hint="eastAsia"/>
        </w:rPr>
        <w:t>Андреевич</w:t>
      </w:r>
    </w:p>
    <w:p w14:paraId="61395D7C" w14:textId="77777777" w:rsidR="0021766E" w:rsidRDefault="0021766E" w:rsidP="0021766E">
      <w:r>
        <w:rPr>
          <w:rFonts w:hint="eastAsia"/>
        </w:rPr>
        <w:t>ВВЕДЕНИЕ</w:t>
      </w:r>
    </w:p>
    <w:p w14:paraId="70C43569" w14:textId="77777777" w:rsidR="0021766E" w:rsidRDefault="0021766E" w:rsidP="0021766E"/>
    <w:p w14:paraId="3241F568" w14:textId="77777777" w:rsidR="0021766E" w:rsidRDefault="0021766E" w:rsidP="0021766E">
      <w:r>
        <w:rPr>
          <w:rFonts w:hint="eastAsia"/>
        </w:rPr>
        <w:t>Глава</w:t>
      </w:r>
      <w:r>
        <w:t xml:space="preserve"> 1. </w:t>
      </w:r>
      <w:r>
        <w:rPr>
          <w:rFonts w:hint="eastAsia"/>
        </w:rPr>
        <w:t>Особенности</w:t>
      </w:r>
      <w:r>
        <w:t xml:space="preserve"> </w:t>
      </w:r>
      <w:r>
        <w:rPr>
          <w:rFonts w:hint="eastAsia"/>
        </w:rPr>
        <w:t>культуры</w:t>
      </w:r>
      <w:r>
        <w:t xml:space="preserve"> </w:t>
      </w:r>
      <w:r>
        <w:rPr>
          <w:rFonts w:hint="eastAsia"/>
        </w:rPr>
        <w:t>Ирана</w:t>
      </w:r>
      <w:r>
        <w:t xml:space="preserve">: </w:t>
      </w:r>
      <w:r>
        <w:rPr>
          <w:rFonts w:hint="eastAsia"/>
        </w:rPr>
        <w:t>методологический</w:t>
      </w:r>
      <w:r>
        <w:t xml:space="preserve"> </w:t>
      </w:r>
      <w:r>
        <w:rPr>
          <w:rFonts w:hint="eastAsia"/>
        </w:rPr>
        <w:t>и</w:t>
      </w:r>
      <w:r>
        <w:t xml:space="preserve"> </w:t>
      </w:r>
      <w:r>
        <w:rPr>
          <w:rFonts w:hint="eastAsia"/>
        </w:rPr>
        <w:t>историко</w:t>
      </w:r>
      <w:r>
        <w:t>-</w:t>
      </w:r>
      <w:r>
        <w:rPr>
          <w:rFonts w:hint="eastAsia"/>
        </w:rPr>
        <w:t>культурный</w:t>
      </w:r>
      <w:r>
        <w:t xml:space="preserve"> </w:t>
      </w:r>
      <w:r>
        <w:rPr>
          <w:rFonts w:hint="eastAsia"/>
        </w:rPr>
        <w:t>аспекты</w:t>
      </w:r>
    </w:p>
    <w:p w14:paraId="27705ECA" w14:textId="77777777" w:rsidR="0021766E" w:rsidRDefault="0021766E" w:rsidP="0021766E"/>
    <w:p w14:paraId="1CF13437" w14:textId="77777777" w:rsidR="0021766E" w:rsidRDefault="0021766E" w:rsidP="0021766E">
      <w:r>
        <w:t xml:space="preserve">1.1. </w:t>
      </w:r>
      <w:r>
        <w:rPr>
          <w:rFonts w:hint="eastAsia"/>
        </w:rPr>
        <w:t>Методологические</w:t>
      </w:r>
      <w:r>
        <w:t xml:space="preserve"> </w:t>
      </w:r>
      <w:r>
        <w:rPr>
          <w:rFonts w:hint="eastAsia"/>
        </w:rPr>
        <w:t>проблемы</w:t>
      </w:r>
      <w:r>
        <w:t xml:space="preserve"> </w:t>
      </w:r>
      <w:r>
        <w:rPr>
          <w:rFonts w:hint="eastAsia"/>
        </w:rPr>
        <w:t>изучения</w:t>
      </w:r>
      <w:r>
        <w:t xml:space="preserve"> </w:t>
      </w:r>
      <w:r>
        <w:rPr>
          <w:rFonts w:hint="eastAsia"/>
        </w:rPr>
        <w:t>культурных</w:t>
      </w:r>
      <w:r>
        <w:t xml:space="preserve"> </w:t>
      </w:r>
      <w:r>
        <w:rPr>
          <w:rFonts w:hint="eastAsia"/>
        </w:rPr>
        <w:t>особенностей</w:t>
      </w:r>
      <w:r>
        <w:t xml:space="preserve"> </w:t>
      </w:r>
      <w:r>
        <w:rPr>
          <w:rFonts w:hint="eastAsia"/>
        </w:rPr>
        <w:t>Ирана</w:t>
      </w:r>
    </w:p>
    <w:p w14:paraId="6C6CEABC" w14:textId="77777777" w:rsidR="0021766E" w:rsidRDefault="0021766E" w:rsidP="0021766E"/>
    <w:p w14:paraId="29761673" w14:textId="77777777" w:rsidR="0021766E" w:rsidRDefault="0021766E" w:rsidP="0021766E">
      <w:r>
        <w:t xml:space="preserve">1.2. </w:t>
      </w:r>
      <w:r>
        <w:rPr>
          <w:rFonts w:hint="eastAsia"/>
        </w:rPr>
        <w:t>«</w:t>
      </w:r>
      <w:r>
        <w:rPr>
          <w:rFonts w:hint="eastAsia"/>
        </w:rPr>
        <w:t>Иранская</w:t>
      </w:r>
      <w:r>
        <w:t xml:space="preserve"> </w:t>
      </w:r>
      <w:r>
        <w:rPr>
          <w:rFonts w:hint="eastAsia"/>
        </w:rPr>
        <w:t>идентичность</w:t>
      </w:r>
      <w:r>
        <w:rPr>
          <w:rFonts w:hint="eastAsia"/>
        </w:rPr>
        <w:t>»</w:t>
      </w:r>
      <w:r>
        <w:t xml:space="preserve">. </w:t>
      </w:r>
      <w:r>
        <w:rPr>
          <w:rFonts w:hint="eastAsia"/>
        </w:rPr>
        <w:t>Роль</w:t>
      </w:r>
      <w:r>
        <w:t xml:space="preserve"> </w:t>
      </w:r>
      <w:r>
        <w:rPr>
          <w:rFonts w:hint="eastAsia"/>
        </w:rPr>
        <w:t>религии</w:t>
      </w:r>
      <w:r>
        <w:t xml:space="preserve"> </w:t>
      </w:r>
      <w:r>
        <w:rPr>
          <w:rFonts w:hint="eastAsia"/>
        </w:rPr>
        <w:t>и</w:t>
      </w:r>
      <w:r>
        <w:t xml:space="preserve"> </w:t>
      </w:r>
      <w:r>
        <w:rPr>
          <w:rFonts w:hint="eastAsia"/>
        </w:rPr>
        <w:t>искусства</w:t>
      </w:r>
      <w:r>
        <w:t xml:space="preserve"> </w:t>
      </w:r>
      <w:r>
        <w:rPr>
          <w:rFonts w:hint="eastAsia"/>
        </w:rPr>
        <w:t>в</w:t>
      </w:r>
      <w:r>
        <w:t xml:space="preserve"> </w:t>
      </w:r>
      <w:r>
        <w:rPr>
          <w:rFonts w:hint="eastAsia"/>
        </w:rPr>
        <w:t>жизни</w:t>
      </w:r>
      <w:r>
        <w:t xml:space="preserve"> </w:t>
      </w:r>
      <w:r>
        <w:rPr>
          <w:rFonts w:hint="eastAsia"/>
        </w:rPr>
        <w:t>иранского</w:t>
      </w:r>
      <w:r>
        <w:t xml:space="preserve"> </w:t>
      </w:r>
      <w:r>
        <w:rPr>
          <w:rFonts w:hint="eastAsia"/>
        </w:rPr>
        <w:t>общества</w:t>
      </w:r>
      <w:r>
        <w:t xml:space="preserve">: </w:t>
      </w:r>
      <w:r>
        <w:rPr>
          <w:rFonts w:hint="eastAsia"/>
        </w:rPr>
        <w:t>Тазия</w:t>
      </w:r>
      <w:r>
        <w:t xml:space="preserve"> </w:t>
      </w:r>
      <w:r>
        <w:rPr>
          <w:rFonts w:hint="eastAsia"/>
        </w:rPr>
        <w:t>и</w:t>
      </w:r>
      <w:r>
        <w:t xml:space="preserve"> </w:t>
      </w:r>
      <w:r>
        <w:rPr>
          <w:rFonts w:hint="eastAsia"/>
        </w:rPr>
        <w:t>Шахнамэ</w:t>
      </w:r>
    </w:p>
    <w:p w14:paraId="3247FFD6" w14:textId="77777777" w:rsidR="0021766E" w:rsidRDefault="0021766E" w:rsidP="0021766E"/>
    <w:p w14:paraId="0F2E8837" w14:textId="77777777" w:rsidR="0021766E" w:rsidRDefault="0021766E" w:rsidP="0021766E">
      <w:r>
        <w:t xml:space="preserve">1.3. </w:t>
      </w:r>
      <w:r>
        <w:rPr>
          <w:rFonts w:hint="eastAsia"/>
        </w:rPr>
        <w:t>Культурный</w:t>
      </w:r>
      <w:r>
        <w:t xml:space="preserve"> </w:t>
      </w:r>
      <w:r>
        <w:rPr>
          <w:rFonts w:hint="eastAsia"/>
        </w:rPr>
        <w:t>ландшафт</w:t>
      </w:r>
      <w:r>
        <w:t xml:space="preserve"> </w:t>
      </w:r>
      <w:r>
        <w:rPr>
          <w:rFonts w:hint="eastAsia"/>
        </w:rPr>
        <w:t>современного</w:t>
      </w:r>
      <w:r>
        <w:t xml:space="preserve"> </w:t>
      </w:r>
      <w:r>
        <w:rPr>
          <w:rFonts w:hint="eastAsia"/>
        </w:rPr>
        <w:t>Ирана</w:t>
      </w:r>
      <w:r>
        <w:t xml:space="preserve">: </w:t>
      </w:r>
      <w:r>
        <w:rPr>
          <w:rFonts w:hint="eastAsia"/>
        </w:rPr>
        <w:t>мифологическое</w:t>
      </w:r>
      <w:r>
        <w:t xml:space="preserve"> </w:t>
      </w:r>
      <w:r>
        <w:rPr>
          <w:rFonts w:hint="eastAsia"/>
        </w:rPr>
        <w:t>переживание</w:t>
      </w:r>
      <w:r>
        <w:t xml:space="preserve"> </w:t>
      </w:r>
      <w:r>
        <w:rPr>
          <w:rFonts w:hint="eastAsia"/>
        </w:rPr>
        <w:t>истории</w:t>
      </w:r>
      <w:r>
        <w:t xml:space="preserve"> </w:t>
      </w:r>
      <w:r>
        <w:rPr>
          <w:rFonts w:hint="eastAsia"/>
        </w:rPr>
        <w:t>региона</w:t>
      </w:r>
    </w:p>
    <w:p w14:paraId="072C66CC" w14:textId="77777777" w:rsidR="0021766E" w:rsidRDefault="0021766E" w:rsidP="0021766E"/>
    <w:p w14:paraId="4D705828" w14:textId="77777777" w:rsidR="0021766E" w:rsidRDefault="0021766E" w:rsidP="0021766E">
      <w:r>
        <w:t xml:space="preserve">1.4. </w:t>
      </w:r>
      <w:r>
        <w:rPr>
          <w:rFonts w:hint="eastAsia"/>
        </w:rPr>
        <w:t>Специфика</w:t>
      </w:r>
      <w:r>
        <w:t xml:space="preserve"> </w:t>
      </w:r>
      <w:r>
        <w:rPr>
          <w:rFonts w:hint="eastAsia"/>
        </w:rPr>
        <w:t>художественных</w:t>
      </w:r>
      <w:r>
        <w:t xml:space="preserve"> </w:t>
      </w:r>
      <w:r>
        <w:rPr>
          <w:rFonts w:hint="eastAsia"/>
        </w:rPr>
        <w:t>форм</w:t>
      </w:r>
      <w:r>
        <w:t xml:space="preserve"> </w:t>
      </w:r>
      <w:r>
        <w:rPr>
          <w:rFonts w:hint="eastAsia"/>
        </w:rPr>
        <w:t>современного</w:t>
      </w:r>
      <w:r>
        <w:t xml:space="preserve"> </w:t>
      </w:r>
      <w:r>
        <w:rPr>
          <w:rFonts w:hint="eastAsia"/>
        </w:rPr>
        <w:t>Ирана</w:t>
      </w:r>
    </w:p>
    <w:p w14:paraId="69F2CB46" w14:textId="77777777" w:rsidR="0021766E" w:rsidRDefault="0021766E" w:rsidP="0021766E"/>
    <w:p w14:paraId="226D26FB" w14:textId="77777777" w:rsidR="0021766E" w:rsidRDefault="0021766E" w:rsidP="0021766E">
      <w:r>
        <w:rPr>
          <w:rFonts w:hint="eastAsia"/>
        </w:rPr>
        <w:t>Глава</w:t>
      </w:r>
      <w:r>
        <w:t xml:space="preserve"> 2. </w:t>
      </w:r>
      <w:r>
        <w:rPr>
          <w:rFonts w:hint="eastAsia"/>
        </w:rPr>
        <w:t>Философско</w:t>
      </w:r>
      <w:r>
        <w:t>-</w:t>
      </w:r>
      <w:r>
        <w:rPr>
          <w:rFonts w:hint="eastAsia"/>
        </w:rPr>
        <w:t>культурологический</w:t>
      </w:r>
      <w:r>
        <w:t xml:space="preserve"> </w:t>
      </w:r>
      <w:r>
        <w:rPr>
          <w:rFonts w:hint="eastAsia"/>
        </w:rPr>
        <w:t>анализ</w:t>
      </w:r>
      <w:r>
        <w:t xml:space="preserve"> </w:t>
      </w:r>
      <w:r>
        <w:rPr>
          <w:rFonts w:hint="eastAsia"/>
        </w:rPr>
        <w:t>образного</w:t>
      </w:r>
      <w:r>
        <w:t xml:space="preserve"> </w:t>
      </w:r>
      <w:r>
        <w:rPr>
          <w:rFonts w:hint="eastAsia"/>
        </w:rPr>
        <w:t>языка</w:t>
      </w:r>
      <w:r>
        <w:t xml:space="preserve"> </w:t>
      </w:r>
      <w:r>
        <w:rPr>
          <w:rFonts w:hint="eastAsia"/>
        </w:rPr>
        <w:t>современного</w:t>
      </w:r>
      <w:r>
        <w:t xml:space="preserve"> </w:t>
      </w:r>
      <w:r>
        <w:rPr>
          <w:rFonts w:hint="eastAsia"/>
        </w:rPr>
        <w:t>иранского</w:t>
      </w:r>
      <w:r>
        <w:t xml:space="preserve"> </w:t>
      </w:r>
      <w:r>
        <w:rPr>
          <w:rFonts w:hint="eastAsia"/>
        </w:rPr>
        <w:t>кинематографа</w:t>
      </w:r>
    </w:p>
    <w:p w14:paraId="507D29E6" w14:textId="77777777" w:rsidR="0021766E" w:rsidRDefault="0021766E" w:rsidP="0021766E"/>
    <w:p w14:paraId="6CBD37AA" w14:textId="77777777" w:rsidR="0021766E" w:rsidRDefault="0021766E" w:rsidP="0021766E">
      <w:r>
        <w:t xml:space="preserve">2.1. </w:t>
      </w:r>
      <w:r>
        <w:rPr>
          <w:rFonts w:hint="eastAsia"/>
        </w:rPr>
        <w:t>Творчество</w:t>
      </w:r>
      <w:r>
        <w:t xml:space="preserve"> </w:t>
      </w:r>
      <w:r>
        <w:rPr>
          <w:rFonts w:hint="eastAsia"/>
        </w:rPr>
        <w:t>иранских</w:t>
      </w:r>
      <w:r>
        <w:t xml:space="preserve"> </w:t>
      </w:r>
      <w:r>
        <w:rPr>
          <w:rFonts w:hint="eastAsia"/>
        </w:rPr>
        <w:t>режиссеров</w:t>
      </w:r>
      <w:r>
        <w:t xml:space="preserve"> </w:t>
      </w:r>
      <w:r>
        <w:rPr>
          <w:rFonts w:hint="eastAsia"/>
        </w:rPr>
        <w:t>в</w:t>
      </w:r>
      <w:r>
        <w:t xml:space="preserve"> </w:t>
      </w:r>
      <w:r>
        <w:rPr>
          <w:rFonts w:hint="eastAsia"/>
        </w:rPr>
        <w:t>контексте</w:t>
      </w:r>
      <w:r>
        <w:t xml:space="preserve"> </w:t>
      </w:r>
      <w:r>
        <w:rPr>
          <w:rFonts w:hint="eastAsia"/>
        </w:rPr>
        <w:t>социокультурной</w:t>
      </w:r>
      <w:r>
        <w:t xml:space="preserve"> </w:t>
      </w:r>
      <w:r>
        <w:rPr>
          <w:rFonts w:hint="eastAsia"/>
        </w:rPr>
        <w:t>динамики</w:t>
      </w:r>
      <w:r>
        <w:t xml:space="preserve"> </w:t>
      </w:r>
      <w:r>
        <w:rPr>
          <w:rFonts w:hint="eastAsia"/>
        </w:rPr>
        <w:t>ХХ</w:t>
      </w:r>
      <w:r>
        <w:t xml:space="preserve"> </w:t>
      </w:r>
      <w:r>
        <w:rPr>
          <w:rFonts w:hint="eastAsia"/>
        </w:rPr>
        <w:t>в</w:t>
      </w:r>
    </w:p>
    <w:p w14:paraId="320D702A" w14:textId="77777777" w:rsidR="0021766E" w:rsidRDefault="0021766E" w:rsidP="0021766E"/>
    <w:p w14:paraId="4894DB64" w14:textId="77777777" w:rsidR="0021766E" w:rsidRDefault="0021766E" w:rsidP="0021766E">
      <w:r>
        <w:t xml:space="preserve">2.2. </w:t>
      </w:r>
      <w:r>
        <w:rPr>
          <w:rFonts w:hint="eastAsia"/>
        </w:rPr>
        <w:t>Комплексный</w:t>
      </w:r>
      <w:r>
        <w:t xml:space="preserve"> </w:t>
      </w:r>
      <w:r>
        <w:rPr>
          <w:rFonts w:hint="eastAsia"/>
        </w:rPr>
        <w:t>характер</w:t>
      </w:r>
      <w:r>
        <w:t xml:space="preserve"> </w:t>
      </w:r>
      <w:r>
        <w:rPr>
          <w:rFonts w:hint="eastAsia"/>
        </w:rPr>
        <w:t>образного</w:t>
      </w:r>
      <w:r>
        <w:t xml:space="preserve"> </w:t>
      </w:r>
      <w:r>
        <w:rPr>
          <w:rFonts w:hint="eastAsia"/>
        </w:rPr>
        <w:t>языка</w:t>
      </w:r>
      <w:r>
        <w:t xml:space="preserve"> </w:t>
      </w:r>
      <w:r>
        <w:rPr>
          <w:rFonts w:hint="eastAsia"/>
        </w:rPr>
        <w:t>послереволюционного</w:t>
      </w:r>
      <w:r>
        <w:t xml:space="preserve"> </w:t>
      </w:r>
      <w:r>
        <w:rPr>
          <w:rFonts w:hint="eastAsia"/>
        </w:rPr>
        <w:t>иранского</w:t>
      </w:r>
      <w:r>
        <w:t xml:space="preserve"> </w:t>
      </w:r>
      <w:r>
        <w:rPr>
          <w:rFonts w:hint="eastAsia"/>
        </w:rPr>
        <w:t>кино</w:t>
      </w:r>
      <w:r>
        <w:t xml:space="preserve">: </w:t>
      </w:r>
      <w:r>
        <w:rPr>
          <w:rFonts w:hint="eastAsia"/>
        </w:rPr>
        <w:t>искусство</w:t>
      </w:r>
      <w:r>
        <w:t xml:space="preserve">, </w:t>
      </w:r>
      <w:r>
        <w:rPr>
          <w:rFonts w:hint="eastAsia"/>
        </w:rPr>
        <w:t>политика</w:t>
      </w:r>
      <w:r>
        <w:t xml:space="preserve"> </w:t>
      </w:r>
      <w:r>
        <w:rPr>
          <w:rFonts w:hint="eastAsia"/>
        </w:rPr>
        <w:t>и</w:t>
      </w:r>
      <w:r>
        <w:t xml:space="preserve"> </w:t>
      </w:r>
      <w:r>
        <w:rPr>
          <w:rFonts w:hint="eastAsia"/>
        </w:rPr>
        <w:t>социальность</w:t>
      </w:r>
    </w:p>
    <w:p w14:paraId="11B166E5" w14:textId="77777777" w:rsidR="0021766E" w:rsidRDefault="0021766E" w:rsidP="0021766E"/>
    <w:p w14:paraId="5DC51151" w14:textId="77777777" w:rsidR="0021766E" w:rsidRDefault="0021766E" w:rsidP="0021766E">
      <w:r>
        <w:t xml:space="preserve">2.3. </w:t>
      </w:r>
      <w:r>
        <w:rPr>
          <w:rFonts w:hint="eastAsia"/>
        </w:rPr>
        <w:t>Кинематографическое</w:t>
      </w:r>
      <w:r>
        <w:t xml:space="preserve"> </w:t>
      </w:r>
      <w:r>
        <w:rPr>
          <w:rFonts w:hint="eastAsia"/>
        </w:rPr>
        <w:t>пространство</w:t>
      </w:r>
      <w:r>
        <w:t xml:space="preserve"> </w:t>
      </w:r>
      <w:r>
        <w:rPr>
          <w:rFonts w:hint="eastAsia"/>
        </w:rPr>
        <w:t>и</w:t>
      </w:r>
      <w:r>
        <w:t xml:space="preserve"> </w:t>
      </w:r>
      <w:r>
        <w:rPr>
          <w:rFonts w:hint="eastAsia"/>
        </w:rPr>
        <w:t>время</w:t>
      </w:r>
      <w:r>
        <w:t xml:space="preserve"> </w:t>
      </w:r>
      <w:r>
        <w:rPr>
          <w:rFonts w:hint="eastAsia"/>
        </w:rPr>
        <w:t>в</w:t>
      </w:r>
      <w:r>
        <w:t xml:space="preserve"> </w:t>
      </w:r>
      <w:r>
        <w:rPr>
          <w:rFonts w:hint="eastAsia"/>
        </w:rPr>
        <w:t>образном</w:t>
      </w:r>
      <w:r>
        <w:t xml:space="preserve"> </w:t>
      </w:r>
      <w:r>
        <w:rPr>
          <w:rFonts w:hint="eastAsia"/>
        </w:rPr>
        <w:t>языке</w:t>
      </w:r>
      <w:r>
        <w:t xml:space="preserve"> </w:t>
      </w:r>
      <w:r>
        <w:rPr>
          <w:rFonts w:hint="eastAsia"/>
        </w:rPr>
        <w:t>иранских</w:t>
      </w:r>
      <w:r>
        <w:t xml:space="preserve"> </w:t>
      </w:r>
      <w:r>
        <w:rPr>
          <w:rFonts w:hint="eastAsia"/>
        </w:rPr>
        <w:t>режиссеров</w:t>
      </w:r>
    </w:p>
    <w:p w14:paraId="6C363E1E" w14:textId="77777777" w:rsidR="0021766E" w:rsidRDefault="0021766E" w:rsidP="0021766E"/>
    <w:p w14:paraId="77FA021A" w14:textId="77777777" w:rsidR="0021766E" w:rsidRDefault="0021766E" w:rsidP="0021766E">
      <w:r>
        <w:t xml:space="preserve">2.4. </w:t>
      </w:r>
      <w:r>
        <w:rPr>
          <w:rFonts w:hint="eastAsia"/>
        </w:rPr>
        <w:t>Осмысление</w:t>
      </w:r>
      <w:r>
        <w:t xml:space="preserve"> </w:t>
      </w:r>
      <w:r>
        <w:rPr>
          <w:rFonts w:hint="eastAsia"/>
        </w:rPr>
        <w:t>социокультурной</w:t>
      </w:r>
      <w:r>
        <w:t xml:space="preserve"> </w:t>
      </w:r>
      <w:r>
        <w:rPr>
          <w:rFonts w:hint="eastAsia"/>
        </w:rPr>
        <w:t>роли</w:t>
      </w:r>
      <w:r>
        <w:t xml:space="preserve"> </w:t>
      </w:r>
      <w:r>
        <w:rPr>
          <w:rFonts w:hint="eastAsia"/>
        </w:rPr>
        <w:t>женщины</w:t>
      </w:r>
      <w:r>
        <w:t xml:space="preserve"> </w:t>
      </w:r>
      <w:r>
        <w:rPr>
          <w:rFonts w:hint="eastAsia"/>
        </w:rPr>
        <w:t>в</w:t>
      </w:r>
      <w:r>
        <w:t xml:space="preserve"> </w:t>
      </w:r>
      <w:r>
        <w:rPr>
          <w:rFonts w:hint="eastAsia"/>
        </w:rPr>
        <w:t>контексте</w:t>
      </w:r>
      <w:r>
        <w:t xml:space="preserve"> </w:t>
      </w:r>
      <w:r>
        <w:rPr>
          <w:rFonts w:hint="eastAsia"/>
        </w:rPr>
        <w:t>художественных</w:t>
      </w:r>
      <w:r>
        <w:t xml:space="preserve"> </w:t>
      </w:r>
      <w:r>
        <w:rPr>
          <w:rFonts w:hint="eastAsia"/>
        </w:rPr>
        <w:t>поисков</w:t>
      </w:r>
      <w:r>
        <w:t xml:space="preserve"> </w:t>
      </w:r>
      <w:r>
        <w:rPr>
          <w:rFonts w:hint="eastAsia"/>
        </w:rPr>
        <w:t>иранского</w:t>
      </w:r>
      <w:r>
        <w:t xml:space="preserve"> </w:t>
      </w:r>
      <w:r>
        <w:rPr>
          <w:rFonts w:hint="eastAsia"/>
        </w:rPr>
        <w:t>кинематографа</w:t>
      </w:r>
    </w:p>
    <w:p w14:paraId="4D2F8D5D" w14:textId="77777777" w:rsidR="0021766E" w:rsidRDefault="0021766E" w:rsidP="0021766E"/>
    <w:p w14:paraId="344F149C" w14:textId="77777777" w:rsidR="0021766E" w:rsidRDefault="0021766E" w:rsidP="0021766E">
      <w:r>
        <w:rPr>
          <w:rFonts w:hint="eastAsia"/>
        </w:rPr>
        <w:t>ЗАКЛЮЧЕНИЕ</w:t>
      </w:r>
    </w:p>
    <w:p w14:paraId="58D666C2" w14:textId="77777777" w:rsidR="0021766E" w:rsidRDefault="0021766E" w:rsidP="0021766E"/>
    <w:p w14:paraId="584A73F5" w14:textId="34310242" w:rsidR="0021766E" w:rsidRPr="0021766E" w:rsidRDefault="0021766E" w:rsidP="0021766E">
      <w:r>
        <w:rPr>
          <w:rFonts w:hint="eastAsia"/>
        </w:rPr>
        <w:t>СПИСОК</w:t>
      </w:r>
      <w:r>
        <w:t xml:space="preserve"> </w:t>
      </w:r>
      <w:r>
        <w:rPr>
          <w:rFonts w:hint="eastAsia"/>
        </w:rPr>
        <w:t>ЛИТЕРАТУРЫ</w:t>
      </w:r>
    </w:p>
    <w:sectPr w:rsidR="0021766E" w:rsidRPr="0021766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46241" w14:textId="77777777" w:rsidR="003413E6" w:rsidRPr="008D1934" w:rsidRDefault="003413E6">
      <w:pPr>
        <w:spacing w:after="0" w:line="240" w:lineRule="auto"/>
      </w:pPr>
      <w:r w:rsidRPr="008D1934">
        <w:separator/>
      </w:r>
    </w:p>
  </w:endnote>
  <w:endnote w:type="continuationSeparator" w:id="0">
    <w:p w14:paraId="23460F4D" w14:textId="77777777" w:rsidR="003413E6" w:rsidRPr="008D1934" w:rsidRDefault="003413E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05A3D" w14:textId="77777777" w:rsidR="003413E6" w:rsidRPr="008D1934" w:rsidRDefault="003413E6"/>
    <w:p w14:paraId="7A52DD1A" w14:textId="77777777" w:rsidR="003413E6" w:rsidRPr="008D1934" w:rsidRDefault="003413E6"/>
    <w:p w14:paraId="57F933E4" w14:textId="77777777" w:rsidR="003413E6" w:rsidRPr="008D1934" w:rsidRDefault="003413E6"/>
    <w:p w14:paraId="0E489F01" w14:textId="77777777" w:rsidR="003413E6" w:rsidRPr="008D1934" w:rsidRDefault="003413E6"/>
    <w:p w14:paraId="13088F6E" w14:textId="77777777" w:rsidR="003413E6" w:rsidRPr="008D1934" w:rsidRDefault="003413E6"/>
    <w:p w14:paraId="4A732CED" w14:textId="77777777" w:rsidR="003413E6" w:rsidRPr="008D1934" w:rsidRDefault="003413E6"/>
    <w:p w14:paraId="3F8F6241" w14:textId="77777777" w:rsidR="003413E6" w:rsidRPr="008D1934" w:rsidRDefault="003413E6">
      <w:pPr>
        <w:rPr>
          <w:sz w:val="2"/>
          <w:szCs w:val="2"/>
        </w:rPr>
      </w:pPr>
      <w:r>
        <w:rPr>
          <w:noProof/>
        </w:rPr>
        <mc:AlternateContent>
          <mc:Choice Requires="wps">
            <w:drawing>
              <wp:anchor distT="0" distB="0" distL="63500" distR="63500" simplePos="0" relativeHeight="251660288" behindDoc="1" locked="0" layoutInCell="1" allowOverlap="1" wp14:anchorId="3FCC77EC" wp14:editId="222167A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C0178B7" w14:textId="77777777" w:rsidR="003413E6" w:rsidRPr="008D1934" w:rsidRDefault="003413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C77E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0178B7" w14:textId="77777777" w:rsidR="003413E6" w:rsidRPr="008D1934" w:rsidRDefault="003413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AB92F80" w14:textId="77777777" w:rsidR="003413E6" w:rsidRPr="008D1934" w:rsidRDefault="003413E6"/>
    <w:p w14:paraId="2D60442D" w14:textId="77777777" w:rsidR="003413E6" w:rsidRPr="008D1934" w:rsidRDefault="003413E6"/>
    <w:p w14:paraId="612443CB" w14:textId="77777777" w:rsidR="003413E6" w:rsidRPr="008D1934" w:rsidRDefault="003413E6">
      <w:pPr>
        <w:rPr>
          <w:sz w:val="2"/>
          <w:szCs w:val="2"/>
        </w:rPr>
      </w:pPr>
      <w:r>
        <w:rPr>
          <w:noProof/>
        </w:rPr>
        <mc:AlternateContent>
          <mc:Choice Requires="wps">
            <w:drawing>
              <wp:anchor distT="0" distB="0" distL="63500" distR="63500" simplePos="0" relativeHeight="251659264" behindDoc="1" locked="0" layoutInCell="1" allowOverlap="1" wp14:anchorId="769195F4" wp14:editId="4A32A54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B991B97" w14:textId="77777777" w:rsidR="003413E6" w:rsidRPr="008D1934" w:rsidRDefault="003413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195F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991B97" w14:textId="77777777" w:rsidR="003413E6" w:rsidRPr="008D1934" w:rsidRDefault="003413E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49AD98" w14:textId="77777777" w:rsidR="003413E6" w:rsidRPr="008D1934" w:rsidRDefault="003413E6"/>
    <w:p w14:paraId="70957ACE" w14:textId="77777777" w:rsidR="003413E6" w:rsidRPr="008D1934" w:rsidRDefault="003413E6">
      <w:pPr>
        <w:rPr>
          <w:sz w:val="2"/>
          <w:szCs w:val="2"/>
        </w:rPr>
      </w:pPr>
    </w:p>
    <w:p w14:paraId="319521D4" w14:textId="77777777" w:rsidR="003413E6" w:rsidRPr="008D1934" w:rsidRDefault="003413E6"/>
    <w:p w14:paraId="413F988F" w14:textId="77777777" w:rsidR="003413E6" w:rsidRPr="008D1934" w:rsidRDefault="003413E6">
      <w:pPr>
        <w:spacing w:after="0" w:line="240" w:lineRule="auto"/>
      </w:pPr>
    </w:p>
  </w:footnote>
  <w:footnote w:type="continuationSeparator" w:id="0">
    <w:p w14:paraId="0EE409B6" w14:textId="77777777" w:rsidR="003413E6" w:rsidRPr="008D1934" w:rsidRDefault="003413E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3E6"/>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5200</TotalTime>
  <Pages>2</Pages>
  <Words>159</Words>
  <Characters>909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cp:revision>
  <cp:lastPrinted>2024-05-12T14:21:00Z</cp:lastPrinted>
  <dcterms:created xsi:type="dcterms:W3CDTF">2024-05-20T16:55:00Z</dcterms:created>
  <dcterms:modified xsi:type="dcterms:W3CDTF">2024-05-29T11:54:00Z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