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2EED"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Воронова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Ольга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Сергеевна</w:t>
      </w:r>
      <w:r w:rsidRPr="007245F2">
        <w:rPr>
          <w:rFonts w:ascii="Helvetica" w:hAnsi="Helvetica" w:cs="Helvetica"/>
          <w:b/>
          <w:bCs/>
          <w:color w:val="222222"/>
          <w:sz w:val="21"/>
          <w:szCs w:val="21"/>
        </w:rPr>
        <w:t>.</w:t>
      </w:r>
    </w:p>
    <w:p w14:paraId="7E540745"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Разработка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рекомбинантных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кандидатов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против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весенней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виремии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карпа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исследование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иммуногенных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протективных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свойств</w:t>
      </w:r>
      <w:r w:rsidRPr="007245F2">
        <w:rPr>
          <w:rFonts w:ascii="Helvetica" w:hAnsi="Helvetica" w:cs="Helvetica"/>
          <w:b/>
          <w:bCs/>
          <w:color w:val="222222"/>
          <w:sz w:val="21"/>
          <w:szCs w:val="21"/>
        </w:rPr>
        <w:t xml:space="preserve"> : </w:t>
      </w:r>
      <w:r w:rsidRPr="007245F2">
        <w:rPr>
          <w:rFonts w:ascii="Helvetica" w:hAnsi="Helvetica" w:cs="Helvetica" w:hint="eastAsia"/>
          <w:b/>
          <w:bCs/>
          <w:color w:val="222222"/>
          <w:sz w:val="21"/>
          <w:szCs w:val="21"/>
        </w:rPr>
        <w:t>диссертация</w:t>
      </w:r>
      <w:r w:rsidRPr="007245F2">
        <w:rPr>
          <w:rFonts w:ascii="Helvetica" w:hAnsi="Helvetica" w:cs="Helvetica"/>
          <w:b/>
          <w:bCs/>
          <w:color w:val="222222"/>
          <w:sz w:val="21"/>
          <w:szCs w:val="21"/>
        </w:rPr>
        <w:t xml:space="preserve"> ... </w:t>
      </w:r>
      <w:r w:rsidRPr="007245F2">
        <w:rPr>
          <w:rFonts w:ascii="Helvetica" w:hAnsi="Helvetica" w:cs="Helvetica" w:hint="eastAsia"/>
          <w:b/>
          <w:bCs/>
          <w:color w:val="222222"/>
          <w:sz w:val="21"/>
          <w:szCs w:val="21"/>
        </w:rPr>
        <w:t>кандидата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биологических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наук</w:t>
      </w:r>
      <w:r w:rsidRPr="007245F2">
        <w:rPr>
          <w:rFonts w:ascii="Helvetica" w:hAnsi="Helvetica" w:cs="Helvetica"/>
          <w:b/>
          <w:bCs/>
          <w:color w:val="222222"/>
          <w:sz w:val="21"/>
          <w:szCs w:val="21"/>
        </w:rPr>
        <w:t xml:space="preserve"> : 03.00.03. - </w:t>
      </w:r>
      <w:r w:rsidRPr="007245F2">
        <w:rPr>
          <w:rFonts w:ascii="Helvetica" w:hAnsi="Helvetica" w:cs="Helvetica" w:hint="eastAsia"/>
          <w:b/>
          <w:bCs/>
          <w:color w:val="222222"/>
          <w:sz w:val="21"/>
          <w:szCs w:val="21"/>
        </w:rPr>
        <w:t>Кольцово</w:t>
      </w:r>
      <w:r w:rsidRPr="007245F2">
        <w:rPr>
          <w:rFonts w:ascii="Helvetica" w:hAnsi="Helvetica" w:cs="Helvetica"/>
          <w:b/>
          <w:bCs/>
          <w:color w:val="222222"/>
          <w:sz w:val="21"/>
          <w:szCs w:val="21"/>
        </w:rPr>
        <w:t xml:space="preserve">, 2005. - 129 </w:t>
      </w:r>
      <w:r w:rsidRPr="007245F2">
        <w:rPr>
          <w:rFonts w:ascii="Helvetica" w:hAnsi="Helvetica" w:cs="Helvetica" w:hint="eastAsia"/>
          <w:b/>
          <w:bCs/>
          <w:color w:val="222222"/>
          <w:sz w:val="21"/>
          <w:szCs w:val="21"/>
        </w:rPr>
        <w:t>с</w:t>
      </w:r>
      <w:r w:rsidRPr="007245F2">
        <w:rPr>
          <w:rFonts w:ascii="Helvetica" w:hAnsi="Helvetica" w:cs="Helvetica"/>
          <w:b/>
          <w:bCs/>
          <w:color w:val="222222"/>
          <w:sz w:val="21"/>
          <w:szCs w:val="21"/>
        </w:rPr>
        <w:t xml:space="preserve">. : </w:t>
      </w:r>
      <w:r w:rsidRPr="007245F2">
        <w:rPr>
          <w:rFonts w:ascii="Helvetica" w:hAnsi="Helvetica" w:cs="Helvetica" w:hint="eastAsia"/>
          <w:b/>
          <w:bCs/>
          <w:color w:val="222222"/>
          <w:sz w:val="21"/>
          <w:szCs w:val="21"/>
        </w:rPr>
        <w:t>ил</w:t>
      </w:r>
      <w:r w:rsidRPr="007245F2">
        <w:rPr>
          <w:rFonts w:ascii="Helvetica" w:hAnsi="Helvetica" w:cs="Helvetica"/>
          <w:b/>
          <w:bCs/>
          <w:color w:val="222222"/>
          <w:sz w:val="21"/>
          <w:szCs w:val="21"/>
        </w:rPr>
        <w:t>.</w:t>
      </w:r>
    </w:p>
    <w:p w14:paraId="78A7E5B6"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больше</w:t>
      </w:r>
    </w:p>
    <w:p w14:paraId="5C247CDD"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Цитаты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из</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текста</w:t>
      </w:r>
      <w:r w:rsidRPr="007245F2">
        <w:rPr>
          <w:rFonts w:ascii="Helvetica" w:hAnsi="Helvetica" w:cs="Helvetica"/>
          <w:b/>
          <w:bCs/>
          <w:color w:val="222222"/>
          <w:sz w:val="21"/>
          <w:szCs w:val="21"/>
        </w:rPr>
        <w:t>:</w:t>
      </w:r>
    </w:p>
    <w:p w14:paraId="7ED70CF6"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стр</w:t>
      </w:r>
      <w:r w:rsidRPr="007245F2">
        <w:rPr>
          <w:rFonts w:ascii="Helvetica" w:hAnsi="Helvetica" w:cs="Helvetica"/>
          <w:b/>
          <w:bCs/>
          <w:color w:val="222222"/>
          <w:sz w:val="21"/>
          <w:szCs w:val="21"/>
        </w:rPr>
        <w:t>. 1</w:t>
      </w:r>
    </w:p>
    <w:p w14:paraId="1B19420A"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Министерство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здравоохранения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социального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развития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РФ</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ГОСУДАРСТВЕННЫЙ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НАУЧНЫЙ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ЦЕНТР</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ВИРУСОЛОГИИ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БИОТЕХНОЛОГИИ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w:t>
      </w:r>
      <w:r w:rsidRPr="007245F2">
        <w:rPr>
          <w:rFonts w:ascii="Helvetica" w:hAnsi="Helvetica" w:cs="Helvetica" w:hint="eastAsia"/>
          <w:b/>
          <w:bCs/>
          <w:color w:val="222222"/>
          <w:sz w:val="21"/>
          <w:szCs w:val="21"/>
        </w:rPr>
        <w:t>ВЕКТОР</w:t>
      </w:r>
      <w:r w:rsidRPr="007245F2">
        <w:rPr>
          <w:rFonts w:ascii="Helvetica" w:hAnsi="Helvetica" w:cs="Helvetica" w:hint="eastAsia"/>
          <w:b/>
          <w:bCs/>
          <w:color w:val="222222"/>
          <w:sz w:val="21"/>
          <w:szCs w:val="21"/>
        </w:rPr>
        <w:t>»</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правах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рукописи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Воронова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Ольга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Сергеевна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РАЗРАБОТКА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РЕКОМБИНАНТНЫХ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КАНДИДАТОВ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ПРОТИВ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ВЕСЕННЕЙ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ВИРЕМИИ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КАРПА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ИССЛЕДОВАНИЕ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ИММУНОГЕННБ</w:t>
      </w:r>
      <w:r w:rsidRPr="007245F2">
        <w:rPr>
          <w:rFonts w:ascii="Helvetica" w:hAnsi="Helvetica" w:cs="Helvetica"/>
          <w:b/>
          <w:bCs/>
          <w:color w:val="222222"/>
          <w:sz w:val="21"/>
          <w:szCs w:val="21"/>
        </w:rPr>
        <w:t>1</w:t>
      </w:r>
      <w:r w:rsidRPr="007245F2">
        <w:rPr>
          <w:rFonts w:ascii="Helvetica" w:hAnsi="Helvetica" w:cs="Helvetica" w:hint="eastAsia"/>
          <w:b/>
          <w:bCs/>
          <w:color w:val="222222"/>
          <w:sz w:val="21"/>
          <w:szCs w:val="21"/>
        </w:rPr>
        <w:t>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ПРОТЕКТИВНЫХ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СВОЙСТВ</w:t>
      </w:r>
      <w:r w:rsidRPr="007245F2">
        <w:rPr>
          <w:rFonts w:ascii="Helvetica" w:hAnsi="Helvetica" w:cs="Helvetica"/>
          <w:b/>
          <w:bCs/>
          <w:color w:val="222222"/>
          <w:sz w:val="21"/>
          <w:szCs w:val="21"/>
        </w:rPr>
        <w:t xml:space="preserve"> 03.00.03 - </w:t>
      </w:r>
      <w:r w:rsidRPr="007245F2">
        <w:rPr>
          <w:rFonts w:ascii="Helvetica" w:hAnsi="Helvetica" w:cs="Helvetica" w:hint="eastAsia"/>
          <w:b/>
          <w:bCs/>
          <w:color w:val="222222"/>
          <w:sz w:val="21"/>
          <w:szCs w:val="21"/>
        </w:rPr>
        <w:t>молекулярная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биология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Диссертация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соискание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ученой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степени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кандидата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биологических</w:t>
      </w:r>
      <w:r w:rsidRPr="007245F2">
        <w:rPr>
          <w:rFonts w:ascii="Helvetica" w:hAnsi="Helvetica" w:cs="Helvetica"/>
          <w:b/>
          <w:bCs/>
          <w:color w:val="222222"/>
          <w:sz w:val="21"/>
          <w:szCs w:val="21"/>
        </w:rPr>
        <w:t>...</w:t>
      </w:r>
    </w:p>
    <w:p w14:paraId="33073919"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стр</w:t>
      </w:r>
      <w:r w:rsidRPr="007245F2">
        <w:rPr>
          <w:rFonts w:ascii="Helvetica" w:hAnsi="Helvetica" w:cs="Helvetica"/>
          <w:b/>
          <w:bCs/>
          <w:color w:val="222222"/>
          <w:sz w:val="21"/>
          <w:szCs w:val="21"/>
        </w:rPr>
        <w:t>. 4</w:t>
      </w:r>
    </w:p>
    <w:p w14:paraId="37264827"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кандидатная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вакцина</w:t>
      </w:r>
      <w:r w:rsidRPr="007245F2">
        <w:rPr>
          <w:rFonts w:ascii="Helvetica" w:hAnsi="Helvetica" w:cs="Helvetica"/>
          <w:b/>
          <w:bCs/>
          <w:color w:val="222222"/>
          <w:sz w:val="21"/>
          <w:szCs w:val="21"/>
        </w:rPr>
        <w:t xml:space="preserve"> 3.2.3. </w:t>
      </w:r>
      <w:r w:rsidRPr="007245F2">
        <w:rPr>
          <w:rFonts w:ascii="Helvetica" w:hAnsi="Helvetica" w:cs="Helvetica" w:hint="eastAsia"/>
          <w:b/>
          <w:bCs/>
          <w:color w:val="222222"/>
          <w:sz w:val="21"/>
          <w:szCs w:val="21"/>
        </w:rPr>
        <w:t>Нродукция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рекомбинантного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вирусного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гликопротеина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культуре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клеток</w:t>
      </w:r>
      <w:r w:rsidRPr="007245F2">
        <w:rPr>
          <w:rFonts w:ascii="Helvetica" w:hAnsi="Helvetica" w:cs="Helvetica"/>
          <w:b/>
          <w:bCs/>
          <w:color w:val="222222"/>
          <w:sz w:val="21"/>
          <w:szCs w:val="21"/>
        </w:rPr>
        <w:t xml:space="preserve"> 3.2.4. </w:t>
      </w:r>
      <w:r w:rsidRPr="007245F2">
        <w:rPr>
          <w:rFonts w:ascii="Helvetica" w:hAnsi="Helvetica" w:cs="Helvetica" w:hint="eastAsia"/>
          <w:b/>
          <w:bCs/>
          <w:color w:val="222222"/>
          <w:sz w:val="21"/>
          <w:szCs w:val="21"/>
        </w:rPr>
        <w:t>Защитные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свойства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кандидатов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кодирующих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гликопротеин</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референсного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для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России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изолята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весенней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виремии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карпа</w:t>
      </w:r>
      <w:r w:rsidRPr="007245F2">
        <w:rPr>
          <w:rFonts w:ascii="Helvetica" w:hAnsi="Helvetica" w:cs="Helvetica"/>
          <w:b/>
          <w:bCs/>
          <w:color w:val="222222"/>
          <w:sz w:val="21"/>
          <w:szCs w:val="21"/>
        </w:rPr>
        <w:t xml:space="preserve"> 3.3. </w:t>
      </w:r>
      <w:r w:rsidRPr="007245F2">
        <w:rPr>
          <w:rFonts w:ascii="Helvetica" w:hAnsi="Helvetica" w:cs="Helvetica" w:hint="eastAsia"/>
          <w:b/>
          <w:bCs/>
          <w:color w:val="222222"/>
          <w:sz w:val="21"/>
          <w:szCs w:val="21"/>
        </w:rPr>
        <w:t>Генно</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инженерные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плазмидные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 xml:space="preserve"> - </w:t>
      </w:r>
      <w:r w:rsidRPr="007245F2">
        <w:rPr>
          <w:rFonts w:ascii="Helvetica" w:hAnsi="Helvetica" w:cs="Helvetica" w:hint="eastAsia"/>
          <w:b/>
          <w:bCs/>
          <w:color w:val="222222"/>
          <w:sz w:val="21"/>
          <w:szCs w:val="21"/>
        </w:rPr>
        <w:t>кандидатные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кодирующие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нуклеопротеин</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россйского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изолята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весенней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виремии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карпа</w:t>
      </w:r>
      <w:r w:rsidRPr="007245F2">
        <w:rPr>
          <w:rFonts w:ascii="Helvetica" w:hAnsi="Helvetica" w:cs="Helvetica"/>
          <w:b/>
          <w:bCs/>
          <w:color w:val="222222"/>
          <w:sz w:val="21"/>
          <w:szCs w:val="21"/>
        </w:rPr>
        <w:t xml:space="preserve"> 3.4. </w:t>
      </w:r>
      <w:r w:rsidRPr="007245F2">
        <w:rPr>
          <w:rFonts w:ascii="Helvetica" w:hAnsi="Helvetica" w:cs="Helvetica" w:hint="eastAsia"/>
          <w:b/>
          <w:bCs/>
          <w:color w:val="222222"/>
          <w:sz w:val="21"/>
          <w:szCs w:val="21"/>
        </w:rPr>
        <w:t>Влияние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повыщенной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температуры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воды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ридостина</w:t>
      </w:r>
      <w:r w:rsidRPr="007245F2">
        <w:rPr>
          <w:rFonts w:ascii="Helvetica" w:hAnsi="Helvetica" w:cs="Helvetica"/>
          <w:b/>
          <w:bCs/>
          <w:color w:val="222222"/>
          <w:sz w:val="21"/>
          <w:szCs w:val="21"/>
        </w:rPr>
        <w:t>...</w:t>
      </w:r>
    </w:p>
    <w:p w14:paraId="52AAD25D"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стр</w:t>
      </w:r>
      <w:r w:rsidRPr="007245F2">
        <w:rPr>
          <w:rFonts w:ascii="Helvetica" w:hAnsi="Helvetica" w:cs="Helvetica"/>
          <w:b/>
          <w:bCs/>
          <w:color w:val="222222"/>
          <w:sz w:val="21"/>
          <w:szCs w:val="21"/>
        </w:rPr>
        <w:t>. 6</w:t>
      </w:r>
    </w:p>
    <w:p w14:paraId="7E551D96"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важных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патогенов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рыб</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Наил</w:t>
      </w:r>
      <w:r w:rsidRPr="007245F2">
        <w:rPr>
          <w:rFonts w:ascii="Helvetica" w:hAnsi="Helvetica" w:cs="Helvetica"/>
          <w:b/>
          <w:bCs/>
          <w:color w:val="222222"/>
          <w:sz w:val="21"/>
          <w:szCs w:val="21"/>
        </w:rPr>
        <w:t>5^</w:t>
      </w:r>
      <w:r w:rsidRPr="007245F2">
        <w:rPr>
          <w:rFonts w:ascii="Helvetica" w:hAnsi="Helvetica" w:cs="Helvetica" w:hint="eastAsia"/>
          <w:b/>
          <w:bCs/>
          <w:color w:val="222222"/>
          <w:sz w:val="21"/>
          <w:szCs w:val="21"/>
        </w:rPr>
        <w:t>шие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результаты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были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нолучены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 xml:space="preserve"> * </w:t>
      </w:r>
      <w:r w:rsidRPr="007245F2">
        <w:rPr>
          <w:rFonts w:ascii="Helvetica" w:hAnsi="Helvetica" w:cs="Helvetica" w:hint="eastAsia"/>
          <w:b/>
          <w:bCs/>
          <w:color w:val="222222"/>
          <w:sz w:val="21"/>
          <w:szCs w:val="21"/>
        </w:rPr>
        <w:t>вакцинами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против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заболеваний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лососевых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рыб</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вызываемых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рабдовирусами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Цель</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настоящей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работы</w:t>
      </w:r>
      <w:r w:rsidRPr="007245F2">
        <w:rPr>
          <w:rFonts w:ascii="Helvetica" w:hAnsi="Helvetica" w:cs="Helvetica"/>
          <w:b/>
          <w:bCs/>
          <w:color w:val="222222"/>
          <w:sz w:val="21"/>
          <w:szCs w:val="21"/>
        </w:rPr>
        <w:t xml:space="preserve"> - </w:t>
      </w:r>
      <w:r w:rsidRPr="007245F2">
        <w:rPr>
          <w:rFonts w:ascii="Helvetica" w:hAnsi="Helvetica" w:cs="Helvetica" w:hint="eastAsia"/>
          <w:b/>
          <w:bCs/>
          <w:color w:val="222222"/>
          <w:sz w:val="21"/>
          <w:szCs w:val="21"/>
        </w:rPr>
        <w:t>разработка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создание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экспериментальных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плазмидных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конструкций</w:t>
      </w:r>
      <w:r w:rsidRPr="007245F2">
        <w:rPr>
          <w:rFonts w:ascii="Helvetica" w:hAnsi="Helvetica" w:cs="Helvetica"/>
          <w:b/>
          <w:bCs/>
          <w:color w:val="222222"/>
          <w:sz w:val="21"/>
          <w:szCs w:val="21"/>
        </w:rPr>
        <w:t xml:space="preserve"> - </w:t>
      </w:r>
      <w:r w:rsidRPr="007245F2">
        <w:rPr>
          <w:rFonts w:ascii="Helvetica" w:hAnsi="Helvetica" w:cs="Helvetica" w:hint="eastAsia"/>
          <w:b/>
          <w:bCs/>
          <w:color w:val="222222"/>
          <w:sz w:val="21"/>
          <w:szCs w:val="21"/>
        </w:rPr>
        <w:t>кандидатных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рекомбинантных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против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весенней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виремии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карпа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исследование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иммуногенных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протективны</w:t>
      </w:r>
      <w:r w:rsidRPr="007245F2">
        <w:rPr>
          <w:rFonts w:ascii="Helvetica" w:hAnsi="Helvetica" w:cs="Helvetica" w:hint="eastAsia"/>
          <w:b/>
          <w:bCs/>
          <w:color w:val="222222"/>
          <w:sz w:val="21"/>
          <w:szCs w:val="21"/>
        </w:rPr>
        <w:lastRenderedPageBreak/>
        <w:t>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свойств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соответствии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поставленной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целью</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решались</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следующие</w:t>
      </w:r>
      <w:r w:rsidRPr="007245F2">
        <w:rPr>
          <w:rFonts w:ascii="Helvetica" w:hAnsi="Helvetica" w:cs="Helvetica"/>
          <w:b/>
          <w:bCs/>
          <w:color w:val="222222"/>
          <w:sz w:val="21"/>
          <w:szCs w:val="21"/>
        </w:rPr>
        <w:t>...</w:t>
      </w:r>
    </w:p>
    <w:p w14:paraId="225D0199" w14:textId="77777777" w:rsidR="007245F2" w:rsidRPr="007245F2" w:rsidRDefault="007245F2" w:rsidP="007245F2">
      <w:pPr>
        <w:rPr>
          <w:rFonts w:ascii="Helvetica" w:hAnsi="Helvetica" w:cs="Helvetica"/>
          <w:b/>
          <w:bCs/>
          <w:color w:val="222222"/>
          <w:sz w:val="21"/>
          <w:szCs w:val="21"/>
        </w:rPr>
      </w:pPr>
    </w:p>
    <w:p w14:paraId="65131908"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Оглавление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диссертации</w:t>
      </w:r>
    </w:p>
    <w:p w14:paraId="28B42891"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кандидат</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биологических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наук</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Воронова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Ольга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Сергеевна</w:t>
      </w:r>
    </w:p>
    <w:p w14:paraId="2285024B"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Список</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принятых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сокращений</w:t>
      </w:r>
    </w:p>
    <w:p w14:paraId="63B5B2E3" w14:textId="77777777" w:rsidR="007245F2" w:rsidRPr="007245F2" w:rsidRDefault="007245F2" w:rsidP="007245F2">
      <w:pPr>
        <w:rPr>
          <w:rFonts w:ascii="Helvetica" w:hAnsi="Helvetica" w:cs="Helvetica"/>
          <w:b/>
          <w:bCs/>
          <w:color w:val="222222"/>
          <w:sz w:val="21"/>
          <w:szCs w:val="21"/>
        </w:rPr>
      </w:pPr>
    </w:p>
    <w:p w14:paraId="4C9C9EC8"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Введение</w:t>
      </w:r>
    </w:p>
    <w:p w14:paraId="2F844336" w14:textId="77777777" w:rsidR="007245F2" w:rsidRPr="007245F2" w:rsidRDefault="007245F2" w:rsidP="007245F2">
      <w:pPr>
        <w:rPr>
          <w:rFonts w:ascii="Helvetica" w:hAnsi="Helvetica" w:cs="Helvetica"/>
          <w:b/>
          <w:bCs/>
          <w:color w:val="222222"/>
          <w:sz w:val="21"/>
          <w:szCs w:val="21"/>
        </w:rPr>
      </w:pPr>
    </w:p>
    <w:p w14:paraId="00133F52"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Научная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новизна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практическая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ценность</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работы</w:t>
      </w:r>
    </w:p>
    <w:p w14:paraId="7D70D1F3" w14:textId="77777777" w:rsidR="007245F2" w:rsidRPr="007245F2" w:rsidRDefault="007245F2" w:rsidP="007245F2">
      <w:pPr>
        <w:rPr>
          <w:rFonts w:ascii="Helvetica" w:hAnsi="Helvetica" w:cs="Helvetica"/>
          <w:b/>
          <w:bCs/>
          <w:color w:val="222222"/>
          <w:sz w:val="21"/>
          <w:szCs w:val="21"/>
        </w:rPr>
      </w:pPr>
    </w:p>
    <w:p w14:paraId="6C335B13"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Публикации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апробация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работы</w:t>
      </w:r>
    </w:p>
    <w:p w14:paraId="0939E2DD" w14:textId="77777777" w:rsidR="007245F2" w:rsidRPr="007245F2" w:rsidRDefault="007245F2" w:rsidP="007245F2">
      <w:pPr>
        <w:rPr>
          <w:rFonts w:ascii="Helvetica" w:hAnsi="Helvetica" w:cs="Helvetica"/>
          <w:b/>
          <w:bCs/>
          <w:color w:val="222222"/>
          <w:sz w:val="21"/>
          <w:szCs w:val="21"/>
        </w:rPr>
      </w:pPr>
    </w:p>
    <w:p w14:paraId="0CC0EE9D"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Глава</w:t>
      </w:r>
      <w:r w:rsidRPr="007245F2">
        <w:rPr>
          <w:rFonts w:ascii="Helvetica" w:hAnsi="Helvetica" w:cs="Helvetica"/>
          <w:b/>
          <w:bCs/>
          <w:color w:val="222222"/>
          <w:sz w:val="21"/>
          <w:szCs w:val="21"/>
        </w:rPr>
        <w:t xml:space="preserve"> 1. </w:t>
      </w:r>
      <w:r w:rsidRPr="007245F2">
        <w:rPr>
          <w:rFonts w:ascii="Helvetica" w:hAnsi="Helvetica" w:cs="Helvetica" w:hint="eastAsia"/>
          <w:b/>
          <w:bCs/>
          <w:color w:val="222222"/>
          <w:sz w:val="21"/>
          <w:szCs w:val="21"/>
        </w:rPr>
        <w:t>ОБЗОР</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ЛИТЕРАТУРЫ</w:t>
      </w:r>
    </w:p>
    <w:p w14:paraId="608EA498" w14:textId="77777777" w:rsidR="007245F2" w:rsidRPr="007245F2" w:rsidRDefault="007245F2" w:rsidP="007245F2">
      <w:pPr>
        <w:rPr>
          <w:rFonts w:ascii="Helvetica" w:hAnsi="Helvetica" w:cs="Helvetica"/>
          <w:b/>
          <w:bCs/>
          <w:color w:val="222222"/>
          <w:sz w:val="21"/>
          <w:szCs w:val="21"/>
        </w:rPr>
      </w:pPr>
    </w:p>
    <w:p w14:paraId="5B4D57D3"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I.</w:t>
      </w:r>
      <w:r w:rsidRPr="007245F2">
        <w:rPr>
          <w:rFonts w:ascii="Helvetica" w:hAnsi="Helvetica" w:cs="Helvetica" w:hint="eastAsia"/>
          <w:b/>
          <w:bCs/>
          <w:color w:val="222222"/>
          <w:sz w:val="21"/>
          <w:szCs w:val="21"/>
        </w:rPr>
        <w:t>Весенняя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виремия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карпа</w:t>
      </w:r>
    </w:p>
    <w:p w14:paraId="412F161D" w14:textId="77777777" w:rsidR="007245F2" w:rsidRPr="007245F2" w:rsidRDefault="007245F2" w:rsidP="007245F2">
      <w:pPr>
        <w:rPr>
          <w:rFonts w:ascii="Helvetica" w:hAnsi="Helvetica" w:cs="Helvetica"/>
          <w:b/>
          <w:bCs/>
          <w:color w:val="222222"/>
          <w:sz w:val="21"/>
          <w:szCs w:val="21"/>
        </w:rPr>
      </w:pPr>
    </w:p>
    <w:p w14:paraId="467035EB"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1. </w:t>
      </w:r>
      <w:r w:rsidRPr="007245F2">
        <w:rPr>
          <w:rFonts w:ascii="Helvetica" w:hAnsi="Helvetica" w:cs="Helvetica" w:hint="eastAsia"/>
          <w:b/>
          <w:bCs/>
          <w:color w:val="222222"/>
          <w:sz w:val="21"/>
          <w:szCs w:val="21"/>
        </w:rPr>
        <w:t>Историческая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справка</w:t>
      </w:r>
    </w:p>
    <w:p w14:paraId="59D15AFA" w14:textId="77777777" w:rsidR="007245F2" w:rsidRPr="007245F2" w:rsidRDefault="007245F2" w:rsidP="007245F2">
      <w:pPr>
        <w:rPr>
          <w:rFonts w:ascii="Helvetica" w:hAnsi="Helvetica" w:cs="Helvetica"/>
          <w:b/>
          <w:bCs/>
          <w:color w:val="222222"/>
          <w:sz w:val="21"/>
          <w:szCs w:val="21"/>
        </w:rPr>
      </w:pPr>
    </w:p>
    <w:p w14:paraId="4F9C0428"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 </w:t>
      </w:r>
      <w:r w:rsidRPr="007245F2">
        <w:rPr>
          <w:rFonts w:ascii="Helvetica" w:hAnsi="Helvetica" w:cs="Helvetica" w:hint="eastAsia"/>
          <w:b/>
          <w:bCs/>
          <w:color w:val="222222"/>
          <w:sz w:val="21"/>
          <w:szCs w:val="21"/>
        </w:rPr>
        <w:t>Предрасполагающие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факторы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группы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риска</w:t>
      </w:r>
    </w:p>
    <w:p w14:paraId="2F585C7B" w14:textId="77777777" w:rsidR="007245F2" w:rsidRPr="007245F2" w:rsidRDefault="007245F2" w:rsidP="007245F2">
      <w:pPr>
        <w:rPr>
          <w:rFonts w:ascii="Helvetica" w:hAnsi="Helvetica" w:cs="Helvetica"/>
          <w:b/>
          <w:bCs/>
          <w:color w:val="222222"/>
          <w:sz w:val="21"/>
          <w:szCs w:val="21"/>
        </w:rPr>
      </w:pPr>
    </w:p>
    <w:p w14:paraId="6BE0AE60"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3. </w:t>
      </w:r>
      <w:r w:rsidRPr="007245F2">
        <w:rPr>
          <w:rFonts w:ascii="Helvetica" w:hAnsi="Helvetica" w:cs="Helvetica" w:hint="eastAsia"/>
          <w:b/>
          <w:bCs/>
          <w:color w:val="222222"/>
          <w:sz w:val="21"/>
          <w:szCs w:val="21"/>
        </w:rPr>
        <w:t>Клиническая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картина</w:t>
      </w:r>
    </w:p>
    <w:p w14:paraId="258E94F5" w14:textId="77777777" w:rsidR="007245F2" w:rsidRPr="007245F2" w:rsidRDefault="007245F2" w:rsidP="007245F2">
      <w:pPr>
        <w:rPr>
          <w:rFonts w:ascii="Helvetica" w:hAnsi="Helvetica" w:cs="Helvetica"/>
          <w:b/>
          <w:bCs/>
          <w:color w:val="222222"/>
          <w:sz w:val="21"/>
          <w:szCs w:val="21"/>
        </w:rPr>
      </w:pPr>
    </w:p>
    <w:p w14:paraId="69F54D0C"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4. </w:t>
      </w:r>
      <w:r w:rsidRPr="007245F2">
        <w:rPr>
          <w:rFonts w:ascii="Helvetica" w:hAnsi="Helvetica" w:cs="Helvetica" w:hint="eastAsia"/>
          <w:b/>
          <w:bCs/>
          <w:color w:val="222222"/>
          <w:sz w:val="21"/>
          <w:szCs w:val="21"/>
        </w:rPr>
        <w:t>Возбудитель</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заболевания</w:t>
      </w:r>
      <w:r w:rsidRPr="007245F2">
        <w:rPr>
          <w:rFonts w:ascii="Helvetica" w:hAnsi="Helvetica" w:cs="Helvetica"/>
          <w:b/>
          <w:bCs/>
          <w:color w:val="222222"/>
          <w:sz w:val="21"/>
          <w:szCs w:val="21"/>
        </w:rPr>
        <w:t xml:space="preserve"> - </w:t>
      </w:r>
      <w:r w:rsidRPr="007245F2">
        <w:rPr>
          <w:rFonts w:ascii="Helvetica" w:hAnsi="Helvetica" w:cs="Helvetica" w:hint="eastAsia"/>
          <w:b/>
          <w:bCs/>
          <w:color w:val="222222"/>
          <w:sz w:val="21"/>
          <w:szCs w:val="21"/>
        </w:rPr>
        <w:t>вирус</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весенней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виремии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карпа</w:t>
      </w:r>
    </w:p>
    <w:p w14:paraId="0299C198" w14:textId="77777777" w:rsidR="007245F2" w:rsidRPr="007245F2" w:rsidRDefault="007245F2" w:rsidP="007245F2">
      <w:pPr>
        <w:rPr>
          <w:rFonts w:ascii="Helvetica" w:hAnsi="Helvetica" w:cs="Helvetica"/>
          <w:b/>
          <w:bCs/>
          <w:color w:val="222222"/>
          <w:sz w:val="21"/>
          <w:szCs w:val="21"/>
        </w:rPr>
      </w:pPr>
    </w:p>
    <w:p w14:paraId="5FA49DD6"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4.1. </w:t>
      </w:r>
      <w:r w:rsidRPr="007245F2">
        <w:rPr>
          <w:rFonts w:ascii="Helvetica" w:hAnsi="Helvetica" w:cs="Helvetica" w:hint="eastAsia"/>
          <w:b/>
          <w:bCs/>
          <w:color w:val="222222"/>
          <w:sz w:val="21"/>
          <w:szCs w:val="21"/>
        </w:rPr>
        <w:t>Структура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вируса</w:t>
      </w:r>
    </w:p>
    <w:p w14:paraId="49480EBC" w14:textId="77777777" w:rsidR="007245F2" w:rsidRPr="007245F2" w:rsidRDefault="007245F2" w:rsidP="007245F2">
      <w:pPr>
        <w:rPr>
          <w:rFonts w:ascii="Helvetica" w:hAnsi="Helvetica" w:cs="Helvetica"/>
          <w:b/>
          <w:bCs/>
          <w:color w:val="222222"/>
          <w:sz w:val="21"/>
          <w:szCs w:val="21"/>
        </w:rPr>
      </w:pPr>
    </w:p>
    <w:p w14:paraId="6C6A13AB"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lastRenderedPageBreak/>
        <w:t xml:space="preserve">4.2. </w:t>
      </w:r>
      <w:r w:rsidRPr="007245F2">
        <w:rPr>
          <w:rFonts w:ascii="Helvetica" w:hAnsi="Helvetica" w:cs="Helvetica" w:hint="eastAsia"/>
          <w:b/>
          <w:bCs/>
          <w:color w:val="222222"/>
          <w:sz w:val="21"/>
          <w:szCs w:val="21"/>
        </w:rPr>
        <w:t>Гликопротеин</w:t>
      </w:r>
      <w:r w:rsidRPr="007245F2">
        <w:rPr>
          <w:rFonts w:ascii="Helvetica" w:hAnsi="Helvetica" w:cs="Helvetica"/>
          <w:b/>
          <w:bCs/>
          <w:color w:val="222222"/>
          <w:sz w:val="21"/>
          <w:szCs w:val="21"/>
        </w:rPr>
        <w:t xml:space="preserve"> (G-</w:t>
      </w:r>
      <w:r w:rsidRPr="007245F2">
        <w:rPr>
          <w:rFonts w:ascii="Helvetica" w:hAnsi="Helvetica" w:cs="Helvetica" w:hint="eastAsia"/>
          <w:b/>
          <w:bCs/>
          <w:color w:val="222222"/>
          <w:sz w:val="21"/>
          <w:szCs w:val="21"/>
        </w:rPr>
        <w:t>белок</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рабдовирусов</w:t>
      </w:r>
    </w:p>
    <w:p w14:paraId="3C816B00" w14:textId="77777777" w:rsidR="007245F2" w:rsidRPr="007245F2" w:rsidRDefault="007245F2" w:rsidP="007245F2">
      <w:pPr>
        <w:rPr>
          <w:rFonts w:ascii="Helvetica" w:hAnsi="Helvetica" w:cs="Helvetica"/>
          <w:b/>
          <w:bCs/>
          <w:color w:val="222222"/>
          <w:sz w:val="21"/>
          <w:szCs w:val="21"/>
        </w:rPr>
      </w:pPr>
    </w:p>
    <w:p w14:paraId="4BF2BDC9"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5. </w:t>
      </w:r>
      <w:r w:rsidRPr="007245F2">
        <w:rPr>
          <w:rFonts w:ascii="Helvetica" w:hAnsi="Helvetica" w:cs="Helvetica" w:hint="eastAsia"/>
          <w:b/>
          <w:bCs/>
          <w:color w:val="222222"/>
          <w:sz w:val="21"/>
          <w:szCs w:val="21"/>
        </w:rPr>
        <w:t>Существующие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подходы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профилактике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лечению</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ВВК</w:t>
      </w:r>
    </w:p>
    <w:p w14:paraId="3A67993E" w14:textId="77777777" w:rsidR="007245F2" w:rsidRPr="007245F2" w:rsidRDefault="007245F2" w:rsidP="007245F2">
      <w:pPr>
        <w:rPr>
          <w:rFonts w:ascii="Helvetica" w:hAnsi="Helvetica" w:cs="Helvetica"/>
          <w:b/>
          <w:bCs/>
          <w:color w:val="222222"/>
          <w:sz w:val="21"/>
          <w:szCs w:val="21"/>
        </w:rPr>
      </w:pPr>
    </w:p>
    <w:p w14:paraId="336EB578"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II. </w:t>
      </w:r>
      <w:r w:rsidRPr="007245F2">
        <w:rPr>
          <w:rFonts w:ascii="Helvetica" w:hAnsi="Helvetica" w:cs="Helvetica" w:hint="eastAsia"/>
          <w:b/>
          <w:bCs/>
          <w:color w:val="222222"/>
          <w:sz w:val="21"/>
          <w:szCs w:val="21"/>
        </w:rPr>
        <w:t>Вакцинология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аквакультуре</w:t>
      </w:r>
    </w:p>
    <w:p w14:paraId="39347D2F" w14:textId="77777777" w:rsidR="007245F2" w:rsidRPr="007245F2" w:rsidRDefault="007245F2" w:rsidP="007245F2">
      <w:pPr>
        <w:rPr>
          <w:rFonts w:ascii="Helvetica" w:hAnsi="Helvetica" w:cs="Helvetica"/>
          <w:b/>
          <w:bCs/>
          <w:color w:val="222222"/>
          <w:sz w:val="21"/>
          <w:szCs w:val="21"/>
        </w:rPr>
      </w:pPr>
    </w:p>
    <w:p w14:paraId="2DB33D95"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1. </w:t>
      </w:r>
      <w:r w:rsidRPr="007245F2">
        <w:rPr>
          <w:rFonts w:ascii="Helvetica" w:hAnsi="Helvetica" w:cs="Helvetica" w:hint="eastAsia"/>
          <w:b/>
          <w:bCs/>
          <w:color w:val="222222"/>
          <w:sz w:val="21"/>
          <w:szCs w:val="21"/>
        </w:rPr>
        <w:t>Традиционные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инактивированные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атгенуированные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для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рыб</w:t>
      </w:r>
    </w:p>
    <w:p w14:paraId="504E37DF" w14:textId="77777777" w:rsidR="007245F2" w:rsidRPr="007245F2" w:rsidRDefault="007245F2" w:rsidP="007245F2">
      <w:pPr>
        <w:rPr>
          <w:rFonts w:ascii="Helvetica" w:hAnsi="Helvetica" w:cs="Helvetica"/>
          <w:b/>
          <w:bCs/>
          <w:color w:val="222222"/>
          <w:sz w:val="21"/>
          <w:szCs w:val="21"/>
        </w:rPr>
      </w:pPr>
    </w:p>
    <w:p w14:paraId="63C24F6F"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 </w:t>
      </w:r>
      <w:r w:rsidRPr="007245F2">
        <w:rPr>
          <w:rFonts w:ascii="Helvetica" w:hAnsi="Helvetica" w:cs="Helvetica" w:hint="eastAsia"/>
          <w:b/>
          <w:bCs/>
          <w:color w:val="222222"/>
          <w:sz w:val="21"/>
          <w:szCs w:val="21"/>
        </w:rPr>
        <w:t>Рекомбинантные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технологии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аквакультуре</w:t>
      </w:r>
    </w:p>
    <w:p w14:paraId="306E44F8" w14:textId="77777777" w:rsidR="007245F2" w:rsidRPr="007245F2" w:rsidRDefault="007245F2" w:rsidP="007245F2">
      <w:pPr>
        <w:rPr>
          <w:rFonts w:ascii="Helvetica" w:hAnsi="Helvetica" w:cs="Helvetica"/>
          <w:b/>
          <w:bCs/>
          <w:color w:val="222222"/>
          <w:sz w:val="21"/>
          <w:szCs w:val="21"/>
        </w:rPr>
      </w:pPr>
    </w:p>
    <w:p w14:paraId="1158AA4D"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2.1. </w:t>
      </w:r>
      <w:r w:rsidRPr="007245F2">
        <w:rPr>
          <w:rFonts w:ascii="Helvetica" w:hAnsi="Helvetica" w:cs="Helvetica" w:hint="eastAsia"/>
          <w:b/>
          <w:bCs/>
          <w:color w:val="222222"/>
          <w:sz w:val="21"/>
          <w:szCs w:val="21"/>
        </w:rPr>
        <w:t>Субъединичные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для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рыб</w:t>
      </w:r>
    </w:p>
    <w:p w14:paraId="1189F509" w14:textId="77777777" w:rsidR="007245F2" w:rsidRPr="007245F2" w:rsidRDefault="007245F2" w:rsidP="007245F2">
      <w:pPr>
        <w:rPr>
          <w:rFonts w:ascii="Helvetica" w:hAnsi="Helvetica" w:cs="Helvetica"/>
          <w:b/>
          <w:bCs/>
          <w:color w:val="222222"/>
          <w:sz w:val="21"/>
          <w:szCs w:val="21"/>
        </w:rPr>
      </w:pPr>
    </w:p>
    <w:p w14:paraId="748A226C"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2.2.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вакцины</w:t>
      </w:r>
      <w:r w:rsidRPr="007245F2">
        <w:rPr>
          <w:rFonts w:ascii="Helvetica" w:hAnsi="Helvetica" w:cs="Helvetica"/>
          <w:b/>
          <w:bCs/>
          <w:color w:val="222222"/>
          <w:sz w:val="21"/>
          <w:szCs w:val="21"/>
        </w:rPr>
        <w:t xml:space="preserve"> 25 2.2.1 .</w:t>
      </w:r>
      <w:r w:rsidRPr="007245F2">
        <w:rPr>
          <w:rFonts w:ascii="Helvetica" w:hAnsi="Helvetica" w:cs="Helvetica" w:hint="eastAsia"/>
          <w:b/>
          <w:bCs/>
          <w:color w:val="222222"/>
          <w:sz w:val="21"/>
          <w:szCs w:val="21"/>
        </w:rPr>
        <w:t>Опыт</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применения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вакцин</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для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рыб</w:t>
      </w:r>
    </w:p>
    <w:p w14:paraId="7257865D" w14:textId="77777777" w:rsidR="007245F2" w:rsidRPr="007245F2" w:rsidRDefault="007245F2" w:rsidP="007245F2">
      <w:pPr>
        <w:rPr>
          <w:rFonts w:ascii="Helvetica" w:hAnsi="Helvetica" w:cs="Helvetica"/>
          <w:b/>
          <w:bCs/>
          <w:color w:val="222222"/>
          <w:sz w:val="21"/>
          <w:szCs w:val="21"/>
        </w:rPr>
      </w:pPr>
    </w:p>
    <w:p w14:paraId="22CA84D0"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2.2.2. </w:t>
      </w:r>
      <w:r w:rsidRPr="007245F2">
        <w:rPr>
          <w:rFonts w:ascii="Helvetica" w:hAnsi="Helvetica" w:cs="Helvetica" w:hint="eastAsia"/>
          <w:b/>
          <w:bCs/>
          <w:color w:val="222222"/>
          <w:sz w:val="21"/>
          <w:szCs w:val="21"/>
        </w:rPr>
        <w:t>Возможные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системы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доставки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организм</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рыбы</w:t>
      </w:r>
    </w:p>
    <w:p w14:paraId="4E55F01C" w14:textId="77777777" w:rsidR="007245F2" w:rsidRPr="007245F2" w:rsidRDefault="007245F2" w:rsidP="007245F2">
      <w:pPr>
        <w:rPr>
          <w:rFonts w:ascii="Helvetica" w:hAnsi="Helvetica" w:cs="Helvetica"/>
          <w:b/>
          <w:bCs/>
          <w:color w:val="222222"/>
          <w:sz w:val="21"/>
          <w:szCs w:val="21"/>
        </w:rPr>
      </w:pPr>
    </w:p>
    <w:p w14:paraId="51E94620"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2.2.3. </w:t>
      </w:r>
      <w:r w:rsidRPr="007245F2">
        <w:rPr>
          <w:rFonts w:ascii="Helvetica" w:hAnsi="Helvetica" w:cs="Helvetica" w:hint="eastAsia"/>
          <w:b/>
          <w:bCs/>
          <w:color w:val="222222"/>
          <w:sz w:val="21"/>
          <w:szCs w:val="21"/>
        </w:rPr>
        <w:t>Исследование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тканевого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распределения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плазмидной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продолжительности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экспрессии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рекомбинантног</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гена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организме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рыб</w:t>
      </w:r>
    </w:p>
    <w:p w14:paraId="7D341F4D" w14:textId="77777777" w:rsidR="007245F2" w:rsidRPr="007245F2" w:rsidRDefault="007245F2" w:rsidP="007245F2">
      <w:pPr>
        <w:rPr>
          <w:rFonts w:ascii="Helvetica" w:hAnsi="Helvetica" w:cs="Helvetica"/>
          <w:b/>
          <w:bCs/>
          <w:color w:val="222222"/>
          <w:sz w:val="21"/>
          <w:szCs w:val="21"/>
        </w:rPr>
      </w:pPr>
    </w:p>
    <w:p w14:paraId="53A1B978"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2.2.4. </w:t>
      </w:r>
      <w:r w:rsidRPr="007245F2">
        <w:rPr>
          <w:rFonts w:ascii="Helvetica" w:hAnsi="Helvetica" w:cs="Helvetica" w:hint="eastAsia"/>
          <w:b/>
          <w:bCs/>
          <w:color w:val="222222"/>
          <w:sz w:val="21"/>
          <w:szCs w:val="21"/>
        </w:rPr>
        <w:t>Изучение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механизмов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представления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АГ</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клеткам</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ИС</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после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введения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вакцин</w:t>
      </w:r>
    </w:p>
    <w:p w14:paraId="7E550B07" w14:textId="77777777" w:rsidR="007245F2" w:rsidRPr="007245F2" w:rsidRDefault="007245F2" w:rsidP="007245F2">
      <w:pPr>
        <w:rPr>
          <w:rFonts w:ascii="Helvetica" w:hAnsi="Helvetica" w:cs="Helvetica"/>
          <w:b/>
          <w:bCs/>
          <w:color w:val="222222"/>
          <w:sz w:val="21"/>
          <w:szCs w:val="21"/>
        </w:rPr>
      </w:pPr>
    </w:p>
    <w:p w14:paraId="1F9514F7"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2.2.5. </w:t>
      </w:r>
      <w:r w:rsidRPr="007245F2">
        <w:rPr>
          <w:rFonts w:ascii="Helvetica" w:hAnsi="Helvetica" w:cs="Helvetica" w:hint="eastAsia"/>
          <w:b/>
          <w:bCs/>
          <w:color w:val="222222"/>
          <w:sz w:val="21"/>
          <w:szCs w:val="21"/>
        </w:rPr>
        <w:t>Иммунный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ответ</w:t>
      </w:r>
    </w:p>
    <w:p w14:paraId="3552004D" w14:textId="77777777" w:rsidR="007245F2" w:rsidRPr="007245F2" w:rsidRDefault="007245F2" w:rsidP="007245F2">
      <w:pPr>
        <w:rPr>
          <w:rFonts w:ascii="Helvetica" w:hAnsi="Helvetica" w:cs="Helvetica"/>
          <w:b/>
          <w:bCs/>
          <w:color w:val="222222"/>
          <w:sz w:val="21"/>
          <w:szCs w:val="21"/>
        </w:rPr>
      </w:pPr>
    </w:p>
    <w:p w14:paraId="25E26922"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Гуморальный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рыб</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ответ</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вакцинацию</w:t>
      </w:r>
    </w:p>
    <w:p w14:paraId="79E80B0D" w14:textId="77777777" w:rsidR="007245F2" w:rsidRPr="007245F2" w:rsidRDefault="007245F2" w:rsidP="007245F2">
      <w:pPr>
        <w:rPr>
          <w:rFonts w:ascii="Helvetica" w:hAnsi="Helvetica" w:cs="Helvetica"/>
          <w:b/>
          <w:bCs/>
          <w:color w:val="222222"/>
          <w:sz w:val="21"/>
          <w:szCs w:val="21"/>
        </w:rPr>
      </w:pPr>
    </w:p>
    <w:p w14:paraId="55FCD96C"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lastRenderedPageBreak/>
        <w:t>•</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Т</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клеточный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у</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рыб</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вакцины</w:t>
      </w:r>
    </w:p>
    <w:p w14:paraId="602DED0F" w14:textId="77777777" w:rsidR="007245F2" w:rsidRPr="007245F2" w:rsidRDefault="007245F2" w:rsidP="007245F2">
      <w:pPr>
        <w:rPr>
          <w:rFonts w:ascii="Helvetica" w:hAnsi="Helvetica" w:cs="Helvetica"/>
          <w:b/>
          <w:bCs/>
          <w:color w:val="222222"/>
          <w:sz w:val="21"/>
          <w:szCs w:val="21"/>
        </w:rPr>
      </w:pPr>
    </w:p>
    <w:p w14:paraId="5CEC36B5"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Стимуляция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врожденного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после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введения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вакцин</w:t>
      </w:r>
    </w:p>
    <w:p w14:paraId="6CFBAAEC" w14:textId="77777777" w:rsidR="007245F2" w:rsidRPr="007245F2" w:rsidRDefault="007245F2" w:rsidP="007245F2">
      <w:pPr>
        <w:rPr>
          <w:rFonts w:ascii="Helvetica" w:hAnsi="Helvetica" w:cs="Helvetica"/>
          <w:b/>
          <w:bCs/>
          <w:color w:val="222222"/>
          <w:sz w:val="21"/>
          <w:szCs w:val="21"/>
        </w:rPr>
      </w:pPr>
    </w:p>
    <w:p w14:paraId="0DD91287"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2.2.6. </w:t>
      </w:r>
      <w:r w:rsidRPr="007245F2">
        <w:rPr>
          <w:rFonts w:ascii="Helvetica" w:hAnsi="Helvetica" w:cs="Helvetica" w:hint="eastAsia"/>
          <w:b/>
          <w:bCs/>
          <w:color w:val="222222"/>
          <w:sz w:val="21"/>
          <w:szCs w:val="21"/>
        </w:rPr>
        <w:t>Исследование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безопасности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вакцин</w:t>
      </w:r>
      <w:r w:rsidRPr="007245F2">
        <w:rPr>
          <w:rFonts w:ascii="Helvetica" w:hAnsi="Helvetica" w:cs="Helvetica"/>
          <w:b/>
          <w:bCs/>
          <w:color w:val="222222"/>
          <w:sz w:val="21"/>
          <w:szCs w:val="21"/>
        </w:rPr>
        <w:t xml:space="preserve"> 43 </w:t>
      </w:r>
      <w:r w:rsidRPr="007245F2">
        <w:rPr>
          <w:rFonts w:ascii="Helvetica" w:hAnsi="Helvetica" w:cs="Helvetica" w:hint="eastAsia"/>
          <w:b/>
          <w:bCs/>
          <w:color w:val="222222"/>
          <w:sz w:val="21"/>
          <w:szCs w:val="21"/>
        </w:rPr>
        <w:t>Заключение</w:t>
      </w:r>
    </w:p>
    <w:p w14:paraId="5BA88302" w14:textId="77777777" w:rsidR="007245F2" w:rsidRPr="007245F2" w:rsidRDefault="007245F2" w:rsidP="007245F2">
      <w:pPr>
        <w:rPr>
          <w:rFonts w:ascii="Helvetica" w:hAnsi="Helvetica" w:cs="Helvetica"/>
          <w:b/>
          <w:bCs/>
          <w:color w:val="222222"/>
          <w:sz w:val="21"/>
          <w:szCs w:val="21"/>
        </w:rPr>
      </w:pPr>
    </w:p>
    <w:p w14:paraId="6AB6C5E1"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Глава</w:t>
      </w:r>
      <w:r w:rsidRPr="007245F2">
        <w:rPr>
          <w:rFonts w:ascii="Helvetica" w:hAnsi="Helvetica" w:cs="Helvetica"/>
          <w:b/>
          <w:bCs/>
          <w:color w:val="222222"/>
          <w:sz w:val="21"/>
          <w:szCs w:val="21"/>
        </w:rPr>
        <w:t xml:space="preserve"> 2. </w:t>
      </w:r>
      <w:r w:rsidRPr="007245F2">
        <w:rPr>
          <w:rFonts w:ascii="Helvetica" w:hAnsi="Helvetica" w:cs="Helvetica" w:hint="eastAsia"/>
          <w:b/>
          <w:bCs/>
          <w:color w:val="222222"/>
          <w:sz w:val="21"/>
          <w:szCs w:val="21"/>
        </w:rPr>
        <w:t>МАТЕРИАЛЫ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МЕТОДЫ</w:t>
      </w:r>
    </w:p>
    <w:p w14:paraId="00D246FF" w14:textId="77777777" w:rsidR="007245F2" w:rsidRPr="007245F2" w:rsidRDefault="007245F2" w:rsidP="007245F2">
      <w:pPr>
        <w:rPr>
          <w:rFonts w:ascii="Helvetica" w:hAnsi="Helvetica" w:cs="Helvetica"/>
          <w:b/>
          <w:bCs/>
          <w:color w:val="222222"/>
          <w:sz w:val="21"/>
          <w:szCs w:val="21"/>
        </w:rPr>
      </w:pPr>
    </w:p>
    <w:p w14:paraId="1DFA5A96"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2.1.</w:t>
      </w:r>
      <w:r w:rsidRPr="007245F2">
        <w:rPr>
          <w:rFonts w:ascii="Helvetica" w:hAnsi="Helvetica" w:cs="Helvetica" w:hint="eastAsia"/>
          <w:b/>
          <w:bCs/>
          <w:color w:val="222222"/>
          <w:sz w:val="21"/>
          <w:szCs w:val="21"/>
        </w:rPr>
        <w:t>Реактивы</w:t>
      </w:r>
    </w:p>
    <w:p w14:paraId="2871FDF1" w14:textId="77777777" w:rsidR="007245F2" w:rsidRPr="007245F2" w:rsidRDefault="007245F2" w:rsidP="007245F2">
      <w:pPr>
        <w:rPr>
          <w:rFonts w:ascii="Helvetica" w:hAnsi="Helvetica" w:cs="Helvetica"/>
          <w:b/>
          <w:bCs/>
          <w:color w:val="222222"/>
          <w:sz w:val="21"/>
          <w:szCs w:val="21"/>
        </w:rPr>
      </w:pPr>
    </w:p>
    <w:p w14:paraId="3827D68A"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2.2.</w:t>
      </w:r>
      <w:r w:rsidRPr="007245F2">
        <w:rPr>
          <w:rFonts w:ascii="Helvetica" w:hAnsi="Helvetica" w:cs="Helvetica" w:hint="eastAsia"/>
          <w:b/>
          <w:bCs/>
          <w:color w:val="222222"/>
          <w:sz w:val="21"/>
          <w:szCs w:val="21"/>
        </w:rPr>
        <w:t>Ферменты</w:t>
      </w:r>
      <w:r w:rsidRPr="007245F2">
        <w:rPr>
          <w:rFonts w:ascii="Helvetica" w:hAnsi="Helvetica" w:cs="Helvetica"/>
          <w:b/>
          <w:bCs/>
          <w:color w:val="222222"/>
          <w:sz w:val="21"/>
          <w:szCs w:val="21"/>
        </w:rPr>
        <w:t xml:space="preserve"> 47 2.3.0</w:t>
      </w:r>
      <w:r w:rsidRPr="007245F2">
        <w:rPr>
          <w:rFonts w:ascii="Helvetica" w:hAnsi="Helvetica" w:cs="Helvetica" w:hint="eastAsia"/>
          <w:b/>
          <w:bCs/>
          <w:color w:val="222222"/>
          <w:sz w:val="21"/>
          <w:szCs w:val="21"/>
        </w:rPr>
        <w:t>лигонулеотиды</w:t>
      </w:r>
    </w:p>
    <w:p w14:paraId="6B5E2F01" w14:textId="77777777" w:rsidR="007245F2" w:rsidRPr="007245F2" w:rsidRDefault="007245F2" w:rsidP="007245F2">
      <w:pPr>
        <w:rPr>
          <w:rFonts w:ascii="Helvetica" w:hAnsi="Helvetica" w:cs="Helvetica"/>
          <w:b/>
          <w:bCs/>
          <w:color w:val="222222"/>
          <w:sz w:val="21"/>
          <w:szCs w:val="21"/>
        </w:rPr>
      </w:pPr>
    </w:p>
    <w:p w14:paraId="173E2ACF"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2.4.</w:t>
      </w:r>
      <w:r w:rsidRPr="007245F2">
        <w:rPr>
          <w:rFonts w:ascii="Helvetica" w:hAnsi="Helvetica" w:cs="Helvetica" w:hint="eastAsia"/>
          <w:b/>
          <w:bCs/>
          <w:color w:val="222222"/>
          <w:sz w:val="21"/>
          <w:szCs w:val="21"/>
        </w:rPr>
        <w:t>Плазмиды</w:t>
      </w:r>
    </w:p>
    <w:p w14:paraId="46FCFAF9" w14:textId="77777777" w:rsidR="007245F2" w:rsidRPr="007245F2" w:rsidRDefault="007245F2" w:rsidP="007245F2">
      <w:pPr>
        <w:rPr>
          <w:rFonts w:ascii="Helvetica" w:hAnsi="Helvetica" w:cs="Helvetica"/>
          <w:b/>
          <w:bCs/>
          <w:color w:val="222222"/>
          <w:sz w:val="21"/>
          <w:szCs w:val="21"/>
        </w:rPr>
      </w:pPr>
    </w:p>
    <w:p w14:paraId="72351000"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2.5. </w:t>
      </w:r>
      <w:r w:rsidRPr="007245F2">
        <w:rPr>
          <w:rFonts w:ascii="Helvetica" w:hAnsi="Helvetica" w:cs="Helvetica" w:hint="eastAsia"/>
          <w:b/>
          <w:bCs/>
          <w:color w:val="222222"/>
          <w:sz w:val="21"/>
          <w:szCs w:val="21"/>
        </w:rPr>
        <w:t>Бактерии</w:t>
      </w:r>
    </w:p>
    <w:p w14:paraId="78B3BF44" w14:textId="77777777" w:rsidR="007245F2" w:rsidRPr="007245F2" w:rsidRDefault="007245F2" w:rsidP="007245F2">
      <w:pPr>
        <w:rPr>
          <w:rFonts w:ascii="Helvetica" w:hAnsi="Helvetica" w:cs="Helvetica"/>
          <w:b/>
          <w:bCs/>
          <w:color w:val="222222"/>
          <w:sz w:val="21"/>
          <w:szCs w:val="21"/>
        </w:rPr>
      </w:pPr>
    </w:p>
    <w:p w14:paraId="22BD89DE"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2.6. </w:t>
      </w:r>
      <w:r w:rsidRPr="007245F2">
        <w:rPr>
          <w:rFonts w:ascii="Helvetica" w:hAnsi="Helvetica" w:cs="Helvetica" w:hint="eastAsia"/>
          <w:b/>
          <w:bCs/>
          <w:color w:val="222222"/>
          <w:sz w:val="21"/>
          <w:szCs w:val="21"/>
        </w:rPr>
        <w:t>Культуральные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среды</w:t>
      </w:r>
    </w:p>
    <w:p w14:paraId="5C5ECE5B" w14:textId="77777777" w:rsidR="007245F2" w:rsidRPr="007245F2" w:rsidRDefault="007245F2" w:rsidP="007245F2">
      <w:pPr>
        <w:rPr>
          <w:rFonts w:ascii="Helvetica" w:hAnsi="Helvetica" w:cs="Helvetica"/>
          <w:b/>
          <w:bCs/>
          <w:color w:val="222222"/>
          <w:sz w:val="21"/>
          <w:szCs w:val="21"/>
        </w:rPr>
      </w:pPr>
    </w:p>
    <w:p w14:paraId="3C1F688D"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2.7. </w:t>
      </w:r>
      <w:r w:rsidRPr="007245F2">
        <w:rPr>
          <w:rFonts w:ascii="Helvetica" w:hAnsi="Helvetica" w:cs="Helvetica" w:hint="eastAsia"/>
          <w:b/>
          <w:bCs/>
          <w:color w:val="222222"/>
          <w:sz w:val="21"/>
          <w:szCs w:val="21"/>
        </w:rPr>
        <w:t>Вирусы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клетки</w:t>
      </w:r>
      <w:r w:rsidRPr="007245F2">
        <w:rPr>
          <w:rFonts w:ascii="Helvetica" w:hAnsi="Helvetica" w:cs="Helvetica"/>
          <w:b/>
          <w:bCs/>
          <w:color w:val="222222"/>
          <w:sz w:val="21"/>
          <w:szCs w:val="21"/>
        </w:rPr>
        <w:t xml:space="preserve"> 48 2.9. </w:t>
      </w:r>
      <w:r w:rsidRPr="007245F2">
        <w:rPr>
          <w:rFonts w:ascii="Helvetica" w:hAnsi="Helvetica" w:cs="Helvetica" w:hint="eastAsia"/>
          <w:b/>
          <w:bCs/>
          <w:color w:val="222222"/>
          <w:sz w:val="21"/>
          <w:szCs w:val="21"/>
        </w:rPr>
        <w:t>Растворы</w:t>
      </w:r>
      <w:r w:rsidRPr="007245F2">
        <w:rPr>
          <w:rFonts w:ascii="Helvetica" w:hAnsi="Helvetica" w:cs="Helvetica"/>
          <w:b/>
          <w:bCs/>
          <w:color w:val="222222"/>
          <w:sz w:val="21"/>
          <w:szCs w:val="21"/>
        </w:rPr>
        <w:t xml:space="preserve"> 49 2.9. </w:t>
      </w:r>
      <w:r w:rsidRPr="007245F2">
        <w:rPr>
          <w:rFonts w:ascii="Helvetica" w:hAnsi="Helvetica" w:cs="Helvetica" w:hint="eastAsia"/>
          <w:b/>
          <w:bCs/>
          <w:color w:val="222222"/>
          <w:sz w:val="21"/>
          <w:szCs w:val="21"/>
        </w:rPr>
        <w:t>Методы</w:t>
      </w:r>
    </w:p>
    <w:p w14:paraId="1BFACDDB" w14:textId="77777777" w:rsidR="007245F2" w:rsidRPr="007245F2" w:rsidRDefault="007245F2" w:rsidP="007245F2">
      <w:pPr>
        <w:rPr>
          <w:rFonts w:ascii="Helvetica" w:hAnsi="Helvetica" w:cs="Helvetica"/>
          <w:b/>
          <w:bCs/>
          <w:color w:val="222222"/>
          <w:sz w:val="21"/>
          <w:szCs w:val="21"/>
        </w:rPr>
      </w:pPr>
    </w:p>
    <w:p w14:paraId="7FB7FBDC"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2.9.1. </w:t>
      </w:r>
      <w:r w:rsidRPr="007245F2">
        <w:rPr>
          <w:rFonts w:ascii="Helvetica" w:hAnsi="Helvetica" w:cs="Helvetica" w:hint="eastAsia"/>
          <w:b/>
          <w:bCs/>
          <w:color w:val="222222"/>
          <w:sz w:val="21"/>
          <w:szCs w:val="21"/>
        </w:rPr>
        <w:t>Выделение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РНК</w:t>
      </w:r>
    </w:p>
    <w:p w14:paraId="504614B1" w14:textId="77777777" w:rsidR="007245F2" w:rsidRPr="007245F2" w:rsidRDefault="007245F2" w:rsidP="007245F2">
      <w:pPr>
        <w:rPr>
          <w:rFonts w:ascii="Helvetica" w:hAnsi="Helvetica" w:cs="Helvetica"/>
          <w:b/>
          <w:bCs/>
          <w:color w:val="222222"/>
          <w:sz w:val="21"/>
          <w:szCs w:val="21"/>
        </w:rPr>
      </w:pPr>
    </w:p>
    <w:p w14:paraId="2B94A830"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2.9.2. </w:t>
      </w:r>
      <w:r w:rsidRPr="007245F2">
        <w:rPr>
          <w:rFonts w:ascii="Helvetica" w:hAnsi="Helvetica" w:cs="Helvetica" w:hint="eastAsia"/>
          <w:b/>
          <w:bCs/>
          <w:color w:val="222222"/>
          <w:sz w:val="21"/>
          <w:szCs w:val="21"/>
        </w:rPr>
        <w:t>Синтез</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комплементарной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РНК</w:t>
      </w:r>
    </w:p>
    <w:p w14:paraId="010503C5" w14:textId="77777777" w:rsidR="007245F2" w:rsidRPr="007245F2" w:rsidRDefault="007245F2" w:rsidP="007245F2">
      <w:pPr>
        <w:rPr>
          <w:rFonts w:ascii="Helvetica" w:hAnsi="Helvetica" w:cs="Helvetica"/>
          <w:b/>
          <w:bCs/>
          <w:color w:val="222222"/>
          <w:sz w:val="21"/>
          <w:szCs w:val="21"/>
        </w:rPr>
      </w:pPr>
    </w:p>
    <w:p w14:paraId="386E573C"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2.9.3. </w:t>
      </w:r>
      <w:r w:rsidRPr="007245F2">
        <w:rPr>
          <w:rFonts w:ascii="Helvetica" w:hAnsi="Helvetica" w:cs="Helvetica" w:hint="eastAsia"/>
          <w:b/>
          <w:bCs/>
          <w:color w:val="222222"/>
          <w:sz w:val="21"/>
          <w:szCs w:val="21"/>
        </w:rPr>
        <w:t>Амплификация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фрагментов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p>
    <w:p w14:paraId="7C157B40" w14:textId="77777777" w:rsidR="007245F2" w:rsidRPr="007245F2" w:rsidRDefault="007245F2" w:rsidP="007245F2">
      <w:pPr>
        <w:rPr>
          <w:rFonts w:ascii="Helvetica" w:hAnsi="Helvetica" w:cs="Helvetica"/>
          <w:b/>
          <w:bCs/>
          <w:color w:val="222222"/>
          <w:sz w:val="21"/>
          <w:szCs w:val="21"/>
        </w:rPr>
      </w:pPr>
    </w:p>
    <w:p w14:paraId="5F26457A"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2.9.4. </w:t>
      </w:r>
      <w:r w:rsidRPr="007245F2">
        <w:rPr>
          <w:rFonts w:ascii="Helvetica" w:hAnsi="Helvetica" w:cs="Helvetica" w:hint="eastAsia"/>
          <w:b/>
          <w:bCs/>
          <w:color w:val="222222"/>
          <w:sz w:val="21"/>
          <w:szCs w:val="21"/>
        </w:rPr>
        <w:t>Элюция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фрагментов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p>
    <w:p w14:paraId="5A4443A4" w14:textId="77777777" w:rsidR="007245F2" w:rsidRPr="007245F2" w:rsidRDefault="007245F2" w:rsidP="007245F2">
      <w:pPr>
        <w:rPr>
          <w:rFonts w:ascii="Helvetica" w:hAnsi="Helvetica" w:cs="Helvetica"/>
          <w:b/>
          <w:bCs/>
          <w:color w:val="222222"/>
          <w:sz w:val="21"/>
          <w:szCs w:val="21"/>
        </w:rPr>
      </w:pPr>
    </w:p>
    <w:p w14:paraId="07E3E11E"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2.9.5. </w:t>
      </w:r>
      <w:r w:rsidRPr="007245F2">
        <w:rPr>
          <w:rFonts w:ascii="Helvetica" w:hAnsi="Helvetica" w:cs="Helvetica" w:hint="eastAsia"/>
          <w:b/>
          <w:bCs/>
          <w:color w:val="222222"/>
          <w:sz w:val="21"/>
          <w:szCs w:val="21"/>
        </w:rPr>
        <w:t>Коструирование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рекомбинантных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p>
    <w:p w14:paraId="4C3FFD03" w14:textId="77777777" w:rsidR="007245F2" w:rsidRPr="007245F2" w:rsidRDefault="007245F2" w:rsidP="007245F2">
      <w:pPr>
        <w:rPr>
          <w:rFonts w:ascii="Helvetica" w:hAnsi="Helvetica" w:cs="Helvetica"/>
          <w:b/>
          <w:bCs/>
          <w:color w:val="222222"/>
          <w:sz w:val="21"/>
          <w:szCs w:val="21"/>
        </w:rPr>
      </w:pPr>
    </w:p>
    <w:p w14:paraId="4DDA3002"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2.9.6. </w:t>
      </w:r>
      <w:r w:rsidRPr="007245F2">
        <w:rPr>
          <w:rFonts w:ascii="Helvetica" w:hAnsi="Helvetica" w:cs="Helvetica" w:hint="eastAsia"/>
          <w:b/>
          <w:bCs/>
          <w:color w:val="222222"/>
          <w:sz w:val="21"/>
          <w:szCs w:val="21"/>
        </w:rPr>
        <w:t>Трансформация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клеток</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Е</w:t>
      </w:r>
      <w:r w:rsidRPr="007245F2">
        <w:rPr>
          <w:rFonts w:ascii="Helvetica" w:hAnsi="Helvetica" w:cs="Helvetica"/>
          <w:b/>
          <w:bCs/>
          <w:color w:val="222222"/>
          <w:sz w:val="21"/>
          <w:szCs w:val="21"/>
        </w:rPr>
        <w:t xml:space="preserve">. Coli </w:t>
      </w:r>
      <w:r w:rsidRPr="007245F2">
        <w:rPr>
          <w:rFonts w:ascii="Helvetica" w:hAnsi="Helvetica" w:cs="Helvetica" w:hint="eastAsia"/>
          <w:b/>
          <w:bCs/>
          <w:color w:val="222222"/>
          <w:sz w:val="21"/>
          <w:szCs w:val="21"/>
        </w:rPr>
        <w:t>плазмидной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p>
    <w:p w14:paraId="4670A759" w14:textId="77777777" w:rsidR="007245F2" w:rsidRPr="007245F2" w:rsidRDefault="007245F2" w:rsidP="007245F2">
      <w:pPr>
        <w:rPr>
          <w:rFonts w:ascii="Helvetica" w:hAnsi="Helvetica" w:cs="Helvetica"/>
          <w:b/>
          <w:bCs/>
          <w:color w:val="222222"/>
          <w:sz w:val="21"/>
          <w:szCs w:val="21"/>
        </w:rPr>
      </w:pPr>
    </w:p>
    <w:p w14:paraId="6AD0ED60"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2.9.7. </w:t>
      </w:r>
      <w:r w:rsidRPr="007245F2">
        <w:rPr>
          <w:rFonts w:ascii="Helvetica" w:hAnsi="Helvetica" w:cs="Helvetica" w:hint="eastAsia"/>
          <w:b/>
          <w:bCs/>
          <w:color w:val="222222"/>
          <w:sz w:val="21"/>
          <w:szCs w:val="21"/>
        </w:rPr>
        <w:t>Выделение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плазмидной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ДЕК</w:t>
      </w:r>
    </w:p>
    <w:p w14:paraId="6C2F793A" w14:textId="77777777" w:rsidR="007245F2" w:rsidRPr="007245F2" w:rsidRDefault="007245F2" w:rsidP="007245F2">
      <w:pPr>
        <w:rPr>
          <w:rFonts w:ascii="Helvetica" w:hAnsi="Helvetica" w:cs="Helvetica"/>
          <w:b/>
          <w:bCs/>
          <w:color w:val="222222"/>
          <w:sz w:val="21"/>
          <w:szCs w:val="21"/>
        </w:rPr>
      </w:pPr>
    </w:p>
    <w:p w14:paraId="744AA1ED"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2.9.8. </w:t>
      </w:r>
      <w:r w:rsidRPr="007245F2">
        <w:rPr>
          <w:rFonts w:ascii="Helvetica" w:hAnsi="Helvetica" w:cs="Helvetica" w:hint="eastAsia"/>
          <w:b/>
          <w:bCs/>
          <w:color w:val="222222"/>
          <w:sz w:val="21"/>
          <w:szCs w:val="21"/>
        </w:rPr>
        <w:t>Ферментативный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гидролиз</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p>
    <w:p w14:paraId="6E32E4AD" w14:textId="77777777" w:rsidR="007245F2" w:rsidRPr="007245F2" w:rsidRDefault="007245F2" w:rsidP="007245F2">
      <w:pPr>
        <w:rPr>
          <w:rFonts w:ascii="Helvetica" w:hAnsi="Helvetica" w:cs="Helvetica"/>
          <w:b/>
          <w:bCs/>
          <w:color w:val="222222"/>
          <w:sz w:val="21"/>
          <w:szCs w:val="21"/>
        </w:rPr>
      </w:pPr>
    </w:p>
    <w:p w14:paraId="317BAA20"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2.9.9. </w:t>
      </w:r>
      <w:r w:rsidRPr="007245F2">
        <w:rPr>
          <w:rFonts w:ascii="Helvetica" w:hAnsi="Helvetica" w:cs="Helvetica" w:hint="eastAsia"/>
          <w:b/>
          <w:bCs/>
          <w:color w:val="222222"/>
          <w:sz w:val="21"/>
          <w:szCs w:val="21"/>
        </w:rPr>
        <w:t>Электрофоретическое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фракционирование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p>
    <w:p w14:paraId="703A490A" w14:textId="77777777" w:rsidR="007245F2" w:rsidRPr="007245F2" w:rsidRDefault="007245F2" w:rsidP="007245F2">
      <w:pPr>
        <w:rPr>
          <w:rFonts w:ascii="Helvetica" w:hAnsi="Helvetica" w:cs="Helvetica"/>
          <w:b/>
          <w:bCs/>
          <w:color w:val="222222"/>
          <w:sz w:val="21"/>
          <w:szCs w:val="21"/>
        </w:rPr>
      </w:pPr>
    </w:p>
    <w:p w14:paraId="0711066A"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2.9.10.</w:t>
      </w:r>
      <w:r w:rsidRPr="007245F2">
        <w:rPr>
          <w:rFonts w:ascii="Helvetica" w:hAnsi="Helvetica" w:cs="Helvetica" w:hint="eastAsia"/>
          <w:b/>
          <w:bCs/>
          <w:color w:val="222222"/>
          <w:sz w:val="21"/>
          <w:szCs w:val="21"/>
        </w:rPr>
        <w:t>Анализ</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первичной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структуры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 xml:space="preserve"> 53 2.9.11.</w:t>
      </w:r>
      <w:r w:rsidRPr="007245F2">
        <w:rPr>
          <w:rFonts w:ascii="Helvetica" w:hAnsi="Helvetica" w:cs="Helvetica" w:hint="eastAsia"/>
          <w:b/>
          <w:bCs/>
          <w:color w:val="222222"/>
          <w:sz w:val="21"/>
          <w:szCs w:val="21"/>
        </w:rPr>
        <w:t>Электрофоретический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анализ</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белка</w:t>
      </w:r>
    </w:p>
    <w:p w14:paraId="332FB4B3" w14:textId="77777777" w:rsidR="007245F2" w:rsidRPr="007245F2" w:rsidRDefault="007245F2" w:rsidP="007245F2">
      <w:pPr>
        <w:rPr>
          <w:rFonts w:ascii="Helvetica" w:hAnsi="Helvetica" w:cs="Helvetica"/>
          <w:b/>
          <w:bCs/>
          <w:color w:val="222222"/>
          <w:sz w:val="21"/>
          <w:szCs w:val="21"/>
        </w:rPr>
      </w:pPr>
    </w:p>
    <w:p w14:paraId="4834069A"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2.9.12.</w:t>
      </w:r>
      <w:r w:rsidRPr="007245F2">
        <w:rPr>
          <w:rFonts w:ascii="Helvetica" w:hAnsi="Helvetica" w:cs="Helvetica" w:hint="eastAsia"/>
          <w:b/>
          <w:bCs/>
          <w:color w:val="222222"/>
          <w:sz w:val="21"/>
          <w:szCs w:val="21"/>
        </w:rPr>
        <w:t>Получение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иммунной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сыворотки</w:t>
      </w:r>
    </w:p>
    <w:p w14:paraId="0EEE180B" w14:textId="77777777" w:rsidR="007245F2" w:rsidRPr="007245F2" w:rsidRDefault="007245F2" w:rsidP="007245F2">
      <w:pPr>
        <w:rPr>
          <w:rFonts w:ascii="Helvetica" w:hAnsi="Helvetica" w:cs="Helvetica"/>
          <w:b/>
          <w:bCs/>
          <w:color w:val="222222"/>
          <w:sz w:val="21"/>
          <w:szCs w:val="21"/>
        </w:rPr>
      </w:pPr>
    </w:p>
    <w:p w14:paraId="5F1D0628"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2.9.13.</w:t>
      </w:r>
      <w:r w:rsidRPr="007245F2">
        <w:rPr>
          <w:rFonts w:ascii="Helvetica" w:hAnsi="Helvetica" w:cs="Helvetica" w:hint="eastAsia"/>
          <w:b/>
          <w:bCs/>
          <w:color w:val="222222"/>
          <w:sz w:val="21"/>
          <w:szCs w:val="21"/>
        </w:rPr>
        <w:t>Иммуноферментный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анализ</w:t>
      </w:r>
    </w:p>
    <w:p w14:paraId="77821427" w14:textId="77777777" w:rsidR="007245F2" w:rsidRPr="007245F2" w:rsidRDefault="007245F2" w:rsidP="007245F2">
      <w:pPr>
        <w:rPr>
          <w:rFonts w:ascii="Helvetica" w:hAnsi="Helvetica" w:cs="Helvetica"/>
          <w:b/>
          <w:bCs/>
          <w:color w:val="222222"/>
          <w:sz w:val="21"/>
          <w:szCs w:val="21"/>
        </w:rPr>
      </w:pPr>
    </w:p>
    <w:p w14:paraId="544C2463"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2.9.14.</w:t>
      </w:r>
      <w:r w:rsidRPr="007245F2">
        <w:rPr>
          <w:rFonts w:ascii="Helvetica" w:hAnsi="Helvetica" w:cs="Helvetica" w:hint="eastAsia"/>
          <w:b/>
          <w:bCs/>
          <w:color w:val="222222"/>
          <w:sz w:val="21"/>
          <w:szCs w:val="21"/>
        </w:rPr>
        <w:t>Иммуноблотинг</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белков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иммунными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сыворотками</w:t>
      </w:r>
    </w:p>
    <w:p w14:paraId="081CCC80" w14:textId="77777777" w:rsidR="007245F2" w:rsidRPr="007245F2" w:rsidRDefault="007245F2" w:rsidP="007245F2">
      <w:pPr>
        <w:rPr>
          <w:rFonts w:ascii="Helvetica" w:hAnsi="Helvetica" w:cs="Helvetica"/>
          <w:b/>
          <w:bCs/>
          <w:color w:val="222222"/>
          <w:sz w:val="21"/>
          <w:szCs w:val="21"/>
        </w:rPr>
      </w:pPr>
    </w:p>
    <w:p w14:paraId="53DDF881"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2.9.15.</w:t>
      </w:r>
      <w:r w:rsidRPr="007245F2">
        <w:rPr>
          <w:rFonts w:ascii="Helvetica" w:hAnsi="Helvetica" w:cs="Helvetica" w:hint="eastAsia"/>
          <w:b/>
          <w:bCs/>
          <w:color w:val="222222"/>
          <w:sz w:val="21"/>
          <w:szCs w:val="21"/>
        </w:rPr>
        <w:t>Приготовление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препарата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субъединичной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для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иммунизации</w:t>
      </w:r>
      <w:r w:rsidRPr="007245F2">
        <w:rPr>
          <w:rFonts w:ascii="Helvetica" w:hAnsi="Helvetica" w:cs="Helvetica"/>
          <w:b/>
          <w:bCs/>
          <w:color w:val="222222"/>
          <w:sz w:val="21"/>
          <w:szCs w:val="21"/>
        </w:rPr>
        <w:t xml:space="preserve"> 55 2.9.16.</w:t>
      </w:r>
      <w:r w:rsidRPr="007245F2">
        <w:rPr>
          <w:rFonts w:ascii="Helvetica" w:hAnsi="Helvetica" w:cs="Helvetica" w:hint="eastAsia"/>
          <w:b/>
          <w:bCs/>
          <w:color w:val="222222"/>
          <w:sz w:val="21"/>
          <w:szCs w:val="21"/>
        </w:rPr>
        <w:t>Оценка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протективности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экспериментальных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w:t>
      </w:r>
      <w:r w:rsidRPr="007245F2">
        <w:rPr>
          <w:rFonts w:ascii="Helvetica" w:hAnsi="Helvetica" w:cs="Helvetica"/>
          <w:b/>
          <w:bCs/>
          <w:color w:val="222222"/>
          <w:sz w:val="21"/>
          <w:szCs w:val="21"/>
        </w:rPr>
        <w:t xml:space="preserve"> 56 2.9.17.</w:t>
      </w:r>
      <w:r w:rsidRPr="007245F2">
        <w:rPr>
          <w:rFonts w:ascii="Helvetica" w:hAnsi="Helvetica" w:cs="Helvetica" w:hint="eastAsia"/>
          <w:b/>
          <w:bCs/>
          <w:color w:val="222222"/>
          <w:sz w:val="21"/>
          <w:szCs w:val="21"/>
        </w:rPr>
        <w:t>Оценка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иммуногенности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экспериментальных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w:t>
      </w:r>
    </w:p>
    <w:p w14:paraId="05935AF0" w14:textId="77777777" w:rsidR="007245F2" w:rsidRPr="007245F2" w:rsidRDefault="007245F2" w:rsidP="007245F2">
      <w:pPr>
        <w:rPr>
          <w:rFonts w:ascii="Helvetica" w:hAnsi="Helvetica" w:cs="Helvetica"/>
          <w:b/>
          <w:bCs/>
          <w:color w:val="222222"/>
          <w:sz w:val="21"/>
          <w:szCs w:val="21"/>
        </w:rPr>
      </w:pPr>
    </w:p>
    <w:p w14:paraId="01145626"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hint="eastAsia"/>
          <w:b/>
          <w:bCs/>
          <w:color w:val="222222"/>
          <w:sz w:val="21"/>
          <w:szCs w:val="21"/>
        </w:rPr>
        <w:t>Глава</w:t>
      </w:r>
      <w:r w:rsidRPr="007245F2">
        <w:rPr>
          <w:rFonts w:ascii="Helvetica" w:hAnsi="Helvetica" w:cs="Helvetica"/>
          <w:b/>
          <w:bCs/>
          <w:color w:val="222222"/>
          <w:sz w:val="21"/>
          <w:szCs w:val="21"/>
        </w:rPr>
        <w:t xml:space="preserve"> 3. </w:t>
      </w:r>
      <w:r w:rsidRPr="007245F2">
        <w:rPr>
          <w:rFonts w:ascii="Helvetica" w:hAnsi="Helvetica" w:cs="Helvetica" w:hint="eastAsia"/>
          <w:b/>
          <w:bCs/>
          <w:color w:val="222222"/>
          <w:sz w:val="21"/>
          <w:szCs w:val="21"/>
        </w:rPr>
        <w:t>РЕЗУЛЬТАТЫ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ОБСУЖДЕНИЕ</w:t>
      </w:r>
      <w:r w:rsidRPr="007245F2">
        <w:rPr>
          <w:rFonts w:ascii="Helvetica" w:hAnsi="Helvetica" w:cs="Helvetica"/>
          <w:b/>
          <w:bCs/>
          <w:color w:val="222222"/>
          <w:sz w:val="21"/>
          <w:szCs w:val="21"/>
        </w:rPr>
        <w:t xml:space="preserve"> 58 3.1 .</w:t>
      </w:r>
      <w:r w:rsidRPr="007245F2">
        <w:rPr>
          <w:rFonts w:ascii="Helvetica" w:hAnsi="Helvetica" w:cs="Helvetica" w:hint="eastAsia"/>
          <w:b/>
          <w:bCs/>
          <w:color w:val="222222"/>
          <w:sz w:val="21"/>
          <w:szCs w:val="21"/>
        </w:rPr>
        <w:t>Генно</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инженерные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плазмидные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 xml:space="preserve"> - </w:t>
      </w:r>
      <w:r w:rsidRPr="007245F2">
        <w:rPr>
          <w:rFonts w:ascii="Helvetica" w:hAnsi="Helvetica" w:cs="Helvetica" w:hint="eastAsia"/>
          <w:b/>
          <w:bCs/>
          <w:color w:val="222222"/>
          <w:sz w:val="21"/>
          <w:szCs w:val="21"/>
        </w:rPr>
        <w:t>кандидатные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кодирующие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гликопротеин</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весенней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виремии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карпа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американского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изолята</w:t>
      </w:r>
    </w:p>
    <w:p w14:paraId="0439A2AF" w14:textId="77777777" w:rsidR="007245F2" w:rsidRPr="007245F2" w:rsidRDefault="007245F2" w:rsidP="007245F2">
      <w:pPr>
        <w:rPr>
          <w:rFonts w:ascii="Helvetica" w:hAnsi="Helvetica" w:cs="Helvetica"/>
          <w:b/>
          <w:bCs/>
          <w:color w:val="222222"/>
          <w:sz w:val="21"/>
          <w:szCs w:val="21"/>
        </w:rPr>
      </w:pPr>
    </w:p>
    <w:p w14:paraId="3222D3DD"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lastRenderedPageBreak/>
        <w:t xml:space="preserve">3.1.1. </w:t>
      </w:r>
      <w:r w:rsidRPr="007245F2">
        <w:rPr>
          <w:rFonts w:ascii="Helvetica" w:hAnsi="Helvetica" w:cs="Helvetica" w:hint="eastAsia"/>
          <w:b/>
          <w:bCs/>
          <w:color w:val="222222"/>
          <w:sz w:val="21"/>
          <w:szCs w:val="21"/>
        </w:rPr>
        <w:t>Рекомбинантная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конструкция</w:t>
      </w:r>
      <w:r w:rsidRPr="007245F2">
        <w:rPr>
          <w:rFonts w:ascii="Helvetica" w:hAnsi="Helvetica" w:cs="Helvetica"/>
          <w:b/>
          <w:bCs/>
          <w:color w:val="222222"/>
          <w:sz w:val="21"/>
          <w:szCs w:val="21"/>
        </w:rPr>
        <w:t xml:space="preserve"> pcDNA-G-a</w:t>
      </w:r>
    </w:p>
    <w:p w14:paraId="7D26A4C6" w14:textId="77777777" w:rsidR="007245F2" w:rsidRPr="007245F2" w:rsidRDefault="007245F2" w:rsidP="007245F2">
      <w:pPr>
        <w:rPr>
          <w:rFonts w:ascii="Helvetica" w:hAnsi="Helvetica" w:cs="Helvetica"/>
          <w:b/>
          <w:bCs/>
          <w:color w:val="222222"/>
          <w:sz w:val="21"/>
          <w:szCs w:val="21"/>
        </w:rPr>
      </w:pPr>
    </w:p>
    <w:p w14:paraId="4E8C3887"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3.1.2. </w:t>
      </w:r>
      <w:r w:rsidRPr="007245F2">
        <w:rPr>
          <w:rFonts w:ascii="Helvetica" w:hAnsi="Helvetica" w:cs="Helvetica" w:hint="eastAsia"/>
          <w:b/>
          <w:bCs/>
          <w:color w:val="222222"/>
          <w:sz w:val="21"/>
          <w:szCs w:val="21"/>
        </w:rPr>
        <w:t>Конструирование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рекомбинантной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плазмидной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 xml:space="preserve"> pQE-G </w:t>
      </w:r>
      <w:r w:rsidRPr="007245F2">
        <w:rPr>
          <w:rFonts w:ascii="Helvetica" w:hAnsi="Helvetica" w:cs="Helvetica" w:hint="eastAsia"/>
          <w:b/>
          <w:bCs/>
          <w:color w:val="222222"/>
          <w:sz w:val="21"/>
          <w:szCs w:val="21"/>
        </w:rPr>
        <w:t>для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экспрессии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гена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гликопротеина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w:t>
      </w:r>
      <w:r w:rsidRPr="007245F2">
        <w:rPr>
          <w:rFonts w:ascii="Helvetica" w:hAnsi="Helvetica" w:cs="Helvetica"/>
          <w:b/>
          <w:bCs/>
          <w:color w:val="222222"/>
          <w:sz w:val="21"/>
          <w:szCs w:val="21"/>
        </w:rPr>
        <w:t xml:space="preserve"> E.coli - </w:t>
      </w:r>
      <w:r w:rsidRPr="007245F2">
        <w:rPr>
          <w:rFonts w:ascii="Helvetica" w:hAnsi="Helvetica" w:cs="Helvetica" w:hint="eastAsia"/>
          <w:b/>
          <w:bCs/>
          <w:color w:val="222222"/>
          <w:sz w:val="21"/>
          <w:szCs w:val="21"/>
        </w:rPr>
        <w:t>субъединичная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вакцина</w:t>
      </w:r>
    </w:p>
    <w:p w14:paraId="7461672F" w14:textId="77777777" w:rsidR="007245F2" w:rsidRPr="007245F2" w:rsidRDefault="007245F2" w:rsidP="007245F2">
      <w:pPr>
        <w:rPr>
          <w:rFonts w:ascii="Helvetica" w:hAnsi="Helvetica" w:cs="Helvetica"/>
          <w:b/>
          <w:bCs/>
          <w:color w:val="222222"/>
          <w:sz w:val="21"/>
          <w:szCs w:val="21"/>
        </w:rPr>
      </w:pPr>
    </w:p>
    <w:p w14:paraId="57C0759A"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3.1.3. </w:t>
      </w:r>
      <w:r w:rsidRPr="007245F2">
        <w:rPr>
          <w:rFonts w:ascii="Helvetica" w:hAnsi="Helvetica" w:cs="Helvetica" w:hint="eastAsia"/>
          <w:b/>
          <w:bCs/>
          <w:color w:val="222222"/>
          <w:sz w:val="21"/>
          <w:szCs w:val="21"/>
        </w:rPr>
        <w:t>Исследование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продукции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рекомбинантного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вирусного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гликопротеина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клетках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Е</w:t>
      </w:r>
      <w:r w:rsidRPr="007245F2">
        <w:rPr>
          <w:rFonts w:ascii="Helvetica" w:hAnsi="Helvetica" w:cs="Helvetica"/>
          <w:b/>
          <w:bCs/>
          <w:color w:val="222222"/>
          <w:sz w:val="21"/>
          <w:szCs w:val="21"/>
        </w:rPr>
        <w:t>. coli</w:t>
      </w:r>
    </w:p>
    <w:p w14:paraId="0D6C74C8" w14:textId="77777777" w:rsidR="007245F2" w:rsidRPr="007245F2" w:rsidRDefault="007245F2" w:rsidP="007245F2">
      <w:pPr>
        <w:rPr>
          <w:rFonts w:ascii="Helvetica" w:hAnsi="Helvetica" w:cs="Helvetica"/>
          <w:b/>
          <w:bCs/>
          <w:color w:val="222222"/>
          <w:sz w:val="21"/>
          <w:szCs w:val="21"/>
        </w:rPr>
      </w:pPr>
    </w:p>
    <w:p w14:paraId="14C8DC59"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3.1.4. </w:t>
      </w:r>
      <w:r w:rsidRPr="007245F2">
        <w:rPr>
          <w:rFonts w:ascii="Helvetica" w:hAnsi="Helvetica" w:cs="Helvetica" w:hint="eastAsia"/>
          <w:b/>
          <w:bCs/>
          <w:color w:val="222222"/>
          <w:sz w:val="21"/>
          <w:szCs w:val="21"/>
        </w:rPr>
        <w:t>Иммуногенность</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экспериментальных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w:t>
      </w:r>
    </w:p>
    <w:p w14:paraId="78BA04F1" w14:textId="77777777" w:rsidR="007245F2" w:rsidRPr="007245F2" w:rsidRDefault="007245F2" w:rsidP="007245F2">
      <w:pPr>
        <w:rPr>
          <w:rFonts w:ascii="Helvetica" w:hAnsi="Helvetica" w:cs="Helvetica"/>
          <w:b/>
          <w:bCs/>
          <w:color w:val="222222"/>
          <w:sz w:val="21"/>
          <w:szCs w:val="21"/>
        </w:rPr>
      </w:pPr>
    </w:p>
    <w:p w14:paraId="135C7DC0"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3.1.5. </w:t>
      </w:r>
      <w:r w:rsidRPr="007245F2">
        <w:rPr>
          <w:rFonts w:ascii="Helvetica" w:hAnsi="Helvetica" w:cs="Helvetica" w:hint="eastAsia"/>
          <w:b/>
          <w:bCs/>
          <w:color w:val="222222"/>
          <w:sz w:val="21"/>
          <w:szCs w:val="21"/>
        </w:rPr>
        <w:t>Защитные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свойства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экспериментальных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w:t>
      </w:r>
    </w:p>
    <w:p w14:paraId="5E50ED50" w14:textId="77777777" w:rsidR="007245F2" w:rsidRPr="007245F2" w:rsidRDefault="007245F2" w:rsidP="007245F2">
      <w:pPr>
        <w:rPr>
          <w:rFonts w:ascii="Helvetica" w:hAnsi="Helvetica" w:cs="Helvetica"/>
          <w:b/>
          <w:bCs/>
          <w:color w:val="222222"/>
          <w:sz w:val="21"/>
          <w:szCs w:val="21"/>
        </w:rPr>
      </w:pPr>
    </w:p>
    <w:p w14:paraId="61AD099A"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3.1.5.1. </w:t>
      </w:r>
      <w:r w:rsidRPr="007245F2">
        <w:rPr>
          <w:rFonts w:ascii="Helvetica" w:hAnsi="Helvetica" w:cs="Helvetica" w:hint="eastAsia"/>
          <w:b/>
          <w:bCs/>
          <w:color w:val="222222"/>
          <w:sz w:val="21"/>
          <w:szCs w:val="21"/>
        </w:rPr>
        <w:t>Эффективность</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экспериментальной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вакцины</w:t>
      </w:r>
    </w:p>
    <w:p w14:paraId="4656363B" w14:textId="77777777" w:rsidR="007245F2" w:rsidRPr="007245F2" w:rsidRDefault="007245F2" w:rsidP="007245F2">
      <w:pPr>
        <w:rPr>
          <w:rFonts w:ascii="Helvetica" w:hAnsi="Helvetica" w:cs="Helvetica"/>
          <w:b/>
          <w:bCs/>
          <w:color w:val="222222"/>
          <w:sz w:val="21"/>
          <w:szCs w:val="21"/>
        </w:rPr>
      </w:pPr>
    </w:p>
    <w:p w14:paraId="746B54BD"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3.1.5.2. </w:t>
      </w:r>
      <w:r w:rsidRPr="007245F2">
        <w:rPr>
          <w:rFonts w:ascii="Helvetica" w:hAnsi="Helvetica" w:cs="Helvetica" w:hint="eastAsia"/>
          <w:b/>
          <w:bCs/>
          <w:color w:val="222222"/>
          <w:sz w:val="21"/>
          <w:szCs w:val="21"/>
        </w:rPr>
        <w:t>Эффективность</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субъединичной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вакцины</w:t>
      </w:r>
    </w:p>
    <w:p w14:paraId="549ED8A9" w14:textId="77777777" w:rsidR="007245F2" w:rsidRPr="007245F2" w:rsidRDefault="007245F2" w:rsidP="007245F2">
      <w:pPr>
        <w:rPr>
          <w:rFonts w:ascii="Helvetica" w:hAnsi="Helvetica" w:cs="Helvetica"/>
          <w:b/>
          <w:bCs/>
          <w:color w:val="222222"/>
          <w:sz w:val="21"/>
          <w:szCs w:val="21"/>
        </w:rPr>
      </w:pPr>
    </w:p>
    <w:p w14:paraId="6CEAAAED"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3.1.6. </w:t>
      </w:r>
      <w:r w:rsidRPr="007245F2">
        <w:rPr>
          <w:rFonts w:ascii="Helvetica" w:hAnsi="Helvetica" w:cs="Helvetica" w:hint="eastAsia"/>
          <w:b/>
          <w:bCs/>
          <w:color w:val="222222"/>
          <w:sz w:val="21"/>
          <w:szCs w:val="21"/>
        </w:rPr>
        <w:t>Влияние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изменения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дозы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вводимой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плазмидной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конструкции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неспецифических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иммуностимуляторов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эффективность</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вакцинации</w:t>
      </w:r>
    </w:p>
    <w:p w14:paraId="01AC36A5" w14:textId="77777777" w:rsidR="007245F2" w:rsidRPr="007245F2" w:rsidRDefault="007245F2" w:rsidP="007245F2">
      <w:pPr>
        <w:rPr>
          <w:rFonts w:ascii="Helvetica" w:hAnsi="Helvetica" w:cs="Helvetica"/>
          <w:b/>
          <w:bCs/>
          <w:color w:val="222222"/>
          <w:sz w:val="21"/>
          <w:szCs w:val="21"/>
        </w:rPr>
      </w:pPr>
    </w:p>
    <w:p w14:paraId="46B904D3"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3.2.</w:t>
      </w:r>
      <w:r w:rsidRPr="007245F2">
        <w:rPr>
          <w:rFonts w:ascii="Helvetica" w:hAnsi="Helvetica" w:cs="Helvetica" w:hint="eastAsia"/>
          <w:b/>
          <w:bCs/>
          <w:color w:val="222222"/>
          <w:sz w:val="21"/>
          <w:szCs w:val="21"/>
        </w:rPr>
        <w:t>Генно</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инженерные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плазмидные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 xml:space="preserve"> - </w:t>
      </w:r>
      <w:r w:rsidRPr="007245F2">
        <w:rPr>
          <w:rFonts w:ascii="Helvetica" w:hAnsi="Helvetica" w:cs="Helvetica" w:hint="eastAsia"/>
          <w:b/>
          <w:bCs/>
          <w:color w:val="222222"/>
          <w:sz w:val="21"/>
          <w:szCs w:val="21"/>
        </w:rPr>
        <w:t>кандидатные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кодирующие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гликопротеин</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референсного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для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России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изолята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весенней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виремии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карпа</w:t>
      </w:r>
    </w:p>
    <w:p w14:paraId="42FAE4ED" w14:textId="77777777" w:rsidR="007245F2" w:rsidRPr="007245F2" w:rsidRDefault="007245F2" w:rsidP="007245F2">
      <w:pPr>
        <w:rPr>
          <w:rFonts w:ascii="Helvetica" w:hAnsi="Helvetica" w:cs="Helvetica"/>
          <w:b/>
          <w:bCs/>
          <w:color w:val="222222"/>
          <w:sz w:val="21"/>
          <w:szCs w:val="21"/>
        </w:rPr>
      </w:pPr>
    </w:p>
    <w:p w14:paraId="2E2D3383"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3.2.1. </w:t>
      </w:r>
      <w:r w:rsidRPr="007245F2">
        <w:rPr>
          <w:rFonts w:ascii="Helvetica" w:hAnsi="Helvetica" w:cs="Helvetica" w:hint="eastAsia"/>
          <w:b/>
          <w:bCs/>
          <w:color w:val="222222"/>
          <w:sz w:val="21"/>
          <w:szCs w:val="21"/>
        </w:rPr>
        <w:t>Конструирование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рекомбинантной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плазмидной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 xml:space="preserve"> pcDNA-G-3JI4 - </w:t>
      </w:r>
      <w:r w:rsidRPr="007245F2">
        <w:rPr>
          <w:rFonts w:ascii="Helvetica" w:hAnsi="Helvetica" w:cs="Helvetica" w:hint="eastAsia"/>
          <w:b/>
          <w:bCs/>
          <w:color w:val="222222"/>
          <w:sz w:val="21"/>
          <w:szCs w:val="21"/>
        </w:rPr>
        <w:t>кандидатной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вакцины</w:t>
      </w:r>
    </w:p>
    <w:p w14:paraId="171DF325" w14:textId="77777777" w:rsidR="007245F2" w:rsidRPr="007245F2" w:rsidRDefault="007245F2" w:rsidP="007245F2">
      <w:pPr>
        <w:rPr>
          <w:rFonts w:ascii="Helvetica" w:hAnsi="Helvetica" w:cs="Helvetica"/>
          <w:b/>
          <w:bCs/>
          <w:color w:val="222222"/>
          <w:sz w:val="21"/>
          <w:szCs w:val="21"/>
        </w:rPr>
      </w:pPr>
    </w:p>
    <w:p w14:paraId="7305A203"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3.2.2. </w:t>
      </w:r>
      <w:r w:rsidRPr="007245F2">
        <w:rPr>
          <w:rFonts w:ascii="Helvetica" w:hAnsi="Helvetica" w:cs="Helvetica" w:hint="eastAsia"/>
          <w:b/>
          <w:bCs/>
          <w:color w:val="222222"/>
          <w:sz w:val="21"/>
          <w:szCs w:val="21"/>
        </w:rPr>
        <w:t>Конструирование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рекомбинантной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плазмидной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 xml:space="preserve"> pBACarpVax-G-3JI4 - </w:t>
      </w:r>
      <w:r w:rsidRPr="007245F2">
        <w:rPr>
          <w:rFonts w:ascii="Helvetica" w:hAnsi="Helvetica" w:cs="Helvetica" w:hint="eastAsia"/>
          <w:b/>
          <w:bCs/>
          <w:color w:val="222222"/>
          <w:sz w:val="21"/>
          <w:szCs w:val="21"/>
        </w:rPr>
        <w:t>кандидатная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вакцина</w:t>
      </w:r>
    </w:p>
    <w:p w14:paraId="3A25498C" w14:textId="77777777" w:rsidR="007245F2" w:rsidRPr="007245F2" w:rsidRDefault="007245F2" w:rsidP="007245F2">
      <w:pPr>
        <w:rPr>
          <w:rFonts w:ascii="Helvetica" w:hAnsi="Helvetica" w:cs="Helvetica"/>
          <w:b/>
          <w:bCs/>
          <w:color w:val="222222"/>
          <w:sz w:val="21"/>
          <w:szCs w:val="21"/>
        </w:rPr>
      </w:pPr>
    </w:p>
    <w:p w14:paraId="43834E76"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3.2.3. </w:t>
      </w:r>
      <w:r w:rsidRPr="007245F2">
        <w:rPr>
          <w:rFonts w:ascii="Helvetica" w:hAnsi="Helvetica" w:cs="Helvetica" w:hint="eastAsia"/>
          <w:b/>
          <w:bCs/>
          <w:color w:val="222222"/>
          <w:sz w:val="21"/>
          <w:szCs w:val="21"/>
        </w:rPr>
        <w:t>Продукция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рекомбинантного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вирусного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гликопротеина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культуре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клеток</w:t>
      </w:r>
    </w:p>
    <w:p w14:paraId="1F65CD1A" w14:textId="77777777" w:rsidR="007245F2" w:rsidRPr="007245F2" w:rsidRDefault="007245F2" w:rsidP="007245F2">
      <w:pPr>
        <w:rPr>
          <w:rFonts w:ascii="Helvetica" w:hAnsi="Helvetica" w:cs="Helvetica"/>
          <w:b/>
          <w:bCs/>
          <w:color w:val="222222"/>
          <w:sz w:val="21"/>
          <w:szCs w:val="21"/>
        </w:rPr>
      </w:pPr>
    </w:p>
    <w:p w14:paraId="1F7A15D2"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3.2.4. </w:t>
      </w:r>
      <w:r w:rsidRPr="007245F2">
        <w:rPr>
          <w:rFonts w:ascii="Helvetica" w:hAnsi="Helvetica" w:cs="Helvetica" w:hint="eastAsia"/>
          <w:b/>
          <w:bCs/>
          <w:color w:val="222222"/>
          <w:sz w:val="21"/>
          <w:szCs w:val="21"/>
        </w:rPr>
        <w:t>Защитные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свойства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кандидатов</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кодирующих</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гликопротеин</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референсного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для</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России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изолята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весенней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виремии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карпа</w:t>
      </w:r>
    </w:p>
    <w:p w14:paraId="29A3D5AF" w14:textId="77777777" w:rsidR="007245F2" w:rsidRPr="007245F2" w:rsidRDefault="007245F2" w:rsidP="007245F2">
      <w:pPr>
        <w:rPr>
          <w:rFonts w:ascii="Helvetica" w:hAnsi="Helvetica" w:cs="Helvetica"/>
          <w:b/>
          <w:bCs/>
          <w:color w:val="222222"/>
          <w:sz w:val="21"/>
          <w:szCs w:val="21"/>
        </w:rPr>
      </w:pPr>
    </w:p>
    <w:p w14:paraId="0D495D7D" w14:textId="77777777" w:rsidR="007245F2" w:rsidRPr="007245F2" w:rsidRDefault="007245F2" w:rsidP="007245F2">
      <w:pPr>
        <w:rPr>
          <w:rFonts w:ascii="Helvetica" w:hAnsi="Helvetica" w:cs="Helvetica"/>
          <w:b/>
          <w:bCs/>
          <w:color w:val="222222"/>
          <w:sz w:val="21"/>
          <w:szCs w:val="21"/>
        </w:rPr>
      </w:pPr>
      <w:r w:rsidRPr="007245F2">
        <w:rPr>
          <w:rFonts w:ascii="Helvetica" w:hAnsi="Helvetica" w:cs="Helvetica"/>
          <w:b/>
          <w:bCs/>
          <w:color w:val="222222"/>
          <w:sz w:val="21"/>
          <w:szCs w:val="21"/>
        </w:rPr>
        <w:t xml:space="preserve">3.3. </w:t>
      </w:r>
      <w:r w:rsidRPr="007245F2">
        <w:rPr>
          <w:rFonts w:ascii="Helvetica" w:hAnsi="Helvetica" w:cs="Helvetica" w:hint="eastAsia"/>
          <w:b/>
          <w:bCs/>
          <w:color w:val="222222"/>
          <w:sz w:val="21"/>
          <w:szCs w:val="21"/>
        </w:rPr>
        <w:t>Генно</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инженерные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плазмидные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 xml:space="preserve"> - </w:t>
      </w:r>
      <w:r w:rsidRPr="007245F2">
        <w:rPr>
          <w:rFonts w:ascii="Helvetica" w:hAnsi="Helvetica" w:cs="Helvetica" w:hint="eastAsia"/>
          <w:b/>
          <w:bCs/>
          <w:color w:val="222222"/>
          <w:sz w:val="21"/>
          <w:szCs w:val="21"/>
        </w:rPr>
        <w:t>кандидатные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вакцины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кодирующие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нуклеопротеин</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россйского</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изолята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вируса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весенней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виремии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карпа</w:t>
      </w:r>
    </w:p>
    <w:p w14:paraId="52943FC1" w14:textId="77777777" w:rsidR="007245F2" w:rsidRPr="007245F2" w:rsidRDefault="007245F2" w:rsidP="007245F2">
      <w:pPr>
        <w:rPr>
          <w:rFonts w:ascii="Helvetica" w:hAnsi="Helvetica" w:cs="Helvetica"/>
          <w:b/>
          <w:bCs/>
          <w:color w:val="222222"/>
          <w:sz w:val="21"/>
          <w:szCs w:val="21"/>
        </w:rPr>
      </w:pPr>
    </w:p>
    <w:p w14:paraId="109CC004" w14:textId="1C5EA38F" w:rsidR="00484EB4" w:rsidRPr="007245F2" w:rsidRDefault="007245F2" w:rsidP="007245F2">
      <w:r w:rsidRPr="007245F2">
        <w:rPr>
          <w:rFonts w:ascii="Helvetica" w:hAnsi="Helvetica" w:cs="Helvetica"/>
          <w:b/>
          <w:bCs/>
          <w:color w:val="222222"/>
          <w:sz w:val="21"/>
          <w:szCs w:val="21"/>
        </w:rPr>
        <w:t xml:space="preserve">3.4. </w:t>
      </w:r>
      <w:r w:rsidRPr="007245F2">
        <w:rPr>
          <w:rFonts w:ascii="Helvetica" w:hAnsi="Helvetica" w:cs="Helvetica" w:hint="eastAsia"/>
          <w:b/>
          <w:bCs/>
          <w:color w:val="222222"/>
          <w:sz w:val="21"/>
          <w:szCs w:val="21"/>
        </w:rPr>
        <w:t>Влияние</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повышенной</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температуры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воды</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и</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ридостина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на</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эффективность</w:t>
      </w:r>
      <w:r w:rsidRPr="007245F2">
        <w:rPr>
          <w:rFonts w:ascii="Helvetica" w:hAnsi="Helvetica" w:cs="Helvetica"/>
          <w:b/>
          <w:bCs/>
          <w:color w:val="222222"/>
          <w:sz w:val="21"/>
          <w:szCs w:val="21"/>
        </w:rPr>
        <w:t xml:space="preserve"> </w:t>
      </w:r>
      <w:r w:rsidRPr="007245F2">
        <w:rPr>
          <w:rFonts w:ascii="Helvetica" w:hAnsi="Helvetica" w:cs="Helvetica" w:hint="eastAsia"/>
          <w:b/>
          <w:bCs/>
          <w:color w:val="222222"/>
          <w:sz w:val="21"/>
          <w:szCs w:val="21"/>
        </w:rPr>
        <w:t>ДНК</w:t>
      </w:r>
      <w:r w:rsidRPr="007245F2">
        <w:rPr>
          <w:rFonts w:ascii="Helvetica" w:hAnsi="Helvetica" w:cs="Helvetica"/>
          <w:b/>
          <w:bCs/>
          <w:color w:val="222222"/>
          <w:sz w:val="21"/>
          <w:szCs w:val="21"/>
        </w:rPr>
        <w:t>-</w:t>
      </w:r>
      <w:r w:rsidRPr="007245F2">
        <w:rPr>
          <w:rFonts w:ascii="Helvetica" w:hAnsi="Helvetica" w:cs="Helvetica" w:hint="eastAsia"/>
          <w:b/>
          <w:bCs/>
          <w:color w:val="222222"/>
          <w:sz w:val="21"/>
          <w:szCs w:val="21"/>
        </w:rPr>
        <w:t>вакцинации</w:t>
      </w:r>
    </w:p>
    <w:sectPr w:rsidR="00484EB4" w:rsidRPr="007245F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10F4E" w14:textId="77777777" w:rsidR="00E56C4B" w:rsidRDefault="00E56C4B">
      <w:pPr>
        <w:spacing w:after="0" w:line="240" w:lineRule="auto"/>
      </w:pPr>
      <w:r>
        <w:separator/>
      </w:r>
    </w:p>
  </w:endnote>
  <w:endnote w:type="continuationSeparator" w:id="0">
    <w:p w14:paraId="209B9E53" w14:textId="77777777" w:rsidR="00E56C4B" w:rsidRDefault="00E5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DB96" w14:textId="77777777" w:rsidR="00E56C4B" w:rsidRDefault="00E56C4B"/>
    <w:p w14:paraId="642EC6C8" w14:textId="77777777" w:rsidR="00E56C4B" w:rsidRDefault="00E56C4B"/>
    <w:p w14:paraId="718CD6D2" w14:textId="77777777" w:rsidR="00E56C4B" w:rsidRDefault="00E56C4B"/>
    <w:p w14:paraId="431A3345" w14:textId="77777777" w:rsidR="00E56C4B" w:rsidRDefault="00E56C4B"/>
    <w:p w14:paraId="5F2DB701" w14:textId="77777777" w:rsidR="00E56C4B" w:rsidRDefault="00E56C4B"/>
    <w:p w14:paraId="77D29280" w14:textId="77777777" w:rsidR="00E56C4B" w:rsidRDefault="00E56C4B"/>
    <w:p w14:paraId="644B4357" w14:textId="77777777" w:rsidR="00E56C4B" w:rsidRDefault="00E56C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F5123F" wp14:editId="64C9E4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866F4" w14:textId="77777777" w:rsidR="00E56C4B" w:rsidRDefault="00E56C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F512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E866F4" w14:textId="77777777" w:rsidR="00E56C4B" w:rsidRDefault="00E56C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6350C6" w14:textId="77777777" w:rsidR="00E56C4B" w:rsidRDefault="00E56C4B"/>
    <w:p w14:paraId="1B1E928D" w14:textId="77777777" w:rsidR="00E56C4B" w:rsidRDefault="00E56C4B"/>
    <w:p w14:paraId="7EE8DDCC" w14:textId="77777777" w:rsidR="00E56C4B" w:rsidRDefault="00E56C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5419D4" wp14:editId="256F95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3421C" w14:textId="77777777" w:rsidR="00E56C4B" w:rsidRDefault="00E56C4B"/>
                          <w:p w14:paraId="568C19A4" w14:textId="77777777" w:rsidR="00E56C4B" w:rsidRDefault="00E56C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5419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83421C" w14:textId="77777777" w:rsidR="00E56C4B" w:rsidRDefault="00E56C4B"/>
                    <w:p w14:paraId="568C19A4" w14:textId="77777777" w:rsidR="00E56C4B" w:rsidRDefault="00E56C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91CC40" w14:textId="77777777" w:rsidR="00E56C4B" w:rsidRDefault="00E56C4B"/>
    <w:p w14:paraId="625597E0" w14:textId="77777777" w:rsidR="00E56C4B" w:rsidRDefault="00E56C4B">
      <w:pPr>
        <w:rPr>
          <w:sz w:val="2"/>
          <w:szCs w:val="2"/>
        </w:rPr>
      </w:pPr>
    </w:p>
    <w:p w14:paraId="08B06A68" w14:textId="77777777" w:rsidR="00E56C4B" w:rsidRDefault="00E56C4B"/>
    <w:p w14:paraId="72EEDF2F" w14:textId="77777777" w:rsidR="00E56C4B" w:rsidRDefault="00E56C4B">
      <w:pPr>
        <w:spacing w:after="0" w:line="240" w:lineRule="auto"/>
      </w:pPr>
    </w:p>
  </w:footnote>
  <w:footnote w:type="continuationSeparator" w:id="0">
    <w:p w14:paraId="7F242AC6" w14:textId="77777777" w:rsidR="00E56C4B" w:rsidRDefault="00E56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4B"/>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211328</TotalTime>
  <Pages>7</Pages>
  <Words>782</Words>
  <Characters>4460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2173</cp:revision>
  <cp:lastPrinted>2009-02-06T05:36:00Z</cp:lastPrinted>
  <dcterms:created xsi:type="dcterms:W3CDTF">2024-01-07T13:43:00Z</dcterms:created>
  <dcterms:modified xsi:type="dcterms:W3CDTF">2025-11-20T19:53:00Z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