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Дегтяр</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Ольга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Сергіївна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Адаптивні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моделі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апроксимації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даних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заданих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структурних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формах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Дисертація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канд</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фіз</w:t>
      </w:r>
      <w:r w:rsidRPr="00B03C5B">
        <w:rPr>
          <w:rFonts w:ascii="Verdana" w:hAnsi="Verdana"/>
          <w:color w:val="000000"/>
          <w:shd w:val="clear" w:color="auto" w:fill="FFFFFF"/>
        </w:rPr>
        <w:t>.-</w:t>
      </w:r>
      <w:r w:rsidRPr="00B03C5B">
        <w:rPr>
          <w:rFonts w:ascii="Verdana" w:hAnsi="Verdana" w:hint="eastAsia"/>
          <w:color w:val="000000"/>
          <w:shd w:val="clear" w:color="auto" w:fill="FFFFFF"/>
        </w:rPr>
        <w:t>мат</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наук</w:t>
      </w:r>
      <w:r w:rsidRPr="00B03C5B">
        <w:rPr>
          <w:rFonts w:ascii="Verdana" w:hAnsi="Verdana"/>
          <w:color w:val="000000"/>
          <w:shd w:val="clear" w:color="auto" w:fill="FFFFFF"/>
        </w:rPr>
        <w:t xml:space="preserve">: 01.05.02, </w:t>
      </w:r>
      <w:r w:rsidRPr="00B03C5B">
        <w:rPr>
          <w:rFonts w:ascii="Verdana" w:hAnsi="Verdana" w:hint="eastAsia"/>
          <w:color w:val="000000"/>
          <w:shd w:val="clear" w:color="auto" w:fill="FFFFFF"/>
        </w:rPr>
        <w:t>Київ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нац</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ун</w:t>
      </w:r>
      <w:r w:rsidRPr="00B03C5B">
        <w:rPr>
          <w:rFonts w:ascii="Verdana" w:hAnsi="Verdana"/>
          <w:color w:val="000000"/>
          <w:shd w:val="clear" w:color="auto" w:fill="FFFFFF"/>
        </w:rPr>
        <w:t>-</w:t>
      </w:r>
      <w:r w:rsidRPr="00B03C5B">
        <w:rPr>
          <w:rFonts w:ascii="Verdana" w:hAnsi="Verdana" w:hint="eastAsia"/>
          <w:color w:val="000000"/>
          <w:shd w:val="clear" w:color="auto" w:fill="FFFFFF"/>
        </w:rPr>
        <w:t>т</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ім</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Тараса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Шевченка</w:t>
      </w:r>
      <w:r w:rsidRPr="00B03C5B">
        <w:rPr>
          <w:rFonts w:ascii="Verdana" w:hAnsi="Verdana"/>
          <w:color w:val="000000"/>
          <w:shd w:val="clear" w:color="auto" w:fill="FFFFFF"/>
        </w:rPr>
        <w:t xml:space="preserve">. - </w:t>
      </w:r>
      <w:r w:rsidRPr="00B03C5B">
        <w:rPr>
          <w:rFonts w:ascii="Verdana" w:hAnsi="Verdana" w:hint="eastAsia"/>
          <w:color w:val="000000"/>
          <w:shd w:val="clear" w:color="auto" w:fill="FFFFFF"/>
        </w:rPr>
        <w:t>Київ</w:t>
      </w:r>
      <w:r w:rsidRPr="00B03C5B">
        <w:rPr>
          <w:rFonts w:ascii="Verdana" w:hAnsi="Verdana"/>
          <w:color w:val="000000"/>
          <w:shd w:val="clear" w:color="auto" w:fill="FFFFFF"/>
        </w:rPr>
        <w:t xml:space="preserve">, 2015.- 136 </w:t>
      </w:r>
      <w:r w:rsidRPr="00B03C5B">
        <w:rPr>
          <w:rFonts w:ascii="Verdana" w:hAnsi="Verdana" w:hint="eastAsia"/>
          <w:color w:val="000000"/>
          <w:shd w:val="clear" w:color="auto" w:fill="FFFFFF"/>
        </w:rPr>
        <w:t>с</w:t>
      </w:r>
      <w:r w:rsidRPr="00B03C5B">
        <w:rPr>
          <w:rFonts w:ascii="Verdana" w:hAnsi="Verdana"/>
          <w:color w:val="000000"/>
          <w:shd w:val="clear" w:color="auto" w:fill="FFFFFF"/>
        </w:rPr>
        <w:t xml:space="preserve">. </w:t>
      </w:r>
    </w:p>
    <w:p w:rsidR="00B03C5B" w:rsidRPr="00B03C5B" w:rsidRDefault="00B03C5B" w:rsidP="00B03C5B">
      <w:pPr>
        <w:rPr>
          <w:rFonts w:ascii="Verdana" w:hAnsi="Verdana"/>
          <w:color w:val="000000"/>
          <w:shd w:val="clear" w:color="auto" w:fill="FFFFFF"/>
        </w:rPr>
      </w:pPr>
    </w:p>
    <w:p w:rsidR="00B03C5B" w:rsidRPr="00B03C5B" w:rsidRDefault="00B03C5B" w:rsidP="00B03C5B">
      <w:pPr>
        <w:rPr>
          <w:rFonts w:ascii="Verdana" w:hAnsi="Verdana"/>
          <w:color w:val="000000"/>
          <w:shd w:val="clear" w:color="auto" w:fill="FFFFFF"/>
        </w:rPr>
      </w:pPr>
    </w:p>
    <w:p w:rsidR="00B03C5B" w:rsidRPr="00B03C5B" w:rsidRDefault="00B03C5B" w:rsidP="00B03C5B">
      <w:pPr>
        <w:rPr>
          <w:rFonts w:ascii="Verdana" w:hAnsi="Verdana"/>
          <w:color w:val="000000"/>
          <w:shd w:val="clear" w:color="auto" w:fill="FFFFFF"/>
        </w:rPr>
      </w:pP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Міністерство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освіти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науки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України</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Київський</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національний</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університет</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імені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Тараса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Шевченка</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На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правах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рукопису</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Д</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е</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г</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л</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ь</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г</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е</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г</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УДК</w:t>
      </w:r>
      <w:r w:rsidRPr="00B03C5B">
        <w:rPr>
          <w:rFonts w:ascii="Verdana" w:hAnsi="Verdana"/>
          <w:color w:val="000000"/>
          <w:shd w:val="clear" w:color="auto" w:fill="FFFFFF"/>
        </w:rPr>
        <w:t xml:space="preserve"> 519.6:621.391</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АДАПТИВНІ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МОДЕЛІ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АПРОКСИМАЦІЇ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ДАНИХ</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ЗАДАНИХ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СТРУКТУРНИХ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ФОРМАХ</w:t>
      </w:r>
    </w:p>
    <w:p w:rsidR="00B03C5B" w:rsidRPr="00B03C5B" w:rsidRDefault="00B03C5B" w:rsidP="00B03C5B">
      <w:pPr>
        <w:rPr>
          <w:rFonts w:ascii="Verdana" w:hAnsi="Verdana"/>
          <w:color w:val="000000"/>
          <w:shd w:val="clear" w:color="auto" w:fill="FFFFFF"/>
        </w:rPr>
      </w:pPr>
      <w:r w:rsidRPr="00B03C5B">
        <w:rPr>
          <w:rFonts w:ascii="Verdana" w:hAnsi="Verdana"/>
          <w:color w:val="000000"/>
          <w:shd w:val="clear" w:color="auto" w:fill="FFFFFF"/>
        </w:rPr>
        <w:t xml:space="preserve">01.05.02 </w:t>
      </w:r>
      <w:r w:rsidRPr="00B03C5B">
        <w:rPr>
          <w:rFonts w:ascii="Verdana" w:hAnsi="Verdana" w:hint="eastAsia"/>
          <w:color w:val="000000"/>
          <w:shd w:val="clear" w:color="auto" w:fill="FFFFFF"/>
        </w:rPr>
        <w:t>–</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математичне</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моделювання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обчислювальні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методи</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Дисертація</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на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здобуття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наукового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ступеня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кандидата</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фізико</w:t>
      </w:r>
      <w:r w:rsidRPr="00B03C5B">
        <w:rPr>
          <w:rFonts w:ascii="Verdana" w:hAnsi="Verdana"/>
          <w:color w:val="000000"/>
          <w:shd w:val="clear" w:color="auto" w:fill="FFFFFF"/>
        </w:rPr>
        <w:t>-</w:t>
      </w:r>
      <w:r w:rsidRPr="00B03C5B">
        <w:rPr>
          <w:rFonts w:ascii="Verdana" w:hAnsi="Verdana" w:hint="eastAsia"/>
          <w:color w:val="000000"/>
          <w:shd w:val="clear" w:color="auto" w:fill="FFFFFF"/>
        </w:rPr>
        <w:t>математичних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наук</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Науковий</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керівник</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доктор</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технічних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наук</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професор</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Гаращенко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Федір</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Георгійович</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Київ</w:t>
      </w:r>
      <w:r w:rsidRPr="00B03C5B">
        <w:rPr>
          <w:rFonts w:ascii="Verdana" w:hAnsi="Verdana"/>
          <w:color w:val="000000"/>
          <w:shd w:val="clear" w:color="auto" w:fill="FFFFFF"/>
        </w:rPr>
        <w:t xml:space="preserve"> </w:t>
      </w:r>
      <w:r w:rsidRPr="00B03C5B">
        <w:rPr>
          <w:rFonts w:ascii="Verdana" w:hAnsi="Verdana"/>
          <w:color w:val="000000"/>
          <w:shd w:val="clear" w:color="auto" w:fill="FFFFFF"/>
        </w:rPr>
        <w:t> 2014</w:t>
      </w:r>
    </w:p>
    <w:p w:rsidR="00B03C5B" w:rsidRPr="00B03C5B" w:rsidRDefault="00B03C5B" w:rsidP="00B03C5B">
      <w:pPr>
        <w:rPr>
          <w:rFonts w:ascii="Verdana" w:hAnsi="Verdana"/>
          <w:color w:val="000000"/>
          <w:shd w:val="clear" w:color="auto" w:fill="FFFFFF"/>
        </w:rPr>
      </w:pPr>
      <w:r w:rsidRPr="00B03C5B">
        <w:rPr>
          <w:rFonts w:ascii="Verdana" w:hAnsi="Verdana"/>
          <w:color w:val="000000"/>
          <w:shd w:val="clear" w:color="auto" w:fill="FFFFFF"/>
        </w:rPr>
        <w:t>2</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ЗМІСТ</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ВСТУП</w:t>
      </w:r>
      <w:r w:rsidRPr="00B03C5B">
        <w:rPr>
          <w:rFonts w:ascii="Verdana" w:hAnsi="Verdana"/>
          <w:color w:val="000000"/>
          <w:shd w:val="clear" w:color="auto" w:fill="FFFFFF"/>
        </w:rPr>
        <w:t xml:space="preserve"> ..................................................................................................................... 5</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РОЗДІЛ</w:t>
      </w:r>
      <w:r w:rsidRPr="00B03C5B">
        <w:rPr>
          <w:rFonts w:ascii="Verdana" w:hAnsi="Verdana"/>
          <w:color w:val="000000"/>
          <w:shd w:val="clear" w:color="auto" w:fill="FFFFFF"/>
        </w:rPr>
        <w:t xml:space="preserve"> 1. </w:t>
      </w:r>
      <w:r w:rsidRPr="00B03C5B">
        <w:rPr>
          <w:rFonts w:ascii="Verdana" w:hAnsi="Verdana" w:hint="eastAsia"/>
          <w:color w:val="000000"/>
          <w:shd w:val="clear" w:color="auto" w:fill="FFFFFF"/>
        </w:rPr>
        <w:t>СУЧАСНИЙ</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СТАН</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АНАЛІЗ</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ПРОБЛЕМ</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ЗАДАЧ</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АДАПТИВНОЇ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АПРОКСИМАЦІЇ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ДАНИХ</w:t>
      </w:r>
      <w:r w:rsidRPr="00B03C5B">
        <w:rPr>
          <w:rFonts w:ascii="Verdana" w:hAnsi="Verdana"/>
          <w:color w:val="000000"/>
          <w:shd w:val="clear" w:color="auto" w:fill="FFFFFF"/>
        </w:rPr>
        <w:t>....................................................... 11</w:t>
      </w:r>
    </w:p>
    <w:p w:rsidR="00B03C5B" w:rsidRPr="00B03C5B" w:rsidRDefault="00B03C5B" w:rsidP="00B03C5B">
      <w:pPr>
        <w:rPr>
          <w:rFonts w:ascii="Verdana" w:hAnsi="Verdana"/>
          <w:color w:val="000000"/>
          <w:shd w:val="clear" w:color="auto" w:fill="FFFFFF"/>
        </w:rPr>
      </w:pPr>
      <w:r w:rsidRPr="00B03C5B">
        <w:rPr>
          <w:rFonts w:ascii="Verdana" w:hAnsi="Verdana"/>
          <w:color w:val="000000"/>
          <w:shd w:val="clear" w:color="auto" w:fill="FFFFFF"/>
        </w:rPr>
        <w:t xml:space="preserve">1.1. </w:t>
      </w:r>
      <w:r w:rsidRPr="00B03C5B">
        <w:rPr>
          <w:rFonts w:ascii="Verdana" w:hAnsi="Verdana" w:hint="eastAsia"/>
          <w:color w:val="000000"/>
          <w:shd w:val="clear" w:color="auto" w:fill="FFFFFF"/>
        </w:rPr>
        <w:t>Деякі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проблеми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задач</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апроксимації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даних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напрямки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їх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розвитку</w:t>
      </w:r>
      <w:r w:rsidRPr="00B03C5B">
        <w:rPr>
          <w:rFonts w:ascii="Verdana" w:hAnsi="Verdana"/>
          <w:color w:val="000000"/>
          <w:shd w:val="clear" w:color="auto" w:fill="FFFFFF"/>
        </w:rPr>
        <w:t>.... 11</w:t>
      </w:r>
    </w:p>
    <w:p w:rsidR="00B03C5B" w:rsidRPr="00B03C5B" w:rsidRDefault="00B03C5B" w:rsidP="00B03C5B">
      <w:pPr>
        <w:rPr>
          <w:rFonts w:ascii="Verdana" w:hAnsi="Verdana"/>
          <w:color w:val="000000"/>
          <w:shd w:val="clear" w:color="auto" w:fill="FFFFFF"/>
        </w:rPr>
      </w:pPr>
      <w:r w:rsidRPr="00B03C5B">
        <w:rPr>
          <w:rFonts w:ascii="Verdana" w:hAnsi="Verdana"/>
          <w:color w:val="000000"/>
          <w:shd w:val="clear" w:color="auto" w:fill="FFFFFF"/>
        </w:rPr>
        <w:t xml:space="preserve">1.2. </w:t>
      </w:r>
      <w:r w:rsidRPr="00B03C5B">
        <w:rPr>
          <w:rFonts w:ascii="Verdana" w:hAnsi="Verdana" w:hint="eastAsia"/>
          <w:color w:val="000000"/>
          <w:shd w:val="clear" w:color="auto" w:fill="FFFFFF"/>
        </w:rPr>
        <w:t>Застосування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теорії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оптимізації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задачах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апроксимації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даних</w:t>
      </w:r>
      <w:r w:rsidRPr="00B03C5B">
        <w:rPr>
          <w:rFonts w:ascii="Verdana" w:hAnsi="Verdana"/>
          <w:color w:val="000000"/>
          <w:shd w:val="clear" w:color="auto" w:fill="FFFFFF"/>
        </w:rPr>
        <w:t>............. 17</w:t>
      </w:r>
    </w:p>
    <w:p w:rsidR="00B03C5B" w:rsidRPr="00B03C5B" w:rsidRDefault="00B03C5B" w:rsidP="00B03C5B">
      <w:pPr>
        <w:rPr>
          <w:rFonts w:ascii="Verdana" w:hAnsi="Verdana"/>
          <w:color w:val="000000"/>
          <w:shd w:val="clear" w:color="auto" w:fill="FFFFFF"/>
        </w:rPr>
      </w:pPr>
      <w:r w:rsidRPr="00B03C5B">
        <w:rPr>
          <w:rFonts w:ascii="Verdana" w:hAnsi="Verdana"/>
          <w:color w:val="000000"/>
          <w:shd w:val="clear" w:color="auto" w:fill="FFFFFF"/>
        </w:rPr>
        <w:t xml:space="preserve">1.3. </w:t>
      </w:r>
      <w:r w:rsidRPr="00B03C5B">
        <w:rPr>
          <w:rFonts w:ascii="Verdana" w:hAnsi="Verdana" w:hint="eastAsia"/>
          <w:color w:val="000000"/>
          <w:shd w:val="clear" w:color="auto" w:fill="FFFFFF"/>
        </w:rPr>
        <w:t>Використання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методів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псевдоінверсії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задачах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апроксимації</w:t>
      </w:r>
      <w:r w:rsidRPr="00B03C5B">
        <w:rPr>
          <w:rFonts w:ascii="Verdana" w:hAnsi="Verdana"/>
          <w:color w:val="000000"/>
          <w:shd w:val="clear" w:color="auto" w:fill="FFFFFF"/>
        </w:rPr>
        <w:t>.............. 20</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РОЗДІЛ</w:t>
      </w:r>
      <w:r w:rsidRPr="00B03C5B">
        <w:rPr>
          <w:rFonts w:ascii="Verdana" w:hAnsi="Verdana"/>
          <w:color w:val="000000"/>
          <w:shd w:val="clear" w:color="auto" w:fill="FFFFFF"/>
        </w:rPr>
        <w:t xml:space="preserve"> 2. </w:t>
      </w:r>
      <w:r w:rsidRPr="00B03C5B">
        <w:rPr>
          <w:rFonts w:ascii="Verdana" w:hAnsi="Verdana" w:hint="eastAsia"/>
          <w:color w:val="000000"/>
          <w:shd w:val="clear" w:color="auto" w:fill="FFFFFF"/>
        </w:rPr>
        <w:t>ПОБУДОВА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АДАПТИВНИХ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АЛГОРИТМІВ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ДЛЯ</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РОЗВ’ЯЗУВАННЯ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ЗАДАЧ</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АПРОКСИМАЦІЇ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ЕКСПЕРИМЕНТАЛЬНИХ</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ДАНИХ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ЯКІ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БАЗУЮТЬСЯ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МЕТОДАХ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ПСЕВДОІНВЕРСІЇ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ТА</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РЕГУЛЯРИЗАЦІЇ</w:t>
      </w:r>
      <w:r w:rsidRPr="00B03C5B">
        <w:rPr>
          <w:rFonts w:ascii="Verdana" w:hAnsi="Verdana"/>
          <w:color w:val="000000"/>
          <w:shd w:val="clear" w:color="auto" w:fill="FFFFFF"/>
        </w:rPr>
        <w:t>.................................................................................................. 22</w:t>
      </w:r>
    </w:p>
    <w:p w:rsidR="00B03C5B" w:rsidRPr="00B03C5B" w:rsidRDefault="00B03C5B" w:rsidP="00B03C5B">
      <w:pPr>
        <w:rPr>
          <w:rFonts w:ascii="Verdana" w:hAnsi="Verdana"/>
          <w:color w:val="000000"/>
          <w:shd w:val="clear" w:color="auto" w:fill="FFFFFF"/>
        </w:rPr>
      </w:pPr>
      <w:r w:rsidRPr="00B03C5B">
        <w:rPr>
          <w:rFonts w:ascii="Verdana" w:hAnsi="Verdana"/>
          <w:color w:val="000000"/>
          <w:shd w:val="clear" w:color="auto" w:fill="FFFFFF"/>
        </w:rPr>
        <w:t xml:space="preserve">2.1. </w:t>
      </w:r>
      <w:r w:rsidRPr="00B03C5B">
        <w:rPr>
          <w:rFonts w:ascii="Verdana" w:hAnsi="Verdana" w:hint="eastAsia"/>
          <w:color w:val="000000"/>
          <w:shd w:val="clear" w:color="auto" w:fill="FFFFFF"/>
        </w:rPr>
        <w:t>Постановка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задач</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псевдоінверсії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їх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застосування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апроксимації</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експериментальних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даних</w:t>
      </w:r>
      <w:r w:rsidRPr="00B03C5B">
        <w:rPr>
          <w:rFonts w:ascii="Verdana" w:hAnsi="Verdana"/>
          <w:color w:val="000000"/>
          <w:shd w:val="clear" w:color="auto" w:fill="FFFFFF"/>
        </w:rPr>
        <w:t>................................................................................. 22</w:t>
      </w:r>
    </w:p>
    <w:p w:rsidR="00B03C5B" w:rsidRPr="00B03C5B" w:rsidRDefault="00B03C5B" w:rsidP="00B03C5B">
      <w:pPr>
        <w:rPr>
          <w:rFonts w:ascii="Verdana" w:hAnsi="Verdana"/>
          <w:color w:val="000000"/>
          <w:shd w:val="clear" w:color="auto" w:fill="FFFFFF"/>
        </w:rPr>
      </w:pPr>
      <w:r w:rsidRPr="00B03C5B">
        <w:rPr>
          <w:rFonts w:ascii="Verdana" w:hAnsi="Verdana"/>
          <w:color w:val="000000"/>
          <w:shd w:val="clear" w:color="auto" w:fill="FFFFFF"/>
        </w:rPr>
        <w:t xml:space="preserve">2.2. </w:t>
      </w:r>
      <w:r w:rsidRPr="00B03C5B">
        <w:rPr>
          <w:rFonts w:ascii="Verdana" w:hAnsi="Verdana" w:hint="eastAsia"/>
          <w:color w:val="000000"/>
          <w:shd w:val="clear" w:color="auto" w:fill="FFFFFF"/>
        </w:rPr>
        <w:t>Апроксимація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сигналів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методами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регуляризації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для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систем</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сталою</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розмірністю</w:t>
      </w:r>
      <w:r w:rsidRPr="00B03C5B">
        <w:rPr>
          <w:rFonts w:ascii="Verdana" w:hAnsi="Verdana"/>
          <w:color w:val="000000"/>
          <w:shd w:val="clear" w:color="auto" w:fill="FFFFFF"/>
        </w:rPr>
        <w:t>......................................................................................................... 26</w:t>
      </w:r>
    </w:p>
    <w:p w:rsidR="00B03C5B" w:rsidRPr="00B03C5B" w:rsidRDefault="00B03C5B" w:rsidP="00B03C5B">
      <w:pPr>
        <w:rPr>
          <w:rFonts w:ascii="Verdana" w:hAnsi="Verdana"/>
          <w:color w:val="000000"/>
          <w:shd w:val="clear" w:color="auto" w:fill="FFFFFF"/>
        </w:rPr>
      </w:pPr>
      <w:r w:rsidRPr="00B03C5B">
        <w:rPr>
          <w:rFonts w:ascii="Verdana" w:hAnsi="Verdana"/>
          <w:color w:val="000000"/>
          <w:shd w:val="clear" w:color="auto" w:fill="FFFFFF"/>
        </w:rPr>
        <w:t xml:space="preserve">2.3. </w:t>
      </w:r>
      <w:r w:rsidRPr="00B03C5B">
        <w:rPr>
          <w:rFonts w:ascii="Verdana" w:hAnsi="Verdana" w:hint="eastAsia"/>
          <w:color w:val="000000"/>
          <w:shd w:val="clear" w:color="auto" w:fill="FFFFFF"/>
        </w:rPr>
        <w:t>Деякі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підходи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вибору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параметра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регуляризації</w:t>
      </w:r>
      <w:r w:rsidRPr="00B03C5B">
        <w:rPr>
          <w:rFonts w:ascii="Verdana" w:hAnsi="Verdana"/>
          <w:color w:val="000000"/>
          <w:shd w:val="clear" w:color="auto" w:fill="FFFFFF"/>
        </w:rPr>
        <w:t xml:space="preserve"> ................................. 30</w:t>
      </w:r>
    </w:p>
    <w:p w:rsidR="00B03C5B" w:rsidRPr="00B03C5B" w:rsidRDefault="00B03C5B" w:rsidP="00B03C5B">
      <w:pPr>
        <w:rPr>
          <w:rFonts w:ascii="Verdana" w:hAnsi="Verdana"/>
          <w:color w:val="000000"/>
          <w:shd w:val="clear" w:color="auto" w:fill="FFFFFF"/>
        </w:rPr>
      </w:pPr>
      <w:r w:rsidRPr="00B03C5B">
        <w:rPr>
          <w:rFonts w:ascii="Verdana" w:hAnsi="Verdana"/>
          <w:color w:val="000000"/>
          <w:shd w:val="clear" w:color="auto" w:fill="FFFFFF"/>
        </w:rPr>
        <w:t xml:space="preserve">2.4. </w:t>
      </w:r>
      <w:r w:rsidRPr="00B03C5B">
        <w:rPr>
          <w:rFonts w:ascii="Verdana" w:hAnsi="Verdana" w:hint="eastAsia"/>
          <w:color w:val="000000"/>
          <w:shd w:val="clear" w:color="auto" w:fill="FFFFFF"/>
        </w:rPr>
        <w:t>Розв’язування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задачі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псевдоінверсії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для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систем</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сталою</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розмірністю</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через</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двоїсту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задачу</w:t>
      </w:r>
      <w:r w:rsidRPr="00B03C5B">
        <w:rPr>
          <w:rFonts w:ascii="Verdana" w:hAnsi="Verdana"/>
          <w:color w:val="000000"/>
          <w:shd w:val="clear" w:color="auto" w:fill="FFFFFF"/>
        </w:rPr>
        <w:t>........................................................................................... 40</w:t>
      </w:r>
    </w:p>
    <w:p w:rsidR="00B03C5B" w:rsidRPr="00B03C5B" w:rsidRDefault="00B03C5B" w:rsidP="00B03C5B">
      <w:pPr>
        <w:rPr>
          <w:rFonts w:ascii="Verdana" w:hAnsi="Verdana"/>
          <w:color w:val="000000"/>
          <w:shd w:val="clear" w:color="auto" w:fill="FFFFFF"/>
        </w:rPr>
      </w:pPr>
      <w:r w:rsidRPr="00B03C5B">
        <w:rPr>
          <w:rFonts w:ascii="Verdana" w:hAnsi="Verdana"/>
          <w:color w:val="000000"/>
          <w:shd w:val="clear" w:color="auto" w:fill="FFFFFF"/>
        </w:rPr>
        <w:t xml:space="preserve">2.5. </w:t>
      </w:r>
      <w:r w:rsidRPr="00B03C5B">
        <w:rPr>
          <w:rFonts w:ascii="Verdana" w:hAnsi="Verdana" w:hint="eastAsia"/>
          <w:color w:val="000000"/>
          <w:shd w:val="clear" w:color="auto" w:fill="FFFFFF"/>
        </w:rPr>
        <w:t>Динамічні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моделі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для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знаходження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апроксимації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для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прямої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двоїстої</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задач</w:t>
      </w:r>
      <w:r w:rsidRPr="00B03C5B">
        <w:rPr>
          <w:rFonts w:ascii="Verdana" w:hAnsi="Verdana"/>
          <w:color w:val="000000"/>
          <w:shd w:val="clear" w:color="auto" w:fill="FFFFFF"/>
        </w:rPr>
        <w:t xml:space="preserve"> .................................................................................................................... 42</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Висновки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розділу</w:t>
      </w:r>
      <w:r w:rsidRPr="00B03C5B">
        <w:rPr>
          <w:rFonts w:ascii="Verdana" w:hAnsi="Verdana"/>
          <w:color w:val="000000"/>
          <w:shd w:val="clear" w:color="auto" w:fill="FFFFFF"/>
        </w:rPr>
        <w:t xml:space="preserve"> 2....................................................................................... 48</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РОЗДІЛ</w:t>
      </w:r>
      <w:r w:rsidRPr="00B03C5B">
        <w:rPr>
          <w:rFonts w:ascii="Verdana" w:hAnsi="Verdana"/>
          <w:color w:val="000000"/>
          <w:shd w:val="clear" w:color="auto" w:fill="FFFFFF"/>
        </w:rPr>
        <w:t xml:space="preserve"> 3. </w:t>
      </w:r>
      <w:r w:rsidRPr="00B03C5B">
        <w:rPr>
          <w:rFonts w:ascii="Verdana" w:hAnsi="Verdana" w:hint="eastAsia"/>
          <w:color w:val="000000"/>
          <w:shd w:val="clear" w:color="auto" w:fill="FFFFFF"/>
        </w:rPr>
        <w:t>РОЗРОБКА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АДАПТИВНИХ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МЕТОДІВ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СТРУКТУРНОПАРАМЕТРИЧНОЇ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ОПТИМІЗАЦІЇ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ЩО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БАЗУЮТЬСЯ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ГРАДІЄНТНИХ</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МЕТОДАХ</w:t>
      </w:r>
      <w:r w:rsidRPr="00B03C5B">
        <w:rPr>
          <w:rFonts w:ascii="Verdana" w:hAnsi="Verdana"/>
          <w:color w:val="000000"/>
          <w:shd w:val="clear" w:color="auto" w:fill="FFFFFF"/>
        </w:rPr>
        <w:t xml:space="preserve"> ............................................................................................................. 49</w:t>
      </w:r>
    </w:p>
    <w:p w:rsidR="00B03C5B" w:rsidRPr="00B03C5B" w:rsidRDefault="00B03C5B" w:rsidP="00B03C5B">
      <w:pPr>
        <w:rPr>
          <w:rFonts w:ascii="Verdana" w:hAnsi="Verdana"/>
          <w:color w:val="000000"/>
          <w:shd w:val="clear" w:color="auto" w:fill="FFFFFF"/>
        </w:rPr>
      </w:pPr>
      <w:r w:rsidRPr="00B03C5B">
        <w:rPr>
          <w:rFonts w:ascii="Verdana" w:hAnsi="Verdana"/>
          <w:color w:val="000000"/>
          <w:shd w:val="clear" w:color="auto" w:fill="FFFFFF"/>
        </w:rPr>
        <w:t xml:space="preserve">3.1. </w:t>
      </w:r>
      <w:r w:rsidRPr="00B03C5B">
        <w:rPr>
          <w:rFonts w:ascii="Verdana" w:hAnsi="Verdana" w:hint="eastAsia"/>
          <w:color w:val="000000"/>
          <w:shd w:val="clear" w:color="auto" w:fill="FFFFFF"/>
        </w:rPr>
        <w:t>Задачі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структурно</w:t>
      </w:r>
      <w:r w:rsidRPr="00B03C5B">
        <w:rPr>
          <w:rFonts w:ascii="Verdana" w:hAnsi="Verdana"/>
          <w:color w:val="000000"/>
          <w:shd w:val="clear" w:color="auto" w:fill="FFFFFF"/>
        </w:rPr>
        <w:t>-</w:t>
      </w:r>
      <w:r w:rsidRPr="00B03C5B">
        <w:rPr>
          <w:rFonts w:ascii="Verdana" w:hAnsi="Verdana" w:hint="eastAsia"/>
          <w:color w:val="000000"/>
          <w:shd w:val="clear" w:color="auto" w:fill="FFFFFF"/>
        </w:rPr>
        <w:t>параметричної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оптимізації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експериментальних</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даних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що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надходять</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режимі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реального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часу</w:t>
      </w:r>
      <w:r w:rsidRPr="00B03C5B">
        <w:rPr>
          <w:rFonts w:ascii="Verdana" w:hAnsi="Verdana"/>
          <w:color w:val="000000"/>
          <w:shd w:val="clear" w:color="auto" w:fill="FFFFFF"/>
        </w:rPr>
        <w:t>............................................... 49</w:t>
      </w:r>
    </w:p>
    <w:p w:rsidR="00B03C5B" w:rsidRPr="00B03C5B" w:rsidRDefault="00B03C5B" w:rsidP="00B03C5B">
      <w:pPr>
        <w:rPr>
          <w:rFonts w:ascii="Verdana" w:hAnsi="Verdana"/>
          <w:color w:val="000000"/>
          <w:shd w:val="clear" w:color="auto" w:fill="FFFFFF"/>
        </w:rPr>
      </w:pPr>
      <w:r w:rsidRPr="00B03C5B">
        <w:rPr>
          <w:rFonts w:ascii="Verdana" w:hAnsi="Verdana"/>
          <w:color w:val="000000"/>
          <w:shd w:val="clear" w:color="auto" w:fill="FFFFFF"/>
        </w:rPr>
        <w:t>3</w:t>
      </w:r>
    </w:p>
    <w:p w:rsidR="00B03C5B" w:rsidRPr="00B03C5B" w:rsidRDefault="00B03C5B" w:rsidP="00B03C5B">
      <w:pPr>
        <w:rPr>
          <w:rFonts w:ascii="Verdana" w:hAnsi="Verdana"/>
          <w:color w:val="000000"/>
          <w:shd w:val="clear" w:color="auto" w:fill="FFFFFF"/>
        </w:rPr>
      </w:pPr>
      <w:r w:rsidRPr="00B03C5B">
        <w:rPr>
          <w:rFonts w:ascii="Verdana" w:hAnsi="Verdana"/>
          <w:color w:val="000000"/>
          <w:shd w:val="clear" w:color="auto" w:fill="FFFFFF"/>
        </w:rPr>
        <w:t xml:space="preserve">3.2. </w:t>
      </w:r>
      <w:r w:rsidRPr="00B03C5B">
        <w:rPr>
          <w:rFonts w:ascii="Verdana" w:hAnsi="Verdana" w:hint="eastAsia"/>
          <w:color w:val="000000"/>
          <w:shd w:val="clear" w:color="auto" w:fill="FFFFFF"/>
        </w:rPr>
        <w:t>Адаптивні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підходи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апроксимації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сигналів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основані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мінімізації</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нев’язки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фіксований</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момент</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часу</w:t>
      </w:r>
      <w:r w:rsidRPr="00B03C5B">
        <w:rPr>
          <w:rFonts w:ascii="Verdana" w:hAnsi="Verdana"/>
          <w:color w:val="000000"/>
          <w:shd w:val="clear" w:color="auto" w:fill="FFFFFF"/>
        </w:rPr>
        <w:t>................................................................. 50</w:t>
      </w:r>
    </w:p>
    <w:p w:rsidR="00B03C5B" w:rsidRPr="00B03C5B" w:rsidRDefault="00B03C5B" w:rsidP="00B03C5B">
      <w:pPr>
        <w:rPr>
          <w:rFonts w:ascii="Verdana" w:hAnsi="Verdana"/>
          <w:color w:val="000000"/>
          <w:shd w:val="clear" w:color="auto" w:fill="FFFFFF"/>
        </w:rPr>
      </w:pPr>
      <w:r w:rsidRPr="00B03C5B">
        <w:rPr>
          <w:rFonts w:ascii="Verdana" w:hAnsi="Verdana"/>
          <w:color w:val="000000"/>
          <w:shd w:val="clear" w:color="auto" w:fill="FFFFFF"/>
        </w:rPr>
        <w:t xml:space="preserve">3.2.1. </w:t>
      </w:r>
      <w:r w:rsidRPr="00B03C5B">
        <w:rPr>
          <w:rFonts w:ascii="Verdana" w:hAnsi="Verdana" w:hint="eastAsia"/>
          <w:color w:val="000000"/>
          <w:shd w:val="clear" w:color="auto" w:fill="FFFFFF"/>
        </w:rPr>
        <w:t>Адаптивні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підходи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апроксимації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неперервних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скалярних</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сигналів</w:t>
      </w:r>
      <w:r w:rsidRPr="00B03C5B">
        <w:rPr>
          <w:rFonts w:ascii="Verdana" w:hAnsi="Verdana"/>
          <w:color w:val="000000"/>
          <w:shd w:val="clear" w:color="auto" w:fill="FFFFFF"/>
        </w:rPr>
        <w:t xml:space="preserve"> ............................................................................................................... 50</w:t>
      </w:r>
    </w:p>
    <w:p w:rsidR="00B03C5B" w:rsidRPr="00B03C5B" w:rsidRDefault="00B03C5B" w:rsidP="00B03C5B">
      <w:pPr>
        <w:rPr>
          <w:rFonts w:ascii="Verdana" w:hAnsi="Verdana"/>
          <w:color w:val="000000"/>
          <w:shd w:val="clear" w:color="auto" w:fill="FFFFFF"/>
        </w:rPr>
      </w:pPr>
      <w:r w:rsidRPr="00B03C5B">
        <w:rPr>
          <w:rFonts w:ascii="Verdana" w:hAnsi="Verdana"/>
          <w:color w:val="000000"/>
          <w:shd w:val="clear" w:color="auto" w:fill="FFFFFF"/>
        </w:rPr>
        <w:t xml:space="preserve">3.2.2. </w:t>
      </w:r>
      <w:r w:rsidRPr="00B03C5B">
        <w:rPr>
          <w:rFonts w:ascii="Verdana" w:hAnsi="Verdana" w:hint="eastAsia"/>
          <w:color w:val="000000"/>
          <w:shd w:val="clear" w:color="auto" w:fill="FFFFFF"/>
        </w:rPr>
        <w:t>Адаптивні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алгоритми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апроксимації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кусково</w:t>
      </w:r>
      <w:r w:rsidRPr="00B03C5B">
        <w:rPr>
          <w:rFonts w:ascii="Verdana" w:hAnsi="Verdana"/>
          <w:color w:val="000000"/>
          <w:shd w:val="clear" w:color="auto" w:fill="FFFFFF"/>
        </w:rPr>
        <w:t>-</w:t>
      </w:r>
      <w:r w:rsidRPr="00B03C5B">
        <w:rPr>
          <w:rFonts w:ascii="Verdana" w:hAnsi="Verdana" w:hint="eastAsia"/>
          <w:color w:val="000000"/>
          <w:shd w:val="clear" w:color="auto" w:fill="FFFFFF"/>
        </w:rPr>
        <w:t>неперервних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сигналів</w:t>
      </w:r>
      <w:r w:rsidRPr="00B03C5B">
        <w:rPr>
          <w:rFonts w:ascii="Verdana" w:hAnsi="Verdana"/>
          <w:color w:val="000000"/>
          <w:shd w:val="clear" w:color="auto" w:fill="FFFFFF"/>
        </w:rPr>
        <w:t xml:space="preserve"> . 54</w:t>
      </w:r>
    </w:p>
    <w:p w:rsidR="00B03C5B" w:rsidRPr="00B03C5B" w:rsidRDefault="00B03C5B" w:rsidP="00B03C5B">
      <w:pPr>
        <w:rPr>
          <w:rFonts w:ascii="Verdana" w:hAnsi="Verdana"/>
          <w:color w:val="000000"/>
          <w:shd w:val="clear" w:color="auto" w:fill="FFFFFF"/>
        </w:rPr>
      </w:pPr>
      <w:r w:rsidRPr="00B03C5B">
        <w:rPr>
          <w:rFonts w:ascii="Verdana" w:hAnsi="Verdana"/>
          <w:color w:val="000000"/>
          <w:shd w:val="clear" w:color="auto" w:fill="FFFFFF"/>
        </w:rPr>
        <w:t xml:space="preserve">3.2.3. </w:t>
      </w:r>
      <w:r w:rsidRPr="00B03C5B">
        <w:rPr>
          <w:rFonts w:ascii="Verdana" w:hAnsi="Verdana" w:hint="eastAsia"/>
          <w:color w:val="000000"/>
          <w:shd w:val="clear" w:color="auto" w:fill="FFFFFF"/>
        </w:rPr>
        <w:t>Адаптивні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методи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апроксимації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для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випадку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векторних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сигналів</w:t>
      </w:r>
      <w:r w:rsidRPr="00B03C5B">
        <w:rPr>
          <w:rFonts w:ascii="Verdana" w:hAnsi="Verdana"/>
          <w:color w:val="000000"/>
          <w:shd w:val="clear" w:color="auto" w:fill="FFFFFF"/>
        </w:rPr>
        <w:t xml:space="preserve"> .... 58</w:t>
      </w:r>
    </w:p>
    <w:p w:rsidR="00B03C5B" w:rsidRPr="00B03C5B" w:rsidRDefault="00B03C5B" w:rsidP="00B03C5B">
      <w:pPr>
        <w:rPr>
          <w:rFonts w:ascii="Verdana" w:hAnsi="Verdana"/>
          <w:color w:val="000000"/>
          <w:shd w:val="clear" w:color="auto" w:fill="FFFFFF"/>
        </w:rPr>
      </w:pPr>
      <w:r w:rsidRPr="00B03C5B">
        <w:rPr>
          <w:rFonts w:ascii="Verdana" w:hAnsi="Verdana"/>
          <w:color w:val="000000"/>
          <w:shd w:val="clear" w:color="auto" w:fill="FFFFFF"/>
        </w:rPr>
        <w:t xml:space="preserve">3.2.4. </w:t>
      </w:r>
      <w:r w:rsidRPr="00B03C5B">
        <w:rPr>
          <w:rFonts w:ascii="Verdana" w:hAnsi="Verdana" w:hint="eastAsia"/>
          <w:color w:val="000000"/>
          <w:shd w:val="clear" w:color="auto" w:fill="FFFFFF"/>
        </w:rPr>
        <w:t>Алгоритм</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апроксимації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кусково</w:t>
      </w:r>
      <w:r w:rsidRPr="00B03C5B">
        <w:rPr>
          <w:rFonts w:ascii="Verdana" w:hAnsi="Verdana"/>
          <w:color w:val="000000"/>
          <w:shd w:val="clear" w:color="auto" w:fill="FFFFFF"/>
        </w:rPr>
        <w:t>-</w:t>
      </w:r>
      <w:r w:rsidRPr="00B03C5B">
        <w:rPr>
          <w:rFonts w:ascii="Verdana" w:hAnsi="Verdana" w:hint="eastAsia"/>
          <w:color w:val="000000"/>
          <w:shd w:val="clear" w:color="auto" w:fill="FFFFFF"/>
        </w:rPr>
        <w:t>неперервних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векторних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сигналів</w:t>
      </w:r>
      <w:r w:rsidRPr="00B03C5B">
        <w:rPr>
          <w:rFonts w:ascii="Verdana" w:hAnsi="Verdana"/>
          <w:color w:val="000000"/>
          <w:shd w:val="clear" w:color="auto" w:fill="FFFFFF"/>
        </w:rPr>
        <w:t>... 61</w:t>
      </w:r>
    </w:p>
    <w:p w:rsidR="00B03C5B" w:rsidRPr="00B03C5B" w:rsidRDefault="00B03C5B" w:rsidP="00B03C5B">
      <w:pPr>
        <w:rPr>
          <w:rFonts w:ascii="Verdana" w:hAnsi="Verdana"/>
          <w:color w:val="000000"/>
          <w:shd w:val="clear" w:color="auto" w:fill="FFFFFF"/>
        </w:rPr>
      </w:pPr>
      <w:r w:rsidRPr="00B03C5B">
        <w:rPr>
          <w:rFonts w:ascii="Verdana" w:hAnsi="Verdana"/>
          <w:color w:val="000000"/>
          <w:shd w:val="clear" w:color="auto" w:fill="FFFFFF"/>
        </w:rPr>
        <w:t xml:space="preserve">3.2.5. </w:t>
      </w:r>
      <w:r w:rsidRPr="00B03C5B">
        <w:rPr>
          <w:rFonts w:ascii="Verdana" w:hAnsi="Verdana" w:hint="eastAsia"/>
          <w:color w:val="000000"/>
          <w:shd w:val="clear" w:color="auto" w:fill="FFFFFF"/>
        </w:rPr>
        <w:t>Адаптивна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апроксимація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сигналів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допомогою</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системи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базисних</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функцій</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змінною</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розмірністю</w:t>
      </w:r>
      <w:r w:rsidRPr="00B03C5B">
        <w:rPr>
          <w:rFonts w:ascii="Verdana" w:hAnsi="Verdana"/>
          <w:color w:val="000000"/>
          <w:shd w:val="clear" w:color="auto" w:fill="FFFFFF"/>
        </w:rPr>
        <w:t>...................................................................... 66</w:t>
      </w:r>
    </w:p>
    <w:p w:rsidR="00B03C5B" w:rsidRPr="00B03C5B" w:rsidRDefault="00B03C5B" w:rsidP="00B03C5B">
      <w:pPr>
        <w:rPr>
          <w:rFonts w:ascii="Verdana" w:hAnsi="Verdana"/>
          <w:color w:val="000000"/>
          <w:shd w:val="clear" w:color="auto" w:fill="FFFFFF"/>
        </w:rPr>
      </w:pPr>
      <w:r w:rsidRPr="00B03C5B">
        <w:rPr>
          <w:rFonts w:ascii="Verdana" w:hAnsi="Verdana"/>
          <w:color w:val="000000"/>
          <w:shd w:val="clear" w:color="auto" w:fill="FFFFFF"/>
        </w:rPr>
        <w:t xml:space="preserve">3.3. </w:t>
      </w:r>
      <w:r w:rsidRPr="00B03C5B">
        <w:rPr>
          <w:rFonts w:ascii="Verdana" w:hAnsi="Verdana" w:hint="eastAsia"/>
          <w:color w:val="000000"/>
          <w:shd w:val="clear" w:color="auto" w:fill="FFFFFF"/>
        </w:rPr>
        <w:t>Адаптивні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моделі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для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апроксимації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сигналів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що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базуються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мінімізації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інтегральної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нев’язки</w:t>
      </w:r>
      <w:r w:rsidRPr="00B03C5B">
        <w:rPr>
          <w:rFonts w:ascii="Verdana" w:hAnsi="Verdana"/>
          <w:color w:val="000000"/>
          <w:shd w:val="clear" w:color="auto" w:fill="FFFFFF"/>
        </w:rPr>
        <w:t xml:space="preserve"> ..................................................................... 71</w:t>
      </w:r>
    </w:p>
    <w:p w:rsidR="00B03C5B" w:rsidRPr="00B03C5B" w:rsidRDefault="00B03C5B" w:rsidP="00B03C5B">
      <w:pPr>
        <w:rPr>
          <w:rFonts w:ascii="Verdana" w:hAnsi="Verdana"/>
          <w:color w:val="000000"/>
          <w:shd w:val="clear" w:color="auto" w:fill="FFFFFF"/>
        </w:rPr>
      </w:pPr>
      <w:r w:rsidRPr="00B03C5B">
        <w:rPr>
          <w:rFonts w:ascii="Verdana" w:hAnsi="Verdana"/>
          <w:color w:val="000000"/>
          <w:shd w:val="clear" w:color="auto" w:fill="FFFFFF"/>
        </w:rPr>
        <w:t xml:space="preserve">3.4. </w:t>
      </w:r>
      <w:r w:rsidRPr="00B03C5B">
        <w:rPr>
          <w:rFonts w:ascii="Verdana" w:hAnsi="Verdana" w:hint="eastAsia"/>
          <w:color w:val="000000"/>
          <w:shd w:val="clear" w:color="auto" w:fill="FFFFFF"/>
        </w:rPr>
        <w:t>Про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аналіз</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збіжності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ітераційних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процедур</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для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апроксимації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сигналів</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методами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структурно</w:t>
      </w:r>
      <w:r w:rsidRPr="00B03C5B">
        <w:rPr>
          <w:rFonts w:ascii="Verdana" w:hAnsi="Verdana"/>
          <w:color w:val="000000"/>
          <w:shd w:val="clear" w:color="auto" w:fill="FFFFFF"/>
        </w:rPr>
        <w:t>-</w:t>
      </w:r>
      <w:r w:rsidRPr="00B03C5B">
        <w:rPr>
          <w:rFonts w:ascii="Verdana" w:hAnsi="Verdana" w:hint="eastAsia"/>
          <w:color w:val="000000"/>
          <w:shd w:val="clear" w:color="auto" w:fill="FFFFFF"/>
        </w:rPr>
        <w:t>параметричної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оптимізації</w:t>
      </w:r>
      <w:r w:rsidRPr="00B03C5B">
        <w:rPr>
          <w:rFonts w:ascii="Verdana" w:hAnsi="Verdana"/>
          <w:color w:val="000000"/>
          <w:shd w:val="clear" w:color="auto" w:fill="FFFFFF"/>
        </w:rPr>
        <w:t xml:space="preserve"> ......................................... 75</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Висновки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розділу</w:t>
      </w:r>
      <w:r w:rsidRPr="00B03C5B">
        <w:rPr>
          <w:rFonts w:ascii="Verdana" w:hAnsi="Verdana"/>
          <w:color w:val="000000"/>
          <w:shd w:val="clear" w:color="auto" w:fill="FFFFFF"/>
        </w:rPr>
        <w:t xml:space="preserve"> 3....................................................................................... 82</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РОЗДІЛ</w:t>
      </w:r>
      <w:r w:rsidRPr="00B03C5B">
        <w:rPr>
          <w:rFonts w:ascii="Verdana" w:hAnsi="Verdana"/>
          <w:color w:val="000000"/>
          <w:shd w:val="clear" w:color="auto" w:fill="FFFFFF"/>
        </w:rPr>
        <w:t xml:space="preserve"> 4. </w:t>
      </w:r>
      <w:r w:rsidRPr="00B03C5B">
        <w:rPr>
          <w:rFonts w:ascii="Verdana" w:hAnsi="Verdana" w:hint="eastAsia"/>
          <w:color w:val="000000"/>
          <w:shd w:val="clear" w:color="auto" w:fill="FFFFFF"/>
        </w:rPr>
        <w:t>РОЗРОБКА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ПРОГРАМНО</w:t>
      </w:r>
      <w:r w:rsidRPr="00B03C5B">
        <w:rPr>
          <w:rFonts w:ascii="Verdana" w:hAnsi="Verdana"/>
          <w:color w:val="000000"/>
          <w:shd w:val="clear" w:color="auto" w:fill="FFFFFF"/>
        </w:rPr>
        <w:t>-</w:t>
      </w:r>
      <w:r w:rsidRPr="00B03C5B">
        <w:rPr>
          <w:rFonts w:ascii="Verdana" w:hAnsi="Verdana" w:hint="eastAsia"/>
          <w:color w:val="000000"/>
          <w:shd w:val="clear" w:color="auto" w:fill="FFFFFF"/>
        </w:rPr>
        <w:t>АЛГОРИТМІЧНОГО</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ЗАБЕЗПЕЧЕННЯ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ВИКОРИСТАННЯ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РОЗРОБЛЕНИХ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МЕТОДІВ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ДО</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АПРОКСИМАЦІЇ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ЕКСПЕРИМЕНТАЛЬНИХ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ДАНИХ</w:t>
      </w:r>
      <w:r w:rsidRPr="00B03C5B">
        <w:rPr>
          <w:rFonts w:ascii="Verdana" w:hAnsi="Verdana"/>
          <w:color w:val="000000"/>
          <w:shd w:val="clear" w:color="auto" w:fill="FFFFFF"/>
        </w:rPr>
        <w:t>................................... 83</w:t>
      </w:r>
    </w:p>
    <w:p w:rsidR="00B03C5B" w:rsidRPr="00B03C5B" w:rsidRDefault="00B03C5B" w:rsidP="00B03C5B">
      <w:pPr>
        <w:rPr>
          <w:rFonts w:ascii="Verdana" w:hAnsi="Verdana"/>
          <w:color w:val="000000"/>
          <w:shd w:val="clear" w:color="auto" w:fill="FFFFFF"/>
        </w:rPr>
      </w:pPr>
      <w:r w:rsidRPr="00B03C5B">
        <w:rPr>
          <w:rFonts w:ascii="Verdana" w:hAnsi="Verdana"/>
          <w:color w:val="000000"/>
          <w:shd w:val="clear" w:color="auto" w:fill="FFFFFF"/>
        </w:rPr>
        <w:t xml:space="preserve">4.1. </w:t>
      </w:r>
      <w:r w:rsidRPr="00B03C5B">
        <w:rPr>
          <w:rFonts w:ascii="Verdana" w:hAnsi="Verdana" w:hint="eastAsia"/>
          <w:color w:val="000000"/>
          <w:shd w:val="clear" w:color="auto" w:fill="FFFFFF"/>
        </w:rPr>
        <w:t>Особливості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задач</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апроксимації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експериментальних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даних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основі</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методів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адаптивної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апроксимації</w:t>
      </w:r>
      <w:r w:rsidRPr="00B03C5B">
        <w:rPr>
          <w:rFonts w:ascii="Verdana" w:hAnsi="Verdana"/>
          <w:color w:val="000000"/>
          <w:shd w:val="clear" w:color="auto" w:fill="FFFFFF"/>
        </w:rPr>
        <w:t>..................................................................... 83</w:t>
      </w:r>
    </w:p>
    <w:p w:rsidR="00B03C5B" w:rsidRPr="00B03C5B" w:rsidRDefault="00B03C5B" w:rsidP="00B03C5B">
      <w:pPr>
        <w:rPr>
          <w:rFonts w:ascii="Verdana" w:hAnsi="Verdana"/>
          <w:color w:val="000000"/>
          <w:shd w:val="clear" w:color="auto" w:fill="FFFFFF"/>
        </w:rPr>
      </w:pPr>
      <w:r w:rsidRPr="00B03C5B">
        <w:rPr>
          <w:rFonts w:ascii="Verdana" w:hAnsi="Verdana"/>
          <w:color w:val="000000"/>
          <w:shd w:val="clear" w:color="auto" w:fill="FFFFFF"/>
        </w:rPr>
        <w:t xml:space="preserve">4.2. </w:t>
      </w:r>
      <w:r w:rsidRPr="00B03C5B">
        <w:rPr>
          <w:rFonts w:ascii="Verdana" w:hAnsi="Verdana" w:hint="eastAsia"/>
          <w:color w:val="000000"/>
          <w:shd w:val="clear" w:color="auto" w:fill="FFFFFF"/>
        </w:rPr>
        <w:t>Ідентифікація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параметрів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системи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задачі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оцінювання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концентрації</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хлорофілу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використанням</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методів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псевдоінверсії</w:t>
      </w:r>
      <w:r w:rsidRPr="00B03C5B">
        <w:rPr>
          <w:rFonts w:ascii="Verdana" w:hAnsi="Verdana"/>
          <w:color w:val="000000"/>
          <w:shd w:val="clear" w:color="auto" w:fill="FFFFFF"/>
        </w:rPr>
        <w:t xml:space="preserve"> ...................................... 84</w:t>
      </w:r>
    </w:p>
    <w:p w:rsidR="00B03C5B" w:rsidRPr="00B03C5B" w:rsidRDefault="00B03C5B" w:rsidP="00B03C5B">
      <w:pPr>
        <w:rPr>
          <w:rFonts w:ascii="Verdana" w:hAnsi="Verdana"/>
          <w:color w:val="000000"/>
          <w:shd w:val="clear" w:color="auto" w:fill="FFFFFF"/>
        </w:rPr>
      </w:pPr>
      <w:r w:rsidRPr="00B03C5B">
        <w:rPr>
          <w:rFonts w:ascii="Verdana" w:hAnsi="Verdana"/>
          <w:color w:val="000000"/>
          <w:shd w:val="clear" w:color="auto" w:fill="FFFFFF"/>
        </w:rPr>
        <w:t xml:space="preserve">4.3. </w:t>
      </w:r>
      <w:r w:rsidRPr="00B03C5B">
        <w:rPr>
          <w:rFonts w:ascii="Verdana" w:hAnsi="Verdana" w:hint="eastAsia"/>
          <w:color w:val="000000"/>
          <w:shd w:val="clear" w:color="auto" w:fill="FFFFFF"/>
        </w:rPr>
        <w:t>Адаптивна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апроксимація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сигналів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допомогою</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градієнтних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методів</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першого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другого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порядку</w:t>
      </w:r>
      <w:r w:rsidRPr="00B03C5B">
        <w:rPr>
          <w:rFonts w:ascii="Verdana" w:hAnsi="Verdana"/>
          <w:color w:val="000000"/>
          <w:shd w:val="clear" w:color="auto" w:fill="FFFFFF"/>
        </w:rPr>
        <w:t>............................................................................. 88</w:t>
      </w:r>
    </w:p>
    <w:p w:rsidR="00B03C5B" w:rsidRPr="00B03C5B" w:rsidRDefault="00B03C5B" w:rsidP="00B03C5B">
      <w:pPr>
        <w:rPr>
          <w:rFonts w:ascii="Verdana" w:hAnsi="Verdana"/>
          <w:color w:val="000000"/>
          <w:shd w:val="clear" w:color="auto" w:fill="FFFFFF"/>
        </w:rPr>
      </w:pPr>
      <w:r w:rsidRPr="00B03C5B">
        <w:rPr>
          <w:rFonts w:ascii="Verdana" w:hAnsi="Verdana"/>
          <w:color w:val="000000"/>
          <w:shd w:val="clear" w:color="auto" w:fill="FFFFFF"/>
        </w:rPr>
        <w:t xml:space="preserve">4.3.1. </w:t>
      </w:r>
      <w:r w:rsidRPr="00B03C5B">
        <w:rPr>
          <w:rFonts w:ascii="Verdana" w:hAnsi="Verdana" w:hint="eastAsia"/>
          <w:color w:val="000000"/>
          <w:shd w:val="clear" w:color="auto" w:fill="FFFFFF"/>
        </w:rPr>
        <w:t>Обчислювальний</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експеримент</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для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випадку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неперервних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сигналів</w:t>
      </w:r>
      <w:r w:rsidRPr="00B03C5B">
        <w:rPr>
          <w:rFonts w:ascii="Verdana" w:hAnsi="Verdana"/>
          <w:color w:val="000000"/>
          <w:shd w:val="clear" w:color="auto" w:fill="FFFFFF"/>
        </w:rPr>
        <w:t xml:space="preserve"> .. 88</w:t>
      </w:r>
    </w:p>
    <w:p w:rsidR="00B03C5B" w:rsidRPr="00B03C5B" w:rsidRDefault="00B03C5B" w:rsidP="00B03C5B">
      <w:pPr>
        <w:rPr>
          <w:rFonts w:ascii="Verdana" w:hAnsi="Verdana"/>
          <w:color w:val="000000"/>
          <w:shd w:val="clear" w:color="auto" w:fill="FFFFFF"/>
        </w:rPr>
      </w:pPr>
      <w:r w:rsidRPr="00B03C5B">
        <w:rPr>
          <w:rFonts w:ascii="Verdana" w:hAnsi="Verdana"/>
          <w:color w:val="000000"/>
          <w:shd w:val="clear" w:color="auto" w:fill="FFFFFF"/>
        </w:rPr>
        <w:t xml:space="preserve">4.3.2. </w:t>
      </w:r>
      <w:r w:rsidRPr="00B03C5B">
        <w:rPr>
          <w:rFonts w:ascii="Verdana" w:hAnsi="Verdana" w:hint="eastAsia"/>
          <w:color w:val="000000"/>
          <w:shd w:val="clear" w:color="auto" w:fill="FFFFFF"/>
        </w:rPr>
        <w:t>Використання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адаптивних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алгоритмів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для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апроксимації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кусковонеперервних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сигналів</w:t>
      </w:r>
      <w:r w:rsidRPr="00B03C5B">
        <w:rPr>
          <w:rFonts w:ascii="Verdana" w:hAnsi="Verdana"/>
          <w:color w:val="000000"/>
          <w:shd w:val="clear" w:color="auto" w:fill="FFFFFF"/>
        </w:rPr>
        <w:t xml:space="preserve"> ........................................................................................ 94</w:t>
      </w:r>
    </w:p>
    <w:p w:rsidR="00B03C5B" w:rsidRPr="00B03C5B" w:rsidRDefault="00B03C5B" w:rsidP="00B03C5B">
      <w:pPr>
        <w:rPr>
          <w:rFonts w:ascii="Verdana" w:hAnsi="Verdana"/>
          <w:color w:val="000000"/>
          <w:shd w:val="clear" w:color="auto" w:fill="FFFFFF"/>
        </w:rPr>
      </w:pPr>
      <w:r w:rsidRPr="00B03C5B">
        <w:rPr>
          <w:rFonts w:ascii="Verdana" w:hAnsi="Verdana"/>
          <w:color w:val="000000"/>
          <w:shd w:val="clear" w:color="auto" w:fill="FFFFFF"/>
        </w:rPr>
        <w:t xml:space="preserve">4.3.3. </w:t>
      </w:r>
      <w:r w:rsidRPr="00B03C5B">
        <w:rPr>
          <w:rFonts w:ascii="Verdana" w:hAnsi="Verdana" w:hint="eastAsia"/>
          <w:color w:val="000000"/>
          <w:shd w:val="clear" w:color="auto" w:fill="FFFFFF"/>
        </w:rPr>
        <w:t>Проведення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обчислювального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експерименту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для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випадку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векторних</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сигналів</w:t>
      </w:r>
      <w:r w:rsidRPr="00B03C5B">
        <w:rPr>
          <w:rFonts w:ascii="Verdana" w:hAnsi="Verdana"/>
          <w:color w:val="000000"/>
          <w:shd w:val="clear" w:color="auto" w:fill="FFFFFF"/>
        </w:rPr>
        <w:t xml:space="preserve"> ............................................................................................................. 100</w:t>
      </w:r>
    </w:p>
    <w:p w:rsidR="00B03C5B" w:rsidRPr="00B03C5B" w:rsidRDefault="00B03C5B" w:rsidP="00B03C5B">
      <w:pPr>
        <w:rPr>
          <w:rFonts w:ascii="Verdana" w:hAnsi="Verdana"/>
          <w:color w:val="000000"/>
          <w:shd w:val="clear" w:color="auto" w:fill="FFFFFF"/>
        </w:rPr>
      </w:pPr>
      <w:r w:rsidRPr="00B03C5B">
        <w:rPr>
          <w:rFonts w:ascii="Verdana" w:hAnsi="Verdana"/>
          <w:color w:val="000000"/>
          <w:shd w:val="clear" w:color="auto" w:fill="FFFFFF"/>
        </w:rPr>
        <w:t>4</w:t>
      </w:r>
    </w:p>
    <w:p w:rsidR="00B03C5B" w:rsidRPr="00B03C5B" w:rsidRDefault="00B03C5B" w:rsidP="00B03C5B">
      <w:pPr>
        <w:rPr>
          <w:rFonts w:ascii="Verdana" w:hAnsi="Verdana"/>
          <w:color w:val="000000"/>
          <w:shd w:val="clear" w:color="auto" w:fill="FFFFFF"/>
        </w:rPr>
      </w:pPr>
      <w:r w:rsidRPr="00B03C5B">
        <w:rPr>
          <w:rFonts w:ascii="Verdana" w:hAnsi="Verdana"/>
          <w:color w:val="000000"/>
          <w:shd w:val="clear" w:color="auto" w:fill="FFFFFF"/>
        </w:rPr>
        <w:t xml:space="preserve">4.3.4. </w:t>
      </w:r>
      <w:r w:rsidRPr="00B03C5B">
        <w:rPr>
          <w:rFonts w:ascii="Verdana" w:hAnsi="Verdana" w:hint="eastAsia"/>
          <w:color w:val="000000"/>
          <w:shd w:val="clear" w:color="auto" w:fill="FFFFFF"/>
        </w:rPr>
        <w:t>Застосування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адаптивних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алгоритмів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струкутрно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параметричної</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оптимізації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що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базуються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методах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оптимізації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другого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порядку</w:t>
      </w:r>
      <w:r w:rsidRPr="00B03C5B">
        <w:rPr>
          <w:rFonts w:ascii="Verdana" w:hAnsi="Verdana"/>
          <w:color w:val="000000"/>
          <w:shd w:val="clear" w:color="auto" w:fill="FFFFFF"/>
        </w:rPr>
        <w:t xml:space="preserve"> ........ 102</w:t>
      </w:r>
    </w:p>
    <w:p w:rsidR="00B03C5B" w:rsidRPr="00B03C5B" w:rsidRDefault="00B03C5B" w:rsidP="00B03C5B">
      <w:pPr>
        <w:rPr>
          <w:rFonts w:ascii="Verdana" w:hAnsi="Verdana"/>
          <w:color w:val="000000"/>
          <w:shd w:val="clear" w:color="auto" w:fill="FFFFFF"/>
        </w:rPr>
      </w:pPr>
      <w:r w:rsidRPr="00B03C5B">
        <w:rPr>
          <w:rFonts w:ascii="Verdana" w:hAnsi="Verdana"/>
          <w:color w:val="000000"/>
          <w:shd w:val="clear" w:color="auto" w:fill="FFFFFF"/>
        </w:rPr>
        <w:t xml:space="preserve">4.3.5. </w:t>
      </w:r>
      <w:r w:rsidRPr="00B03C5B">
        <w:rPr>
          <w:rFonts w:ascii="Verdana" w:hAnsi="Verdana" w:hint="eastAsia"/>
          <w:color w:val="000000"/>
          <w:shd w:val="clear" w:color="auto" w:fill="FFFFFF"/>
        </w:rPr>
        <w:t>Застосування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адаптивних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алгоритмів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струкутрно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параметричної</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оптимізації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що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базуються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мінімізації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інтегральної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нев’язки</w:t>
      </w:r>
      <w:r w:rsidRPr="00B03C5B">
        <w:rPr>
          <w:rFonts w:ascii="Verdana" w:hAnsi="Verdana"/>
          <w:color w:val="000000"/>
          <w:shd w:val="clear" w:color="auto" w:fill="FFFFFF"/>
        </w:rPr>
        <w:t>................ 104</w:t>
      </w:r>
    </w:p>
    <w:p w:rsidR="00B03C5B" w:rsidRPr="00B03C5B" w:rsidRDefault="00B03C5B" w:rsidP="00B03C5B">
      <w:pPr>
        <w:rPr>
          <w:rFonts w:ascii="Verdana" w:hAnsi="Verdana"/>
          <w:color w:val="000000"/>
          <w:shd w:val="clear" w:color="auto" w:fill="FFFFFF"/>
        </w:rPr>
      </w:pPr>
      <w:r w:rsidRPr="00B03C5B">
        <w:rPr>
          <w:rFonts w:ascii="Verdana" w:hAnsi="Verdana"/>
          <w:color w:val="000000"/>
          <w:shd w:val="clear" w:color="auto" w:fill="FFFFFF"/>
        </w:rPr>
        <w:t xml:space="preserve">4.3.6. </w:t>
      </w:r>
      <w:r w:rsidRPr="00B03C5B">
        <w:rPr>
          <w:rFonts w:ascii="Verdana" w:hAnsi="Verdana" w:hint="eastAsia"/>
          <w:color w:val="000000"/>
          <w:shd w:val="clear" w:color="auto" w:fill="FFFFFF"/>
        </w:rPr>
        <w:t>Застосування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алгоритмів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використанням</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методів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оптимізації</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першого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порядку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для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апроксимації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економічних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даних</w:t>
      </w:r>
      <w:r w:rsidRPr="00B03C5B">
        <w:rPr>
          <w:rFonts w:ascii="Verdana" w:hAnsi="Verdana"/>
          <w:color w:val="000000"/>
          <w:shd w:val="clear" w:color="auto" w:fill="FFFFFF"/>
        </w:rPr>
        <w:t xml:space="preserve"> ............................. 106</w:t>
      </w:r>
    </w:p>
    <w:p w:rsidR="00B03C5B" w:rsidRPr="00B03C5B" w:rsidRDefault="00B03C5B" w:rsidP="00B03C5B">
      <w:pPr>
        <w:rPr>
          <w:rFonts w:ascii="Verdana" w:hAnsi="Verdana"/>
          <w:color w:val="000000"/>
          <w:shd w:val="clear" w:color="auto" w:fill="FFFFFF"/>
        </w:rPr>
      </w:pPr>
      <w:r w:rsidRPr="00B03C5B">
        <w:rPr>
          <w:rFonts w:ascii="Verdana" w:hAnsi="Verdana"/>
          <w:color w:val="000000"/>
          <w:shd w:val="clear" w:color="auto" w:fill="FFFFFF"/>
        </w:rPr>
        <w:t xml:space="preserve">4.3.7. </w:t>
      </w:r>
      <w:r w:rsidRPr="00B03C5B">
        <w:rPr>
          <w:rFonts w:ascii="Verdana" w:hAnsi="Verdana" w:hint="eastAsia"/>
          <w:color w:val="000000"/>
          <w:shd w:val="clear" w:color="auto" w:fill="FFFFFF"/>
        </w:rPr>
        <w:t>Застосування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алгоритмів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задачі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прогнозування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валютної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позиції</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банку</w:t>
      </w:r>
      <w:r w:rsidRPr="00B03C5B">
        <w:rPr>
          <w:rFonts w:ascii="Verdana" w:hAnsi="Verdana"/>
          <w:color w:val="000000"/>
          <w:shd w:val="clear" w:color="auto" w:fill="FFFFFF"/>
        </w:rPr>
        <w:t>.................................................................................................................. 111</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Висновки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розділу</w:t>
      </w:r>
      <w:r w:rsidRPr="00B03C5B">
        <w:rPr>
          <w:rFonts w:ascii="Verdana" w:hAnsi="Verdana"/>
          <w:color w:val="000000"/>
          <w:shd w:val="clear" w:color="auto" w:fill="FFFFFF"/>
        </w:rPr>
        <w:t xml:space="preserve"> 4..................................................................................... 114</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ВИСНОВКИ</w:t>
      </w:r>
      <w:r w:rsidRPr="00B03C5B">
        <w:rPr>
          <w:rFonts w:ascii="Verdana" w:hAnsi="Verdana"/>
          <w:color w:val="000000"/>
          <w:shd w:val="clear" w:color="auto" w:fill="FFFFFF"/>
        </w:rPr>
        <w:t>......................................................................................................... 116</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СПИСОК</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ВИКОРИСТАНИХ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ДЖЕРЕЛ</w:t>
      </w:r>
      <w:r w:rsidRPr="00B03C5B">
        <w:rPr>
          <w:rFonts w:ascii="Verdana" w:hAnsi="Verdana"/>
          <w:color w:val="000000"/>
          <w:shd w:val="clear" w:color="auto" w:fill="FFFFFF"/>
        </w:rPr>
        <w:t>........................................................... 118</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ДОДАТКИ</w:t>
      </w:r>
      <w:r w:rsidRPr="00B03C5B">
        <w:rPr>
          <w:rFonts w:ascii="Verdana" w:hAnsi="Verdana"/>
          <w:color w:val="000000"/>
          <w:shd w:val="clear" w:color="auto" w:fill="FFFFFF"/>
        </w:rPr>
        <w:t>............................................................................................................ 134</w:t>
      </w:r>
    </w:p>
    <w:p w:rsidR="00B03C5B" w:rsidRPr="00B03C5B" w:rsidRDefault="00B03C5B" w:rsidP="00B03C5B">
      <w:pPr>
        <w:rPr>
          <w:rFonts w:ascii="Verdana" w:hAnsi="Verdana"/>
          <w:color w:val="000000"/>
          <w:shd w:val="clear" w:color="auto" w:fill="FFFFFF"/>
        </w:rPr>
      </w:pPr>
      <w:r w:rsidRPr="00B03C5B">
        <w:rPr>
          <w:rFonts w:ascii="Verdana" w:hAnsi="Verdana"/>
          <w:color w:val="000000"/>
          <w:shd w:val="clear" w:color="auto" w:fill="FFFFFF"/>
        </w:rPr>
        <w:t>5</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ВСТУП</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Актуальність</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теми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Активний</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розвиток</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інформаційних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технологій</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та</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цифрової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обробки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інформації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потребує</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вдосконалення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старих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створення</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нових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математичних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моделей</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обробки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даних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Перш</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все</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такі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моделі</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повинні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бути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орієнтованими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обробку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даних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що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надходять</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режимі</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реального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часу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отже</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бути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адаптивними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змін</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характеристик</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досліджуваних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об’єктів</w:t>
      </w:r>
      <w:r w:rsidRPr="00B03C5B">
        <w:rPr>
          <w:rFonts w:ascii="Verdana" w:hAnsi="Verdana"/>
          <w:color w:val="000000"/>
          <w:shd w:val="clear" w:color="auto" w:fill="FFFFFF"/>
        </w:rPr>
        <w:t>.</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Однією</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важливих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задач</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при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розпізнаванні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класифікації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динамічних</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потоків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даних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є</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їх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адаптивна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апроксимація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структурно</w:t>
      </w:r>
      <w:r w:rsidRPr="00B03C5B">
        <w:rPr>
          <w:rFonts w:ascii="Verdana" w:hAnsi="Verdana"/>
          <w:color w:val="000000"/>
          <w:shd w:val="clear" w:color="auto" w:fill="FFFFFF"/>
        </w:rPr>
        <w:t>-</w:t>
      </w:r>
      <w:r w:rsidRPr="00B03C5B">
        <w:rPr>
          <w:rFonts w:ascii="Verdana" w:hAnsi="Verdana" w:hint="eastAsia"/>
          <w:color w:val="000000"/>
          <w:shd w:val="clear" w:color="auto" w:fill="FFFFFF"/>
        </w:rPr>
        <w:t>параметричне</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представлення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Відповідні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прикладні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задачі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постають</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різних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галузях</w:t>
      </w:r>
      <w:r w:rsidRPr="00B03C5B">
        <w:rPr>
          <w:rFonts w:ascii="Verdana" w:hAnsi="Verdana"/>
          <w:color w:val="000000"/>
          <w:shd w:val="clear" w:color="auto" w:fill="FFFFFF"/>
        </w:rPr>
        <w:t>:</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біології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хімії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медицині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економіці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радіотехніці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телекомунікації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тощо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Саме</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тому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моделі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методи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які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пропонуються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дисертаційній</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роботі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є</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універсальними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такими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що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можуть</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бути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адаптовані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широкого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класу</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прикладних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задач</w:t>
      </w:r>
      <w:r w:rsidRPr="00B03C5B">
        <w:rPr>
          <w:rFonts w:ascii="Verdana" w:hAnsi="Verdana"/>
          <w:color w:val="000000"/>
          <w:shd w:val="clear" w:color="auto" w:fill="FFFFFF"/>
        </w:rPr>
        <w:t>.</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Потреби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моделях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що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здатні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налаштовуватися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змін</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систем</w:t>
      </w:r>
      <w:r w:rsidRPr="00B03C5B">
        <w:rPr>
          <w:rFonts w:ascii="Verdana" w:hAnsi="Verdana"/>
          <w:color w:val="000000"/>
          <w:shd w:val="clear" w:color="auto" w:fill="FFFFFF"/>
        </w:rPr>
        <w:t>,</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стимулювали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розвиток</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адаптивних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алгоритмів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апроксимації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структурнопараметричного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представлення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даних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Великий</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вклад</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розвиток</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теорії</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адаптивних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систем</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внесли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Фомін</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Л</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Фрадков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Якубович</w:t>
      </w:r>
      <w:r w:rsidRPr="00B03C5B">
        <w:rPr>
          <w:rFonts w:ascii="Verdana" w:hAnsi="Verdana"/>
          <w:color w:val="000000"/>
          <w:shd w:val="clear" w:color="auto" w:fill="FFFFFF"/>
        </w:rPr>
        <w:t>,</w:t>
      </w:r>
    </w:p>
    <w:p w:rsidR="00B03C5B" w:rsidRPr="00B03C5B" w:rsidRDefault="00B03C5B" w:rsidP="00B03C5B">
      <w:pPr>
        <w:rPr>
          <w:rFonts w:ascii="Verdana" w:hAnsi="Verdana"/>
          <w:color w:val="000000"/>
          <w:shd w:val="clear" w:color="auto" w:fill="FFFFFF"/>
        </w:rPr>
      </w:pPr>
      <w:r w:rsidRPr="00B03C5B">
        <w:rPr>
          <w:rFonts w:ascii="Verdana" w:hAnsi="Verdana"/>
          <w:color w:val="000000"/>
          <w:shd w:val="clear" w:color="auto" w:fill="FFFFFF"/>
          <w:lang w:val="en-US"/>
        </w:rPr>
        <w:t xml:space="preserve">B. D. O. Anderson, G. C. Goodwin. </w:t>
      </w:r>
      <w:r w:rsidRPr="00B03C5B">
        <w:rPr>
          <w:rFonts w:ascii="Verdana" w:hAnsi="Verdana" w:hint="eastAsia"/>
          <w:color w:val="000000"/>
          <w:shd w:val="clear" w:color="auto" w:fill="FFFFFF"/>
        </w:rPr>
        <w:t>Серед</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досліджень</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області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структурнопараметричної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оптимізації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особливо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слід</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виділити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роботи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Б</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Бублика</w:t>
      </w:r>
      <w:r w:rsidRPr="00B03C5B">
        <w:rPr>
          <w:rFonts w:ascii="Verdana" w:hAnsi="Verdana"/>
          <w:color w:val="000000"/>
          <w:shd w:val="clear" w:color="auto" w:fill="FFFFFF"/>
        </w:rPr>
        <w:t>,</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М</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Ф</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Кириченка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Ф</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Г</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Гаращенка</w:t>
      </w:r>
      <w:r w:rsidRPr="00B03C5B">
        <w:rPr>
          <w:rFonts w:ascii="Verdana" w:hAnsi="Verdana"/>
          <w:color w:val="000000"/>
          <w:shd w:val="clear" w:color="auto" w:fill="FFFFFF"/>
        </w:rPr>
        <w:t>.</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моделях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обробки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структурного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представлення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даних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що</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орієнтовані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надходження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інформації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режимі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реального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часу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як</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правило</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йдеться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про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некоректно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поставлені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задачі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Ефективні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підходи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для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їх</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розв</w:t>
      </w:r>
      <w:r w:rsidRPr="00B03C5B">
        <w:rPr>
          <w:rFonts w:ascii="Verdana" w:hAnsi="Verdana"/>
          <w:color w:val="000000"/>
          <w:shd w:val="clear" w:color="auto" w:fill="FFFFFF"/>
        </w:rPr>
        <w:t>'</w:t>
      </w:r>
      <w:r w:rsidRPr="00B03C5B">
        <w:rPr>
          <w:rFonts w:ascii="Verdana" w:hAnsi="Verdana" w:hint="eastAsia"/>
          <w:color w:val="000000"/>
          <w:shd w:val="clear" w:color="auto" w:fill="FFFFFF"/>
        </w:rPr>
        <w:t>язування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запропоновані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w:t>
      </w:r>
      <w:r w:rsidRPr="00B03C5B">
        <w:rPr>
          <w:rFonts w:ascii="Verdana" w:hAnsi="Verdana"/>
          <w:color w:val="000000"/>
          <w:shd w:val="clear" w:color="auto" w:fill="FFFFFF"/>
        </w:rPr>
        <w:t>.</w:t>
      </w:r>
      <w:r w:rsidRPr="00B03C5B">
        <w:rPr>
          <w:rFonts w:ascii="Verdana" w:hAnsi="Verdana" w:hint="eastAsia"/>
          <w:color w:val="000000"/>
          <w:shd w:val="clear" w:color="auto" w:fill="FFFFFF"/>
        </w:rPr>
        <w:t>Н</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Тихоновим</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w:t>
      </w:r>
      <w:r w:rsidRPr="00B03C5B">
        <w:rPr>
          <w:rFonts w:ascii="Verdana" w:hAnsi="Verdana"/>
          <w:color w:val="000000"/>
          <w:shd w:val="clear" w:color="auto" w:fill="FFFFFF"/>
        </w:rPr>
        <w:t>.</w:t>
      </w:r>
      <w:r w:rsidRPr="00B03C5B">
        <w:rPr>
          <w:rFonts w:ascii="Verdana" w:hAnsi="Verdana" w:hint="eastAsia"/>
          <w:color w:val="000000"/>
          <w:shd w:val="clear" w:color="auto" w:fill="FFFFFF"/>
        </w:rPr>
        <w:t>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Арсеніним</w:t>
      </w:r>
      <w:r w:rsidRPr="00B03C5B">
        <w:rPr>
          <w:rFonts w:ascii="Verdana" w:hAnsi="Verdana"/>
          <w:color w:val="000000"/>
          <w:shd w:val="clear" w:color="auto" w:fill="FFFFFF"/>
        </w:rPr>
        <w:t>,</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В</w:t>
      </w:r>
      <w:r w:rsidRPr="00B03C5B">
        <w:rPr>
          <w:rFonts w:ascii="Verdana" w:hAnsi="Verdana"/>
          <w:color w:val="000000"/>
          <w:shd w:val="clear" w:color="auto" w:fill="FFFFFF"/>
        </w:rPr>
        <w:t>.</w:t>
      </w:r>
      <w:r w:rsidRPr="00B03C5B">
        <w:rPr>
          <w:rFonts w:ascii="Verdana" w:hAnsi="Verdana" w:hint="eastAsia"/>
          <w:color w:val="000000"/>
          <w:shd w:val="clear" w:color="auto" w:fill="FFFFFF"/>
        </w:rPr>
        <w:t>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Морозовим</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Важливі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результати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що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базуються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псевдоінверсії</w:t>
      </w:r>
    </w:p>
    <w:p w:rsidR="00B03C5B" w:rsidRPr="00B03C5B" w:rsidRDefault="00B03C5B" w:rsidP="00B03C5B">
      <w:pPr>
        <w:rPr>
          <w:rFonts w:ascii="Verdana" w:hAnsi="Verdana"/>
          <w:color w:val="000000"/>
          <w:shd w:val="clear" w:color="auto" w:fill="FFFFFF"/>
        </w:rPr>
      </w:pPr>
      <w:r w:rsidRPr="00B03C5B">
        <w:rPr>
          <w:rFonts w:ascii="Verdana" w:hAnsi="Verdana"/>
          <w:color w:val="000000"/>
          <w:shd w:val="clear" w:color="auto" w:fill="FFFFFF"/>
        </w:rPr>
        <w:t>6</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матриць</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одержали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Ф</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Гантмахер</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w:t>
      </w:r>
      <w:r w:rsidRPr="00B03C5B">
        <w:rPr>
          <w:rFonts w:ascii="Verdana" w:hAnsi="Verdana"/>
          <w:color w:val="000000"/>
          <w:shd w:val="clear" w:color="auto" w:fill="FFFFFF"/>
        </w:rPr>
        <w:t>.</w:t>
      </w:r>
      <w:r w:rsidRPr="00B03C5B">
        <w:rPr>
          <w:rFonts w:ascii="Verdana" w:hAnsi="Verdana" w:hint="eastAsia"/>
          <w:color w:val="000000"/>
          <w:shd w:val="clear" w:color="auto" w:fill="FFFFFF"/>
        </w:rPr>
        <w:t>Ф</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Кириченко</w:t>
      </w:r>
      <w:r w:rsidRPr="00B03C5B">
        <w:rPr>
          <w:rFonts w:ascii="Verdana" w:hAnsi="Verdana"/>
          <w:color w:val="000000"/>
          <w:shd w:val="clear" w:color="auto" w:fill="FFFFFF"/>
        </w:rPr>
        <w:t>, A. Albert, E. H. Moore,</w:t>
      </w:r>
    </w:p>
    <w:p w:rsidR="00B03C5B" w:rsidRPr="00B03C5B" w:rsidRDefault="00B03C5B" w:rsidP="00B03C5B">
      <w:pPr>
        <w:rPr>
          <w:rFonts w:ascii="Verdana" w:hAnsi="Verdana"/>
          <w:color w:val="000000"/>
          <w:shd w:val="clear" w:color="auto" w:fill="FFFFFF"/>
          <w:lang w:val="en-US"/>
        </w:rPr>
      </w:pPr>
      <w:r w:rsidRPr="00B03C5B">
        <w:rPr>
          <w:rFonts w:ascii="Verdana" w:hAnsi="Verdana"/>
          <w:color w:val="000000"/>
          <w:shd w:val="clear" w:color="auto" w:fill="FFFFFF"/>
          <w:lang w:val="en-US"/>
        </w:rPr>
        <w:t>R. Penrose, E. T. Greville, T. Reginska.</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Ці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ідеї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носять</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фундаментальний</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характер</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можуть</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бути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використані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до</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широкого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класу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задач</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Тому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розробка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нових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предметно</w:t>
      </w:r>
      <w:r w:rsidRPr="00B03C5B">
        <w:rPr>
          <w:rFonts w:ascii="Verdana" w:hAnsi="Verdana"/>
          <w:color w:val="000000"/>
          <w:shd w:val="clear" w:color="auto" w:fill="FFFFFF"/>
        </w:rPr>
        <w:t>-</w:t>
      </w:r>
      <w:r w:rsidRPr="00B03C5B">
        <w:rPr>
          <w:rFonts w:ascii="Verdana" w:hAnsi="Verdana" w:hint="eastAsia"/>
          <w:color w:val="000000"/>
          <w:shd w:val="clear" w:color="auto" w:fill="FFFFFF"/>
        </w:rPr>
        <w:t>орієнтованих</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моделей</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адаптивної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апроксимації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даних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є</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актуальною</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темою</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як</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теоретичної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так</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практичної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точок</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зору</w:t>
      </w:r>
      <w:r w:rsidRPr="00B03C5B">
        <w:rPr>
          <w:rFonts w:ascii="Verdana" w:hAnsi="Verdana"/>
          <w:color w:val="000000"/>
          <w:shd w:val="clear" w:color="auto" w:fill="FFFFFF"/>
        </w:rPr>
        <w:t>.</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Зв’язок</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роботи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науковими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програмами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планами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темами</w:t>
      </w:r>
      <w:r w:rsidRPr="00B03C5B">
        <w:rPr>
          <w:rFonts w:ascii="Verdana" w:hAnsi="Verdana"/>
          <w:color w:val="000000"/>
          <w:shd w:val="clear" w:color="auto" w:fill="FFFFFF"/>
        </w:rPr>
        <w:t>.</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Дисертаційна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робота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виконана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відповідності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плану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наукових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досліджень</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кафедри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моделювання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складних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систем</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факультету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кібернетики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Київського</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національного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університету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імені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Тараса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Шевченка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рамках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бюджетної</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науково</w:t>
      </w:r>
      <w:r w:rsidRPr="00B03C5B">
        <w:rPr>
          <w:rFonts w:ascii="Verdana" w:hAnsi="Verdana"/>
          <w:color w:val="000000"/>
          <w:shd w:val="clear" w:color="auto" w:fill="FFFFFF"/>
        </w:rPr>
        <w:t>-</w:t>
      </w:r>
      <w:r w:rsidRPr="00B03C5B">
        <w:rPr>
          <w:rFonts w:ascii="Verdana" w:hAnsi="Verdana" w:hint="eastAsia"/>
          <w:color w:val="000000"/>
          <w:shd w:val="clear" w:color="auto" w:fill="FFFFFF"/>
        </w:rPr>
        <w:t>дослідної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теми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w:t>
      </w:r>
      <w:r w:rsidRPr="00B03C5B">
        <w:rPr>
          <w:rFonts w:ascii="Verdana" w:hAnsi="Verdana"/>
          <w:color w:val="000000"/>
          <w:shd w:val="clear" w:color="auto" w:fill="FFFFFF"/>
        </w:rPr>
        <w:t>11</w:t>
      </w:r>
      <w:r w:rsidRPr="00B03C5B">
        <w:rPr>
          <w:rFonts w:ascii="Verdana" w:hAnsi="Verdana" w:hint="eastAsia"/>
          <w:color w:val="000000"/>
          <w:shd w:val="clear" w:color="auto" w:fill="FFFFFF"/>
        </w:rPr>
        <w:t>БФ</w:t>
      </w:r>
      <w:r w:rsidRPr="00B03C5B">
        <w:rPr>
          <w:rFonts w:ascii="Verdana" w:hAnsi="Verdana"/>
          <w:color w:val="000000"/>
          <w:shd w:val="clear" w:color="auto" w:fill="FFFFFF"/>
        </w:rPr>
        <w:t xml:space="preserve">015-01 </w:t>
      </w:r>
      <w:r w:rsidRPr="00B03C5B">
        <w:rPr>
          <w:rFonts w:ascii="Verdana" w:hAnsi="Verdana" w:hint="eastAsia"/>
          <w:color w:val="000000"/>
          <w:shd w:val="clear" w:color="auto" w:fill="FFFFFF"/>
        </w:rPr>
        <w:t>«</w:t>
      </w:r>
      <w:r w:rsidRPr="00B03C5B">
        <w:rPr>
          <w:rFonts w:ascii="Verdana" w:hAnsi="Verdana" w:hint="eastAsia"/>
          <w:color w:val="000000"/>
          <w:shd w:val="clear" w:color="auto" w:fill="FFFFFF"/>
        </w:rPr>
        <w:t>Розвиток</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теорії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створення</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програмно</w:t>
      </w:r>
      <w:r w:rsidRPr="00B03C5B">
        <w:rPr>
          <w:rFonts w:ascii="Verdana" w:hAnsi="Verdana"/>
          <w:color w:val="000000"/>
          <w:shd w:val="clear" w:color="auto" w:fill="FFFFFF"/>
        </w:rPr>
        <w:t>-</w:t>
      </w:r>
      <w:r w:rsidRPr="00B03C5B">
        <w:rPr>
          <w:rFonts w:ascii="Verdana" w:hAnsi="Verdana" w:hint="eastAsia"/>
          <w:color w:val="000000"/>
          <w:shd w:val="clear" w:color="auto" w:fill="FFFFFF"/>
        </w:rPr>
        <w:t>алгоритмічних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засобів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для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моделювання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аналізу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оцінки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та</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оптимізації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складних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систем</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умовах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невизначеності</w:t>
      </w:r>
      <w:r w:rsidRPr="00B03C5B">
        <w:rPr>
          <w:rFonts w:ascii="Verdana" w:hAnsi="Verdana" w:hint="eastAsia"/>
          <w:color w:val="000000"/>
          <w:shd w:val="clear" w:color="auto" w:fill="FFFFFF"/>
        </w:rPr>
        <w:t>»</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державний</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номер</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реєстрації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№ДР</w:t>
      </w:r>
      <w:r w:rsidRPr="00B03C5B">
        <w:rPr>
          <w:rFonts w:ascii="Verdana" w:hAnsi="Verdana"/>
          <w:color w:val="000000"/>
          <w:shd w:val="clear" w:color="auto" w:fill="FFFFFF"/>
        </w:rPr>
        <w:t xml:space="preserve"> 0111U004651).</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Мета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задачі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дослідження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Метою</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роботи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є</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розробка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нових</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математичних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засобів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для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апроксимації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даних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допомогою</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методів</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структурно</w:t>
      </w:r>
      <w:r w:rsidRPr="00B03C5B">
        <w:rPr>
          <w:rFonts w:ascii="Verdana" w:hAnsi="Verdana"/>
          <w:color w:val="000000"/>
          <w:shd w:val="clear" w:color="auto" w:fill="FFFFFF"/>
        </w:rPr>
        <w:t>-</w:t>
      </w:r>
      <w:r w:rsidRPr="00B03C5B">
        <w:rPr>
          <w:rFonts w:ascii="Verdana" w:hAnsi="Verdana" w:hint="eastAsia"/>
          <w:color w:val="000000"/>
          <w:shd w:val="clear" w:color="auto" w:fill="FFFFFF"/>
        </w:rPr>
        <w:t>параметричної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оптимізації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які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орієнтовані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роботу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режимі</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реального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часу</w:t>
      </w:r>
      <w:r w:rsidRPr="00B03C5B">
        <w:rPr>
          <w:rFonts w:ascii="Verdana" w:hAnsi="Verdana"/>
          <w:color w:val="000000"/>
          <w:shd w:val="clear" w:color="auto" w:fill="FFFFFF"/>
        </w:rPr>
        <w:t>.</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Поставлена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мета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зумовлює</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необхідність</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розв’язання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таких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основних</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задач</w:t>
      </w:r>
      <w:r w:rsidRPr="00B03C5B">
        <w:rPr>
          <w:rFonts w:ascii="Verdana" w:hAnsi="Verdana"/>
          <w:color w:val="000000"/>
          <w:shd w:val="clear" w:color="auto" w:fill="FFFFFF"/>
        </w:rPr>
        <w:t>:</w:t>
      </w:r>
    </w:p>
    <w:p w:rsidR="00B03C5B" w:rsidRPr="00B03C5B" w:rsidRDefault="00B03C5B" w:rsidP="00B03C5B">
      <w:pPr>
        <w:rPr>
          <w:rFonts w:ascii="Verdana" w:hAnsi="Verdana"/>
          <w:color w:val="000000"/>
          <w:shd w:val="clear" w:color="auto" w:fill="FFFFFF"/>
        </w:rPr>
      </w:pP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створити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засоби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для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адаптивної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апроксимації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даних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що</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базуються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методах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псевдоінверсії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формі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ітераційних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схем</w:t>
      </w:r>
      <w:r w:rsidRPr="00B03C5B">
        <w:rPr>
          <w:rFonts w:ascii="Verdana" w:hAnsi="Verdana"/>
          <w:color w:val="000000"/>
          <w:shd w:val="clear" w:color="auto" w:fill="FFFFFF"/>
        </w:rPr>
        <w:t>;</w:t>
      </w:r>
    </w:p>
    <w:p w:rsidR="00B03C5B" w:rsidRPr="00B03C5B" w:rsidRDefault="00B03C5B" w:rsidP="00B03C5B">
      <w:pPr>
        <w:rPr>
          <w:rFonts w:ascii="Verdana" w:hAnsi="Verdana"/>
          <w:color w:val="000000"/>
          <w:shd w:val="clear" w:color="auto" w:fill="FFFFFF"/>
        </w:rPr>
      </w:pP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розробити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теоретично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обґрунтувати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динамічні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моделі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для</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структурно</w:t>
      </w:r>
      <w:r w:rsidRPr="00B03C5B">
        <w:rPr>
          <w:rFonts w:ascii="Verdana" w:hAnsi="Verdana"/>
          <w:color w:val="000000"/>
          <w:shd w:val="clear" w:color="auto" w:fill="FFFFFF"/>
        </w:rPr>
        <w:t>-</w:t>
      </w:r>
      <w:r w:rsidRPr="00B03C5B">
        <w:rPr>
          <w:rFonts w:ascii="Verdana" w:hAnsi="Verdana" w:hint="eastAsia"/>
          <w:color w:val="000000"/>
          <w:shd w:val="clear" w:color="auto" w:fill="FFFFFF"/>
        </w:rPr>
        <w:t>параметричної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оптимізації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що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базуються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градієнтних</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методах</w:t>
      </w:r>
      <w:r w:rsidRPr="00B03C5B">
        <w:rPr>
          <w:rFonts w:ascii="Verdana" w:hAnsi="Verdana"/>
          <w:color w:val="000000"/>
          <w:shd w:val="clear" w:color="auto" w:fill="FFFFFF"/>
        </w:rPr>
        <w:t>;</w:t>
      </w:r>
    </w:p>
    <w:p w:rsidR="00B03C5B" w:rsidRPr="00B03C5B" w:rsidRDefault="00B03C5B" w:rsidP="00B03C5B">
      <w:pPr>
        <w:rPr>
          <w:rFonts w:ascii="Verdana" w:hAnsi="Verdana"/>
          <w:color w:val="000000"/>
          <w:shd w:val="clear" w:color="auto" w:fill="FFFFFF"/>
        </w:rPr>
      </w:pP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розробити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алгоритми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апроксимації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даних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орієнтовані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зміну</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структури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даних</w:t>
      </w:r>
      <w:r w:rsidRPr="00B03C5B">
        <w:rPr>
          <w:rFonts w:ascii="Verdana" w:hAnsi="Verdana"/>
          <w:color w:val="000000"/>
          <w:shd w:val="clear" w:color="auto" w:fill="FFFFFF"/>
        </w:rPr>
        <w:t>;</w:t>
      </w:r>
    </w:p>
    <w:p w:rsidR="00B03C5B" w:rsidRPr="00B03C5B" w:rsidRDefault="00B03C5B" w:rsidP="00B03C5B">
      <w:pPr>
        <w:rPr>
          <w:rFonts w:ascii="Verdana" w:hAnsi="Verdana"/>
          <w:color w:val="000000"/>
          <w:shd w:val="clear" w:color="auto" w:fill="FFFFFF"/>
        </w:rPr>
      </w:pP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дослідити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умови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збіжності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запропонованих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ітераційних</w:t>
      </w:r>
    </w:p>
    <w:p w:rsidR="00B03C5B" w:rsidRPr="00B03C5B" w:rsidRDefault="00B03C5B" w:rsidP="00B03C5B">
      <w:pPr>
        <w:rPr>
          <w:rFonts w:ascii="Verdana" w:hAnsi="Verdana"/>
          <w:color w:val="000000"/>
          <w:shd w:val="clear" w:color="auto" w:fill="FFFFFF"/>
        </w:rPr>
      </w:pPr>
      <w:r w:rsidRPr="00B03C5B">
        <w:rPr>
          <w:rFonts w:ascii="Verdana" w:hAnsi="Verdana"/>
          <w:color w:val="000000"/>
          <w:shd w:val="clear" w:color="auto" w:fill="FFFFFF"/>
        </w:rPr>
        <w:t>7</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процедур</w:t>
      </w:r>
      <w:r w:rsidRPr="00B03C5B">
        <w:rPr>
          <w:rFonts w:ascii="Verdana" w:hAnsi="Verdana"/>
          <w:color w:val="000000"/>
          <w:shd w:val="clear" w:color="auto" w:fill="FFFFFF"/>
        </w:rPr>
        <w:t>;</w:t>
      </w:r>
    </w:p>
    <w:p w:rsidR="00B03C5B" w:rsidRPr="00B03C5B" w:rsidRDefault="00B03C5B" w:rsidP="00B03C5B">
      <w:pPr>
        <w:rPr>
          <w:rFonts w:ascii="Verdana" w:hAnsi="Verdana"/>
          <w:color w:val="000000"/>
          <w:shd w:val="clear" w:color="auto" w:fill="FFFFFF"/>
        </w:rPr>
      </w:pP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проаналізувати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ефективність</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використання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розроблених</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алгоритмів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шляхом</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їх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апробації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як</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модельних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прикладах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так</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реальних</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даних</w:t>
      </w:r>
      <w:r w:rsidRPr="00B03C5B">
        <w:rPr>
          <w:rFonts w:ascii="Verdana" w:hAnsi="Verdana"/>
          <w:color w:val="000000"/>
          <w:shd w:val="clear" w:color="auto" w:fill="FFFFFF"/>
        </w:rPr>
        <w:t>.</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Об’єктом</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дослідження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є</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обробка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даних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їх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представлення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структурно</w:t>
      </w:r>
      <w:r w:rsidRPr="00B03C5B">
        <w:rPr>
          <w:rFonts w:ascii="Verdana" w:hAnsi="Verdana"/>
          <w:color w:val="000000"/>
          <w:shd w:val="clear" w:color="auto" w:fill="FFFFFF"/>
        </w:rPr>
        <w:t>-</w:t>
      </w:r>
      <w:r w:rsidRPr="00B03C5B">
        <w:rPr>
          <w:rFonts w:ascii="Verdana" w:hAnsi="Verdana" w:hint="eastAsia"/>
          <w:color w:val="000000"/>
          <w:shd w:val="clear" w:color="auto" w:fill="FFFFFF"/>
        </w:rPr>
        <w:t>параметричних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формах</w:t>
      </w:r>
      <w:r w:rsidRPr="00B03C5B">
        <w:rPr>
          <w:rFonts w:ascii="Verdana" w:hAnsi="Verdana"/>
          <w:color w:val="000000"/>
          <w:shd w:val="clear" w:color="auto" w:fill="FFFFFF"/>
        </w:rPr>
        <w:t>.</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Предметом</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дослідження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є</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адаптивні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моделі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вигляді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систем</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звичайних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диференціальних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рівнянь</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ітераційні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процедури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їх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аналіз</w:t>
      </w:r>
      <w:r w:rsidRPr="00B03C5B">
        <w:rPr>
          <w:rFonts w:ascii="Verdana" w:hAnsi="Verdana"/>
          <w:color w:val="000000"/>
          <w:shd w:val="clear" w:color="auto" w:fill="FFFFFF"/>
        </w:rPr>
        <w:t>.</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Методи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дослідження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дисертаційній</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роботі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були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застосовані</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методи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параметричної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ідентифікації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теорії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стійкості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математичного</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моделювання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структурно</w:t>
      </w:r>
      <w:r w:rsidRPr="00B03C5B">
        <w:rPr>
          <w:rFonts w:ascii="Verdana" w:hAnsi="Verdana"/>
          <w:color w:val="000000"/>
          <w:shd w:val="clear" w:color="auto" w:fill="FFFFFF"/>
        </w:rPr>
        <w:t>-</w:t>
      </w:r>
      <w:r w:rsidRPr="00B03C5B">
        <w:rPr>
          <w:rFonts w:ascii="Verdana" w:hAnsi="Verdana" w:hint="eastAsia"/>
          <w:color w:val="000000"/>
          <w:shd w:val="clear" w:color="auto" w:fill="FFFFFF"/>
        </w:rPr>
        <w:t>параметричної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оптимізації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псевдоінверсні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та</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регуляризаційні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методи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розв’язання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некоректно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поставлених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задач</w:t>
      </w:r>
      <w:r w:rsidRPr="00B03C5B">
        <w:rPr>
          <w:rFonts w:ascii="Verdana" w:hAnsi="Verdana"/>
          <w:color w:val="000000"/>
          <w:shd w:val="clear" w:color="auto" w:fill="FFFFFF"/>
        </w:rPr>
        <w:t>.</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Наукова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новизна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одержаних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результатів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стосується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розробки</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адаптивних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алгоритмів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апроксимації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даних</w:t>
      </w:r>
      <w:r w:rsidRPr="00B03C5B">
        <w:rPr>
          <w:rFonts w:ascii="Verdana" w:hAnsi="Verdana"/>
          <w:color w:val="000000"/>
          <w:shd w:val="clear" w:color="auto" w:fill="FFFFFF"/>
        </w:rPr>
        <w:t>.</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Зокрема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вперше</w:t>
      </w:r>
      <w:r w:rsidRPr="00B03C5B">
        <w:rPr>
          <w:rFonts w:ascii="Verdana" w:hAnsi="Verdana"/>
          <w:color w:val="000000"/>
          <w:shd w:val="clear" w:color="auto" w:fill="FFFFFF"/>
        </w:rPr>
        <w:t>:</w:t>
      </w:r>
    </w:p>
    <w:p w:rsidR="00B03C5B" w:rsidRPr="00B03C5B" w:rsidRDefault="00B03C5B" w:rsidP="00B03C5B">
      <w:pPr>
        <w:rPr>
          <w:rFonts w:ascii="Verdana" w:hAnsi="Verdana"/>
          <w:color w:val="000000"/>
          <w:shd w:val="clear" w:color="auto" w:fill="FFFFFF"/>
        </w:rPr>
      </w:pP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розроблено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адаптивні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алгоритми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апроксимації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сигналів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заданих</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структурних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формах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основані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методах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псевдоінверсії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що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базуються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переході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двоїстої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задачі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Одержані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ітераційні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схеми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для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прямої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двоїстої</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задач</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дозволяють</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застосовувати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алгоритм</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обробки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даних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реальному</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часі</w:t>
      </w:r>
      <w:r w:rsidRPr="00B03C5B">
        <w:rPr>
          <w:rFonts w:ascii="Verdana" w:hAnsi="Verdana"/>
          <w:color w:val="000000"/>
          <w:shd w:val="clear" w:color="auto" w:fill="FFFFFF"/>
        </w:rPr>
        <w:t>;</w:t>
      </w:r>
    </w:p>
    <w:p w:rsidR="00B03C5B" w:rsidRPr="00B03C5B" w:rsidRDefault="00B03C5B" w:rsidP="00B03C5B">
      <w:pPr>
        <w:rPr>
          <w:rFonts w:ascii="Verdana" w:hAnsi="Verdana"/>
          <w:color w:val="000000"/>
          <w:shd w:val="clear" w:color="auto" w:fill="FFFFFF"/>
        </w:rPr>
      </w:pP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розроблено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методи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структурно</w:t>
      </w:r>
      <w:r w:rsidRPr="00B03C5B">
        <w:rPr>
          <w:rFonts w:ascii="Verdana" w:hAnsi="Verdana"/>
          <w:color w:val="000000"/>
          <w:shd w:val="clear" w:color="auto" w:fill="FFFFFF"/>
        </w:rPr>
        <w:t>-</w:t>
      </w:r>
      <w:r w:rsidRPr="00B03C5B">
        <w:rPr>
          <w:rFonts w:ascii="Verdana" w:hAnsi="Verdana" w:hint="eastAsia"/>
          <w:color w:val="000000"/>
          <w:shd w:val="clear" w:color="auto" w:fill="FFFFFF"/>
        </w:rPr>
        <w:t>параметричної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оптимізації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використанням</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регуляризації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для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прямої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двоїстої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задач</w:t>
      </w:r>
      <w:r w:rsidRPr="00B03C5B">
        <w:rPr>
          <w:rFonts w:ascii="Verdana" w:hAnsi="Verdana"/>
          <w:color w:val="000000"/>
          <w:shd w:val="clear" w:color="auto" w:fill="FFFFFF"/>
        </w:rPr>
        <w:t>;</w:t>
      </w:r>
    </w:p>
    <w:p w:rsidR="00B03C5B" w:rsidRPr="00B03C5B" w:rsidRDefault="00B03C5B" w:rsidP="00B03C5B">
      <w:pPr>
        <w:rPr>
          <w:rFonts w:ascii="Verdana" w:hAnsi="Verdana"/>
          <w:color w:val="000000"/>
          <w:shd w:val="clear" w:color="auto" w:fill="FFFFFF"/>
        </w:rPr>
      </w:pP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основі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методів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оптимізації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другого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порядку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розроблено</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адаптивні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алгоритми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апроксимації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даних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заданих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структурах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Отримано</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системи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диференціальних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рівнянь</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що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дають</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можливість</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адаптивної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корекції</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невідомих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параметрів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при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надходженні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нових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спостережень</w:t>
      </w:r>
      <w:r w:rsidRPr="00B03C5B">
        <w:rPr>
          <w:rFonts w:ascii="Verdana" w:hAnsi="Verdana"/>
          <w:color w:val="000000"/>
          <w:shd w:val="clear" w:color="auto" w:fill="FFFFFF"/>
        </w:rPr>
        <w:t>.</w:t>
      </w:r>
    </w:p>
    <w:p w:rsidR="00B03C5B" w:rsidRPr="00B03C5B" w:rsidRDefault="00B03C5B" w:rsidP="00B03C5B">
      <w:pPr>
        <w:rPr>
          <w:rFonts w:ascii="Verdana" w:hAnsi="Verdana"/>
          <w:color w:val="000000"/>
          <w:shd w:val="clear" w:color="auto" w:fill="FFFFFF"/>
        </w:rPr>
      </w:pPr>
      <w:r w:rsidRPr="00B03C5B">
        <w:rPr>
          <w:rFonts w:ascii="Verdana" w:hAnsi="Verdana"/>
          <w:color w:val="000000"/>
          <w:shd w:val="clear" w:color="auto" w:fill="FFFFFF"/>
        </w:rPr>
        <w:t>8</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Удосконалено</w:t>
      </w:r>
      <w:r w:rsidRPr="00B03C5B">
        <w:rPr>
          <w:rFonts w:ascii="Verdana" w:hAnsi="Verdana"/>
          <w:color w:val="000000"/>
          <w:shd w:val="clear" w:color="auto" w:fill="FFFFFF"/>
        </w:rPr>
        <w:t>:</w:t>
      </w:r>
    </w:p>
    <w:p w:rsidR="00B03C5B" w:rsidRPr="00B03C5B" w:rsidRDefault="00B03C5B" w:rsidP="00B03C5B">
      <w:pPr>
        <w:rPr>
          <w:rFonts w:ascii="Verdana" w:hAnsi="Verdana"/>
          <w:color w:val="000000"/>
          <w:shd w:val="clear" w:color="auto" w:fill="FFFFFF"/>
        </w:rPr>
      </w:pP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динамічні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системи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структурно</w:t>
      </w:r>
      <w:r w:rsidRPr="00B03C5B">
        <w:rPr>
          <w:rFonts w:ascii="Verdana" w:hAnsi="Verdana"/>
          <w:color w:val="000000"/>
          <w:shd w:val="clear" w:color="auto" w:fill="FFFFFF"/>
        </w:rPr>
        <w:t>-</w:t>
      </w:r>
      <w:r w:rsidRPr="00B03C5B">
        <w:rPr>
          <w:rFonts w:ascii="Verdana" w:hAnsi="Verdana" w:hint="eastAsia"/>
          <w:color w:val="000000"/>
          <w:shd w:val="clear" w:color="auto" w:fill="FFFFFF"/>
        </w:rPr>
        <w:t>параметричної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оптимізації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для</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мінімізації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інтегральної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нев’язки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всьому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часовому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проміжку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заданому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часовому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вікні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основі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застосування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методів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оптимізації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другого</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порядку</w:t>
      </w:r>
      <w:r w:rsidRPr="00B03C5B">
        <w:rPr>
          <w:rFonts w:ascii="Verdana" w:hAnsi="Verdana"/>
          <w:color w:val="000000"/>
          <w:shd w:val="clear" w:color="auto" w:fill="FFFFFF"/>
        </w:rPr>
        <w:t>;</w:t>
      </w:r>
    </w:p>
    <w:p w:rsidR="00B03C5B" w:rsidRPr="00B03C5B" w:rsidRDefault="00B03C5B" w:rsidP="00B03C5B">
      <w:pPr>
        <w:rPr>
          <w:rFonts w:ascii="Verdana" w:hAnsi="Verdana"/>
          <w:color w:val="000000"/>
          <w:shd w:val="clear" w:color="auto" w:fill="FFFFFF"/>
        </w:rPr>
      </w:pP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алгоритми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адаптивної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апроксимації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структурного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представлення</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даних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розроблено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їх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модифікації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для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кусково</w:t>
      </w:r>
      <w:r w:rsidRPr="00B03C5B">
        <w:rPr>
          <w:rFonts w:ascii="Verdana" w:hAnsi="Verdana"/>
          <w:color w:val="000000"/>
          <w:shd w:val="clear" w:color="auto" w:fill="FFFFFF"/>
        </w:rPr>
        <w:t>-</w:t>
      </w:r>
      <w:r w:rsidRPr="00B03C5B">
        <w:rPr>
          <w:rFonts w:ascii="Verdana" w:hAnsi="Verdana" w:hint="eastAsia"/>
          <w:color w:val="000000"/>
          <w:shd w:val="clear" w:color="auto" w:fill="FFFFFF"/>
        </w:rPr>
        <w:t>неперервних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векторних</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сигналів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також</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ітераційні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схеми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для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випадку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зміни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системи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базисних</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функцій</w:t>
      </w:r>
      <w:r w:rsidRPr="00B03C5B">
        <w:rPr>
          <w:rFonts w:ascii="Verdana" w:hAnsi="Verdana"/>
          <w:color w:val="000000"/>
          <w:shd w:val="clear" w:color="auto" w:fill="FFFFFF"/>
        </w:rPr>
        <w:t>.</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Здійснено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подальший</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розвиток</w:t>
      </w:r>
      <w:r w:rsidRPr="00B03C5B">
        <w:rPr>
          <w:rFonts w:ascii="Verdana" w:hAnsi="Verdana"/>
          <w:color w:val="000000"/>
          <w:shd w:val="clear" w:color="auto" w:fill="FFFFFF"/>
        </w:rPr>
        <w:t>:</w:t>
      </w:r>
    </w:p>
    <w:p w:rsidR="00B03C5B" w:rsidRPr="00B03C5B" w:rsidRDefault="00B03C5B" w:rsidP="00B03C5B">
      <w:pPr>
        <w:rPr>
          <w:rFonts w:ascii="Verdana" w:hAnsi="Verdana"/>
          <w:color w:val="000000"/>
          <w:shd w:val="clear" w:color="auto" w:fill="FFFFFF"/>
        </w:rPr>
      </w:pP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аналізу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збіжності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ітераційних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процедур</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для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задач</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адаптивної</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обробки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даних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основі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методів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Ляпунова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теорії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практичної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стійкості</w:t>
      </w:r>
      <w:r w:rsidRPr="00B03C5B">
        <w:rPr>
          <w:rFonts w:ascii="Verdana" w:hAnsi="Verdana"/>
          <w:color w:val="000000"/>
          <w:shd w:val="clear" w:color="auto" w:fill="FFFFFF"/>
        </w:rPr>
        <w:t>.</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Практичне</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значення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одержаних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результатів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Результати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дисертації</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можуть</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бути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використані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задач</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обробки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структурного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представлення</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даних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що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надходять</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реальному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часі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Створене</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програмне</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забезпечення</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може</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бути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використане</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задач</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класифікації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розпізнавання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цифрової</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обробки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даних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різних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прикладних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галузях</w:t>
      </w:r>
      <w:r w:rsidRPr="00B03C5B">
        <w:rPr>
          <w:rFonts w:ascii="Verdana" w:hAnsi="Verdana"/>
          <w:color w:val="000000"/>
          <w:shd w:val="clear" w:color="auto" w:fill="FFFFFF"/>
        </w:rPr>
        <w:t>.</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При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виконанні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робіт</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розробці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програмних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засобів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для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дистанційного</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оцінювання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концентрації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хлорофілу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рослинності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основі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спектру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відбиття</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спільно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відділом</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дистанційних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методів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перспективних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приладів</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Інституту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космічних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досліджень</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НАНУ</w:t>
      </w:r>
      <w:r w:rsidRPr="00B03C5B">
        <w:rPr>
          <w:rFonts w:ascii="Verdana" w:hAnsi="Verdana"/>
          <w:color w:val="000000"/>
          <w:shd w:val="clear" w:color="auto" w:fill="FFFFFF"/>
        </w:rPr>
        <w:t>-</w:t>
      </w:r>
      <w:r w:rsidRPr="00B03C5B">
        <w:rPr>
          <w:rFonts w:ascii="Verdana" w:hAnsi="Verdana" w:hint="eastAsia"/>
          <w:color w:val="000000"/>
          <w:shd w:val="clear" w:color="auto" w:fill="FFFFFF"/>
        </w:rPr>
        <w:t>ДКАУ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було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використано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розроблені</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дисертаційній</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роботі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методи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адаптивної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апроксимації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що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базуються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методах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псевдообернення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регуляризації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довідка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від</w:t>
      </w:r>
      <w:r w:rsidRPr="00B03C5B">
        <w:rPr>
          <w:rFonts w:ascii="Verdana" w:hAnsi="Verdana"/>
          <w:color w:val="000000"/>
          <w:shd w:val="clear" w:color="auto" w:fill="FFFFFF"/>
        </w:rPr>
        <w:t xml:space="preserve"> 20.01.2015 </w:t>
      </w:r>
      <w:r w:rsidRPr="00B03C5B">
        <w:rPr>
          <w:rFonts w:ascii="Verdana" w:hAnsi="Verdana" w:hint="eastAsia"/>
          <w:color w:val="000000"/>
          <w:shd w:val="clear" w:color="auto" w:fill="FFFFFF"/>
        </w:rPr>
        <w:t>р</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Також</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основні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схеми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алгоритмічного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комплексу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були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впроваджені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навчальний</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процес</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кафедри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моделювання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складних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систем</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факультету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кібернетики</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Київського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національного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університету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імені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Тараса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Шевченка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рамках</w:t>
      </w:r>
    </w:p>
    <w:p w:rsidR="00B03C5B" w:rsidRPr="00B03C5B" w:rsidRDefault="00B03C5B" w:rsidP="00B03C5B">
      <w:pPr>
        <w:rPr>
          <w:rFonts w:ascii="Verdana" w:hAnsi="Verdana"/>
          <w:color w:val="000000"/>
          <w:shd w:val="clear" w:color="auto" w:fill="FFFFFF"/>
        </w:rPr>
      </w:pPr>
      <w:r w:rsidRPr="00B03C5B">
        <w:rPr>
          <w:rFonts w:ascii="Verdana" w:hAnsi="Verdana"/>
          <w:color w:val="000000"/>
          <w:shd w:val="clear" w:color="auto" w:fill="FFFFFF"/>
        </w:rPr>
        <w:t>9</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спеціального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курсу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w:t>
      </w:r>
      <w:r w:rsidRPr="00B03C5B">
        <w:rPr>
          <w:rFonts w:ascii="Verdana" w:hAnsi="Verdana" w:hint="eastAsia"/>
          <w:color w:val="000000"/>
          <w:shd w:val="clear" w:color="auto" w:fill="FFFFFF"/>
        </w:rPr>
        <w:t>Прикладні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задачі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моделювання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аналізу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синтезу</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динамічних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систем</w:t>
      </w:r>
      <w:r w:rsidRPr="00B03C5B">
        <w:rPr>
          <w:rFonts w:ascii="Verdana" w:hAnsi="Verdana" w:hint="eastAsia"/>
          <w:color w:val="000000"/>
          <w:shd w:val="clear" w:color="auto" w:fill="FFFFFF"/>
        </w:rPr>
        <w:t>»</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який</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читається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для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студентів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факультету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кібернетики</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Київського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національного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університету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імені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Тараса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Шевченка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довідка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від</w:t>
      </w:r>
    </w:p>
    <w:p w:rsidR="00B03C5B" w:rsidRPr="00B03C5B" w:rsidRDefault="00B03C5B" w:rsidP="00B03C5B">
      <w:pPr>
        <w:rPr>
          <w:rFonts w:ascii="Verdana" w:hAnsi="Verdana"/>
          <w:color w:val="000000"/>
          <w:shd w:val="clear" w:color="auto" w:fill="FFFFFF"/>
        </w:rPr>
      </w:pPr>
      <w:r w:rsidRPr="00B03C5B">
        <w:rPr>
          <w:rFonts w:ascii="Verdana" w:hAnsi="Verdana"/>
          <w:color w:val="000000"/>
          <w:shd w:val="clear" w:color="auto" w:fill="FFFFFF"/>
        </w:rPr>
        <w:t xml:space="preserve">05.01.2015 </w:t>
      </w:r>
      <w:r w:rsidRPr="00B03C5B">
        <w:rPr>
          <w:rFonts w:ascii="Verdana" w:hAnsi="Verdana" w:hint="eastAsia"/>
          <w:color w:val="000000"/>
          <w:shd w:val="clear" w:color="auto" w:fill="FFFFFF"/>
        </w:rPr>
        <w:t>р</w:t>
      </w:r>
      <w:r w:rsidRPr="00B03C5B">
        <w:rPr>
          <w:rFonts w:ascii="Verdana" w:hAnsi="Verdana"/>
          <w:color w:val="000000"/>
          <w:shd w:val="clear" w:color="auto" w:fill="FFFFFF"/>
        </w:rPr>
        <w:t>.).</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Особистий</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внесок</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здобувача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Всі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основні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результати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дисертаційної</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роботи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отримані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автором</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самостійно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публікаціях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виконаних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у</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співавторстві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особистий</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внесок</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здобувача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полягав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виконанні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всіх</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основних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доведень</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розрахунків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формулюванні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висновків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Співавторам</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належать</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постановки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задач</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рекомендації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щодо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методів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їх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розв’язування</w:t>
      </w:r>
      <w:r w:rsidRPr="00B03C5B">
        <w:rPr>
          <w:rFonts w:ascii="Verdana" w:hAnsi="Verdana"/>
          <w:color w:val="000000"/>
          <w:shd w:val="clear" w:color="auto" w:fill="FFFFFF"/>
        </w:rPr>
        <w:t>.</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Зокрема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статті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опублікованій</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спільно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Швець</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Ф</w:t>
      </w:r>
      <w:r w:rsidRPr="00B03C5B">
        <w:rPr>
          <w:rFonts w:ascii="Verdana" w:hAnsi="Verdana"/>
          <w:color w:val="000000"/>
          <w:shd w:val="clear" w:color="auto" w:fill="FFFFFF"/>
        </w:rPr>
        <w:t xml:space="preserve">. [1] </w:t>
      </w:r>
      <w:r w:rsidRPr="00B03C5B">
        <w:rPr>
          <w:rFonts w:ascii="Verdana" w:hAnsi="Verdana" w:hint="eastAsia"/>
          <w:color w:val="000000"/>
          <w:shd w:val="clear" w:color="auto" w:fill="FFFFFF"/>
        </w:rPr>
        <w:t>автору</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дисертації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належить</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розробка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алгоритму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апроксимації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кусково</w:t>
      </w:r>
      <w:r w:rsidRPr="00B03C5B">
        <w:rPr>
          <w:rFonts w:ascii="Verdana" w:hAnsi="Verdana"/>
          <w:color w:val="000000"/>
          <w:shd w:val="clear" w:color="auto" w:fill="FFFFFF"/>
        </w:rPr>
        <w:t>-</w:t>
      </w:r>
      <w:r w:rsidRPr="00B03C5B">
        <w:rPr>
          <w:rFonts w:ascii="Verdana" w:hAnsi="Verdana" w:hint="eastAsia"/>
          <w:color w:val="000000"/>
          <w:shd w:val="clear" w:color="auto" w:fill="FFFFFF"/>
        </w:rPr>
        <w:t>неперервних</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сигналів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працях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виконаних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співавторстві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науковим</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керівником</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професором</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Гаращенко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Ф</w:t>
      </w:r>
      <w:r w:rsidRPr="00B03C5B">
        <w:rPr>
          <w:rFonts w:ascii="Verdana" w:hAnsi="Verdana"/>
          <w:color w:val="000000"/>
          <w:shd w:val="clear" w:color="auto" w:fill="FFFFFF"/>
        </w:rPr>
        <w:t>.</w:t>
      </w:r>
      <w:r w:rsidRPr="00B03C5B">
        <w:rPr>
          <w:rFonts w:ascii="Verdana" w:hAnsi="Verdana" w:hint="eastAsia"/>
          <w:color w:val="000000"/>
          <w:shd w:val="clear" w:color="auto" w:fill="FFFFFF"/>
        </w:rPr>
        <w:t>Г</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керівникові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належать</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постановка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задачі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та</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рекомендації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щодо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методів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розв’язання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Дисертантом</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було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виконано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основні</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дослідження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побудовано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адаптивні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моделі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апроксимації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сигналів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структурно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заданих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формах</w:t>
      </w:r>
      <w:r w:rsidRPr="00B03C5B">
        <w:rPr>
          <w:rFonts w:ascii="Verdana" w:hAnsi="Verdana"/>
          <w:color w:val="000000"/>
          <w:shd w:val="clear" w:color="auto" w:fill="FFFFFF"/>
        </w:rPr>
        <w:t>.</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Апробація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результатів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дисертації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Результати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дисертаційної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роботи</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доповідались</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наукових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семінарах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кафедри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моделювання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складних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систем</w:t>
      </w:r>
      <w:r w:rsidRPr="00B03C5B">
        <w:rPr>
          <w:rFonts w:ascii="Verdana" w:hAnsi="Verdana"/>
          <w:color w:val="000000"/>
          <w:shd w:val="clear" w:color="auto" w:fill="FFFFFF"/>
        </w:rPr>
        <w:t>,</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кафедри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системного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аналізу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теорії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прийняття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рішень</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факультету</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кібернетики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Київського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національного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університету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імені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Тараса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Шевченка</w:t>
      </w:r>
      <w:r w:rsidRPr="00B03C5B">
        <w:rPr>
          <w:rFonts w:ascii="Verdana" w:hAnsi="Verdana"/>
          <w:color w:val="000000"/>
          <w:shd w:val="clear" w:color="auto" w:fill="FFFFFF"/>
        </w:rPr>
        <w:t>,</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на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розширеному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науковому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семінарі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відділу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чисельних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методів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та</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комп’ютерного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моделювання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Інституту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кібернетики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імені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Глушкова</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Національної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академії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наук</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України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Інституті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космічних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досліджень</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Національної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академії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наук</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України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Державного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космічного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агентства</w:t>
      </w:r>
    </w:p>
    <w:p w:rsidR="00B03C5B" w:rsidRPr="00B03C5B" w:rsidRDefault="00B03C5B" w:rsidP="00B03C5B">
      <w:pPr>
        <w:rPr>
          <w:rFonts w:ascii="Verdana" w:hAnsi="Verdana"/>
          <w:color w:val="000000"/>
          <w:shd w:val="clear" w:color="auto" w:fill="FFFFFF"/>
          <w:lang w:val="en-US"/>
        </w:rPr>
      </w:pPr>
      <w:r w:rsidRPr="00B03C5B">
        <w:rPr>
          <w:rFonts w:ascii="Verdana" w:hAnsi="Verdana" w:hint="eastAsia"/>
          <w:color w:val="000000"/>
          <w:shd w:val="clear" w:color="auto" w:fill="FFFFFF"/>
        </w:rPr>
        <w:t>України</w:t>
      </w:r>
      <w:r w:rsidRPr="00B03C5B">
        <w:rPr>
          <w:rFonts w:ascii="Verdana" w:hAnsi="Verdana"/>
          <w:color w:val="000000"/>
          <w:shd w:val="clear" w:color="auto" w:fill="FFFFFF"/>
          <w:lang w:val="en-US"/>
        </w:rPr>
        <w:t xml:space="preserve">, </w:t>
      </w:r>
      <w:r w:rsidRPr="00B03C5B">
        <w:rPr>
          <w:rFonts w:ascii="Verdana" w:hAnsi="Verdana" w:hint="eastAsia"/>
          <w:color w:val="000000"/>
          <w:shd w:val="clear" w:color="auto" w:fill="FFFFFF"/>
        </w:rPr>
        <w:t>а</w:t>
      </w:r>
      <w:r w:rsidRPr="00B03C5B">
        <w:rPr>
          <w:rFonts w:ascii="Verdana" w:hAnsi="Verdana"/>
          <w:color w:val="000000"/>
          <w:shd w:val="clear" w:color="auto" w:fill="FFFFFF"/>
          <w:lang w:val="en-US"/>
        </w:rPr>
        <w:t xml:space="preserve"> </w:t>
      </w:r>
      <w:r w:rsidRPr="00B03C5B">
        <w:rPr>
          <w:rFonts w:ascii="Verdana" w:hAnsi="Verdana" w:hint="eastAsia"/>
          <w:color w:val="000000"/>
          <w:shd w:val="clear" w:color="auto" w:fill="FFFFFF"/>
        </w:rPr>
        <w:t>також</w:t>
      </w:r>
      <w:r w:rsidRPr="00B03C5B">
        <w:rPr>
          <w:rFonts w:ascii="Verdana" w:hAnsi="Verdana"/>
          <w:color w:val="000000"/>
          <w:shd w:val="clear" w:color="auto" w:fill="FFFFFF"/>
          <w:lang w:val="en-US"/>
        </w:rPr>
        <w:t xml:space="preserve"> </w:t>
      </w:r>
      <w:r w:rsidRPr="00B03C5B">
        <w:rPr>
          <w:rFonts w:ascii="Verdana" w:hAnsi="Verdana" w:hint="eastAsia"/>
          <w:color w:val="000000"/>
          <w:shd w:val="clear" w:color="auto" w:fill="FFFFFF"/>
        </w:rPr>
        <w:t>на</w:t>
      </w:r>
      <w:r w:rsidRPr="00B03C5B">
        <w:rPr>
          <w:rFonts w:ascii="Verdana" w:hAnsi="Verdana"/>
          <w:color w:val="000000"/>
          <w:shd w:val="clear" w:color="auto" w:fill="FFFFFF"/>
          <w:lang w:val="en-US"/>
        </w:rPr>
        <w:t>:</w:t>
      </w:r>
    </w:p>
    <w:p w:rsidR="00B03C5B" w:rsidRPr="00B03C5B" w:rsidRDefault="00B03C5B" w:rsidP="00B03C5B">
      <w:pPr>
        <w:rPr>
          <w:rFonts w:ascii="Verdana" w:hAnsi="Verdana"/>
          <w:color w:val="000000"/>
          <w:shd w:val="clear" w:color="auto" w:fill="FFFFFF"/>
          <w:lang w:val="en-US"/>
        </w:rPr>
      </w:pPr>
      <w:r w:rsidRPr="00B03C5B">
        <w:rPr>
          <w:rFonts w:ascii="Verdana" w:hAnsi="Verdana"/>
          <w:color w:val="000000"/>
          <w:shd w:val="clear" w:color="auto" w:fill="FFFFFF"/>
          <w:lang w:val="en-US"/>
        </w:rPr>
        <w:t xml:space="preserve">- </w:t>
      </w:r>
      <w:r w:rsidRPr="00B03C5B">
        <w:rPr>
          <w:rFonts w:ascii="Verdana" w:hAnsi="Verdana" w:hint="eastAsia"/>
          <w:color w:val="000000"/>
          <w:shd w:val="clear" w:color="auto" w:fill="FFFFFF"/>
        </w:rPr>
        <w:t>м</w:t>
      </w:r>
      <w:r w:rsidRPr="00B03C5B">
        <w:rPr>
          <w:rFonts w:ascii="Verdana" w:hAnsi="Verdana"/>
          <w:color w:val="000000"/>
          <w:shd w:val="clear" w:color="auto" w:fill="FFFFFF"/>
          <w:lang w:val="en-US"/>
        </w:rPr>
        <w:t>i</w:t>
      </w:r>
      <w:r w:rsidRPr="00B03C5B">
        <w:rPr>
          <w:rFonts w:ascii="Verdana" w:hAnsi="Verdana" w:hint="eastAsia"/>
          <w:color w:val="000000"/>
          <w:shd w:val="clear" w:color="auto" w:fill="FFFFFF"/>
        </w:rPr>
        <w:t>жнародн</w:t>
      </w:r>
      <w:r w:rsidRPr="00B03C5B">
        <w:rPr>
          <w:rFonts w:ascii="Verdana" w:hAnsi="Verdana"/>
          <w:color w:val="000000"/>
          <w:shd w:val="clear" w:color="auto" w:fill="FFFFFF"/>
          <w:lang w:val="en-US"/>
        </w:rPr>
        <w:t>i</w:t>
      </w:r>
      <w:r w:rsidRPr="00B03C5B">
        <w:rPr>
          <w:rFonts w:ascii="Verdana" w:hAnsi="Verdana" w:hint="eastAsia"/>
          <w:color w:val="000000"/>
          <w:shd w:val="clear" w:color="auto" w:fill="FFFFFF"/>
        </w:rPr>
        <w:t>й</w:t>
      </w:r>
      <w:r w:rsidRPr="00B03C5B">
        <w:rPr>
          <w:rFonts w:ascii="Verdana" w:hAnsi="Verdana"/>
          <w:color w:val="000000"/>
          <w:shd w:val="clear" w:color="auto" w:fill="FFFFFF"/>
          <w:lang w:val="en-US"/>
        </w:rPr>
        <w:t xml:space="preserve"> </w:t>
      </w:r>
      <w:r w:rsidRPr="00B03C5B">
        <w:rPr>
          <w:rFonts w:ascii="Verdana" w:hAnsi="Verdana" w:hint="eastAsia"/>
          <w:color w:val="000000"/>
          <w:shd w:val="clear" w:color="auto" w:fill="FFFFFF"/>
        </w:rPr>
        <w:t>конференц</w:t>
      </w:r>
      <w:r w:rsidRPr="00B03C5B">
        <w:rPr>
          <w:rFonts w:ascii="Verdana" w:hAnsi="Verdana"/>
          <w:color w:val="000000"/>
          <w:shd w:val="clear" w:color="auto" w:fill="FFFFFF"/>
          <w:lang w:val="en-US"/>
        </w:rPr>
        <w:t>i</w:t>
      </w:r>
      <w:r w:rsidRPr="00B03C5B">
        <w:rPr>
          <w:rFonts w:ascii="Verdana" w:hAnsi="Verdana" w:hint="eastAsia"/>
          <w:color w:val="000000"/>
          <w:shd w:val="clear" w:color="auto" w:fill="FFFFFF"/>
        </w:rPr>
        <w:t>ї</w:t>
      </w:r>
      <w:r w:rsidRPr="00B03C5B">
        <w:rPr>
          <w:rFonts w:ascii="Verdana" w:hAnsi="Verdana"/>
          <w:color w:val="000000"/>
          <w:shd w:val="clear" w:color="auto" w:fill="FFFFFF"/>
          <w:lang w:val="en-US"/>
        </w:rPr>
        <w:t xml:space="preserve"> </w:t>
      </w:r>
      <w:r w:rsidRPr="00B03C5B">
        <w:rPr>
          <w:rFonts w:ascii="Verdana" w:hAnsi="Verdana" w:hint="eastAsia"/>
          <w:color w:val="000000"/>
          <w:shd w:val="clear" w:color="auto" w:fill="FFFFFF"/>
          <w:lang w:val="en-US"/>
        </w:rPr>
        <w:t>«</w:t>
      </w:r>
      <w:r w:rsidRPr="00B03C5B">
        <w:rPr>
          <w:rFonts w:ascii="Verdana" w:hAnsi="Verdana"/>
          <w:color w:val="000000"/>
          <w:shd w:val="clear" w:color="auto" w:fill="FFFFFF"/>
          <w:lang w:val="en-US"/>
        </w:rPr>
        <w:t>Dynamical systems modeling and stability</w:t>
      </w:r>
    </w:p>
    <w:p w:rsidR="00B03C5B" w:rsidRPr="00B03C5B" w:rsidRDefault="00B03C5B" w:rsidP="00B03C5B">
      <w:pPr>
        <w:rPr>
          <w:rFonts w:ascii="Verdana" w:hAnsi="Verdana"/>
          <w:color w:val="000000"/>
          <w:shd w:val="clear" w:color="auto" w:fill="FFFFFF"/>
          <w:lang w:val="en-US"/>
        </w:rPr>
      </w:pPr>
      <w:r w:rsidRPr="00B03C5B">
        <w:rPr>
          <w:rFonts w:ascii="Verdana" w:hAnsi="Verdana"/>
          <w:color w:val="000000"/>
          <w:shd w:val="clear" w:color="auto" w:fill="FFFFFF"/>
          <w:lang w:val="en-US"/>
        </w:rPr>
        <w:t>investigation</w:t>
      </w:r>
      <w:r w:rsidRPr="00B03C5B">
        <w:rPr>
          <w:rFonts w:ascii="Verdana" w:hAnsi="Verdana" w:hint="eastAsia"/>
          <w:color w:val="000000"/>
          <w:shd w:val="clear" w:color="auto" w:fill="FFFFFF"/>
          <w:lang w:val="en-US"/>
        </w:rPr>
        <w:t>»</w:t>
      </w:r>
      <w:r w:rsidRPr="00B03C5B">
        <w:rPr>
          <w:rFonts w:ascii="Verdana" w:hAnsi="Verdana"/>
          <w:color w:val="000000"/>
          <w:shd w:val="clear" w:color="auto" w:fill="FFFFFF"/>
          <w:lang w:val="en-US"/>
        </w:rPr>
        <w:t xml:space="preserve"> (27-29 </w:t>
      </w:r>
      <w:r w:rsidRPr="00B03C5B">
        <w:rPr>
          <w:rFonts w:ascii="Verdana" w:hAnsi="Verdana" w:hint="eastAsia"/>
          <w:color w:val="000000"/>
          <w:shd w:val="clear" w:color="auto" w:fill="FFFFFF"/>
        </w:rPr>
        <w:t>травня</w:t>
      </w:r>
      <w:r w:rsidRPr="00B03C5B">
        <w:rPr>
          <w:rFonts w:ascii="Verdana" w:hAnsi="Verdana"/>
          <w:color w:val="000000"/>
          <w:shd w:val="clear" w:color="auto" w:fill="FFFFFF"/>
          <w:lang w:val="en-US"/>
        </w:rPr>
        <w:t xml:space="preserve"> 2009 </w:t>
      </w:r>
      <w:r w:rsidRPr="00B03C5B">
        <w:rPr>
          <w:rFonts w:ascii="Verdana" w:hAnsi="Verdana" w:hint="eastAsia"/>
          <w:color w:val="000000"/>
          <w:shd w:val="clear" w:color="auto" w:fill="FFFFFF"/>
        </w:rPr>
        <w:t>р</w:t>
      </w:r>
      <w:r w:rsidRPr="00B03C5B">
        <w:rPr>
          <w:rFonts w:ascii="Verdana" w:hAnsi="Verdana"/>
          <w:color w:val="000000"/>
          <w:shd w:val="clear" w:color="auto" w:fill="FFFFFF"/>
          <w:lang w:val="en-US"/>
        </w:rPr>
        <w:t xml:space="preserve">., </w:t>
      </w:r>
      <w:r w:rsidRPr="00B03C5B">
        <w:rPr>
          <w:rFonts w:ascii="Verdana" w:hAnsi="Verdana" w:hint="eastAsia"/>
          <w:color w:val="000000"/>
          <w:shd w:val="clear" w:color="auto" w:fill="FFFFFF"/>
        </w:rPr>
        <w:t>м</w:t>
      </w:r>
      <w:r w:rsidRPr="00B03C5B">
        <w:rPr>
          <w:rFonts w:ascii="Verdana" w:hAnsi="Verdana"/>
          <w:color w:val="000000"/>
          <w:shd w:val="clear" w:color="auto" w:fill="FFFFFF"/>
          <w:lang w:val="en-US"/>
        </w:rPr>
        <w:t xml:space="preserve">. </w:t>
      </w:r>
      <w:r w:rsidRPr="00B03C5B">
        <w:rPr>
          <w:rFonts w:ascii="Verdana" w:hAnsi="Verdana" w:hint="eastAsia"/>
          <w:color w:val="000000"/>
          <w:shd w:val="clear" w:color="auto" w:fill="FFFFFF"/>
        </w:rPr>
        <w:t>Київ</w:t>
      </w:r>
      <w:r w:rsidRPr="00B03C5B">
        <w:rPr>
          <w:rFonts w:ascii="Verdana" w:hAnsi="Verdana"/>
          <w:color w:val="000000"/>
          <w:shd w:val="clear" w:color="auto" w:fill="FFFFFF"/>
          <w:lang w:val="en-US"/>
        </w:rPr>
        <w:t>);</w:t>
      </w:r>
    </w:p>
    <w:p w:rsidR="00B03C5B" w:rsidRPr="00B03C5B" w:rsidRDefault="00B03C5B" w:rsidP="00B03C5B">
      <w:pPr>
        <w:rPr>
          <w:rFonts w:ascii="Verdana" w:hAnsi="Verdana"/>
          <w:color w:val="000000"/>
          <w:shd w:val="clear" w:color="auto" w:fill="FFFFFF"/>
          <w:lang w:val="en-US"/>
        </w:rPr>
      </w:pPr>
      <w:r w:rsidRPr="00B03C5B">
        <w:rPr>
          <w:rFonts w:ascii="Verdana" w:hAnsi="Verdana"/>
          <w:color w:val="000000"/>
          <w:shd w:val="clear" w:color="auto" w:fill="FFFFFF"/>
          <w:lang w:val="en-US"/>
        </w:rPr>
        <w:t>10</w:t>
      </w:r>
    </w:p>
    <w:p w:rsidR="00B03C5B" w:rsidRPr="00B03C5B" w:rsidRDefault="00B03C5B" w:rsidP="00B03C5B">
      <w:pPr>
        <w:rPr>
          <w:rFonts w:ascii="Verdana" w:hAnsi="Verdana"/>
          <w:color w:val="000000"/>
          <w:shd w:val="clear" w:color="auto" w:fill="FFFFFF"/>
          <w:lang w:val="en-US"/>
        </w:rPr>
      </w:pPr>
      <w:r w:rsidRPr="00B03C5B">
        <w:rPr>
          <w:rFonts w:ascii="Verdana" w:hAnsi="Verdana"/>
          <w:color w:val="000000"/>
          <w:shd w:val="clear" w:color="auto" w:fill="FFFFFF"/>
          <w:lang w:val="en-US"/>
        </w:rPr>
        <w:t xml:space="preserve">- </w:t>
      </w:r>
      <w:r w:rsidRPr="00B03C5B">
        <w:rPr>
          <w:rFonts w:ascii="Verdana" w:hAnsi="Verdana" w:hint="eastAsia"/>
          <w:color w:val="000000"/>
          <w:shd w:val="clear" w:color="auto" w:fill="FFFFFF"/>
        </w:rPr>
        <w:t>м</w:t>
      </w:r>
      <w:r w:rsidRPr="00B03C5B">
        <w:rPr>
          <w:rFonts w:ascii="Verdana" w:hAnsi="Verdana"/>
          <w:color w:val="000000"/>
          <w:shd w:val="clear" w:color="auto" w:fill="FFFFFF"/>
          <w:lang w:val="en-US"/>
        </w:rPr>
        <w:t>i</w:t>
      </w:r>
      <w:r w:rsidRPr="00B03C5B">
        <w:rPr>
          <w:rFonts w:ascii="Verdana" w:hAnsi="Verdana" w:hint="eastAsia"/>
          <w:color w:val="000000"/>
          <w:shd w:val="clear" w:color="auto" w:fill="FFFFFF"/>
        </w:rPr>
        <w:t>жнародн</w:t>
      </w:r>
      <w:r w:rsidRPr="00B03C5B">
        <w:rPr>
          <w:rFonts w:ascii="Verdana" w:hAnsi="Verdana"/>
          <w:color w:val="000000"/>
          <w:shd w:val="clear" w:color="auto" w:fill="FFFFFF"/>
          <w:lang w:val="en-US"/>
        </w:rPr>
        <w:t>i</w:t>
      </w:r>
      <w:r w:rsidRPr="00B03C5B">
        <w:rPr>
          <w:rFonts w:ascii="Verdana" w:hAnsi="Verdana" w:hint="eastAsia"/>
          <w:color w:val="000000"/>
          <w:shd w:val="clear" w:color="auto" w:fill="FFFFFF"/>
        </w:rPr>
        <w:t>й</w:t>
      </w:r>
      <w:r w:rsidRPr="00B03C5B">
        <w:rPr>
          <w:rFonts w:ascii="Verdana" w:hAnsi="Verdana"/>
          <w:color w:val="000000"/>
          <w:shd w:val="clear" w:color="auto" w:fill="FFFFFF"/>
          <w:lang w:val="en-US"/>
        </w:rPr>
        <w:t xml:space="preserve"> </w:t>
      </w:r>
      <w:r w:rsidRPr="00B03C5B">
        <w:rPr>
          <w:rFonts w:ascii="Verdana" w:hAnsi="Verdana" w:hint="eastAsia"/>
          <w:color w:val="000000"/>
          <w:shd w:val="clear" w:color="auto" w:fill="FFFFFF"/>
        </w:rPr>
        <w:t>конференц</w:t>
      </w:r>
      <w:r w:rsidRPr="00B03C5B">
        <w:rPr>
          <w:rFonts w:ascii="Verdana" w:hAnsi="Verdana"/>
          <w:color w:val="000000"/>
          <w:shd w:val="clear" w:color="auto" w:fill="FFFFFF"/>
          <w:lang w:val="en-US"/>
        </w:rPr>
        <w:t>i</w:t>
      </w:r>
      <w:r w:rsidRPr="00B03C5B">
        <w:rPr>
          <w:rFonts w:ascii="Verdana" w:hAnsi="Verdana" w:hint="eastAsia"/>
          <w:color w:val="000000"/>
          <w:shd w:val="clear" w:color="auto" w:fill="FFFFFF"/>
        </w:rPr>
        <w:t>ї</w:t>
      </w:r>
      <w:r w:rsidRPr="00B03C5B">
        <w:rPr>
          <w:rFonts w:ascii="Verdana" w:hAnsi="Verdana"/>
          <w:color w:val="000000"/>
          <w:shd w:val="clear" w:color="auto" w:fill="FFFFFF"/>
          <w:lang w:val="en-US"/>
        </w:rPr>
        <w:t xml:space="preserve"> </w:t>
      </w:r>
      <w:r w:rsidRPr="00B03C5B">
        <w:rPr>
          <w:rFonts w:ascii="Verdana" w:hAnsi="Verdana" w:hint="eastAsia"/>
          <w:color w:val="000000"/>
          <w:shd w:val="clear" w:color="auto" w:fill="FFFFFF"/>
          <w:lang w:val="en-US"/>
        </w:rPr>
        <w:t>«</w:t>
      </w:r>
      <w:r w:rsidRPr="00B03C5B">
        <w:rPr>
          <w:rFonts w:ascii="Verdana" w:hAnsi="Verdana"/>
          <w:color w:val="000000"/>
          <w:shd w:val="clear" w:color="auto" w:fill="FFFFFF"/>
          <w:lang w:val="en-US"/>
        </w:rPr>
        <w:t>Dynamical systems modeling and stability</w:t>
      </w:r>
    </w:p>
    <w:p w:rsidR="00B03C5B" w:rsidRPr="00B03C5B" w:rsidRDefault="00B03C5B" w:rsidP="00B03C5B">
      <w:pPr>
        <w:rPr>
          <w:rFonts w:ascii="Verdana" w:hAnsi="Verdana"/>
          <w:color w:val="000000"/>
          <w:shd w:val="clear" w:color="auto" w:fill="FFFFFF"/>
          <w:lang w:val="en-US"/>
        </w:rPr>
      </w:pPr>
      <w:r w:rsidRPr="00B03C5B">
        <w:rPr>
          <w:rFonts w:ascii="Verdana" w:hAnsi="Verdana"/>
          <w:color w:val="000000"/>
          <w:shd w:val="clear" w:color="auto" w:fill="FFFFFF"/>
          <w:lang w:val="en-US"/>
        </w:rPr>
        <w:t>investigation</w:t>
      </w:r>
      <w:r w:rsidRPr="00B03C5B">
        <w:rPr>
          <w:rFonts w:ascii="Verdana" w:hAnsi="Verdana" w:hint="eastAsia"/>
          <w:color w:val="000000"/>
          <w:shd w:val="clear" w:color="auto" w:fill="FFFFFF"/>
          <w:lang w:val="en-US"/>
        </w:rPr>
        <w:t>»</w:t>
      </w:r>
      <w:r w:rsidRPr="00B03C5B">
        <w:rPr>
          <w:rFonts w:ascii="Verdana" w:hAnsi="Verdana"/>
          <w:color w:val="000000"/>
          <w:shd w:val="clear" w:color="auto" w:fill="FFFFFF"/>
          <w:lang w:val="en-US"/>
        </w:rPr>
        <w:t xml:space="preserve"> (25-27 </w:t>
      </w:r>
      <w:r w:rsidRPr="00B03C5B">
        <w:rPr>
          <w:rFonts w:ascii="Verdana" w:hAnsi="Verdana" w:hint="eastAsia"/>
          <w:color w:val="000000"/>
          <w:shd w:val="clear" w:color="auto" w:fill="FFFFFF"/>
        </w:rPr>
        <w:t>травня</w:t>
      </w:r>
      <w:r w:rsidRPr="00B03C5B">
        <w:rPr>
          <w:rFonts w:ascii="Verdana" w:hAnsi="Verdana"/>
          <w:color w:val="000000"/>
          <w:shd w:val="clear" w:color="auto" w:fill="FFFFFF"/>
          <w:lang w:val="en-US"/>
        </w:rPr>
        <w:t xml:space="preserve"> 2011 </w:t>
      </w:r>
      <w:r w:rsidRPr="00B03C5B">
        <w:rPr>
          <w:rFonts w:ascii="Verdana" w:hAnsi="Verdana" w:hint="eastAsia"/>
          <w:color w:val="000000"/>
          <w:shd w:val="clear" w:color="auto" w:fill="FFFFFF"/>
        </w:rPr>
        <w:t>р</w:t>
      </w:r>
      <w:r w:rsidRPr="00B03C5B">
        <w:rPr>
          <w:rFonts w:ascii="Verdana" w:hAnsi="Verdana"/>
          <w:color w:val="000000"/>
          <w:shd w:val="clear" w:color="auto" w:fill="FFFFFF"/>
          <w:lang w:val="en-US"/>
        </w:rPr>
        <w:t xml:space="preserve">., </w:t>
      </w:r>
      <w:r w:rsidRPr="00B03C5B">
        <w:rPr>
          <w:rFonts w:ascii="Verdana" w:hAnsi="Verdana" w:hint="eastAsia"/>
          <w:color w:val="000000"/>
          <w:shd w:val="clear" w:color="auto" w:fill="FFFFFF"/>
        </w:rPr>
        <w:t>м</w:t>
      </w:r>
      <w:r w:rsidRPr="00B03C5B">
        <w:rPr>
          <w:rFonts w:ascii="Verdana" w:hAnsi="Verdana"/>
          <w:color w:val="000000"/>
          <w:shd w:val="clear" w:color="auto" w:fill="FFFFFF"/>
          <w:lang w:val="en-US"/>
        </w:rPr>
        <w:t xml:space="preserve">. </w:t>
      </w:r>
      <w:r w:rsidRPr="00B03C5B">
        <w:rPr>
          <w:rFonts w:ascii="Verdana" w:hAnsi="Verdana" w:hint="eastAsia"/>
          <w:color w:val="000000"/>
          <w:shd w:val="clear" w:color="auto" w:fill="FFFFFF"/>
        </w:rPr>
        <w:t>Київ</w:t>
      </w:r>
      <w:r w:rsidRPr="00B03C5B">
        <w:rPr>
          <w:rFonts w:ascii="Verdana" w:hAnsi="Verdana"/>
          <w:color w:val="000000"/>
          <w:shd w:val="clear" w:color="auto" w:fill="FFFFFF"/>
          <w:lang w:val="en-US"/>
        </w:rPr>
        <w:t>);</w:t>
      </w:r>
    </w:p>
    <w:p w:rsidR="00B03C5B" w:rsidRPr="00B03C5B" w:rsidRDefault="00B03C5B" w:rsidP="00B03C5B">
      <w:pPr>
        <w:rPr>
          <w:rFonts w:ascii="Verdana" w:hAnsi="Verdana"/>
          <w:color w:val="000000"/>
          <w:shd w:val="clear" w:color="auto" w:fill="FFFFFF"/>
          <w:lang w:val="en-US"/>
        </w:rPr>
      </w:pPr>
      <w:r w:rsidRPr="00B03C5B">
        <w:rPr>
          <w:rFonts w:ascii="Verdana" w:hAnsi="Verdana"/>
          <w:color w:val="000000"/>
          <w:shd w:val="clear" w:color="auto" w:fill="FFFFFF"/>
          <w:lang w:val="en-US"/>
        </w:rPr>
        <w:t xml:space="preserve">- XVII </w:t>
      </w:r>
      <w:r w:rsidRPr="00B03C5B">
        <w:rPr>
          <w:rFonts w:ascii="Verdana" w:hAnsi="Verdana" w:hint="eastAsia"/>
          <w:color w:val="000000"/>
          <w:shd w:val="clear" w:color="auto" w:fill="FFFFFF"/>
        </w:rPr>
        <w:t>М</w:t>
      </w:r>
      <w:r w:rsidRPr="00B03C5B">
        <w:rPr>
          <w:rFonts w:ascii="Verdana" w:hAnsi="Verdana"/>
          <w:color w:val="000000"/>
          <w:shd w:val="clear" w:color="auto" w:fill="FFFFFF"/>
          <w:lang w:val="en-US"/>
        </w:rPr>
        <w:t>i</w:t>
      </w:r>
      <w:r w:rsidRPr="00B03C5B">
        <w:rPr>
          <w:rFonts w:ascii="Verdana" w:hAnsi="Verdana" w:hint="eastAsia"/>
          <w:color w:val="000000"/>
          <w:shd w:val="clear" w:color="auto" w:fill="FFFFFF"/>
        </w:rPr>
        <w:t>жнародн</w:t>
      </w:r>
      <w:r w:rsidRPr="00B03C5B">
        <w:rPr>
          <w:rFonts w:ascii="Verdana" w:hAnsi="Verdana"/>
          <w:color w:val="000000"/>
          <w:shd w:val="clear" w:color="auto" w:fill="FFFFFF"/>
          <w:lang w:val="en-US"/>
        </w:rPr>
        <w:t>i</w:t>
      </w:r>
      <w:r w:rsidRPr="00B03C5B">
        <w:rPr>
          <w:rFonts w:ascii="Verdana" w:hAnsi="Verdana" w:hint="eastAsia"/>
          <w:color w:val="000000"/>
          <w:shd w:val="clear" w:color="auto" w:fill="FFFFFF"/>
        </w:rPr>
        <w:t>й</w:t>
      </w:r>
      <w:r w:rsidRPr="00B03C5B">
        <w:rPr>
          <w:rFonts w:ascii="Verdana" w:hAnsi="Verdana"/>
          <w:color w:val="000000"/>
          <w:shd w:val="clear" w:color="auto" w:fill="FFFFFF"/>
          <w:lang w:val="en-US"/>
        </w:rPr>
        <w:t xml:space="preserve"> </w:t>
      </w:r>
      <w:r w:rsidRPr="00B03C5B">
        <w:rPr>
          <w:rFonts w:ascii="Verdana" w:hAnsi="Verdana" w:hint="eastAsia"/>
          <w:color w:val="000000"/>
          <w:shd w:val="clear" w:color="auto" w:fill="FFFFFF"/>
        </w:rPr>
        <w:t>конференц</w:t>
      </w:r>
      <w:r w:rsidRPr="00B03C5B">
        <w:rPr>
          <w:rFonts w:ascii="Verdana" w:hAnsi="Verdana"/>
          <w:color w:val="000000"/>
          <w:shd w:val="clear" w:color="auto" w:fill="FFFFFF"/>
          <w:lang w:val="en-US"/>
        </w:rPr>
        <w:t>i</w:t>
      </w:r>
      <w:r w:rsidRPr="00B03C5B">
        <w:rPr>
          <w:rFonts w:ascii="Verdana" w:hAnsi="Verdana" w:hint="eastAsia"/>
          <w:color w:val="000000"/>
          <w:shd w:val="clear" w:color="auto" w:fill="FFFFFF"/>
        </w:rPr>
        <w:t>ї</w:t>
      </w:r>
      <w:r w:rsidRPr="00B03C5B">
        <w:rPr>
          <w:rFonts w:ascii="Verdana" w:hAnsi="Verdana"/>
          <w:color w:val="000000"/>
          <w:shd w:val="clear" w:color="auto" w:fill="FFFFFF"/>
          <w:lang w:val="en-US"/>
        </w:rPr>
        <w:t xml:space="preserve"> </w:t>
      </w:r>
      <w:r w:rsidRPr="00B03C5B">
        <w:rPr>
          <w:rFonts w:ascii="Verdana" w:hAnsi="Verdana" w:hint="eastAsia"/>
          <w:color w:val="000000"/>
          <w:shd w:val="clear" w:color="auto" w:fill="FFFFFF"/>
          <w:lang w:val="en-US"/>
        </w:rPr>
        <w:t>«</w:t>
      </w:r>
      <w:r w:rsidRPr="00B03C5B">
        <w:rPr>
          <w:rFonts w:ascii="Verdana" w:hAnsi="Verdana"/>
          <w:color w:val="000000"/>
          <w:shd w:val="clear" w:color="auto" w:fill="FFFFFF"/>
          <w:lang w:val="en-US"/>
        </w:rPr>
        <w:t>Problems Of Decision Making Under</w:t>
      </w:r>
    </w:p>
    <w:p w:rsidR="00B03C5B" w:rsidRPr="00B03C5B" w:rsidRDefault="00B03C5B" w:rsidP="00B03C5B">
      <w:pPr>
        <w:rPr>
          <w:rFonts w:ascii="Verdana" w:hAnsi="Verdana"/>
          <w:color w:val="000000"/>
          <w:shd w:val="clear" w:color="auto" w:fill="FFFFFF"/>
          <w:lang w:val="en-US"/>
        </w:rPr>
      </w:pPr>
      <w:r w:rsidRPr="00B03C5B">
        <w:rPr>
          <w:rFonts w:ascii="Verdana" w:hAnsi="Verdana"/>
          <w:color w:val="000000"/>
          <w:shd w:val="clear" w:color="auto" w:fill="FFFFFF"/>
          <w:lang w:val="en-US"/>
        </w:rPr>
        <w:t>Uncertainties</w:t>
      </w:r>
      <w:r w:rsidRPr="00B03C5B">
        <w:rPr>
          <w:rFonts w:ascii="Verdana" w:hAnsi="Verdana" w:hint="eastAsia"/>
          <w:color w:val="000000"/>
          <w:shd w:val="clear" w:color="auto" w:fill="FFFFFF"/>
          <w:lang w:val="en-US"/>
        </w:rPr>
        <w:t>»</w:t>
      </w:r>
      <w:r w:rsidRPr="00B03C5B">
        <w:rPr>
          <w:rFonts w:ascii="Verdana" w:hAnsi="Verdana"/>
          <w:color w:val="000000"/>
          <w:shd w:val="clear" w:color="auto" w:fill="FFFFFF"/>
          <w:lang w:val="en-US"/>
        </w:rPr>
        <w:t xml:space="preserve"> (23</w:t>
      </w:r>
      <w:r w:rsidRPr="00B03C5B">
        <w:rPr>
          <w:rFonts w:ascii="Verdana" w:hAnsi="Verdana" w:hint="eastAsia"/>
          <w:color w:val="000000"/>
          <w:shd w:val="clear" w:color="auto" w:fill="FFFFFF"/>
          <w:lang w:val="en-US"/>
        </w:rPr>
        <w:t>–</w:t>
      </w:r>
      <w:r w:rsidRPr="00B03C5B">
        <w:rPr>
          <w:rFonts w:ascii="Verdana" w:hAnsi="Verdana"/>
          <w:color w:val="000000"/>
          <w:shd w:val="clear" w:color="auto" w:fill="FFFFFF"/>
          <w:lang w:val="en-US"/>
        </w:rPr>
        <w:t xml:space="preserve">27 </w:t>
      </w:r>
      <w:r w:rsidRPr="00B03C5B">
        <w:rPr>
          <w:rFonts w:ascii="Verdana" w:hAnsi="Verdana" w:hint="eastAsia"/>
          <w:color w:val="000000"/>
          <w:shd w:val="clear" w:color="auto" w:fill="FFFFFF"/>
        </w:rPr>
        <w:t>травня</w:t>
      </w:r>
      <w:r w:rsidRPr="00B03C5B">
        <w:rPr>
          <w:rFonts w:ascii="Verdana" w:hAnsi="Verdana"/>
          <w:color w:val="000000"/>
          <w:shd w:val="clear" w:color="auto" w:fill="FFFFFF"/>
          <w:lang w:val="en-US"/>
        </w:rPr>
        <w:t xml:space="preserve">, 2011 </w:t>
      </w:r>
      <w:r w:rsidRPr="00B03C5B">
        <w:rPr>
          <w:rFonts w:ascii="Verdana" w:hAnsi="Verdana" w:hint="eastAsia"/>
          <w:color w:val="000000"/>
          <w:shd w:val="clear" w:color="auto" w:fill="FFFFFF"/>
        </w:rPr>
        <w:t>р</w:t>
      </w:r>
      <w:r w:rsidRPr="00B03C5B">
        <w:rPr>
          <w:rFonts w:ascii="Verdana" w:hAnsi="Verdana"/>
          <w:color w:val="000000"/>
          <w:shd w:val="clear" w:color="auto" w:fill="FFFFFF"/>
          <w:lang w:val="en-US"/>
        </w:rPr>
        <w:t xml:space="preserve">., </w:t>
      </w:r>
      <w:r w:rsidRPr="00B03C5B">
        <w:rPr>
          <w:rFonts w:ascii="Verdana" w:hAnsi="Verdana" w:hint="eastAsia"/>
          <w:color w:val="000000"/>
          <w:shd w:val="clear" w:color="auto" w:fill="FFFFFF"/>
        </w:rPr>
        <w:t>м</w:t>
      </w:r>
      <w:r w:rsidRPr="00B03C5B">
        <w:rPr>
          <w:rFonts w:ascii="Verdana" w:hAnsi="Verdana"/>
          <w:color w:val="000000"/>
          <w:shd w:val="clear" w:color="auto" w:fill="FFFFFF"/>
          <w:lang w:val="en-US"/>
        </w:rPr>
        <w:t xml:space="preserve">. </w:t>
      </w:r>
      <w:r w:rsidRPr="00B03C5B">
        <w:rPr>
          <w:rFonts w:ascii="Verdana" w:hAnsi="Verdana" w:hint="eastAsia"/>
          <w:color w:val="000000"/>
          <w:shd w:val="clear" w:color="auto" w:fill="FFFFFF"/>
        </w:rPr>
        <w:t>Східниця</w:t>
      </w:r>
      <w:r w:rsidRPr="00B03C5B">
        <w:rPr>
          <w:rFonts w:ascii="Verdana" w:hAnsi="Verdana"/>
          <w:color w:val="000000"/>
          <w:shd w:val="clear" w:color="auto" w:fill="FFFFFF"/>
          <w:lang w:val="en-US"/>
        </w:rPr>
        <w:t>);</w:t>
      </w:r>
    </w:p>
    <w:p w:rsidR="00B03C5B" w:rsidRPr="00B03C5B" w:rsidRDefault="00B03C5B" w:rsidP="00B03C5B">
      <w:pPr>
        <w:rPr>
          <w:rFonts w:ascii="Verdana" w:hAnsi="Verdana"/>
          <w:color w:val="000000"/>
          <w:shd w:val="clear" w:color="auto" w:fill="FFFFFF"/>
          <w:lang w:val="en-US"/>
        </w:rPr>
      </w:pPr>
      <w:r w:rsidRPr="00B03C5B">
        <w:rPr>
          <w:rFonts w:ascii="Verdana" w:hAnsi="Verdana"/>
          <w:color w:val="000000"/>
          <w:shd w:val="clear" w:color="auto" w:fill="FFFFFF"/>
          <w:lang w:val="en-US"/>
        </w:rPr>
        <w:t xml:space="preserve">- </w:t>
      </w:r>
      <w:r w:rsidRPr="00B03C5B">
        <w:rPr>
          <w:rFonts w:ascii="Verdana" w:hAnsi="Verdana" w:hint="eastAsia"/>
          <w:color w:val="000000"/>
          <w:shd w:val="clear" w:color="auto" w:fill="FFFFFF"/>
        </w:rPr>
        <w:t>чотирнадцятій</w:t>
      </w:r>
      <w:r w:rsidRPr="00B03C5B">
        <w:rPr>
          <w:rFonts w:ascii="Verdana" w:hAnsi="Verdana"/>
          <w:color w:val="000000"/>
          <w:shd w:val="clear" w:color="auto" w:fill="FFFFFF"/>
          <w:lang w:val="en-US"/>
        </w:rPr>
        <w:t xml:space="preserve"> </w:t>
      </w:r>
      <w:r w:rsidRPr="00B03C5B">
        <w:rPr>
          <w:rFonts w:ascii="Verdana" w:hAnsi="Verdana" w:hint="eastAsia"/>
          <w:color w:val="000000"/>
          <w:shd w:val="clear" w:color="auto" w:fill="FFFFFF"/>
        </w:rPr>
        <w:t>м</w:t>
      </w:r>
      <w:r w:rsidRPr="00B03C5B">
        <w:rPr>
          <w:rFonts w:ascii="Verdana" w:hAnsi="Verdana"/>
          <w:color w:val="000000"/>
          <w:shd w:val="clear" w:color="auto" w:fill="FFFFFF"/>
          <w:lang w:val="en-US"/>
        </w:rPr>
        <w:t>i</w:t>
      </w:r>
      <w:r w:rsidRPr="00B03C5B">
        <w:rPr>
          <w:rFonts w:ascii="Verdana" w:hAnsi="Verdana" w:hint="eastAsia"/>
          <w:color w:val="000000"/>
          <w:shd w:val="clear" w:color="auto" w:fill="FFFFFF"/>
        </w:rPr>
        <w:t>жнародн</w:t>
      </w:r>
      <w:r w:rsidRPr="00B03C5B">
        <w:rPr>
          <w:rFonts w:ascii="Verdana" w:hAnsi="Verdana"/>
          <w:color w:val="000000"/>
          <w:shd w:val="clear" w:color="auto" w:fill="FFFFFF"/>
          <w:lang w:val="en-US"/>
        </w:rPr>
        <w:t>i</w:t>
      </w:r>
      <w:r w:rsidRPr="00B03C5B">
        <w:rPr>
          <w:rFonts w:ascii="Verdana" w:hAnsi="Verdana" w:hint="eastAsia"/>
          <w:color w:val="000000"/>
          <w:shd w:val="clear" w:color="auto" w:fill="FFFFFF"/>
        </w:rPr>
        <w:t>й</w:t>
      </w:r>
      <w:r w:rsidRPr="00B03C5B">
        <w:rPr>
          <w:rFonts w:ascii="Verdana" w:hAnsi="Verdana"/>
          <w:color w:val="000000"/>
          <w:shd w:val="clear" w:color="auto" w:fill="FFFFFF"/>
          <w:lang w:val="en-US"/>
        </w:rPr>
        <w:t xml:space="preserve"> </w:t>
      </w:r>
      <w:r w:rsidRPr="00B03C5B">
        <w:rPr>
          <w:rFonts w:ascii="Verdana" w:hAnsi="Verdana" w:hint="eastAsia"/>
          <w:color w:val="000000"/>
          <w:shd w:val="clear" w:color="auto" w:fill="FFFFFF"/>
        </w:rPr>
        <w:t>науков</w:t>
      </w:r>
      <w:r w:rsidRPr="00B03C5B">
        <w:rPr>
          <w:rFonts w:ascii="Verdana" w:hAnsi="Verdana"/>
          <w:color w:val="000000"/>
          <w:shd w:val="clear" w:color="auto" w:fill="FFFFFF"/>
          <w:lang w:val="en-US"/>
        </w:rPr>
        <w:t>i</w:t>
      </w:r>
      <w:r w:rsidRPr="00B03C5B">
        <w:rPr>
          <w:rFonts w:ascii="Verdana" w:hAnsi="Verdana" w:hint="eastAsia"/>
          <w:color w:val="000000"/>
          <w:shd w:val="clear" w:color="auto" w:fill="FFFFFF"/>
        </w:rPr>
        <w:t>й</w:t>
      </w:r>
      <w:r w:rsidRPr="00B03C5B">
        <w:rPr>
          <w:rFonts w:ascii="Verdana" w:hAnsi="Verdana"/>
          <w:color w:val="000000"/>
          <w:shd w:val="clear" w:color="auto" w:fill="FFFFFF"/>
          <w:lang w:val="en-US"/>
        </w:rPr>
        <w:t xml:space="preserve"> </w:t>
      </w:r>
      <w:r w:rsidRPr="00B03C5B">
        <w:rPr>
          <w:rFonts w:ascii="Verdana" w:hAnsi="Verdana" w:hint="eastAsia"/>
          <w:color w:val="000000"/>
          <w:shd w:val="clear" w:color="auto" w:fill="FFFFFF"/>
        </w:rPr>
        <w:t>конференції</w:t>
      </w:r>
      <w:r w:rsidRPr="00B03C5B">
        <w:rPr>
          <w:rFonts w:ascii="Verdana" w:hAnsi="Verdana"/>
          <w:color w:val="000000"/>
          <w:shd w:val="clear" w:color="auto" w:fill="FFFFFF"/>
          <w:lang w:val="en-US"/>
        </w:rPr>
        <w:t xml:space="preserve"> i</w:t>
      </w:r>
      <w:r w:rsidRPr="00B03C5B">
        <w:rPr>
          <w:rFonts w:ascii="Verdana" w:hAnsi="Verdana" w:hint="eastAsia"/>
          <w:color w:val="000000"/>
          <w:shd w:val="clear" w:color="auto" w:fill="FFFFFF"/>
        </w:rPr>
        <w:t>м</w:t>
      </w:r>
      <w:r w:rsidRPr="00B03C5B">
        <w:rPr>
          <w:rFonts w:ascii="Verdana" w:hAnsi="Verdana"/>
          <w:color w:val="000000"/>
          <w:shd w:val="clear" w:color="auto" w:fill="FFFFFF"/>
          <w:lang w:val="en-US"/>
        </w:rPr>
        <w:t>e</w:t>
      </w:r>
      <w:r w:rsidRPr="00B03C5B">
        <w:rPr>
          <w:rFonts w:ascii="Verdana" w:hAnsi="Verdana" w:hint="eastAsia"/>
          <w:color w:val="000000"/>
          <w:shd w:val="clear" w:color="auto" w:fill="FFFFFF"/>
        </w:rPr>
        <w:t>н</w:t>
      </w:r>
      <w:r w:rsidRPr="00B03C5B">
        <w:rPr>
          <w:rFonts w:ascii="Verdana" w:hAnsi="Verdana"/>
          <w:color w:val="000000"/>
          <w:shd w:val="clear" w:color="auto" w:fill="FFFFFF"/>
          <w:lang w:val="en-US"/>
        </w:rPr>
        <w:t xml:space="preserve">i </w:t>
      </w:r>
      <w:r w:rsidRPr="00B03C5B">
        <w:rPr>
          <w:rFonts w:ascii="Verdana" w:hAnsi="Verdana" w:hint="eastAsia"/>
          <w:color w:val="000000"/>
          <w:shd w:val="clear" w:color="auto" w:fill="FFFFFF"/>
        </w:rPr>
        <w:t>академ</w:t>
      </w:r>
      <w:r w:rsidRPr="00B03C5B">
        <w:rPr>
          <w:rFonts w:ascii="Verdana" w:hAnsi="Verdana"/>
          <w:color w:val="000000"/>
          <w:shd w:val="clear" w:color="auto" w:fill="FFFFFF"/>
          <w:lang w:val="en-US"/>
        </w:rPr>
        <w:t>i</w:t>
      </w:r>
      <w:r w:rsidRPr="00B03C5B">
        <w:rPr>
          <w:rFonts w:ascii="Verdana" w:hAnsi="Verdana" w:hint="eastAsia"/>
          <w:color w:val="000000"/>
          <w:shd w:val="clear" w:color="auto" w:fill="FFFFFF"/>
        </w:rPr>
        <w:t>ка</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М</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Кравчука</w:t>
      </w:r>
      <w:r w:rsidRPr="00B03C5B">
        <w:rPr>
          <w:rFonts w:ascii="Verdana" w:hAnsi="Verdana"/>
          <w:color w:val="000000"/>
          <w:shd w:val="clear" w:color="auto" w:fill="FFFFFF"/>
        </w:rPr>
        <w:t xml:space="preserve"> (19-21 </w:t>
      </w:r>
      <w:r w:rsidRPr="00B03C5B">
        <w:rPr>
          <w:rFonts w:ascii="Verdana" w:hAnsi="Verdana" w:hint="eastAsia"/>
          <w:color w:val="000000"/>
          <w:shd w:val="clear" w:color="auto" w:fill="FFFFFF"/>
        </w:rPr>
        <w:t>квітня</w:t>
      </w:r>
      <w:r w:rsidRPr="00B03C5B">
        <w:rPr>
          <w:rFonts w:ascii="Verdana" w:hAnsi="Verdana"/>
          <w:color w:val="000000"/>
          <w:shd w:val="clear" w:color="auto" w:fill="FFFFFF"/>
        </w:rPr>
        <w:t xml:space="preserve"> 2012 </w:t>
      </w:r>
      <w:r w:rsidRPr="00B03C5B">
        <w:rPr>
          <w:rFonts w:ascii="Verdana" w:hAnsi="Verdana" w:hint="eastAsia"/>
          <w:color w:val="000000"/>
          <w:shd w:val="clear" w:color="auto" w:fill="FFFFFF"/>
        </w:rPr>
        <w:t>р</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Київ</w:t>
      </w:r>
      <w:r w:rsidRPr="00B03C5B">
        <w:rPr>
          <w:rFonts w:ascii="Verdana" w:hAnsi="Verdana"/>
          <w:color w:val="000000"/>
          <w:shd w:val="clear" w:color="auto" w:fill="FFFFFF"/>
        </w:rPr>
        <w:t>);</w:t>
      </w:r>
    </w:p>
    <w:p w:rsidR="00B03C5B" w:rsidRPr="00B03C5B" w:rsidRDefault="00B03C5B" w:rsidP="00B03C5B">
      <w:pPr>
        <w:rPr>
          <w:rFonts w:ascii="Verdana" w:hAnsi="Verdana"/>
          <w:color w:val="000000"/>
          <w:shd w:val="clear" w:color="auto" w:fill="FFFFFF"/>
          <w:lang w:val="en-US"/>
        </w:rPr>
      </w:pPr>
      <w:r w:rsidRPr="00B03C5B">
        <w:rPr>
          <w:rFonts w:ascii="Verdana" w:hAnsi="Verdana"/>
          <w:color w:val="000000"/>
          <w:shd w:val="clear" w:color="auto" w:fill="FFFFFF"/>
          <w:lang w:val="en-US"/>
        </w:rPr>
        <w:t xml:space="preserve">- </w:t>
      </w:r>
      <w:r w:rsidRPr="00B03C5B">
        <w:rPr>
          <w:rFonts w:ascii="Verdana" w:hAnsi="Verdana" w:hint="eastAsia"/>
          <w:color w:val="000000"/>
          <w:shd w:val="clear" w:color="auto" w:fill="FFFFFF"/>
        </w:rPr>
        <w:t>М</w:t>
      </w:r>
      <w:r w:rsidRPr="00B03C5B">
        <w:rPr>
          <w:rFonts w:ascii="Verdana" w:hAnsi="Verdana"/>
          <w:color w:val="000000"/>
          <w:shd w:val="clear" w:color="auto" w:fill="FFFFFF"/>
          <w:lang w:val="en-US"/>
        </w:rPr>
        <w:t>i</w:t>
      </w:r>
      <w:r w:rsidRPr="00B03C5B">
        <w:rPr>
          <w:rFonts w:ascii="Verdana" w:hAnsi="Verdana" w:hint="eastAsia"/>
          <w:color w:val="000000"/>
          <w:shd w:val="clear" w:color="auto" w:fill="FFFFFF"/>
        </w:rPr>
        <w:t>жнародн</w:t>
      </w:r>
      <w:r w:rsidRPr="00B03C5B">
        <w:rPr>
          <w:rFonts w:ascii="Verdana" w:hAnsi="Verdana"/>
          <w:color w:val="000000"/>
          <w:shd w:val="clear" w:color="auto" w:fill="FFFFFF"/>
          <w:lang w:val="en-US"/>
        </w:rPr>
        <w:t>i</w:t>
      </w:r>
      <w:r w:rsidRPr="00B03C5B">
        <w:rPr>
          <w:rFonts w:ascii="Verdana" w:hAnsi="Verdana" w:hint="eastAsia"/>
          <w:color w:val="000000"/>
          <w:shd w:val="clear" w:color="auto" w:fill="FFFFFF"/>
        </w:rPr>
        <w:t>й</w:t>
      </w:r>
      <w:r w:rsidRPr="00B03C5B">
        <w:rPr>
          <w:rFonts w:ascii="Verdana" w:hAnsi="Verdana"/>
          <w:color w:val="000000"/>
          <w:shd w:val="clear" w:color="auto" w:fill="FFFFFF"/>
          <w:lang w:val="en-US"/>
        </w:rPr>
        <w:t xml:space="preserve"> </w:t>
      </w:r>
      <w:r w:rsidRPr="00B03C5B">
        <w:rPr>
          <w:rFonts w:ascii="Verdana" w:hAnsi="Verdana" w:hint="eastAsia"/>
          <w:color w:val="000000"/>
          <w:shd w:val="clear" w:color="auto" w:fill="FFFFFF"/>
        </w:rPr>
        <w:t>конференц</w:t>
      </w:r>
      <w:r w:rsidRPr="00B03C5B">
        <w:rPr>
          <w:rFonts w:ascii="Verdana" w:hAnsi="Verdana"/>
          <w:color w:val="000000"/>
          <w:shd w:val="clear" w:color="auto" w:fill="FFFFFF"/>
          <w:lang w:val="en-US"/>
        </w:rPr>
        <w:t>i</w:t>
      </w:r>
      <w:r w:rsidRPr="00B03C5B">
        <w:rPr>
          <w:rFonts w:ascii="Verdana" w:hAnsi="Verdana" w:hint="eastAsia"/>
          <w:color w:val="000000"/>
          <w:shd w:val="clear" w:color="auto" w:fill="FFFFFF"/>
        </w:rPr>
        <w:t>ї</w:t>
      </w:r>
      <w:r w:rsidRPr="00B03C5B">
        <w:rPr>
          <w:rFonts w:ascii="Verdana" w:hAnsi="Verdana"/>
          <w:color w:val="000000"/>
          <w:shd w:val="clear" w:color="auto" w:fill="FFFFFF"/>
          <w:lang w:val="en-US"/>
        </w:rPr>
        <w:t xml:space="preserve"> </w:t>
      </w:r>
      <w:r w:rsidRPr="00B03C5B">
        <w:rPr>
          <w:rFonts w:ascii="Verdana" w:hAnsi="Verdana" w:hint="eastAsia"/>
          <w:color w:val="000000"/>
          <w:shd w:val="clear" w:color="auto" w:fill="FFFFFF"/>
          <w:lang w:val="en-US"/>
        </w:rPr>
        <w:t>«</w:t>
      </w:r>
      <w:r w:rsidRPr="00B03C5B">
        <w:rPr>
          <w:rFonts w:ascii="Verdana" w:hAnsi="Verdana"/>
          <w:color w:val="000000"/>
          <w:shd w:val="clear" w:color="auto" w:fill="FFFFFF"/>
          <w:lang w:val="en-US"/>
        </w:rPr>
        <w:t>Dynamical systems modeling and stability</w:t>
      </w:r>
    </w:p>
    <w:p w:rsidR="00B03C5B" w:rsidRPr="00B03C5B" w:rsidRDefault="00B03C5B" w:rsidP="00B03C5B">
      <w:pPr>
        <w:rPr>
          <w:rFonts w:ascii="Verdana" w:hAnsi="Verdana"/>
          <w:color w:val="000000"/>
          <w:shd w:val="clear" w:color="auto" w:fill="FFFFFF"/>
          <w:lang w:val="en-US"/>
        </w:rPr>
      </w:pPr>
      <w:r w:rsidRPr="00B03C5B">
        <w:rPr>
          <w:rFonts w:ascii="Verdana" w:hAnsi="Verdana"/>
          <w:color w:val="000000"/>
          <w:shd w:val="clear" w:color="auto" w:fill="FFFFFF"/>
          <w:lang w:val="en-US"/>
        </w:rPr>
        <w:t>investigation</w:t>
      </w:r>
      <w:r w:rsidRPr="00B03C5B">
        <w:rPr>
          <w:rFonts w:ascii="Verdana" w:hAnsi="Verdana" w:hint="eastAsia"/>
          <w:color w:val="000000"/>
          <w:shd w:val="clear" w:color="auto" w:fill="FFFFFF"/>
          <w:lang w:val="en-US"/>
        </w:rPr>
        <w:t>»</w:t>
      </w:r>
      <w:r w:rsidRPr="00B03C5B">
        <w:rPr>
          <w:rFonts w:ascii="Verdana" w:hAnsi="Verdana"/>
          <w:color w:val="000000"/>
          <w:shd w:val="clear" w:color="auto" w:fill="FFFFFF"/>
          <w:lang w:val="en-US"/>
        </w:rPr>
        <w:t xml:space="preserve"> (29-31 </w:t>
      </w:r>
      <w:r w:rsidRPr="00B03C5B">
        <w:rPr>
          <w:rFonts w:ascii="Verdana" w:hAnsi="Verdana" w:hint="eastAsia"/>
          <w:color w:val="000000"/>
          <w:shd w:val="clear" w:color="auto" w:fill="FFFFFF"/>
        </w:rPr>
        <w:t>травня</w:t>
      </w:r>
      <w:r w:rsidRPr="00B03C5B">
        <w:rPr>
          <w:rFonts w:ascii="Verdana" w:hAnsi="Verdana"/>
          <w:color w:val="000000"/>
          <w:shd w:val="clear" w:color="auto" w:fill="FFFFFF"/>
          <w:lang w:val="en-US"/>
        </w:rPr>
        <w:t xml:space="preserve"> 2013 </w:t>
      </w:r>
      <w:r w:rsidRPr="00B03C5B">
        <w:rPr>
          <w:rFonts w:ascii="Verdana" w:hAnsi="Verdana" w:hint="eastAsia"/>
          <w:color w:val="000000"/>
          <w:shd w:val="clear" w:color="auto" w:fill="FFFFFF"/>
        </w:rPr>
        <w:t>р</w:t>
      </w:r>
      <w:r w:rsidRPr="00B03C5B">
        <w:rPr>
          <w:rFonts w:ascii="Verdana" w:hAnsi="Verdana"/>
          <w:color w:val="000000"/>
          <w:shd w:val="clear" w:color="auto" w:fill="FFFFFF"/>
          <w:lang w:val="en-US"/>
        </w:rPr>
        <w:t xml:space="preserve">., </w:t>
      </w:r>
      <w:r w:rsidRPr="00B03C5B">
        <w:rPr>
          <w:rFonts w:ascii="Verdana" w:hAnsi="Verdana" w:hint="eastAsia"/>
          <w:color w:val="000000"/>
          <w:shd w:val="clear" w:color="auto" w:fill="FFFFFF"/>
        </w:rPr>
        <w:t>м</w:t>
      </w:r>
      <w:r w:rsidRPr="00B03C5B">
        <w:rPr>
          <w:rFonts w:ascii="Verdana" w:hAnsi="Verdana"/>
          <w:color w:val="000000"/>
          <w:shd w:val="clear" w:color="auto" w:fill="FFFFFF"/>
          <w:lang w:val="en-US"/>
        </w:rPr>
        <w:t xml:space="preserve">. </w:t>
      </w:r>
      <w:r w:rsidRPr="00B03C5B">
        <w:rPr>
          <w:rFonts w:ascii="Verdana" w:hAnsi="Verdana" w:hint="eastAsia"/>
          <w:color w:val="000000"/>
          <w:shd w:val="clear" w:color="auto" w:fill="FFFFFF"/>
        </w:rPr>
        <w:t>Київ</w:t>
      </w:r>
      <w:r w:rsidRPr="00B03C5B">
        <w:rPr>
          <w:rFonts w:ascii="Verdana" w:hAnsi="Verdana"/>
          <w:color w:val="000000"/>
          <w:shd w:val="clear" w:color="auto" w:fill="FFFFFF"/>
          <w:lang w:val="en-US"/>
        </w:rPr>
        <w:t>);</w:t>
      </w:r>
    </w:p>
    <w:p w:rsidR="00B03C5B" w:rsidRPr="00B03C5B" w:rsidRDefault="00B03C5B" w:rsidP="00B03C5B">
      <w:pPr>
        <w:rPr>
          <w:rFonts w:ascii="Verdana" w:hAnsi="Verdana"/>
          <w:color w:val="000000"/>
          <w:shd w:val="clear" w:color="auto" w:fill="FFFFFF"/>
        </w:rPr>
      </w:pPr>
      <w:r w:rsidRPr="00B03C5B">
        <w:rPr>
          <w:rFonts w:ascii="Verdana" w:hAnsi="Verdana"/>
          <w:color w:val="000000"/>
          <w:shd w:val="clear" w:color="auto" w:fill="FFFFFF"/>
        </w:rPr>
        <w:t xml:space="preserve">- IV </w:t>
      </w:r>
      <w:r w:rsidRPr="00B03C5B">
        <w:rPr>
          <w:rFonts w:ascii="Verdana" w:hAnsi="Verdana" w:hint="eastAsia"/>
          <w:color w:val="000000"/>
          <w:shd w:val="clear" w:color="auto" w:fill="FFFFFF"/>
        </w:rPr>
        <w:t>міжнародній</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науково</w:t>
      </w:r>
      <w:r w:rsidRPr="00B03C5B">
        <w:rPr>
          <w:rFonts w:ascii="Verdana" w:hAnsi="Verdana"/>
          <w:color w:val="000000"/>
          <w:shd w:val="clear" w:color="auto" w:fill="FFFFFF"/>
        </w:rPr>
        <w:t>-</w:t>
      </w:r>
      <w:r w:rsidRPr="00B03C5B">
        <w:rPr>
          <w:rFonts w:ascii="Verdana" w:hAnsi="Verdana" w:hint="eastAsia"/>
          <w:color w:val="000000"/>
          <w:shd w:val="clear" w:color="auto" w:fill="FFFFFF"/>
        </w:rPr>
        <w:t>практичній</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конференції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w:t>
      </w:r>
      <w:r w:rsidRPr="00B03C5B">
        <w:rPr>
          <w:rFonts w:ascii="Verdana" w:hAnsi="Verdana" w:hint="eastAsia"/>
          <w:color w:val="000000"/>
          <w:shd w:val="clear" w:color="auto" w:fill="FFFFFF"/>
        </w:rPr>
        <w:t>Фізико</w:t>
      </w:r>
      <w:r w:rsidRPr="00B03C5B">
        <w:rPr>
          <w:rFonts w:ascii="Verdana" w:hAnsi="Verdana"/>
          <w:color w:val="000000"/>
          <w:shd w:val="clear" w:color="auto" w:fill="FFFFFF"/>
        </w:rPr>
        <w:t>-</w:t>
      </w:r>
      <w:r w:rsidRPr="00B03C5B">
        <w:rPr>
          <w:rFonts w:ascii="Verdana" w:hAnsi="Verdana" w:hint="eastAsia"/>
          <w:color w:val="000000"/>
          <w:shd w:val="clear" w:color="auto" w:fill="FFFFFF"/>
        </w:rPr>
        <w:t>технологічні</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проблеми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радіотехнічних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пристроїв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засобів</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телекомунікацій</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нано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та</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мікроелектроніки</w:t>
      </w:r>
      <w:r w:rsidRPr="00B03C5B">
        <w:rPr>
          <w:rFonts w:ascii="Verdana" w:hAnsi="Verdana" w:hint="eastAsia"/>
          <w:color w:val="000000"/>
          <w:shd w:val="clear" w:color="auto" w:fill="FFFFFF"/>
        </w:rPr>
        <w:t>»</w:t>
      </w:r>
      <w:r w:rsidRPr="00B03C5B">
        <w:rPr>
          <w:rFonts w:ascii="Verdana" w:hAnsi="Verdana"/>
          <w:color w:val="000000"/>
          <w:shd w:val="clear" w:color="auto" w:fill="FFFFFF"/>
        </w:rPr>
        <w:t xml:space="preserve"> (23-25 </w:t>
      </w:r>
      <w:r w:rsidRPr="00B03C5B">
        <w:rPr>
          <w:rFonts w:ascii="Verdana" w:hAnsi="Verdana" w:hint="eastAsia"/>
          <w:color w:val="000000"/>
          <w:shd w:val="clear" w:color="auto" w:fill="FFFFFF"/>
        </w:rPr>
        <w:t>жовтня</w:t>
      </w:r>
      <w:r w:rsidRPr="00B03C5B">
        <w:rPr>
          <w:rFonts w:ascii="Verdana" w:hAnsi="Verdana"/>
          <w:color w:val="000000"/>
          <w:shd w:val="clear" w:color="auto" w:fill="FFFFFF"/>
        </w:rPr>
        <w:t xml:space="preserve"> 2014 </w:t>
      </w:r>
      <w:r w:rsidRPr="00B03C5B">
        <w:rPr>
          <w:rFonts w:ascii="Verdana" w:hAnsi="Verdana" w:hint="eastAsia"/>
          <w:color w:val="000000"/>
          <w:shd w:val="clear" w:color="auto" w:fill="FFFFFF"/>
        </w:rPr>
        <w:t>р</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Чернівці</w:t>
      </w:r>
      <w:r w:rsidRPr="00B03C5B">
        <w:rPr>
          <w:rFonts w:ascii="Verdana" w:hAnsi="Verdana"/>
          <w:color w:val="000000"/>
          <w:shd w:val="clear" w:color="auto" w:fill="FFFFFF"/>
        </w:rPr>
        <w:t>).</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Публікації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Основні</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положення</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дисертації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висвітлено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у</w:t>
      </w:r>
      <w:r w:rsidRPr="00B03C5B">
        <w:rPr>
          <w:rFonts w:ascii="Verdana" w:hAnsi="Verdana"/>
          <w:color w:val="000000"/>
          <w:shd w:val="clear" w:color="auto" w:fill="FFFFFF"/>
        </w:rPr>
        <w:t xml:space="preserve"> 11 </w:t>
      </w:r>
      <w:r w:rsidRPr="00B03C5B">
        <w:rPr>
          <w:rFonts w:ascii="Verdana" w:hAnsi="Verdana" w:hint="eastAsia"/>
          <w:color w:val="000000"/>
          <w:shd w:val="clear" w:color="auto" w:fill="FFFFFF"/>
        </w:rPr>
        <w:t>наукових</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працях</w:t>
      </w:r>
      <w:r w:rsidRPr="00B03C5B">
        <w:rPr>
          <w:rFonts w:ascii="Verdana" w:hAnsi="Verdana"/>
          <w:color w:val="000000"/>
          <w:shd w:val="clear" w:color="auto" w:fill="FFFFFF"/>
        </w:rPr>
        <w:t xml:space="preserve"> [1-11] </w:t>
      </w:r>
      <w:r w:rsidRPr="00B03C5B">
        <w:rPr>
          <w:rFonts w:ascii="Verdana" w:hAnsi="Verdana" w:hint="eastAsia"/>
          <w:color w:val="000000"/>
          <w:shd w:val="clear" w:color="auto" w:fill="FFFFFF"/>
        </w:rPr>
        <w:t>загальним</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обсягом</w:t>
      </w:r>
      <w:r w:rsidRPr="00B03C5B">
        <w:rPr>
          <w:rFonts w:ascii="Verdana" w:hAnsi="Verdana"/>
          <w:color w:val="000000"/>
          <w:shd w:val="clear" w:color="auto" w:fill="FFFFFF"/>
        </w:rPr>
        <w:t xml:space="preserve"> 2,2 </w:t>
      </w:r>
      <w:r w:rsidRPr="00B03C5B">
        <w:rPr>
          <w:rFonts w:ascii="Verdana" w:hAnsi="Verdana" w:hint="eastAsia"/>
          <w:color w:val="000000"/>
          <w:shd w:val="clear" w:color="auto" w:fill="FFFFFF"/>
        </w:rPr>
        <w:t>д</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w:t>
      </w:r>
      <w:r w:rsidRPr="00B03C5B">
        <w:rPr>
          <w:rFonts w:ascii="Verdana" w:hAnsi="Verdana"/>
          <w:color w:val="000000"/>
          <w:shd w:val="clear" w:color="auto" w:fill="FFFFFF"/>
        </w:rPr>
        <w:t>. (</w:t>
      </w:r>
      <w:r w:rsidRPr="00B03C5B">
        <w:rPr>
          <w:rFonts w:ascii="Verdana" w:hAnsi="Verdana" w:hint="eastAsia"/>
          <w:color w:val="000000"/>
          <w:shd w:val="clear" w:color="auto" w:fill="FFFFFF"/>
        </w:rPr>
        <w:t>з</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них</w:t>
      </w:r>
      <w:r w:rsidRPr="00B03C5B">
        <w:rPr>
          <w:rFonts w:ascii="Verdana" w:hAnsi="Verdana"/>
          <w:color w:val="000000"/>
          <w:shd w:val="clear" w:color="auto" w:fill="FFFFFF"/>
        </w:rPr>
        <w:t xml:space="preserve"> 1,7 </w:t>
      </w:r>
      <w:r w:rsidRPr="00B03C5B">
        <w:rPr>
          <w:rFonts w:ascii="Verdana" w:hAnsi="Verdana" w:hint="eastAsia"/>
          <w:color w:val="000000"/>
          <w:shd w:val="clear" w:color="auto" w:fill="FFFFFF"/>
        </w:rPr>
        <w:t>д</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а</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належать</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особисто</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автору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яких</w:t>
      </w:r>
      <w:r w:rsidRPr="00B03C5B">
        <w:rPr>
          <w:rFonts w:ascii="Verdana" w:hAnsi="Verdana"/>
          <w:color w:val="000000"/>
          <w:shd w:val="clear" w:color="auto" w:fill="FFFFFF"/>
        </w:rPr>
        <w:t xml:space="preserve"> 5 </w:t>
      </w:r>
      <w:r w:rsidRPr="00B03C5B">
        <w:rPr>
          <w:rFonts w:ascii="Verdana" w:hAnsi="Verdana" w:hint="eastAsia"/>
          <w:color w:val="000000"/>
          <w:shd w:val="clear" w:color="auto" w:fill="FFFFFF"/>
        </w:rPr>
        <w:t>надруковано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у</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наукових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фахових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виданнях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що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затверджені</w:t>
      </w:r>
    </w:p>
    <w:p w:rsidR="00B03C5B" w:rsidRPr="00B03C5B"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МОН</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України</w:t>
      </w:r>
      <w:r w:rsidRPr="00B03C5B">
        <w:rPr>
          <w:rFonts w:ascii="Verdana" w:hAnsi="Verdana"/>
          <w:color w:val="000000"/>
          <w:shd w:val="clear" w:color="auto" w:fill="FFFFFF"/>
        </w:rPr>
        <w:t xml:space="preserve"> [1-5], </w:t>
      </w:r>
      <w:r w:rsidRPr="00B03C5B">
        <w:rPr>
          <w:rFonts w:ascii="Verdana" w:hAnsi="Verdana" w:hint="eastAsia"/>
          <w:color w:val="000000"/>
          <w:shd w:val="clear" w:color="auto" w:fill="FFFFFF"/>
        </w:rPr>
        <w:t>одне</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включене</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до</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міжнародної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наукометричної</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бази</w:t>
      </w:r>
    </w:p>
    <w:p w:rsidR="00B03C5B" w:rsidRPr="00B03C5B" w:rsidRDefault="00B03C5B" w:rsidP="00B03C5B">
      <w:pPr>
        <w:rPr>
          <w:rFonts w:ascii="Verdana" w:hAnsi="Verdana"/>
          <w:color w:val="000000"/>
          <w:shd w:val="clear" w:color="auto" w:fill="FFFFFF"/>
        </w:rPr>
      </w:pPr>
      <w:r w:rsidRPr="00B03C5B">
        <w:rPr>
          <w:rFonts w:ascii="Verdana" w:hAnsi="Verdana"/>
          <w:color w:val="000000"/>
          <w:shd w:val="clear" w:color="auto" w:fill="FFFFFF"/>
        </w:rPr>
        <w:t xml:space="preserve">Scopus [2], </w:t>
      </w:r>
      <w:r w:rsidRPr="00B03C5B">
        <w:rPr>
          <w:rFonts w:ascii="Verdana" w:hAnsi="Verdana" w:hint="eastAsia"/>
          <w:color w:val="000000"/>
          <w:shd w:val="clear" w:color="auto" w:fill="FFFFFF"/>
        </w:rPr>
        <w:t>інші</w:t>
      </w:r>
      <w:r w:rsidRPr="00B03C5B">
        <w:rPr>
          <w:rFonts w:ascii="Verdana" w:hAnsi="Verdana"/>
          <w:color w:val="000000"/>
          <w:shd w:val="clear" w:color="auto" w:fill="FFFFFF"/>
        </w:rPr>
        <w:t xml:space="preserve"> 6 </w:t>
      </w:r>
      <w:r w:rsidRPr="00B03C5B">
        <w:rPr>
          <w:rFonts w:ascii="Verdana" w:hAnsi="Verdana" w:hint="eastAsia"/>
          <w:color w:val="000000"/>
          <w:shd w:val="clear" w:color="auto" w:fill="FFFFFF"/>
        </w:rPr>
        <w:t>наукових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праць</w:t>
      </w:r>
      <w:r w:rsidRPr="00B03C5B">
        <w:rPr>
          <w:rFonts w:ascii="Verdana" w:hAnsi="Verdana"/>
          <w:color w:val="000000"/>
          <w:shd w:val="clear" w:color="auto" w:fill="FFFFFF"/>
        </w:rPr>
        <w:t xml:space="preserve"> [6</w:t>
      </w:r>
      <w:r w:rsidRPr="00B03C5B">
        <w:rPr>
          <w:rFonts w:ascii="Verdana" w:hAnsi="Verdana" w:hint="eastAsia"/>
          <w:color w:val="000000"/>
          <w:shd w:val="clear" w:color="auto" w:fill="FFFFFF"/>
        </w:rPr>
        <w:t>–</w:t>
      </w:r>
      <w:r w:rsidRPr="00B03C5B">
        <w:rPr>
          <w:rFonts w:ascii="Verdana" w:hAnsi="Verdana"/>
          <w:color w:val="000000"/>
          <w:shd w:val="clear" w:color="auto" w:fill="FFFFFF"/>
        </w:rPr>
        <w:t xml:space="preserve">11] </w:t>
      </w:r>
      <w:r w:rsidRPr="00B03C5B">
        <w:rPr>
          <w:rFonts w:ascii="Verdana" w:hAnsi="Verdana" w:hint="eastAsia"/>
          <w:color w:val="000000"/>
          <w:shd w:val="clear" w:color="auto" w:fill="FFFFFF"/>
        </w:rPr>
        <w:t>є</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матеріалами</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тез</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доповідей</w:t>
      </w:r>
    </w:p>
    <w:p w:rsidR="001C1737" w:rsidRDefault="00B03C5B" w:rsidP="00B03C5B">
      <w:pPr>
        <w:rPr>
          <w:rFonts w:ascii="Verdana" w:hAnsi="Verdana"/>
          <w:color w:val="000000"/>
          <w:shd w:val="clear" w:color="auto" w:fill="FFFFFF"/>
        </w:rPr>
      </w:pPr>
      <w:r w:rsidRPr="00B03C5B">
        <w:rPr>
          <w:rFonts w:ascii="Verdana" w:hAnsi="Verdana" w:hint="eastAsia"/>
          <w:color w:val="000000"/>
          <w:shd w:val="clear" w:color="auto" w:fill="FFFFFF"/>
        </w:rPr>
        <w:t>міжнародних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наукових</w:t>
      </w:r>
      <w:r w:rsidRPr="00B03C5B">
        <w:rPr>
          <w:rFonts w:ascii="Verdana" w:hAnsi="Verdana"/>
          <w:color w:val="000000"/>
          <w:shd w:val="clear" w:color="auto" w:fill="FFFFFF"/>
        </w:rPr>
        <w:t xml:space="preserve"> </w:t>
      </w:r>
      <w:r w:rsidRPr="00B03C5B">
        <w:rPr>
          <w:rFonts w:ascii="Verdana" w:hAnsi="Verdana" w:hint="eastAsia"/>
          <w:color w:val="000000"/>
          <w:shd w:val="clear" w:color="auto" w:fill="FFFFFF"/>
        </w:rPr>
        <w:t>конференцій</w:t>
      </w:r>
    </w:p>
    <w:p w:rsidR="00B03C5B" w:rsidRDefault="00B03C5B" w:rsidP="00B03C5B">
      <w:pPr>
        <w:rPr>
          <w:rFonts w:ascii="Verdana" w:hAnsi="Verdana"/>
          <w:color w:val="000000"/>
          <w:shd w:val="clear" w:color="auto" w:fill="FFFFFF"/>
        </w:rPr>
      </w:pPr>
    </w:p>
    <w:p w:rsidR="00B03C5B" w:rsidRDefault="00B03C5B" w:rsidP="00B03C5B">
      <w:pPr>
        <w:rPr>
          <w:rFonts w:ascii="Verdana" w:hAnsi="Verdana"/>
          <w:color w:val="000000"/>
          <w:shd w:val="clear" w:color="auto" w:fill="FFFFFF"/>
        </w:rPr>
      </w:pPr>
    </w:p>
    <w:p w:rsidR="00B03C5B" w:rsidRDefault="00B03C5B" w:rsidP="00B03C5B">
      <w:r>
        <w:rPr>
          <w:rFonts w:hint="eastAsia"/>
        </w:rPr>
        <w:t>ВИСНОВКИ</w:t>
      </w:r>
    </w:p>
    <w:p w:rsidR="00B03C5B" w:rsidRDefault="00B03C5B" w:rsidP="00B03C5B">
      <w:r>
        <w:rPr>
          <w:rFonts w:hint="eastAsia"/>
        </w:rPr>
        <w:t>Робота</w:t>
      </w:r>
      <w:r>
        <w:t></w:t>
      </w:r>
      <w:r>
        <w:rPr>
          <w:rFonts w:hint="eastAsia"/>
        </w:rPr>
        <w:t>присвячена</w:t>
      </w:r>
      <w:r>
        <w:t></w:t>
      </w:r>
      <w:r>
        <w:rPr>
          <w:rFonts w:hint="eastAsia"/>
        </w:rPr>
        <w:t>побудові</w:t>
      </w:r>
      <w:r>
        <w:t></w:t>
      </w:r>
      <w:r>
        <w:rPr>
          <w:rFonts w:hint="eastAsia"/>
        </w:rPr>
        <w:t>адаптивних</w:t>
      </w:r>
      <w:r>
        <w:t></w:t>
      </w:r>
      <w:r>
        <w:rPr>
          <w:rFonts w:hint="eastAsia"/>
        </w:rPr>
        <w:t>моделей</w:t>
      </w:r>
      <w:r>
        <w:t></w:t>
      </w:r>
      <w:r>
        <w:rPr>
          <w:rFonts w:hint="eastAsia"/>
        </w:rPr>
        <w:t>обробки</w:t>
      </w:r>
      <w:r>
        <w:t></w:t>
      </w:r>
      <w:r>
        <w:rPr>
          <w:rFonts w:hint="eastAsia"/>
        </w:rPr>
        <w:t>даних</w:t>
      </w:r>
      <w:r>
        <w:t></w:t>
      </w:r>
    </w:p>
    <w:p w:rsidR="00B03C5B" w:rsidRDefault="00B03C5B" w:rsidP="00B03C5B">
      <w:r>
        <w:rPr>
          <w:rFonts w:hint="eastAsia"/>
        </w:rPr>
        <w:t>основаних</w:t>
      </w:r>
      <w:r>
        <w:t></w:t>
      </w:r>
      <w:r>
        <w:rPr>
          <w:rFonts w:hint="eastAsia"/>
        </w:rPr>
        <w:t>на</w:t>
      </w:r>
      <w:r>
        <w:t></w:t>
      </w:r>
      <w:r>
        <w:rPr>
          <w:rFonts w:hint="eastAsia"/>
        </w:rPr>
        <w:t>градієнтних</w:t>
      </w:r>
      <w:r>
        <w:t></w:t>
      </w:r>
      <w:r>
        <w:rPr>
          <w:rFonts w:hint="eastAsia"/>
        </w:rPr>
        <w:t>методах</w:t>
      </w:r>
      <w:r>
        <w:t></w:t>
      </w:r>
      <w:r>
        <w:rPr>
          <w:rFonts w:hint="eastAsia"/>
        </w:rPr>
        <w:t>та</w:t>
      </w:r>
      <w:r>
        <w:t></w:t>
      </w:r>
      <w:r>
        <w:rPr>
          <w:rFonts w:hint="eastAsia"/>
        </w:rPr>
        <w:t>математичному</w:t>
      </w:r>
      <w:r>
        <w:t></w:t>
      </w:r>
      <w:r>
        <w:rPr>
          <w:rFonts w:hint="eastAsia"/>
        </w:rPr>
        <w:t>апараті</w:t>
      </w:r>
    </w:p>
    <w:p w:rsidR="00B03C5B" w:rsidRDefault="00B03C5B" w:rsidP="00B03C5B">
      <w:r>
        <w:rPr>
          <w:rFonts w:hint="eastAsia"/>
        </w:rPr>
        <w:t>псевдоінверсії</w:t>
      </w:r>
      <w:r>
        <w:t></w:t>
      </w:r>
    </w:p>
    <w:p w:rsidR="00B03C5B" w:rsidRDefault="00B03C5B" w:rsidP="00B03C5B">
      <w:r>
        <w:rPr>
          <w:rFonts w:hint="eastAsia"/>
        </w:rPr>
        <w:t>Основні</w:t>
      </w:r>
      <w:r>
        <w:t></w:t>
      </w:r>
      <w:r>
        <w:rPr>
          <w:rFonts w:hint="eastAsia"/>
        </w:rPr>
        <w:t>результати</w:t>
      </w:r>
      <w:r>
        <w:t></w:t>
      </w:r>
      <w:r>
        <w:rPr>
          <w:rFonts w:hint="eastAsia"/>
        </w:rPr>
        <w:t>дисертаційного</w:t>
      </w:r>
      <w:r>
        <w:t></w:t>
      </w:r>
      <w:r>
        <w:rPr>
          <w:rFonts w:hint="eastAsia"/>
        </w:rPr>
        <w:t>дослідження</w:t>
      </w:r>
      <w:r>
        <w:t></w:t>
      </w:r>
      <w:r>
        <w:rPr>
          <w:rFonts w:hint="eastAsia"/>
        </w:rPr>
        <w:t>такі</w:t>
      </w:r>
      <w:r>
        <w:t></w:t>
      </w:r>
    </w:p>
    <w:p w:rsidR="00B03C5B" w:rsidRDefault="00B03C5B" w:rsidP="00B03C5B">
      <w:r>
        <w:t></w:t>
      </w:r>
      <w:r>
        <w:t></w:t>
      </w:r>
      <w:r>
        <w:rPr>
          <w:rFonts w:hint="eastAsia"/>
        </w:rPr>
        <w:t>вперше</w:t>
      </w:r>
      <w:r>
        <w:t></w:t>
      </w:r>
      <w:r>
        <w:rPr>
          <w:rFonts w:hint="eastAsia"/>
        </w:rPr>
        <w:t>розроблено</w:t>
      </w:r>
      <w:r>
        <w:t></w:t>
      </w:r>
      <w:r>
        <w:rPr>
          <w:rFonts w:hint="eastAsia"/>
        </w:rPr>
        <w:t>адаптивні</w:t>
      </w:r>
      <w:r>
        <w:t></w:t>
      </w:r>
      <w:r>
        <w:rPr>
          <w:rFonts w:hint="eastAsia"/>
        </w:rPr>
        <w:t>алгоритми</w:t>
      </w:r>
      <w:r>
        <w:t></w:t>
      </w:r>
      <w:r>
        <w:rPr>
          <w:rFonts w:hint="eastAsia"/>
        </w:rPr>
        <w:t>апроксимації</w:t>
      </w:r>
      <w:r>
        <w:t></w:t>
      </w:r>
      <w:r>
        <w:rPr>
          <w:rFonts w:hint="eastAsia"/>
        </w:rPr>
        <w:t>сигналів</w:t>
      </w:r>
      <w:r>
        <w:t></w:t>
      </w:r>
      <w:r>
        <w:rPr>
          <w:rFonts w:hint="eastAsia"/>
        </w:rPr>
        <w:t>в</w:t>
      </w:r>
    </w:p>
    <w:p w:rsidR="00B03C5B" w:rsidRDefault="00B03C5B" w:rsidP="00B03C5B">
      <w:r>
        <w:rPr>
          <w:rFonts w:hint="eastAsia"/>
        </w:rPr>
        <w:t>заданих</w:t>
      </w:r>
      <w:r>
        <w:t></w:t>
      </w:r>
      <w:r>
        <w:rPr>
          <w:rFonts w:hint="eastAsia"/>
        </w:rPr>
        <w:t>структурних</w:t>
      </w:r>
      <w:r>
        <w:t></w:t>
      </w:r>
      <w:r>
        <w:rPr>
          <w:rFonts w:hint="eastAsia"/>
        </w:rPr>
        <w:t>формах</w:t>
      </w:r>
      <w:r>
        <w:t></w:t>
      </w:r>
      <w:r>
        <w:t></w:t>
      </w:r>
      <w:r>
        <w:rPr>
          <w:rFonts w:hint="eastAsia"/>
        </w:rPr>
        <w:t>що</w:t>
      </w:r>
      <w:r>
        <w:t></w:t>
      </w:r>
      <w:r>
        <w:rPr>
          <w:rFonts w:hint="eastAsia"/>
        </w:rPr>
        <w:t>базуються</w:t>
      </w:r>
      <w:r>
        <w:t></w:t>
      </w:r>
      <w:r>
        <w:rPr>
          <w:rFonts w:hint="eastAsia"/>
        </w:rPr>
        <w:t>на</w:t>
      </w:r>
      <w:r>
        <w:t></w:t>
      </w:r>
      <w:r>
        <w:rPr>
          <w:rFonts w:hint="eastAsia"/>
        </w:rPr>
        <w:t>псевдоінверсії</w:t>
      </w:r>
      <w:r>
        <w:t></w:t>
      </w:r>
      <w:r>
        <w:t></w:t>
      </w:r>
      <w:r>
        <w:rPr>
          <w:rFonts w:hint="eastAsia"/>
        </w:rPr>
        <w:t>при</w:t>
      </w:r>
      <w:r>
        <w:t></w:t>
      </w:r>
      <w:r>
        <w:rPr>
          <w:rFonts w:hint="eastAsia"/>
        </w:rPr>
        <w:t>цьому</w:t>
      </w:r>
    </w:p>
    <w:p w:rsidR="00B03C5B" w:rsidRDefault="00B03C5B" w:rsidP="00B03C5B">
      <w:r>
        <w:rPr>
          <w:rFonts w:hint="eastAsia"/>
        </w:rPr>
        <w:t>запропоновано</w:t>
      </w:r>
      <w:r>
        <w:t></w:t>
      </w:r>
      <w:r>
        <w:rPr>
          <w:rFonts w:hint="eastAsia"/>
        </w:rPr>
        <w:t>використання</w:t>
      </w:r>
      <w:r>
        <w:t></w:t>
      </w:r>
      <w:r>
        <w:rPr>
          <w:rFonts w:hint="eastAsia"/>
        </w:rPr>
        <w:t>регуляризації</w:t>
      </w:r>
      <w:r>
        <w:t></w:t>
      </w:r>
      <w:r>
        <w:rPr>
          <w:rFonts w:hint="eastAsia"/>
        </w:rPr>
        <w:t>розв’язку</w:t>
      </w:r>
      <w:r>
        <w:t></w:t>
      </w:r>
      <w:r>
        <w:rPr>
          <w:rFonts w:hint="eastAsia"/>
        </w:rPr>
        <w:t>та</w:t>
      </w:r>
      <w:r>
        <w:t></w:t>
      </w:r>
      <w:r>
        <w:rPr>
          <w:rFonts w:hint="eastAsia"/>
        </w:rPr>
        <w:t>перехід</w:t>
      </w:r>
      <w:r>
        <w:t></w:t>
      </w:r>
      <w:r>
        <w:rPr>
          <w:rFonts w:hint="eastAsia"/>
        </w:rPr>
        <w:t>до</w:t>
      </w:r>
      <w:r>
        <w:t></w:t>
      </w:r>
      <w:r>
        <w:rPr>
          <w:rFonts w:hint="eastAsia"/>
        </w:rPr>
        <w:t>двоїстої</w:t>
      </w:r>
    </w:p>
    <w:p w:rsidR="00B03C5B" w:rsidRDefault="00B03C5B" w:rsidP="00B03C5B">
      <w:r>
        <w:rPr>
          <w:rFonts w:hint="eastAsia"/>
        </w:rPr>
        <w:t>задачі</w:t>
      </w:r>
      <w:r>
        <w:t></w:t>
      </w:r>
    </w:p>
    <w:p w:rsidR="00B03C5B" w:rsidRDefault="00B03C5B" w:rsidP="00B03C5B">
      <w:r>
        <w:t></w:t>
      </w:r>
      <w:r>
        <w:t></w:t>
      </w:r>
      <w:r>
        <w:rPr>
          <w:rFonts w:hint="eastAsia"/>
        </w:rPr>
        <w:t>вперше</w:t>
      </w:r>
      <w:r>
        <w:t></w:t>
      </w:r>
      <w:r>
        <w:rPr>
          <w:rFonts w:hint="eastAsia"/>
        </w:rPr>
        <w:t>одержано</w:t>
      </w:r>
      <w:r>
        <w:t></w:t>
      </w:r>
      <w:r>
        <w:rPr>
          <w:rFonts w:hint="eastAsia"/>
        </w:rPr>
        <w:t>ітераційні</w:t>
      </w:r>
      <w:r>
        <w:t></w:t>
      </w:r>
      <w:r>
        <w:rPr>
          <w:rFonts w:hint="eastAsia"/>
        </w:rPr>
        <w:t>схеми</w:t>
      </w:r>
      <w:r>
        <w:t></w:t>
      </w:r>
      <w:r>
        <w:rPr>
          <w:rFonts w:hint="eastAsia"/>
        </w:rPr>
        <w:t>для</w:t>
      </w:r>
      <w:r>
        <w:t></w:t>
      </w:r>
      <w:r>
        <w:rPr>
          <w:rFonts w:hint="eastAsia"/>
        </w:rPr>
        <w:t>прямої</w:t>
      </w:r>
      <w:r>
        <w:t></w:t>
      </w:r>
      <w:r>
        <w:rPr>
          <w:rFonts w:hint="eastAsia"/>
        </w:rPr>
        <w:t>та</w:t>
      </w:r>
      <w:r>
        <w:t></w:t>
      </w:r>
      <w:r>
        <w:rPr>
          <w:rFonts w:hint="eastAsia"/>
        </w:rPr>
        <w:t>двоїстої</w:t>
      </w:r>
      <w:r>
        <w:t></w:t>
      </w:r>
      <w:r>
        <w:rPr>
          <w:rFonts w:hint="eastAsia"/>
        </w:rPr>
        <w:t>задач</w:t>
      </w:r>
      <w:r>
        <w:t></w:t>
      </w:r>
    </w:p>
    <w:p w:rsidR="00B03C5B" w:rsidRDefault="00B03C5B" w:rsidP="00B03C5B">
      <w:r>
        <w:rPr>
          <w:rFonts w:hint="eastAsia"/>
        </w:rPr>
        <w:t>що</w:t>
      </w:r>
      <w:r>
        <w:t></w:t>
      </w:r>
      <w:r>
        <w:rPr>
          <w:rFonts w:hint="eastAsia"/>
        </w:rPr>
        <w:t>дозволяють</w:t>
      </w:r>
      <w:r>
        <w:t></w:t>
      </w:r>
      <w:r>
        <w:rPr>
          <w:rFonts w:hint="eastAsia"/>
        </w:rPr>
        <w:t>застосовувати</w:t>
      </w:r>
      <w:r>
        <w:t></w:t>
      </w:r>
      <w:r>
        <w:rPr>
          <w:rFonts w:hint="eastAsia"/>
        </w:rPr>
        <w:t>алгоритми</w:t>
      </w:r>
      <w:r>
        <w:t></w:t>
      </w:r>
      <w:r>
        <w:rPr>
          <w:rFonts w:hint="eastAsia"/>
        </w:rPr>
        <w:t>до</w:t>
      </w:r>
      <w:r>
        <w:t></w:t>
      </w:r>
      <w:r>
        <w:rPr>
          <w:rFonts w:hint="eastAsia"/>
        </w:rPr>
        <w:t>обробки</w:t>
      </w:r>
      <w:r>
        <w:t></w:t>
      </w:r>
      <w:r>
        <w:rPr>
          <w:rFonts w:hint="eastAsia"/>
        </w:rPr>
        <w:t>даних</w:t>
      </w:r>
      <w:r>
        <w:t></w:t>
      </w:r>
      <w:r>
        <w:rPr>
          <w:rFonts w:hint="eastAsia"/>
        </w:rPr>
        <w:t>у</w:t>
      </w:r>
      <w:r>
        <w:t></w:t>
      </w:r>
      <w:r>
        <w:rPr>
          <w:rFonts w:hint="eastAsia"/>
        </w:rPr>
        <w:t>реальному</w:t>
      </w:r>
    </w:p>
    <w:p w:rsidR="00B03C5B" w:rsidRDefault="00B03C5B" w:rsidP="00B03C5B">
      <w:r>
        <w:rPr>
          <w:rFonts w:hint="eastAsia"/>
        </w:rPr>
        <w:t>часі</w:t>
      </w:r>
      <w:r>
        <w:t></w:t>
      </w:r>
    </w:p>
    <w:p w:rsidR="00B03C5B" w:rsidRDefault="00B03C5B" w:rsidP="00B03C5B">
      <w:r>
        <w:t></w:t>
      </w:r>
      <w:r>
        <w:t></w:t>
      </w:r>
      <w:r>
        <w:rPr>
          <w:rFonts w:hint="eastAsia"/>
        </w:rPr>
        <w:t>вперше</w:t>
      </w:r>
      <w:r>
        <w:t></w:t>
      </w:r>
      <w:r>
        <w:rPr>
          <w:rFonts w:hint="eastAsia"/>
        </w:rPr>
        <w:t>розроблено</w:t>
      </w:r>
      <w:r>
        <w:t></w:t>
      </w:r>
      <w:r>
        <w:rPr>
          <w:rFonts w:hint="eastAsia"/>
        </w:rPr>
        <w:t>адаптивні</w:t>
      </w:r>
      <w:r>
        <w:t></w:t>
      </w:r>
      <w:r>
        <w:rPr>
          <w:rFonts w:hint="eastAsia"/>
        </w:rPr>
        <w:t>алгоритми</w:t>
      </w:r>
      <w:r>
        <w:t></w:t>
      </w:r>
      <w:r>
        <w:rPr>
          <w:rFonts w:hint="eastAsia"/>
        </w:rPr>
        <w:t>апроксимації</w:t>
      </w:r>
      <w:r>
        <w:t></w:t>
      </w:r>
      <w:r>
        <w:rPr>
          <w:rFonts w:hint="eastAsia"/>
        </w:rPr>
        <w:t>даних</w:t>
      </w:r>
      <w:r>
        <w:t></w:t>
      </w:r>
      <w:r>
        <w:rPr>
          <w:rFonts w:hint="eastAsia"/>
        </w:rPr>
        <w:t>у</w:t>
      </w:r>
    </w:p>
    <w:p w:rsidR="00B03C5B" w:rsidRDefault="00B03C5B" w:rsidP="00B03C5B">
      <w:r>
        <w:rPr>
          <w:rFonts w:hint="eastAsia"/>
        </w:rPr>
        <w:t>заданих</w:t>
      </w:r>
      <w:r>
        <w:t></w:t>
      </w:r>
      <w:r>
        <w:rPr>
          <w:rFonts w:hint="eastAsia"/>
        </w:rPr>
        <w:t>структурних</w:t>
      </w:r>
      <w:r>
        <w:t></w:t>
      </w:r>
      <w:r>
        <w:rPr>
          <w:rFonts w:hint="eastAsia"/>
        </w:rPr>
        <w:t>формах</w:t>
      </w:r>
      <w:r>
        <w:t></w:t>
      </w:r>
      <w:r>
        <w:t></w:t>
      </w:r>
      <w:r>
        <w:rPr>
          <w:rFonts w:hint="eastAsia"/>
        </w:rPr>
        <w:t>що</w:t>
      </w:r>
      <w:r>
        <w:t></w:t>
      </w:r>
      <w:r>
        <w:rPr>
          <w:rFonts w:hint="eastAsia"/>
        </w:rPr>
        <w:t>базуються</w:t>
      </w:r>
      <w:r>
        <w:t></w:t>
      </w:r>
      <w:r>
        <w:rPr>
          <w:rFonts w:hint="eastAsia"/>
        </w:rPr>
        <w:t>на</w:t>
      </w:r>
      <w:r>
        <w:t></w:t>
      </w:r>
      <w:r>
        <w:rPr>
          <w:rFonts w:hint="eastAsia"/>
        </w:rPr>
        <w:t>методах</w:t>
      </w:r>
      <w:r>
        <w:t></w:t>
      </w:r>
      <w:r>
        <w:rPr>
          <w:rFonts w:hint="eastAsia"/>
        </w:rPr>
        <w:t>оптимізації</w:t>
      </w:r>
    </w:p>
    <w:p w:rsidR="00B03C5B" w:rsidRDefault="00B03C5B" w:rsidP="00B03C5B">
      <w:r>
        <w:rPr>
          <w:rFonts w:hint="eastAsia"/>
        </w:rPr>
        <w:t>другого</w:t>
      </w:r>
      <w:r>
        <w:t></w:t>
      </w:r>
      <w:r>
        <w:rPr>
          <w:rFonts w:hint="eastAsia"/>
        </w:rPr>
        <w:t>порядку</w:t>
      </w:r>
      <w:r>
        <w:t></w:t>
      </w:r>
      <w:r>
        <w:t></w:t>
      </w:r>
      <w:r>
        <w:rPr>
          <w:rFonts w:hint="eastAsia"/>
        </w:rPr>
        <w:t>Отримано</w:t>
      </w:r>
      <w:r>
        <w:t></w:t>
      </w:r>
      <w:r>
        <w:rPr>
          <w:rFonts w:hint="eastAsia"/>
        </w:rPr>
        <w:t>системи</w:t>
      </w:r>
      <w:r>
        <w:t></w:t>
      </w:r>
      <w:r>
        <w:rPr>
          <w:rFonts w:hint="eastAsia"/>
        </w:rPr>
        <w:t>диференціальних</w:t>
      </w:r>
      <w:r>
        <w:t></w:t>
      </w:r>
      <w:r>
        <w:rPr>
          <w:rFonts w:hint="eastAsia"/>
        </w:rPr>
        <w:t>рівнянь</w:t>
      </w:r>
      <w:r>
        <w:t></w:t>
      </w:r>
      <w:r>
        <w:t></w:t>
      </w:r>
      <w:r>
        <w:rPr>
          <w:rFonts w:hint="eastAsia"/>
        </w:rPr>
        <w:t>що</w:t>
      </w:r>
    </w:p>
    <w:p w:rsidR="00B03C5B" w:rsidRDefault="00B03C5B" w:rsidP="00B03C5B">
      <w:r>
        <w:rPr>
          <w:rFonts w:hint="eastAsia"/>
        </w:rPr>
        <w:t>забезпечують</w:t>
      </w:r>
      <w:r>
        <w:t></w:t>
      </w:r>
      <w:r>
        <w:rPr>
          <w:rFonts w:hint="eastAsia"/>
        </w:rPr>
        <w:t>можливість</w:t>
      </w:r>
      <w:r>
        <w:t></w:t>
      </w:r>
      <w:r>
        <w:rPr>
          <w:rFonts w:hint="eastAsia"/>
        </w:rPr>
        <w:t>адаптивної</w:t>
      </w:r>
      <w:r>
        <w:t></w:t>
      </w:r>
      <w:r>
        <w:rPr>
          <w:rFonts w:hint="eastAsia"/>
        </w:rPr>
        <w:t>корекції</w:t>
      </w:r>
      <w:r>
        <w:t></w:t>
      </w:r>
      <w:r>
        <w:rPr>
          <w:rFonts w:hint="eastAsia"/>
        </w:rPr>
        <w:t>невідомих</w:t>
      </w:r>
      <w:r>
        <w:t></w:t>
      </w:r>
      <w:r>
        <w:rPr>
          <w:rFonts w:hint="eastAsia"/>
        </w:rPr>
        <w:t>параметрів</w:t>
      </w:r>
      <w:r>
        <w:t></w:t>
      </w:r>
      <w:r>
        <w:rPr>
          <w:rFonts w:hint="eastAsia"/>
        </w:rPr>
        <w:t>по</w:t>
      </w:r>
    </w:p>
    <w:p w:rsidR="00B03C5B" w:rsidRDefault="00B03C5B" w:rsidP="00B03C5B">
      <w:r>
        <w:rPr>
          <w:rFonts w:hint="eastAsia"/>
        </w:rPr>
        <w:t>мірі</w:t>
      </w:r>
      <w:r>
        <w:t></w:t>
      </w:r>
      <w:r>
        <w:rPr>
          <w:rFonts w:hint="eastAsia"/>
        </w:rPr>
        <w:t>надходження</w:t>
      </w:r>
      <w:r>
        <w:t></w:t>
      </w:r>
      <w:r>
        <w:rPr>
          <w:rFonts w:hint="eastAsia"/>
        </w:rPr>
        <w:t>нових</w:t>
      </w:r>
      <w:r>
        <w:t></w:t>
      </w:r>
      <w:r>
        <w:rPr>
          <w:rFonts w:hint="eastAsia"/>
        </w:rPr>
        <w:t>спостережень</w:t>
      </w:r>
      <w:r>
        <w:t></w:t>
      </w:r>
    </w:p>
    <w:p w:rsidR="00B03C5B" w:rsidRDefault="00B03C5B" w:rsidP="00B03C5B">
      <w:r>
        <w:t></w:t>
      </w:r>
      <w:r>
        <w:t></w:t>
      </w:r>
      <w:r>
        <w:rPr>
          <w:rFonts w:hint="eastAsia"/>
        </w:rPr>
        <w:t>здійснено</w:t>
      </w:r>
      <w:r>
        <w:t></w:t>
      </w:r>
      <w:r>
        <w:rPr>
          <w:rFonts w:hint="eastAsia"/>
        </w:rPr>
        <w:t>подальший</w:t>
      </w:r>
      <w:r>
        <w:t></w:t>
      </w:r>
      <w:r>
        <w:rPr>
          <w:rFonts w:hint="eastAsia"/>
        </w:rPr>
        <w:t>розвиток</w:t>
      </w:r>
      <w:r>
        <w:t></w:t>
      </w:r>
      <w:r>
        <w:rPr>
          <w:rFonts w:hint="eastAsia"/>
        </w:rPr>
        <w:t>теорії</w:t>
      </w:r>
      <w:r>
        <w:t></w:t>
      </w:r>
      <w:r>
        <w:rPr>
          <w:rFonts w:hint="eastAsia"/>
        </w:rPr>
        <w:t>адаптивної</w:t>
      </w:r>
      <w:r>
        <w:t></w:t>
      </w:r>
      <w:r>
        <w:rPr>
          <w:rFonts w:hint="eastAsia"/>
        </w:rPr>
        <w:t>апроксимації</w:t>
      </w:r>
    </w:p>
    <w:p w:rsidR="00B03C5B" w:rsidRDefault="00B03C5B" w:rsidP="00B03C5B">
      <w:r>
        <w:rPr>
          <w:rFonts w:hint="eastAsia"/>
        </w:rPr>
        <w:t>даних</w:t>
      </w:r>
      <w:r>
        <w:t></w:t>
      </w:r>
      <w:r>
        <w:t></w:t>
      </w:r>
      <w:r>
        <w:rPr>
          <w:rFonts w:hint="eastAsia"/>
        </w:rPr>
        <w:t>Побудовано</w:t>
      </w:r>
      <w:r>
        <w:t></w:t>
      </w:r>
      <w:r>
        <w:rPr>
          <w:rFonts w:hint="eastAsia"/>
        </w:rPr>
        <w:t>динамічні</w:t>
      </w:r>
      <w:r>
        <w:t></w:t>
      </w:r>
      <w:r>
        <w:rPr>
          <w:rFonts w:hint="eastAsia"/>
        </w:rPr>
        <w:t>системи</w:t>
      </w:r>
      <w:r>
        <w:t></w:t>
      </w:r>
      <w:r>
        <w:rPr>
          <w:rFonts w:hint="eastAsia"/>
        </w:rPr>
        <w:t>для</w:t>
      </w:r>
      <w:r>
        <w:t></w:t>
      </w:r>
      <w:r>
        <w:rPr>
          <w:rFonts w:hint="eastAsia"/>
        </w:rPr>
        <w:t>структурно</w:t>
      </w:r>
      <w:r>
        <w:t></w:t>
      </w:r>
      <w:r>
        <w:rPr>
          <w:rFonts w:hint="eastAsia"/>
        </w:rPr>
        <w:t>параметричної</w:t>
      </w:r>
    </w:p>
    <w:p w:rsidR="00B03C5B" w:rsidRDefault="00B03C5B" w:rsidP="00B03C5B">
      <w:r>
        <w:rPr>
          <w:rFonts w:hint="eastAsia"/>
        </w:rPr>
        <w:t>оптимізації</w:t>
      </w:r>
      <w:r>
        <w:t></w:t>
      </w:r>
      <w:r>
        <w:t></w:t>
      </w:r>
      <w:r>
        <w:rPr>
          <w:rFonts w:hint="eastAsia"/>
        </w:rPr>
        <w:t>що</w:t>
      </w:r>
      <w:r>
        <w:t></w:t>
      </w:r>
      <w:r>
        <w:rPr>
          <w:rFonts w:hint="eastAsia"/>
        </w:rPr>
        <w:t>базуються</w:t>
      </w:r>
      <w:r>
        <w:t></w:t>
      </w:r>
      <w:r>
        <w:rPr>
          <w:rFonts w:hint="eastAsia"/>
        </w:rPr>
        <w:t>на</w:t>
      </w:r>
      <w:r>
        <w:t></w:t>
      </w:r>
      <w:r>
        <w:rPr>
          <w:rFonts w:hint="eastAsia"/>
        </w:rPr>
        <w:t>мінімізації</w:t>
      </w:r>
      <w:r>
        <w:t></w:t>
      </w:r>
      <w:r>
        <w:rPr>
          <w:rFonts w:hint="eastAsia"/>
        </w:rPr>
        <w:t>інтегральної</w:t>
      </w:r>
      <w:r>
        <w:t></w:t>
      </w:r>
      <w:r>
        <w:rPr>
          <w:rFonts w:hint="eastAsia"/>
        </w:rPr>
        <w:t>нев’язки</w:t>
      </w:r>
      <w:r>
        <w:t></w:t>
      </w:r>
      <w:r>
        <w:rPr>
          <w:rFonts w:hint="eastAsia"/>
        </w:rPr>
        <w:t>на</w:t>
      </w:r>
      <w:r>
        <w:t></w:t>
      </w:r>
      <w:r>
        <w:rPr>
          <w:rFonts w:hint="eastAsia"/>
        </w:rPr>
        <w:t>всьому</w:t>
      </w:r>
    </w:p>
    <w:p w:rsidR="00B03C5B" w:rsidRDefault="00B03C5B" w:rsidP="00B03C5B">
      <w:r>
        <w:rPr>
          <w:rFonts w:hint="eastAsia"/>
        </w:rPr>
        <w:t>часовому</w:t>
      </w:r>
      <w:r>
        <w:t></w:t>
      </w:r>
      <w:r>
        <w:rPr>
          <w:rFonts w:hint="eastAsia"/>
        </w:rPr>
        <w:t>проміжку</w:t>
      </w:r>
      <w:r>
        <w:t></w:t>
      </w:r>
      <w:r>
        <w:rPr>
          <w:rFonts w:hint="eastAsia"/>
        </w:rPr>
        <w:t>та</w:t>
      </w:r>
      <w:r>
        <w:t></w:t>
      </w:r>
      <w:r>
        <w:rPr>
          <w:rFonts w:hint="eastAsia"/>
        </w:rPr>
        <w:t>на</w:t>
      </w:r>
      <w:r>
        <w:t></w:t>
      </w:r>
      <w:r>
        <w:rPr>
          <w:rFonts w:hint="eastAsia"/>
        </w:rPr>
        <w:t>заданому</w:t>
      </w:r>
      <w:r>
        <w:t></w:t>
      </w:r>
      <w:r>
        <w:rPr>
          <w:rFonts w:hint="eastAsia"/>
        </w:rPr>
        <w:t>часовому</w:t>
      </w:r>
      <w:r>
        <w:t></w:t>
      </w:r>
      <w:r>
        <w:rPr>
          <w:rFonts w:hint="eastAsia"/>
        </w:rPr>
        <w:t>вікні</w:t>
      </w:r>
      <w:r>
        <w:t></w:t>
      </w:r>
    </w:p>
    <w:p w:rsidR="00B03C5B" w:rsidRDefault="00B03C5B" w:rsidP="00B03C5B">
      <w:r>
        <w:t></w:t>
      </w:r>
      <w:r>
        <w:t></w:t>
      </w:r>
      <w:r>
        <w:rPr>
          <w:rFonts w:hint="eastAsia"/>
        </w:rPr>
        <w:t>розроблено</w:t>
      </w:r>
      <w:r>
        <w:t></w:t>
      </w:r>
      <w:r>
        <w:rPr>
          <w:rFonts w:hint="eastAsia"/>
        </w:rPr>
        <w:t>модифікації</w:t>
      </w:r>
      <w:r>
        <w:t></w:t>
      </w:r>
      <w:r>
        <w:rPr>
          <w:rFonts w:hint="eastAsia"/>
        </w:rPr>
        <w:t>алгоритмів</w:t>
      </w:r>
      <w:r>
        <w:t></w:t>
      </w:r>
      <w:r>
        <w:rPr>
          <w:rFonts w:hint="eastAsia"/>
        </w:rPr>
        <w:t>для</w:t>
      </w:r>
      <w:r>
        <w:t></w:t>
      </w:r>
      <w:r>
        <w:rPr>
          <w:rFonts w:hint="eastAsia"/>
        </w:rPr>
        <w:t>структурного</w:t>
      </w:r>
    </w:p>
    <w:p w:rsidR="00B03C5B" w:rsidRDefault="00B03C5B" w:rsidP="00B03C5B">
      <w:r>
        <w:rPr>
          <w:rFonts w:hint="eastAsia"/>
        </w:rPr>
        <w:t>представлення</w:t>
      </w:r>
      <w:r>
        <w:t></w:t>
      </w:r>
      <w:r>
        <w:rPr>
          <w:rFonts w:hint="eastAsia"/>
        </w:rPr>
        <w:t>кусково</w:t>
      </w:r>
      <w:r>
        <w:t></w:t>
      </w:r>
      <w:r>
        <w:rPr>
          <w:rFonts w:hint="eastAsia"/>
        </w:rPr>
        <w:t>неперервних</w:t>
      </w:r>
      <w:r>
        <w:t></w:t>
      </w:r>
      <w:r>
        <w:rPr>
          <w:rFonts w:hint="eastAsia"/>
        </w:rPr>
        <w:t>та</w:t>
      </w:r>
      <w:r>
        <w:t></w:t>
      </w:r>
      <w:r>
        <w:rPr>
          <w:rFonts w:hint="eastAsia"/>
        </w:rPr>
        <w:t>векторних</w:t>
      </w:r>
      <w:r>
        <w:t></w:t>
      </w:r>
      <w:r>
        <w:rPr>
          <w:rFonts w:hint="eastAsia"/>
        </w:rPr>
        <w:t>сигналів</w:t>
      </w:r>
      <w:r>
        <w:t></w:t>
      </w:r>
      <w:r>
        <w:t></w:t>
      </w:r>
      <w:r>
        <w:rPr>
          <w:rFonts w:hint="eastAsia"/>
        </w:rPr>
        <w:t>а</w:t>
      </w:r>
      <w:r>
        <w:t></w:t>
      </w:r>
      <w:r>
        <w:rPr>
          <w:rFonts w:hint="eastAsia"/>
        </w:rPr>
        <w:t>також</w:t>
      </w:r>
      <w:r>
        <w:t></w:t>
      </w:r>
      <w:r>
        <w:rPr>
          <w:rFonts w:hint="eastAsia"/>
        </w:rPr>
        <w:t>для</w:t>
      </w:r>
    </w:p>
    <w:p w:rsidR="00B03C5B" w:rsidRDefault="00B03C5B" w:rsidP="00B03C5B">
      <w:r>
        <w:rPr>
          <w:rFonts w:hint="eastAsia"/>
        </w:rPr>
        <w:t>випадку</w:t>
      </w:r>
      <w:r>
        <w:t></w:t>
      </w:r>
      <w:r>
        <w:rPr>
          <w:rFonts w:hint="eastAsia"/>
        </w:rPr>
        <w:t>зміни</w:t>
      </w:r>
      <w:r>
        <w:t></w:t>
      </w:r>
      <w:r>
        <w:rPr>
          <w:rFonts w:hint="eastAsia"/>
        </w:rPr>
        <w:t>системи</w:t>
      </w:r>
      <w:r>
        <w:t></w:t>
      </w:r>
      <w:r>
        <w:rPr>
          <w:rFonts w:hint="eastAsia"/>
        </w:rPr>
        <w:t>базисних</w:t>
      </w:r>
      <w:r>
        <w:t></w:t>
      </w:r>
      <w:r>
        <w:rPr>
          <w:rFonts w:hint="eastAsia"/>
        </w:rPr>
        <w:t>функцій</w:t>
      </w:r>
      <w:r>
        <w:t></w:t>
      </w:r>
    </w:p>
    <w:p w:rsidR="00B03C5B" w:rsidRDefault="00B03C5B" w:rsidP="00B03C5B">
      <w:r>
        <w:t></w:t>
      </w:r>
      <w:r>
        <w:t></w:t>
      </w:r>
      <w:r>
        <w:t></w:t>
      </w:r>
    </w:p>
    <w:p w:rsidR="00B03C5B" w:rsidRDefault="00B03C5B" w:rsidP="00B03C5B">
      <w:r>
        <w:t></w:t>
      </w:r>
      <w:r>
        <w:t></w:t>
      </w:r>
      <w:r>
        <w:rPr>
          <w:rFonts w:hint="eastAsia"/>
        </w:rPr>
        <w:t>на</w:t>
      </w:r>
      <w:r>
        <w:t></w:t>
      </w:r>
      <w:r>
        <w:rPr>
          <w:rFonts w:hint="eastAsia"/>
        </w:rPr>
        <w:t>основі</w:t>
      </w:r>
      <w:r>
        <w:t></w:t>
      </w:r>
      <w:r>
        <w:rPr>
          <w:rFonts w:hint="eastAsia"/>
        </w:rPr>
        <w:t>методів</w:t>
      </w:r>
      <w:r>
        <w:t></w:t>
      </w:r>
      <w:r>
        <w:rPr>
          <w:rFonts w:hint="eastAsia"/>
        </w:rPr>
        <w:t>Ляпунова</w:t>
      </w:r>
      <w:r>
        <w:t></w:t>
      </w:r>
      <w:r>
        <w:rPr>
          <w:rFonts w:hint="eastAsia"/>
        </w:rPr>
        <w:t>та</w:t>
      </w:r>
      <w:r>
        <w:t></w:t>
      </w:r>
      <w:r>
        <w:rPr>
          <w:rFonts w:hint="eastAsia"/>
        </w:rPr>
        <w:t>практичної</w:t>
      </w:r>
      <w:r>
        <w:t></w:t>
      </w:r>
      <w:r>
        <w:rPr>
          <w:rFonts w:hint="eastAsia"/>
        </w:rPr>
        <w:t>стійкості</w:t>
      </w:r>
      <w:r>
        <w:t></w:t>
      </w:r>
      <w:r>
        <w:rPr>
          <w:rFonts w:hint="eastAsia"/>
        </w:rPr>
        <w:t>досліджено</w:t>
      </w:r>
    </w:p>
    <w:p w:rsidR="00B03C5B" w:rsidRDefault="00B03C5B" w:rsidP="00B03C5B">
      <w:r>
        <w:rPr>
          <w:rFonts w:hint="eastAsia"/>
        </w:rPr>
        <w:t>збіжність</w:t>
      </w:r>
      <w:r>
        <w:t></w:t>
      </w:r>
      <w:r>
        <w:rPr>
          <w:rFonts w:hint="eastAsia"/>
        </w:rPr>
        <w:t>запропонованих</w:t>
      </w:r>
      <w:r>
        <w:t></w:t>
      </w:r>
      <w:r>
        <w:rPr>
          <w:rFonts w:hint="eastAsia"/>
        </w:rPr>
        <w:t>неперервних</w:t>
      </w:r>
      <w:r>
        <w:t></w:t>
      </w:r>
      <w:r>
        <w:rPr>
          <w:rFonts w:hint="eastAsia"/>
        </w:rPr>
        <w:t>та</w:t>
      </w:r>
      <w:r>
        <w:t></w:t>
      </w:r>
      <w:r>
        <w:rPr>
          <w:rFonts w:hint="eastAsia"/>
        </w:rPr>
        <w:t>дискретних</w:t>
      </w:r>
      <w:r>
        <w:t></w:t>
      </w:r>
      <w:r>
        <w:rPr>
          <w:rFonts w:hint="eastAsia"/>
        </w:rPr>
        <w:t>ітераційних</w:t>
      </w:r>
      <w:r>
        <w:t></w:t>
      </w:r>
      <w:r>
        <w:rPr>
          <w:rFonts w:hint="eastAsia"/>
        </w:rPr>
        <w:t>схем</w:t>
      </w:r>
      <w:r>
        <w:t></w:t>
      </w:r>
    </w:p>
    <w:p w:rsidR="00B03C5B" w:rsidRDefault="00B03C5B" w:rsidP="00B03C5B">
      <w:r>
        <w:t></w:t>
      </w:r>
      <w:r>
        <w:t></w:t>
      </w:r>
      <w:r>
        <w:rPr>
          <w:rFonts w:hint="eastAsia"/>
        </w:rPr>
        <w:t>розроблено</w:t>
      </w:r>
      <w:r>
        <w:t></w:t>
      </w:r>
      <w:r>
        <w:rPr>
          <w:rFonts w:hint="eastAsia"/>
        </w:rPr>
        <w:t>програмні</w:t>
      </w:r>
      <w:r>
        <w:t></w:t>
      </w:r>
      <w:r>
        <w:rPr>
          <w:rFonts w:hint="eastAsia"/>
        </w:rPr>
        <w:t>засоби</w:t>
      </w:r>
      <w:r>
        <w:t></w:t>
      </w:r>
      <w:r>
        <w:t></w:t>
      </w:r>
      <w:r>
        <w:rPr>
          <w:rFonts w:hint="eastAsia"/>
        </w:rPr>
        <w:t>що</w:t>
      </w:r>
      <w:r>
        <w:t></w:t>
      </w:r>
      <w:r>
        <w:rPr>
          <w:rFonts w:hint="eastAsia"/>
        </w:rPr>
        <w:t>дозволяють</w:t>
      </w:r>
      <w:r>
        <w:t></w:t>
      </w:r>
      <w:r>
        <w:rPr>
          <w:rFonts w:hint="eastAsia"/>
        </w:rPr>
        <w:t>проведення</w:t>
      </w:r>
    </w:p>
    <w:p w:rsidR="00B03C5B" w:rsidRDefault="00B03C5B" w:rsidP="00B03C5B">
      <w:r>
        <w:rPr>
          <w:rFonts w:hint="eastAsia"/>
        </w:rPr>
        <w:t>обчислювальних</w:t>
      </w:r>
      <w:r>
        <w:t></w:t>
      </w:r>
      <w:r>
        <w:rPr>
          <w:rFonts w:hint="eastAsia"/>
        </w:rPr>
        <w:t>експериментів</w:t>
      </w:r>
      <w:r>
        <w:t></w:t>
      </w:r>
      <w:r>
        <w:rPr>
          <w:rFonts w:hint="eastAsia"/>
        </w:rPr>
        <w:t>для</w:t>
      </w:r>
      <w:r>
        <w:t></w:t>
      </w:r>
      <w:r>
        <w:rPr>
          <w:rFonts w:hint="eastAsia"/>
        </w:rPr>
        <w:t>модельних</w:t>
      </w:r>
      <w:r>
        <w:t></w:t>
      </w:r>
      <w:r>
        <w:rPr>
          <w:rFonts w:hint="eastAsia"/>
        </w:rPr>
        <w:t>прикладів</w:t>
      </w:r>
      <w:r>
        <w:t></w:t>
      </w:r>
      <w:r>
        <w:rPr>
          <w:rFonts w:hint="eastAsia"/>
        </w:rPr>
        <w:t>та</w:t>
      </w:r>
      <w:r>
        <w:t></w:t>
      </w:r>
      <w:r>
        <w:rPr>
          <w:rFonts w:hint="eastAsia"/>
        </w:rPr>
        <w:t>реальних</w:t>
      </w:r>
    </w:p>
    <w:p w:rsidR="00B03C5B" w:rsidRDefault="00B03C5B" w:rsidP="00B03C5B">
      <w:r>
        <w:rPr>
          <w:rFonts w:hint="eastAsia"/>
        </w:rPr>
        <w:t>задач</w:t>
      </w:r>
      <w:r>
        <w:t></w:t>
      </w:r>
    </w:p>
    <w:p w:rsidR="00B03C5B" w:rsidRDefault="00B03C5B" w:rsidP="00B03C5B">
      <w:r>
        <w:rPr>
          <w:rFonts w:hint="eastAsia"/>
        </w:rPr>
        <w:t>Результати</w:t>
      </w:r>
      <w:r>
        <w:t></w:t>
      </w:r>
      <w:r>
        <w:rPr>
          <w:rFonts w:hint="eastAsia"/>
        </w:rPr>
        <w:t>наукового</w:t>
      </w:r>
      <w:r>
        <w:t></w:t>
      </w:r>
      <w:r>
        <w:rPr>
          <w:rFonts w:hint="eastAsia"/>
        </w:rPr>
        <w:t>дослідження</w:t>
      </w:r>
      <w:r>
        <w:t></w:t>
      </w:r>
      <w:r>
        <w:rPr>
          <w:rFonts w:hint="eastAsia"/>
        </w:rPr>
        <w:t>були</w:t>
      </w:r>
      <w:r>
        <w:t></w:t>
      </w:r>
      <w:r>
        <w:rPr>
          <w:rFonts w:hint="eastAsia"/>
        </w:rPr>
        <w:t>впроваджені</w:t>
      </w:r>
      <w:r>
        <w:t></w:t>
      </w:r>
      <w:r>
        <w:rPr>
          <w:rFonts w:hint="eastAsia"/>
        </w:rPr>
        <w:t>в</w:t>
      </w:r>
      <w:r>
        <w:t></w:t>
      </w:r>
      <w:r>
        <w:rPr>
          <w:rFonts w:hint="eastAsia"/>
        </w:rPr>
        <w:t>науководослідний</w:t>
      </w:r>
      <w:r>
        <w:t></w:t>
      </w:r>
      <w:r>
        <w:rPr>
          <w:rFonts w:hint="eastAsia"/>
        </w:rPr>
        <w:t>процес</w:t>
      </w:r>
      <w:r>
        <w:t></w:t>
      </w:r>
      <w:r>
        <w:rPr>
          <w:rFonts w:hint="eastAsia"/>
        </w:rPr>
        <w:t>Інституту</w:t>
      </w:r>
      <w:r>
        <w:t></w:t>
      </w:r>
      <w:r>
        <w:rPr>
          <w:rFonts w:hint="eastAsia"/>
        </w:rPr>
        <w:t>космічних</w:t>
      </w:r>
      <w:r>
        <w:t></w:t>
      </w:r>
      <w:r>
        <w:rPr>
          <w:rFonts w:hint="eastAsia"/>
        </w:rPr>
        <w:t>досліджень</w:t>
      </w:r>
      <w:r>
        <w:t></w:t>
      </w:r>
      <w:r>
        <w:rPr>
          <w:rFonts w:hint="eastAsia"/>
        </w:rPr>
        <w:t>Національної</w:t>
      </w:r>
      <w:r>
        <w:t></w:t>
      </w:r>
      <w:r>
        <w:rPr>
          <w:rFonts w:hint="eastAsia"/>
        </w:rPr>
        <w:t>академії</w:t>
      </w:r>
    </w:p>
    <w:p w:rsidR="00B03C5B" w:rsidRDefault="00B03C5B" w:rsidP="00B03C5B">
      <w:r>
        <w:rPr>
          <w:rFonts w:hint="eastAsia"/>
        </w:rPr>
        <w:t>наук</w:t>
      </w:r>
      <w:r>
        <w:t></w:t>
      </w:r>
      <w:r>
        <w:rPr>
          <w:rFonts w:hint="eastAsia"/>
        </w:rPr>
        <w:t>України</w:t>
      </w:r>
      <w:r>
        <w:t></w:t>
      </w:r>
      <w:r>
        <w:rPr>
          <w:rFonts w:hint="eastAsia"/>
        </w:rPr>
        <w:t>та</w:t>
      </w:r>
      <w:r>
        <w:t></w:t>
      </w:r>
      <w:r>
        <w:rPr>
          <w:rFonts w:hint="eastAsia"/>
        </w:rPr>
        <w:t>Державного</w:t>
      </w:r>
      <w:r>
        <w:t></w:t>
      </w:r>
      <w:r>
        <w:rPr>
          <w:rFonts w:hint="eastAsia"/>
        </w:rPr>
        <w:t>космічного</w:t>
      </w:r>
      <w:r>
        <w:t></w:t>
      </w:r>
      <w:r>
        <w:rPr>
          <w:rFonts w:hint="eastAsia"/>
        </w:rPr>
        <w:t>агентства</w:t>
      </w:r>
      <w:r>
        <w:t></w:t>
      </w:r>
      <w:r>
        <w:rPr>
          <w:rFonts w:hint="eastAsia"/>
        </w:rPr>
        <w:t>України</w:t>
      </w:r>
      <w:r>
        <w:t></w:t>
      </w:r>
      <w:r>
        <w:rPr>
          <w:rFonts w:hint="eastAsia"/>
        </w:rPr>
        <w:t>та</w:t>
      </w:r>
      <w:r>
        <w:t></w:t>
      </w:r>
      <w:r>
        <w:rPr>
          <w:rFonts w:hint="eastAsia"/>
        </w:rPr>
        <w:t>в</w:t>
      </w:r>
      <w:r>
        <w:t></w:t>
      </w:r>
      <w:r>
        <w:rPr>
          <w:rFonts w:hint="eastAsia"/>
        </w:rPr>
        <w:t>навчальний</w:t>
      </w:r>
    </w:p>
    <w:p w:rsidR="00B03C5B" w:rsidRDefault="00B03C5B" w:rsidP="00B03C5B">
      <w:r>
        <w:rPr>
          <w:rFonts w:hint="eastAsia"/>
        </w:rPr>
        <w:t>процес</w:t>
      </w:r>
      <w:r>
        <w:t></w:t>
      </w:r>
      <w:r>
        <w:rPr>
          <w:rFonts w:hint="eastAsia"/>
        </w:rPr>
        <w:t>кафедри</w:t>
      </w:r>
      <w:r>
        <w:t></w:t>
      </w:r>
      <w:r>
        <w:rPr>
          <w:rFonts w:hint="eastAsia"/>
        </w:rPr>
        <w:t>моделювання</w:t>
      </w:r>
      <w:r>
        <w:t></w:t>
      </w:r>
      <w:r>
        <w:rPr>
          <w:rFonts w:hint="eastAsia"/>
        </w:rPr>
        <w:t>складних</w:t>
      </w:r>
      <w:r>
        <w:t></w:t>
      </w:r>
      <w:r>
        <w:rPr>
          <w:rFonts w:hint="eastAsia"/>
        </w:rPr>
        <w:t>систем</w:t>
      </w:r>
      <w:r>
        <w:t></w:t>
      </w:r>
      <w:r>
        <w:rPr>
          <w:rFonts w:hint="eastAsia"/>
        </w:rPr>
        <w:t>Київського</w:t>
      </w:r>
      <w:r>
        <w:t></w:t>
      </w:r>
      <w:r>
        <w:rPr>
          <w:rFonts w:hint="eastAsia"/>
        </w:rPr>
        <w:t>національного</w:t>
      </w:r>
    </w:p>
    <w:p w:rsidR="00B03C5B" w:rsidRDefault="00B03C5B" w:rsidP="00B03C5B">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rPr>
          <w:rFonts w:hint="eastAsia"/>
        </w:rPr>
        <w:t>в</w:t>
      </w:r>
      <w:r>
        <w:t></w:t>
      </w:r>
      <w:r>
        <w:t></w:t>
      </w:r>
      <w:r>
        <w:t></w:t>
      </w:r>
      <w:r>
        <w:t></w:t>
      </w:r>
      <w:r>
        <w:t></w:t>
      </w:r>
      <w:r>
        <w:t></w:t>
      </w:r>
      <w:r>
        <w:t></w:t>
      </w:r>
      <w:r>
        <w:t></w:t>
      </w:r>
      <w:r>
        <w:t></w:t>
      </w:r>
      <w:r>
        <w:t></w:t>
      </w:r>
      <w:r>
        <w:t></w:t>
      </w:r>
      <w:r>
        <w:rPr>
          <w:rFonts w:hint="eastAsia"/>
        </w:rPr>
        <w:t>н</w:t>
      </w:r>
      <w:r>
        <w:t></w:t>
      </w:r>
      <w:r>
        <w:rPr>
          <w:rFonts w:hint="eastAsia"/>
        </w:rPr>
        <w:t>р</w:t>
      </w:r>
      <w:r>
        <w:t></w:t>
      </w:r>
      <w:r>
        <w:t></w:t>
      </w:r>
      <w:r>
        <w:rPr>
          <w:rFonts w:hint="eastAsia"/>
        </w:rPr>
        <w:t>в</w:t>
      </w:r>
      <w:r>
        <w:t></w:t>
      </w:r>
      <w:r>
        <w:rPr>
          <w:rFonts w:hint="eastAsia"/>
        </w:rPr>
        <w:t>рамках</w:t>
      </w:r>
      <w:r>
        <w:t></w:t>
      </w:r>
      <w:r>
        <w:rPr>
          <w:rFonts w:hint="eastAsia"/>
        </w:rPr>
        <w:t>спеціального</w:t>
      </w:r>
    </w:p>
    <w:p w:rsidR="00B03C5B" w:rsidRDefault="00B03C5B" w:rsidP="00B03C5B">
      <w:r>
        <w:rPr>
          <w:rFonts w:hint="eastAsia"/>
        </w:rPr>
        <w:t>курсу</w:t>
      </w:r>
      <w:r>
        <w:t></w:t>
      </w:r>
      <w:r>
        <w:t></w:t>
      </w:r>
      <w:r>
        <w:rPr>
          <w:rFonts w:hint="eastAsia"/>
        </w:rPr>
        <w:t>Прикладні</w:t>
      </w:r>
      <w:r>
        <w:t></w:t>
      </w:r>
      <w:r>
        <w:rPr>
          <w:rFonts w:hint="eastAsia"/>
        </w:rPr>
        <w:t>задачі</w:t>
      </w:r>
      <w:r>
        <w:t></w:t>
      </w:r>
      <w:r>
        <w:rPr>
          <w:rFonts w:hint="eastAsia"/>
        </w:rPr>
        <w:t>моделювання</w:t>
      </w:r>
      <w:r>
        <w:t></w:t>
      </w:r>
      <w:r>
        <w:t></w:t>
      </w:r>
      <w:r>
        <w:rPr>
          <w:rFonts w:hint="eastAsia"/>
        </w:rPr>
        <w:t>аналізу</w:t>
      </w:r>
      <w:r>
        <w:t></w:t>
      </w:r>
      <w:r>
        <w:rPr>
          <w:rFonts w:hint="eastAsia"/>
        </w:rPr>
        <w:t>та</w:t>
      </w:r>
      <w:r>
        <w:t></w:t>
      </w:r>
      <w:r>
        <w:rPr>
          <w:rFonts w:hint="eastAsia"/>
        </w:rPr>
        <w:t>синтезу</w:t>
      </w:r>
      <w:r>
        <w:t></w:t>
      </w:r>
      <w:r>
        <w:rPr>
          <w:rFonts w:hint="eastAsia"/>
        </w:rPr>
        <w:t>динамічних</w:t>
      </w:r>
    </w:p>
    <w:p w:rsidR="00B03C5B" w:rsidRPr="00B03C5B" w:rsidRDefault="00B03C5B" w:rsidP="00B03C5B">
      <w:r>
        <w:rPr>
          <w:rFonts w:hint="eastAsia"/>
        </w:rPr>
        <w:t>систем</w:t>
      </w:r>
      <w:r>
        <w:t></w:t>
      </w:r>
      <w:r>
        <w:t></w:t>
      </w:r>
    </w:p>
    <w:sectPr w:rsidR="00B03C5B" w:rsidRPr="00B03C5B"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354" w:rsidRDefault="00553354">
      <w:pPr>
        <w:spacing w:after="0" w:line="240" w:lineRule="auto"/>
      </w:pPr>
      <w:r>
        <w:separator/>
      </w:r>
    </w:p>
  </w:endnote>
  <w:endnote w:type="continuationSeparator" w:id="0">
    <w:p w:rsidR="00553354" w:rsidRDefault="00553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53354" w:rsidRDefault="00553354">
                <w:pPr>
                  <w:spacing w:line="240" w:lineRule="auto"/>
                </w:pPr>
                <w:fldSimple w:instr=" PAGE \* MERGEFORMAT ">
                  <w:r w:rsidR="00B03C5B" w:rsidRPr="00B03C5B">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354" w:rsidRDefault="00553354"/>
    <w:p w:rsidR="00553354" w:rsidRDefault="00553354"/>
    <w:p w:rsidR="00553354" w:rsidRDefault="00553354"/>
    <w:p w:rsidR="00553354" w:rsidRDefault="00553354"/>
    <w:p w:rsidR="00553354" w:rsidRDefault="00553354"/>
    <w:p w:rsidR="00553354" w:rsidRDefault="00553354"/>
    <w:p w:rsidR="00553354" w:rsidRDefault="00553354">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p w:rsidR="00553354" w:rsidRDefault="00553354"/>
    <w:p w:rsidR="00553354" w:rsidRDefault="00553354"/>
    <w:p w:rsidR="00553354" w:rsidRDefault="00553354">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53354" w:rsidRDefault="00553354"/>
                <w:p w:rsidR="00553354" w:rsidRDefault="00553354">
                  <w:pPr>
                    <w:pStyle w:val="1ffffff7"/>
                    <w:spacing w:line="240" w:lineRule="auto"/>
                  </w:pPr>
                  <w:fldSimple w:instr=" PAGE \* MERGEFORMAT ">
                    <w:r w:rsidRPr="00D56C03">
                      <w:rPr>
                        <w:rStyle w:val="3b"/>
                        <w:noProof/>
                      </w:rPr>
                      <w:t>6</w:t>
                    </w:r>
                  </w:fldSimple>
                </w:p>
              </w:txbxContent>
            </v:textbox>
            <w10:wrap anchorx="page" anchory="page"/>
          </v:shape>
        </w:pict>
      </w:r>
    </w:p>
    <w:p w:rsidR="00553354" w:rsidRDefault="00553354"/>
    <w:p w:rsidR="00553354" w:rsidRDefault="00553354">
      <w:pPr>
        <w:rPr>
          <w:sz w:val="2"/>
          <w:szCs w:val="2"/>
        </w:rPr>
      </w:pPr>
    </w:p>
    <w:p w:rsidR="00553354" w:rsidRDefault="00553354"/>
    <w:p w:rsidR="00553354" w:rsidRDefault="00553354">
      <w:pPr>
        <w:spacing w:after="0" w:line="240" w:lineRule="auto"/>
      </w:pPr>
    </w:p>
  </w:footnote>
  <w:footnote w:type="continuationSeparator" w:id="0">
    <w:p w:rsidR="00553354" w:rsidRDefault="005533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Pr="005856C0" w:rsidRDefault="0055335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3E05B7-DCE4-426D-A4C1-AF117E4D5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1170</TotalTime>
  <Pages>14</Pages>
  <Words>2530</Words>
  <Characters>14421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41</cp:revision>
  <cp:lastPrinted>2009-02-06T05:36:00Z</cp:lastPrinted>
  <dcterms:created xsi:type="dcterms:W3CDTF">2022-04-23T08:34:00Z</dcterms:created>
  <dcterms:modified xsi:type="dcterms:W3CDTF">2022-04-26T13:36:00Z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