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ФЕДЕРАЛЬНОЕ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ГОСУДАРСТВЕННОЕ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БЮДЖЕТНОЕ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ОБРАЗОВАТЕЛЬНОЕ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УЧРЕЖДЕНИЕ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ВЫСШЕГО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ОБРАЗОВАНИЯ</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«ДОНСКОЙ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ГОСУДАРСТВЕННЫЙ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ТЕХНИЧЕСКИЙ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УНИВЕРСИТЕТ»</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На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правах</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рукописи</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Вонгай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Александра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Олеговна</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ОРГАНИЗАЦИОННО</w:t>
      </w:r>
      <w:r w:rsidRPr="00932694">
        <w:rPr>
          <w:rFonts w:ascii="Times New Roman" w:eastAsia="Times New Roman" w:hAnsi="Times New Roman" w:cs="Times New Roman"/>
          <w:kern w:val="0"/>
          <w:sz w:val="28"/>
          <w:szCs w:val="28"/>
          <w:lang w:eastAsia="ru-RU"/>
        </w:rPr>
        <w:t>-</w:t>
      </w:r>
      <w:r w:rsidRPr="00932694">
        <w:rPr>
          <w:rFonts w:ascii="Times New Roman" w:eastAsia="Times New Roman" w:hAnsi="Times New Roman" w:cs="Times New Roman" w:hint="eastAsia"/>
          <w:kern w:val="0"/>
          <w:sz w:val="28"/>
          <w:szCs w:val="28"/>
          <w:lang w:eastAsia="ru-RU"/>
        </w:rPr>
        <w:t>ТЕХНОЛОГИЧЕСКОЕ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МОДЕЛИРОВАНИЕ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РЕКОНСТРУКЦИИ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ЗДАНИЙ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ВЫСШИХ</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УЧЕБНЫХ</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ЗАВЕДЕНИЙ</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kern w:val="0"/>
          <w:sz w:val="28"/>
          <w:szCs w:val="28"/>
          <w:lang w:eastAsia="ru-RU"/>
        </w:rPr>
        <w:t xml:space="preserve">05.23.08 - </w:t>
      </w:r>
      <w:r w:rsidRPr="00932694">
        <w:rPr>
          <w:rFonts w:ascii="Times New Roman" w:eastAsia="Times New Roman" w:hAnsi="Times New Roman" w:cs="Times New Roman" w:hint="eastAsia"/>
          <w:kern w:val="0"/>
          <w:sz w:val="28"/>
          <w:szCs w:val="28"/>
          <w:lang w:eastAsia="ru-RU"/>
        </w:rPr>
        <w:t>Технология</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организация</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строительства</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Диссертация</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на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соискание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ученой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степени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кандидата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технических</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наук</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Научный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руководитель</w:t>
      </w:r>
      <w:r w:rsidRPr="00932694">
        <w:rPr>
          <w:rFonts w:ascii="Times New Roman" w:eastAsia="Times New Roman" w:hAnsi="Times New Roman" w:cs="Times New Roman"/>
          <w:kern w:val="0"/>
          <w:sz w:val="28"/>
          <w:szCs w:val="28"/>
          <w:lang w:eastAsia="ru-RU"/>
        </w:rPr>
        <w:t>:</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Кандидат</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технических</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наук</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доцент</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Зильберова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Инна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Юрьевна</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Ростов</w:t>
      </w:r>
      <w:r w:rsidRPr="00932694">
        <w:rPr>
          <w:rFonts w:ascii="Times New Roman" w:eastAsia="Times New Roman" w:hAnsi="Times New Roman" w:cs="Times New Roman"/>
          <w:kern w:val="0"/>
          <w:sz w:val="28"/>
          <w:szCs w:val="28"/>
          <w:lang w:eastAsia="ru-RU"/>
        </w:rPr>
        <w:t>-</w:t>
      </w:r>
      <w:r w:rsidRPr="00932694">
        <w:rPr>
          <w:rFonts w:ascii="Times New Roman" w:eastAsia="Times New Roman" w:hAnsi="Times New Roman" w:cs="Times New Roman" w:hint="eastAsia"/>
          <w:kern w:val="0"/>
          <w:sz w:val="28"/>
          <w:szCs w:val="28"/>
          <w:lang w:eastAsia="ru-RU"/>
        </w:rPr>
        <w:t>на</w:t>
      </w:r>
      <w:r w:rsidRPr="00932694">
        <w:rPr>
          <w:rFonts w:ascii="Times New Roman" w:eastAsia="Times New Roman" w:hAnsi="Times New Roman" w:cs="Times New Roman"/>
          <w:kern w:val="0"/>
          <w:sz w:val="28"/>
          <w:szCs w:val="28"/>
          <w:lang w:eastAsia="ru-RU"/>
        </w:rPr>
        <w:t>-</w:t>
      </w:r>
      <w:r w:rsidRPr="00932694">
        <w:rPr>
          <w:rFonts w:ascii="Times New Roman" w:eastAsia="Times New Roman" w:hAnsi="Times New Roman" w:cs="Times New Roman" w:hint="eastAsia"/>
          <w:kern w:val="0"/>
          <w:sz w:val="28"/>
          <w:szCs w:val="28"/>
          <w:lang w:eastAsia="ru-RU"/>
        </w:rPr>
        <w:t>Дону</w:t>
      </w:r>
      <w:r w:rsidRPr="00932694">
        <w:rPr>
          <w:rFonts w:ascii="Times New Roman" w:eastAsia="Times New Roman" w:hAnsi="Times New Roman" w:cs="Times New Roman"/>
          <w:kern w:val="0"/>
          <w:sz w:val="28"/>
          <w:szCs w:val="28"/>
          <w:lang w:eastAsia="ru-RU"/>
        </w:rPr>
        <w:t xml:space="preserve"> - 2021</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kern w:val="0"/>
          <w:sz w:val="28"/>
          <w:szCs w:val="28"/>
          <w:lang w:eastAsia="ru-RU"/>
        </w:rPr>
        <w:t xml:space="preserve"> </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kern w:val="0"/>
          <w:sz w:val="28"/>
          <w:szCs w:val="28"/>
          <w:lang w:eastAsia="ru-RU"/>
        </w:rPr>
        <w:t>2</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ОГЛАВЛЕНИЕ</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ВВЕДЕНИЕ</w:t>
      </w:r>
      <w:r w:rsidRPr="00932694">
        <w:rPr>
          <w:rFonts w:ascii="Times New Roman" w:eastAsia="Times New Roman" w:hAnsi="Times New Roman" w:cs="Times New Roman"/>
          <w:kern w:val="0"/>
          <w:sz w:val="28"/>
          <w:szCs w:val="28"/>
          <w:lang w:eastAsia="ru-RU"/>
        </w:rPr>
        <w:tab/>
        <w:t>4</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ГЛАВА</w:t>
      </w:r>
      <w:r w:rsidRPr="00932694">
        <w:rPr>
          <w:rFonts w:ascii="Times New Roman" w:eastAsia="Times New Roman" w:hAnsi="Times New Roman" w:cs="Times New Roman"/>
          <w:kern w:val="0"/>
          <w:sz w:val="28"/>
          <w:szCs w:val="28"/>
          <w:lang w:eastAsia="ru-RU"/>
        </w:rPr>
        <w:t xml:space="preserve"> 1 </w:t>
      </w:r>
      <w:r w:rsidRPr="00932694">
        <w:rPr>
          <w:rFonts w:ascii="Times New Roman" w:eastAsia="Times New Roman" w:hAnsi="Times New Roman" w:cs="Times New Roman" w:hint="eastAsia"/>
          <w:kern w:val="0"/>
          <w:sz w:val="28"/>
          <w:szCs w:val="28"/>
          <w:lang w:eastAsia="ru-RU"/>
        </w:rPr>
        <w:t>ТЕОРЕТИЧЕСКИЕ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АСПЕКТЫ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ОРГАНИЗАЦИИ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СТРОИТЕЛЬНОГО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ПРОИЗВОДСТВА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РЕКОНСТРУКЦИИ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ЗДАНИЙ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ВУЗОВ</w:t>
      </w:r>
      <w:r w:rsidRPr="00932694">
        <w:rPr>
          <w:rFonts w:ascii="Times New Roman" w:eastAsia="Times New Roman" w:hAnsi="Times New Roman" w:cs="Times New Roman"/>
          <w:kern w:val="0"/>
          <w:sz w:val="28"/>
          <w:szCs w:val="28"/>
          <w:lang w:eastAsia="ru-RU"/>
        </w:rPr>
        <w:tab/>
        <w:t>11</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kern w:val="0"/>
          <w:sz w:val="28"/>
          <w:szCs w:val="28"/>
          <w:lang w:eastAsia="ru-RU"/>
        </w:rPr>
        <w:t>1.1.</w:t>
      </w:r>
      <w:r w:rsidRPr="00932694">
        <w:rPr>
          <w:rFonts w:ascii="Times New Roman" w:eastAsia="Times New Roman" w:hAnsi="Times New Roman" w:cs="Times New Roman"/>
          <w:kern w:val="0"/>
          <w:sz w:val="28"/>
          <w:szCs w:val="28"/>
          <w:lang w:eastAsia="ru-RU"/>
        </w:rPr>
        <w:tab/>
        <w:t xml:space="preserve"> </w:t>
      </w:r>
      <w:r w:rsidRPr="00932694">
        <w:rPr>
          <w:rFonts w:ascii="Times New Roman" w:eastAsia="Times New Roman" w:hAnsi="Times New Roman" w:cs="Times New Roman" w:hint="eastAsia"/>
          <w:kern w:val="0"/>
          <w:sz w:val="28"/>
          <w:szCs w:val="28"/>
          <w:lang w:eastAsia="ru-RU"/>
        </w:rPr>
        <w:t>Анализ</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организационно</w:t>
      </w:r>
      <w:r w:rsidRPr="00932694">
        <w:rPr>
          <w:rFonts w:ascii="Times New Roman" w:eastAsia="Times New Roman" w:hAnsi="Times New Roman" w:cs="Times New Roman"/>
          <w:kern w:val="0"/>
          <w:sz w:val="28"/>
          <w:szCs w:val="28"/>
          <w:lang w:eastAsia="ru-RU"/>
        </w:rPr>
        <w:t>-</w:t>
      </w:r>
      <w:r w:rsidRPr="00932694">
        <w:rPr>
          <w:rFonts w:ascii="Times New Roman" w:eastAsia="Times New Roman" w:hAnsi="Times New Roman" w:cs="Times New Roman" w:hint="eastAsia"/>
          <w:kern w:val="0"/>
          <w:sz w:val="28"/>
          <w:szCs w:val="28"/>
          <w:lang w:eastAsia="ru-RU"/>
        </w:rPr>
        <w:t>технологических</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решений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реконструкции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зданий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ВУЗов</w:t>
      </w:r>
      <w:r w:rsidRPr="00932694">
        <w:rPr>
          <w:rFonts w:ascii="Times New Roman" w:eastAsia="Times New Roman" w:hAnsi="Times New Roman" w:cs="Times New Roman"/>
          <w:kern w:val="0"/>
          <w:sz w:val="28"/>
          <w:szCs w:val="28"/>
          <w:lang w:eastAsia="ru-RU"/>
        </w:rPr>
        <w:tab/>
        <w:t>11</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Выводы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пункту</w:t>
      </w:r>
      <w:r w:rsidRPr="00932694">
        <w:rPr>
          <w:rFonts w:ascii="Times New Roman" w:eastAsia="Times New Roman" w:hAnsi="Times New Roman" w:cs="Times New Roman"/>
          <w:kern w:val="0"/>
          <w:sz w:val="28"/>
          <w:szCs w:val="28"/>
          <w:lang w:eastAsia="ru-RU"/>
        </w:rPr>
        <w:t xml:space="preserve"> 1.1</w:t>
      </w:r>
      <w:r w:rsidRPr="00932694">
        <w:rPr>
          <w:rFonts w:ascii="Times New Roman" w:eastAsia="Times New Roman" w:hAnsi="Times New Roman" w:cs="Times New Roman"/>
          <w:kern w:val="0"/>
          <w:sz w:val="28"/>
          <w:szCs w:val="28"/>
          <w:lang w:eastAsia="ru-RU"/>
        </w:rPr>
        <w:tab/>
        <w:t>22</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kern w:val="0"/>
          <w:sz w:val="28"/>
          <w:szCs w:val="28"/>
          <w:lang w:eastAsia="ru-RU"/>
        </w:rPr>
        <w:t>1.2.</w:t>
      </w:r>
      <w:r w:rsidRPr="00932694">
        <w:rPr>
          <w:rFonts w:ascii="Times New Roman" w:eastAsia="Times New Roman" w:hAnsi="Times New Roman" w:cs="Times New Roman" w:hint="eastAsia"/>
          <w:kern w:val="0"/>
          <w:sz w:val="28"/>
          <w:szCs w:val="28"/>
          <w:lang w:eastAsia="ru-RU"/>
        </w:rPr>
        <w:t>Особенности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государственной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политики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в</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области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энергосбережения</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повышения</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энергетической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эффективности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зданий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бюджетных</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учреждений</w:t>
      </w:r>
      <w:r w:rsidRPr="00932694">
        <w:rPr>
          <w:rFonts w:ascii="Times New Roman" w:eastAsia="Times New Roman" w:hAnsi="Times New Roman" w:cs="Times New Roman"/>
          <w:kern w:val="0"/>
          <w:sz w:val="28"/>
          <w:szCs w:val="28"/>
          <w:lang w:eastAsia="ru-RU"/>
        </w:rPr>
        <w:t xml:space="preserve"> 22</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Выводы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пункту</w:t>
      </w:r>
      <w:r w:rsidRPr="00932694">
        <w:rPr>
          <w:rFonts w:ascii="Times New Roman" w:eastAsia="Times New Roman" w:hAnsi="Times New Roman" w:cs="Times New Roman"/>
          <w:kern w:val="0"/>
          <w:sz w:val="28"/>
          <w:szCs w:val="28"/>
          <w:lang w:eastAsia="ru-RU"/>
        </w:rPr>
        <w:t xml:space="preserve"> 1.2</w:t>
      </w:r>
      <w:r w:rsidRPr="00932694">
        <w:rPr>
          <w:rFonts w:ascii="Times New Roman" w:eastAsia="Times New Roman" w:hAnsi="Times New Roman" w:cs="Times New Roman"/>
          <w:kern w:val="0"/>
          <w:sz w:val="28"/>
          <w:szCs w:val="28"/>
          <w:lang w:eastAsia="ru-RU"/>
        </w:rPr>
        <w:tab/>
        <w:t>31</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kern w:val="0"/>
          <w:sz w:val="28"/>
          <w:szCs w:val="28"/>
          <w:lang w:eastAsia="ru-RU"/>
        </w:rPr>
        <w:t xml:space="preserve">1.3. </w:t>
      </w:r>
      <w:r w:rsidRPr="00932694">
        <w:rPr>
          <w:rFonts w:ascii="Times New Roman" w:eastAsia="Times New Roman" w:hAnsi="Times New Roman" w:cs="Times New Roman" w:hint="eastAsia"/>
          <w:kern w:val="0"/>
          <w:sz w:val="28"/>
          <w:szCs w:val="28"/>
          <w:lang w:eastAsia="ru-RU"/>
        </w:rPr>
        <w:t>Комплексный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анализ</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технического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состояния</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энергосбережения</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зданий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ВУЗа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kern w:val="0"/>
          <w:sz w:val="28"/>
          <w:szCs w:val="28"/>
          <w:lang w:eastAsia="ru-RU"/>
        </w:rPr>
        <w:tab/>
        <w:t xml:space="preserve"> 31</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Выводы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пункту</w:t>
      </w:r>
      <w:r w:rsidRPr="00932694">
        <w:rPr>
          <w:rFonts w:ascii="Times New Roman" w:eastAsia="Times New Roman" w:hAnsi="Times New Roman" w:cs="Times New Roman"/>
          <w:kern w:val="0"/>
          <w:sz w:val="28"/>
          <w:szCs w:val="28"/>
          <w:lang w:eastAsia="ru-RU"/>
        </w:rPr>
        <w:tab/>
        <w:t>1.3</w:t>
      </w:r>
      <w:r w:rsidRPr="00932694">
        <w:rPr>
          <w:rFonts w:ascii="Times New Roman" w:eastAsia="Times New Roman" w:hAnsi="Times New Roman" w:cs="Times New Roman"/>
          <w:kern w:val="0"/>
          <w:sz w:val="28"/>
          <w:szCs w:val="28"/>
          <w:lang w:eastAsia="ru-RU"/>
        </w:rPr>
        <w:tab/>
        <w:t>43</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Выводы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главе</w:t>
      </w:r>
      <w:r w:rsidRPr="00932694">
        <w:rPr>
          <w:rFonts w:ascii="Times New Roman" w:eastAsia="Times New Roman" w:hAnsi="Times New Roman" w:cs="Times New Roman"/>
          <w:kern w:val="0"/>
          <w:sz w:val="28"/>
          <w:szCs w:val="28"/>
          <w:lang w:eastAsia="ru-RU"/>
        </w:rPr>
        <w:t xml:space="preserve"> 1</w:t>
      </w:r>
      <w:r w:rsidRPr="00932694">
        <w:rPr>
          <w:rFonts w:ascii="Times New Roman" w:eastAsia="Times New Roman" w:hAnsi="Times New Roman" w:cs="Times New Roman"/>
          <w:kern w:val="0"/>
          <w:sz w:val="28"/>
          <w:szCs w:val="28"/>
          <w:lang w:eastAsia="ru-RU"/>
        </w:rPr>
        <w:tab/>
      </w:r>
      <w:r w:rsidRPr="00932694">
        <w:rPr>
          <w:rFonts w:ascii="Times New Roman" w:eastAsia="Times New Roman" w:hAnsi="Times New Roman" w:cs="Times New Roman"/>
          <w:kern w:val="0"/>
          <w:sz w:val="28"/>
          <w:szCs w:val="28"/>
          <w:lang w:eastAsia="ru-RU"/>
        </w:rPr>
        <w:tab/>
        <w:t xml:space="preserve"> 44</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ГЛАВА</w:t>
      </w:r>
      <w:r w:rsidRPr="00932694">
        <w:rPr>
          <w:rFonts w:ascii="Times New Roman" w:eastAsia="Times New Roman" w:hAnsi="Times New Roman" w:cs="Times New Roman"/>
          <w:kern w:val="0"/>
          <w:sz w:val="28"/>
          <w:szCs w:val="28"/>
          <w:lang w:eastAsia="ru-RU"/>
        </w:rPr>
        <w:t xml:space="preserve"> 2 </w:t>
      </w:r>
      <w:r w:rsidRPr="00932694">
        <w:rPr>
          <w:rFonts w:ascii="Times New Roman" w:eastAsia="Times New Roman" w:hAnsi="Times New Roman" w:cs="Times New Roman" w:hint="eastAsia"/>
          <w:kern w:val="0"/>
          <w:sz w:val="28"/>
          <w:szCs w:val="28"/>
          <w:lang w:eastAsia="ru-RU"/>
        </w:rPr>
        <w:t>ОРГАНИЗАЦИОННО</w:t>
      </w:r>
      <w:r w:rsidRPr="00932694">
        <w:rPr>
          <w:rFonts w:ascii="Times New Roman" w:eastAsia="Times New Roman" w:hAnsi="Times New Roman" w:cs="Times New Roman"/>
          <w:kern w:val="0"/>
          <w:sz w:val="28"/>
          <w:szCs w:val="28"/>
          <w:lang w:eastAsia="ru-RU"/>
        </w:rPr>
        <w:t>-</w:t>
      </w:r>
      <w:r w:rsidRPr="00932694">
        <w:rPr>
          <w:rFonts w:ascii="Times New Roman" w:eastAsia="Times New Roman" w:hAnsi="Times New Roman" w:cs="Times New Roman" w:hint="eastAsia"/>
          <w:kern w:val="0"/>
          <w:sz w:val="28"/>
          <w:szCs w:val="28"/>
          <w:lang w:eastAsia="ru-RU"/>
        </w:rPr>
        <w:t>ТЕХНОЛОГИЧЕСКОЕ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МОДЕЛИРОВАНИЕ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lastRenderedPageBreak/>
        <w:t>РЕКОНСТРУКЦИИ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ЗДАНИЙ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ВУЗОВ</w:t>
      </w:r>
      <w:r w:rsidRPr="00932694">
        <w:rPr>
          <w:rFonts w:ascii="Times New Roman" w:eastAsia="Times New Roman" w:hAnsi="Times New Roman" w:cs="Times New Roman"/>
          <w:kern w:val="0"/>
          <w:sz w:val="28"/>
          <w:szCs w:val="28"/>
          <w:lang w:eastAsia="ru-RU"/>
        </w:rPr>
        <w:tab/>
        <w:t>46</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kern w:val="0"/>
          <w:sz w:val="28"/>
          <w:szCs w:val="28"/>
          <w:lang w:eastAsia="ru-RU"/>
        </w:rPr>
        <w:t>2.1.</w:t>
      </w:r>
      <w:r w:rsidRPr="00932694">
        <w:rPr>
          <w:rFonts w:ascii="Times New Roman" w:eastAsia="Times New Roman" w:hAnsi="Times New Roman" w:cs="Times New Roman"/>
          <w:kern w:val="0"/>
          <w:sz w:val="28"/>
          <w:szCs w:val="28"/>
          <w:lang w:eastAsia="ru-RU"/>
        </w:rPr>
        <w:tab/>
        <w:t xml:space="preserve"> </w:t>
      </w:r>
      <w:r w:rsidRPr="00932694">
        <w:rPr>
          <w:rFonts w:ascii="Times New Roman" w:eastAsia="Times New Roman" w:hAnsi="Times New Roman" w:cs="Times New Roman" w:hint="eastAsia"/>
          <w:kern w:val="0"/>
          <w:sz w:val="28"/>
          <w:szCs w:val="28"/>
          <w:lang w:eastAsia="ru-RU"/>
        </w:rPr>
        <w:t>Основные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технологические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процессы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реконструкции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зданий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ВУЗов</w:t>
      </w:r>
      <w:r w:rsidRPr="00932694">
        <w:rPr>
          <w:rFonts w:ascii="Times New Roman" w:eastAsia="Times New Roman" w:hAnsi="Times New Roman" w:cs="Times New Roman"/>
          <w:kern w:val="0"/>
          <w:sz w:val="28"/>
          <w:szCs w:val="28"/>
          <w:lang w:eastAsia="ru-RU"/>
        </w:rPr>
        <w:tab/>
        <w:t>46</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Выводы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пункту</w:t>
      </w:r>
      <w:r w:rsidRPr="00932694">
        <w:rPr>
          <w:rFonts w:ascii="Times New Roman" w:eastAsia="Times New Roman" w:hAnsi="Times New Roman" w:cs="Times New Roman"/>
          <w:kern w:val="0"/>
          <w:sz w:val="28"/>
          <w:szCs w:val="28"/>
          <w:lang w:eastAsia="ru-RU"/>
        </w:rPr>
        <w:t xml:space="preserve"> 2.1</w:t>
      </w:r>
      <w:r w:rsidRPr="00932694">
        <w:rPr>
          <w:rFonts w:ascii="Times New Roman" w:eastAsia="Times New Roman" w:hAnsi="Times New Roman" w:cs="Times New Roman"/>
          <w:kern w:val="0"/>
          <w:sz w:val="28"/>
          <w:szCs w:val="28"/>
          <w:lang w:eastAsia="ru-RU"/>
        </w:rPr>
        <w:tab/>
        <w:t>60</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kern w:val="0"/>
          <w:sz w:val="28"/>
          <w:szCs w:val="28"/>
          <w:lang w:eastAsia="ru-RU"/>
        </w:rPr>
        <w:t>2.2.</w:t>
      </w:r>
      <w:r w:rsidRPr="00932694">
        <w:rPr>
          <w:rFonts w:ascii="Times New Roman" w:eastAsia="Times New Roman" w:hAnsi="Times New Roman" w:cs="Times New Roman"/>
          <w:kern w:val="0"/>
          <w:sz w:val="28"/>
          <w:szCs w:val="28"/>
          <w:lang w:eastAsia="ru-RU"/>
        </w:rPr>
        <w:tab/>
        <w:t xml:space="preserve"> </w:t>
      </w:r>
      <w:r w:rsidRPr="00932694">
        <w:rPr>
          <w:rFonts w:ascii="Times New Roman" w:eastAsia="Times New Roman" w:hAnsi="Times New Roman" w:cs="Times New Roman" w:hint="eastAsia"/>
          <w:kern w:val="0"/>
          <w:sz w:val="28"/>
          <w:szCs w:val="28"/>
          <w:lang w:eastAsia="ru-RU"/>
        </w:rPr>
        <w:t>Организационно</w:t>
      </w:r>
      <w:r w:rsidRPr="00932694">
        <w:rPr>
          <w:rFonts w:ascii="Times New Roman" w:eastAsia="Times New Roman" w:hAnsi="Times New Roman" w:cs="Times New Roman"/>
          <w:kern w:val="0"/>
          <w:sz w:val="28"/>
          <w:szCs w:val="28"/>
          <w:lang w:eastAsia="ru-RU"/>
        </w:rPr>
        <w:t>-</w:t>
      </w:r>
      <w:r w:rsidRPr="00932694">
        <w:rPr>
          <w:rFonts w:ascii="Times New Roman" w:eastAsia="Times New Roman" w:hAnsi="Times New Roman" w:cs="Times New Roman" w:hint="eastAsia"/>
          <w:kern w:val="0"/>
          <w:sz w:val="28"/>
          <w:szCs w:val="28"/>
          <w:lang w:eastAsia="ru-RU"/>
        </w:rPr>
        <w:t>технологическое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моделирование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реконструкции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на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основе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принципов</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формировании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ресурсных</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технологических</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модулей</w:t>
      </w:r>
      <w:r w:rsidRPr="00932694">
        <w:rPr>
          <w:rFonts w:ascii="Times New Roman" w:eastAsia="Times New Roman" w:hAnsi="Times New Roman" w:cs="Times New Roman"/>
          <w:kern w:val="0"/>
          <w:sz w:val="28"/>
          <w:szCs w:val="28"/>
          <w:lang w:eastAsia="ru-RU"/>
        </w:rPr>
        <w:tab/>
        <w:t>60</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Выводы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пункту</w:t>
      </w:r>
      <w:r w:rsidRPr="00932694">
        <w:rPr>
          <w:rFonts w:ascii="Times New Roman" w:eastAsia="Times New Roman" w:hAnsi="Times New Roman" w:cs="Times New Roman"/>
          <w:kern w:val="0"/>
          <w:sz w:val="28"/>
          <w:szCs w:val="28"/>
          <w:lang w:eastAsia="ru-RU"/>
        </w:rPr>
        <w:t xml:space="preserve"> 2.2</w:t>
      </w:r>
      <w:r w:rsidRPr="00932694">
        <w:rPr>
          <w:rFonts w:ascii="Times New Roman" w:eastAsia="Times New Roman" w:hAnsi="Times New Roman" w:cs="Times New Roman"/>
          <w:kern w:val="0"/>
          <w:sz w:val="28"/>
          <w:szCs w:val="28"/>
          <w:lang w:eastAsia="ru-RU"/>
        </w:rPr>
        <w:tab/>
        <w:t>74</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kern w:val="0"/>
          <w:sz w:val="28"/>
          <w:szCs w:val="28"/>
          <w:lang w:eastAsia="ru-RU"/>
        </w:rPr>
        <w:t>2.3.</w:t>
      </w:r>
      <w:r w:rsidRPr="00932694">
        <w:rPr>
          <w:rFonts w:ascii="Times New Roman" w:eastAsia="Times New Roman" w:hAnsi="Times New Roman" w:cs="Times New Roman"/>
          <w:kern w:val="0"/>
          <w:sz w:val="28"/>
          <w:szCs w:val="28"/>
          <w:lang w:eastAsia="ru-RU"/>
        </w:rPr>
        <w:tab/>
        <w:t xml:space="preserve"> </w:t>
      </w:r>
      <w:r w:rsidRPr="00932694">
        <w:rPr>
          <w:rFonts w:ascii="Times New Roman" w:eastAsia="Times New Roman" w:hAnsi="Times New Roman" w:cs="Times New Roman" w:hint="eastAsia"/>
          <w:kern w:val="0"/>
          <w:sz w:val="28"/>
          <w:szCs w:val="28"/>
          <w:lang w:eastAsia="ru-RU"/>
        </w:rPr>
        <w:t>Оценка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эффективности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организации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технологических</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процессов</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реконструкции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ВУЗов</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с</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учетом</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применения</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ЭЭМ</w:t>
      </w:r>
      <w:r w:rsidRPr="00932694">
        <w:rPr>
          <w:rFonts w:ascii="Times New Roman" w:eastAsia="Times New Roman" w:hAnsi="Times New Roman" w:cs="Times New Roman"/>
          <w:kern w:val="0"/>
          <w:sz w:val="28"/>
          <w:szCs w:val="28"/>
          <w:lang w:eastAsia="ru-RU"/>
        </w:rPr>
        <w:tab/>
        <w:t>74</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Выводы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пункту</w:t>
      </w:r>
      <w:r w:rsidRPr="00932694">
        <w:rPr>
          <w:rFonts w:ascii="Times New Roman" w:eastAsia="Times New Roman" w:hAnsi="Times New Roman" w:cs="Times New Roman"/>
          <w:kern w:val="0"/>
          <w:sz w:val="28"/>
          <w:szCs w:val="28"/>
          <w:lang w:eastAsia="ru-RU"/>
        </w:rPr>
        <w:tab/>
        <w:t>2.3</w:t>
      </w:r>
      <w:r w:rsidRPr="00932694">
        <w:rPr>
          <w:rFonts w:ascii="Times New Roman" w:eastAsia="Times New Roman" w:hAnsi="Times New Roman" w:cs="Times New Roman"/>
          <w:kern w:val="0"/>
          <w:sz w:val="28"/>
          <w:szCs w:val="28"/>
          <w:lang w:eastAsia="ru-RU"/>
        </w:rPr>
        <w:tab/>
        <w:t>84</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Выводы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главе</w:t>
      </w:r>
      <w:r w:rsidRPr="00932694">
        <w:rPr>
          <w:rFonts w:ascii="Times New Roman" w:eastAsia="Times New Roman" w:hAnsi="Times New Roman" w:cs="Times New Roman"/>
          <w:kern w:val="0"/>
          <w:sz w:val="28"/>
          <w:szCs w:val="28"/>
          <w:lang w:eastAsia="ru-RU"/>
        </w:rPr>
        <w:t xml:space="preserve"> 2</w:t>
      </w:r>
      <w:r w:rsidRPr="00932694">
        <w:rPr>
          <w:rFonts w:ascii="Times New Roman" w:eastAsia="Times New Roman" w:hAnsi="Times New Roman" w:cs="Times New Roman"/>
          <w:kern w:val="0"/>
          <w:sz w:val="28"/>
          <w:szCs w:val="28"/>
          <w:lang w:eastAsia="ru-RU"/>
        </w:rPr>
        <w:tab/>
        <w:t>84</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kern w:val="0"/>
          <w:sz w:val="28"/>
          <w:szCs w:val="28"/>
          <w:lang w:eastAsia="ru-RU"/>
        </w:rPr>
        <w:t xml:space="preserve"> </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kern w:val="0"/>
          <w:sz w:val="28"/>
          <w:szCs w:val="28"/>
          <w:lang w:eastAsia="ru-RU"/>
        </w:rPr>
        <w:t>3</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ГЛАВА</w:t>
      </w:r>
      <w:r w:rsidRPr="00932694">
        <w:rPr>
          <w:rFonts w:ascii="Times New Roman" w:eastAsia="Times New Roman" w:hAnsi="Times New Roman" w:cs="Times New Roman"/>
          <w:kern w:val="0"/>
          <w:sz w:val="28"/>
          <w:szCs w:val="28"/>
          <w:lang w:eastAsia="ru-RU"/>
        </w:rPr>
        <w:t xml:space="preserve"> 3 </w:t>
      </w:r>
      <w:r w:rsidRPr="00932694">
        <w:rPr>
          <w:rFonts w:ascii="Times New Roman" w:eastAsia="Times New Roman" w:hAnsi="Times New Roman" w:cs="Times New Roman" w:hint="eastAsia"/>
          <w:kern w:val="0"/>
          <w:sz w:val="28"/>
          <w:szCs w:val="28"/>
          <w:lang w:eastAsia="ru-RU"/>
        </w:rPr>
        <w:t>ПРАКТИЧЕСКИЕ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РЕЗУЛЬТАТЫ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ОРГАНИЗАЦИОННО¬ТЕХНОЛОГИЧЕСКОГО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МОДЕЛИРОВАНИЯ</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РЕКОНСТРУКЦИИ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ЗДАНИЙ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ВУЗОВ</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НА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ПРИМЕРЕ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ДОНСКОГО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ГОСУДАРСТВЕННОГО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ТЕХНИЧЕСКОГО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УНИВЕРСИТЕТА</w:t>
      </w:r>
      <w:r w:rsidRPr="00932694">
        <w:rPr>
          <w:rFonts w:ascii="Times New Roman" w:eastAsia="Times New Roman" w:hAnsi="Times New Roman" w:cs="Times New Roman"/>
          <w:kern w:val="0"/>
          <w:sz w:val="28"/>
          <w:szCs w:val="28"/>
          <w:lang w:eastAsia="ru-RU"/>
        </w:rPr>
        <w:t>)</w:t>
      </w:r>
      <w:r w:rsidRPr="00932694">
        <w:rPr>
          <w:rFonts w:ascii="Times New Roman" w:eastAsia="Times New Roman" w:hAnsi="Times New Roman" w:cs="Times New Roman"/>
          <w:kern w:val="0"/>
          <w:sz w:val="28"/>
          <w:szCs w:val="28"/>
          <w:lang w:eastAsia="ru-RU"/>
        </w:rPr>
        <w:tab/>
        <w:t>85</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kern w:val="0"/>
          <w:sz w:val="28"/>
          <w:szCs w:val="28"/>
          <w:lang w:eastAsia="ru-RU"/>
        </w:rPr>
        <w:t>3.1.</w:t>
      </w:r>
      <w:r w:rsidRPr="00932694">
        <w:rPr>
          <w:rFonts w:ascii="Times New Roman" w:eastAsia="Times New Roman" w:hAnsi="Times New Roman" w:cs="Times New Roman"/>
          <w:kern w:val="0"/>
          <w:sz w:val="28"/>
          <w:szCs w:val="28"/>
          <w:lang w:eastAsia="ru-RU"/>
        </w:rPr>
        <w:tab/>
        <w:t xml:space="preserve"> </w:t>
      </w:r>
      <w:r w:rsidRPr="00932694">
        <w:rPr>
          <w:rFonts w:ascii="Times New Roman" w:eastAsia="Times New Roman" w:hAnsi="Times New Roman" w:cs="Times New Roman" w:hint="eastAsia"/>
          <w:kern w:val="0"/>
          <w:sz w:val="28"/>
          <w:szCs w:val="28"/>
          <w:lang w:eastAsia="ru-RU"/>
        </w:rPr>
        <w:t>Технологические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процессы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реконструкции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ДГТУ</w:t>
      </w:r>
      <w:r w:rsidRPr="00932694">
        <w:rPr>
          <w:rFonts w:ascii="Times New Roman" w:eastAsia="Times New Roman" w:hAnsi="Times New Roman" w:cs="Times New Roman"/>
          <w:kern w:val="0"/>
          <w:sz w:val="28"/>
          <w:szCs w:val="28"/>
          <w:lang w:eastAsia="ru-RU"/>
        </w:rPr>
        <w:tab/>
        <w:t>85</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Выводы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пункту</w:t>
      </w:r>
      <w:r w:rsidRPr="00932694">
        <w:rPr>
          <w:rFonts w:ascii="Times New Roman" w:eastAsia="Times New Roman" w:hAnsi="Times New Roman" w:cs="Times New Roman"/>
          <w:kern w:val="0"/>
          <w:sz w:val="28"/>
          <w:szCs w:val="28"/>
          <w:lang w:eastAsia="ru-RU"/>
        </w:rPr>
        <w:t xml:space="preserve"> 3.1</w:t>
      </w:r>
      <w:r w:rsidRPr="00932694">
        <w:rPr>
          <w:rFonts w:ascii="Times New Roman" w:eastAsia="Times New Roman" w:hAnsi="Times New Roman" w:cs="Times New Roman"/>
          <w:kern w:val="0"/>
          <w:sz w:val="28"/>
          <w:szCs w:val="28"/>
          <w:lang w:eastAsia="ru-RU"/>
        </w:rPr>
        <w:tab/>
        <w:t>92</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kern w:val="0"/>
          <w:sz w:val="28"/>
          <w:szCs w:val="28"/>
          <w:lang w:eastAsia="ru-RU"/>
        </w:rPr>
        <w:t>3.2.</w:t>
      </w:r>
      <w:r w:rsidRPr="00932694">
        <w:rPr>
          <w:rFonts w:ascii="Times New Roman" w:eastAsia="Times New Roman" w:hAnsi="Times New Roman" w:cs="Times New Roman"/>
          <w:kern w:val="0"/>
          <w:sz w:val="28"/>
          <w:szCs w:val="28"/>
          <w:lang w:eastAsia="ru-RU"/>
        </w:rPr>
        <w:tab/>
        <w:t xml:space="preserve"> </w:t>
      </w:r>
      <w:r w:rsidRPr="00932694">
        <w:rPr>
          <w:rFonts w:ascii="Times New Roman" w:eastAsia="Times New Roman" w:hAnsi="Times New Roman" w:cs="Times New Roman" w:hint="eastAsia"/>
          <w:kern w:val="0"/>
          <w:sz w:val="28"/>
          <w:szCs w:val="28"/>
          <w:lang w:eastAsia="ru-RU"/>
        </w:rPr>
        <w:t>Ресурсно</w:t>
      </w:r>
      <w:r w:rsidRPr="00932694">
        <w:rPr>
          <w:rFonts w:ascii="Times New Roman" w:eastAsia="Times New Roman" w:hAnsi="Times New Roman" w:cs="Times New Roman"/>
          <w:kern w:val="0"/>
          <w:sz w:val="28"/>
          <w:szCs w:val="28"/>
          <w:lang w:eastAsia="ru-RU"/>
        </w:rPr>
        <w:t>-</w:t>
      </w:r>
      <w:r w:rsidRPr="00932694">
        <w:rPr>
          <w:rFonts w:ascii="Times New Roman" w:eastAsia="Times New Roman" w:hAnsi="Times New Roman" w:cs="Times New Roman" w:hint="eastAsia"/>
          <w:kern w:val="0"/>
          <w:sz w:val="28"/>
          <w:szCs w:val="28"/>
          <w:lang w:eastAsia="ru-RU"/>
        </w:rPr>
        <w:t>технологические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модули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основных</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энергосберегающих</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мероприятий</w:t>
      </w:r>
      <w:r w:rsidRPr="00932694">
        <w:rPr>
          <w:rFonts w:ascii="Times New Roman" w:eastAsia="Times New Roman" w:hAnsi="Times New Roman" w:cs="Times New Roman"/>
          <w:kern w:val="0"/>
          <w:sz w:val="28"/>
          <w:szCs w:val="28"/>
          <w:lang w:eastAsia="ru-RU"/>
        </w:rPr>
        <w:tab/>
        <w:t>93</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Выводы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пункту</w:t>
      </w:r>
      <w:r w:rsidRPr="00932694">
        <w:rPr>
          <w:rFonts w:ascii="Times New Roman" w:eastAsia="Times New Roman" w:hAnsi="Times New Roman" w:cs="Times New Roman"/>
          <w:kern w:val="0"/>
          <w:sz w:val="28"/>
          <w:szCs w:val="28"/>
          <w:lang w:eastAsia="ru-RU"/>
        </w:rPr>
        <w:t xml:space="preserve"> 3.2</w:t>
      </w:r>
      <w:r w:rsidRPr="00932694">
        <w:rPr>
          <w:rFonts w:ascii="Times New Roman" w:eastAsia="Times New Roman" w:hAnsi="Times New Roman" w:cs="Times New Roman"/>
          <w:kern w:val="0"/>
          <w:sz w:val="28"/>
          <w:szCs w:val="28"/>
          <w:lang w:eastAsia="ru-RU"/>
        </w:rPr>
        <w:tab/>
        <w:t>103</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kern w:val="0"/>
          <w:sz w:val="28"/>
          <w:szCs w:val="28"/>
          <w:lang w:eastAsia="ru-RU"/>
        </w:rPr>
        <w:t>3.3.</w:t>
      </w:r>
      <w:r w:rsidRPr="00932694">
        <w:rPr>
          <w:rFonts w:ascii="Times New Roman" w:eastAsia="Times New Roman" w:hAnsi="Times New Roman" w:cs="Times New Roman"/>
          <w:kern w:val="0"/>
          <w:sz w:val="28"/>
          <w:szCs w:val="28"/>
          <w:lang w:eastAsia="ru-RU"/>
        </w:rPr>
        <w:tab/>
        <w:t xml:space="preserve"> </w:t>
      </w:r>
      <w:r w:rsidRPr="00932694">
        <w:rPr>
          <w:rFonts w:ascii="Times New Roman" w:eastAsia="Times New Roman" w:hAnsi="Times New Roman" w:cs="Times New Roman" w:hint="eastAsia"/>
          <w:kern w:val="0"/>
          <w:sz w:val="28"/>
          <w:szCs w:val="28"/>
          <w:lang w:eastAsia="ru-RU"/>
        </w:rPr>
        <w:t>Организационно</w:t>
      </w:r>
      <w:r w:rsidRPr="00932694">
        <w:rPr>
          <w:rFonts w:ascii="Times New Roman" w:eastAsia="Times New Roman" w:hAnsi="Times New Roman" w:cs="Times New Roman"/>
          <w:kern w:val="0"/>
          <w:sz w:val="28"/>
          <w:szCs w:val="28"/>
          <w:lang w:eastAsia="ru-RU"/>
        </w:rPr>
        <w:t>-</w:t>
      </w:r>
      <w:r w:rsidRPr="00932694">
        <w:rPr>
          <w:rFonts w:ascii="Times New Roman" w:eastAsia="Times New Roman" w:hAnsi="Times New Roman" w:cs="Times New Roman" w:hint="eastAsia"/>
          <w:kern w:val="0"/>
          <w:sz w:val="28"/>
          <w:szCs w:val="28"/>
          <w:lang w:eastAsia="ru-RU"/>
        </w:rPr>
        <w:t>технологическая</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модель</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строительного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производства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при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реконструкции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учебно</w:t>
      </w:r>
      <w:r w:rsidRPr="00932694">
        <w:rPr>
          <w:rFonts w:ascii="Times New Roman" w:eastAsia="Times New Roman" w:hAnsi="Times New Roman" w:cs="Times New Roman"/>
          <w:kern w:val="0"/>
          <w:sz w:val="28"/>
          <w:szCs w:val="28"/>
          <w:lang w:eastAsia="ru-RU"/>
        </w:rPr>
        <w:t>-</w:t>
      </w:r>
      <w:r w:rsidRPr="00932694">
        <w:rPr>
          <w:rFonts w:ascii="Times New Roman" w:eastAsia="Times New Roman" w:hAnsi="Times New Roman" w:cs="Times New Roman" w:hint="eastAsia"/>
          <w:kern w:val="0"/>
          <w:sz w:val="28"/>
          <w:szCs w:val="28"/>
          <w:lang w:eastAsia="ru-RU"/>
        </w:rPr>
        <w:t>лабораторного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корпуса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ДГТУ</w:t>
      </w:r>
      <w:r w:rsidRPr="00932694">
        <w:rPr>
          <w:rFonts w:ascii="Times New Roman" w:eastAsia="Times New Roman" w:hAnsi="Times New Roman" w:cs="Times New Roman"/>
          <w:kern w:val="0"/>
          <w:sz w:val="28"/>
          <w:szCs w:val="28"/>
          <w:lang w:eastAsia="ru-RU"/>
        </w:rPr>
        <w:tab/>
        <w:t>103</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Выводы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пункту</w:t>
      </w:r>
      <w:r w:rsidRPr="00932694">
        <w:rPr>
          <w:rFonts w:ascii="Times New Roman" w:eastAsia="Times New Roman" w:hAnsi="Times New Roman" w:cs="Times New Roman"/>
          <w:kern w:val="0"/>
          <w:sz w:val="28"/>
          <w:szCs w:val="28"/>
          <w:lang w:eastAsia="ru-RU"/>
        </w:rPr>
        <w:t xml:space="preserve"> 3.3</w:t>
      </w:r>
      <w:r w:rsidRPr="00932694">
        <w:rPr>
          <w:rFonts w:ascii="Times New Roman" w:eastAsia="Times New Roman" w:hAnsi="Times New Roman" w:cs="Times New Roman"/>
          <w:kern w:val="0"/>
          <w:sz w:val="28"/>
          <w:szCs w:val="28"/>
          <w:lang w:eastAsia="ru-RU"/>
        </w:rPr>
        <w:tab/>
        <w:t>113</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Выводы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главе</w:t>
      </w:r>
      <w:r w:rsidRPr="00932694">
        <w:rPr>
          <w:rFonts w:ascii="Times New Roman" w:eastAsia="Times New Roman" w:hAnsi="Times New Roman" w:cs="Times New Roman"/>
          <w:kern w:val="0"/>
          <w:sz w:val="28"/>
          <w:szCs w:val="28"/>
          <w:lang w:eastAsia="ru-RU"/>
        </w:rPr>
        <w:t xml:space="preserve"> 3</w:t>
      </w:r>
      <w:r w:rsidRPr="00932694">
        <w:rPr>
          <w:rFonts w:ascii="Times New Roman" w:eastAsia="Times New Roman" w:hAnsi="Times New Roman" w:cs="Times New Roman"/>
          <w:kern w:val="0"/>
          <w:sz w:val="28"/>
          <w:szCs w:val="28"/>
          <w:lang w:eastAsia="ru-RU"/>
        </w:rPr>
        <w:tab/>
        <w:t>114</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ЗАКЛЮЧЕНИЕ</w:t>
      </w:r>
      <w:r w:rsidRPr="00932694">
        <w:rPr>
          <w:rFonts w:ascii="Times New Roman" w:eastAsia="Times New Roman" w:hAnsi="Times New Roman" w:cs="Times New Roman"/>
          <w:kern w:val="0"/>
          <w:sz w:val="28"/>
          <w:szCs w:val="28"/>
          <w:lang w:eastAsia="ru-RU"/>
        </w:rPr>
        <w:tab/>
        <w:t>116</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СПИСОК</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ЛИТЕРАТУРЫ</w:t>
      </w:r>
      <w:r w:rsidRPr="00932694">
        <w:rPr>
          <w:rFonts w:ascii="Times New Roman" w:eastAsia="Times New Roman" w:hAnsi="Times New Roman" w:cs="Times New Roman"/>
          <w:kern w:val="0"/>
          <w:sz w:val="28"/>
          <w:szCs w:val="28"/>
          <w:lang w:eastAsia="ru-RU"/>
        </w:rPr>
        <w:tab/>
        <w:t>119</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Приложение</w:t>
      </w:r>
      <w:r w:rsidRPr="00932694">
        <w:rPr>
          <w:rFonts w:ascii="Times New Roman" w:eastAsia="Times New Roman" w:hAnsi="Times New Roman" w:cs="Times New Roman"/>
          <w:kern w:val="0"/>
          <w:sz w:val="28"/>
          <w:szCs w:val="28"/>
          <w:lang w:eastAsia="ru-RU"/>
        </w:rPr>
        <w:t xml:space="preserve"> 1. </w:t>
      </w:r>
      <w:r w:rsidRPr="00932694">
        <w:rPr>
          <w:rFonts w:ascii="Times New Roman" w:eastAsia="Times New Roman" w:hAnsi="Times New Roman" w:cs="Times New Roman" w:hint="eastAsia"/>
          <w:kern w:val="0"/>
          <w:sz w:val="28"/>
          <w:szCs w:val="28"/>
          <w:lang w:eastAsia="ru-RU"/>
        </w:rPr>
        <w:t>Свидетельства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государственной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регистрации</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программы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для</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ЭВМ</w:t>
      </w:r>
      <w:r w:rsidRPr="00932694">
        <w:rPr>
          <w:rFonts w:ascii="Times New Roman" w:eastAsia="Times New Roman" w:hAnsi="Times New Roman" w:cs="Times New Roman"/>
          <w:kern w:val="0"/>
          <w:sz w:val="28"/>
          <w:szCs w:val="28"/>
          <w:lang w:eastAsia="ru-RU"/>
        </w:rPr>
        <w:tab/>
        <w:t>138</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lastRenderedPageBreak/>
        <w:t>Приложение</w:t>
      </w:r>
      <w:r w:rsidRPr="00932694">
        <w:rPr>
          <w:rFonts w:ascii="Times New Roman" w:eastAsia="Times New Roman" w:hAnsi="Times New Roman" w:cs="Times New Roman"/>
          <w:kern w:val="0"/>
          <w:sz w:val="28"/>
          <w:szCs w:val="28"/>
          <w:lang w:eastAsia="ru-RU"/>
        </w:rPr>
        <w:t xml:space="preserve"> 2. </w:t>
      </w:r>
      <w:r w:rsidRPr="00932694">
        <w:rPr>
          <w:rFonts w:ascii="Times New Roman" w:eastAsia="Times New Roman" w:hAnsi="Times New Roman" w:cs="Times New Roman" w:hint="eastAsia"/>
          <w:kern w:val="0"/>
          <w:sz w:val="28"/>
          <w:szCs w:val="28"/>
          <w:lang w:eastAsia="ru-RU"/>
        </w:rPr>
        <w:t>Акты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внедрения</w:t>
      </w:r>
      <w:r w:rsidRPr="00932694">
        <w:rPr>
          <w:rFonts w:ascii="Times New Roman" w:eastAsia="Times New Roman" w:hAnsi="Times New Roman" w:cs="Times New Roman"/>
          <w:kern w:val="0"/>
          <w:sz w:val="28"/>
          <w:szCs w:val="28"/>
          <w:lang w:eastAsia="ru-RU"/>
        </w:rPr>
        <w:tab/>
        <w:t>142</w:t>
      </w:r>
    </w:p>
    <w:p w:rsidR="00932694" w:rsidRPr="00932694"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Приложение</w:t>
      </w:r>
      <w:r w:rsidRPr="00932694">
        <w:rPr>
          <w:rFonts w:ascii="Times New Roman" w:eastAsia="Times New Roman" w:hAnsi="Times New Roman" w:cs="Times New Roman"/>
          <w:kern w:val="0"/>
          <w:sz w:val="28"/>
          <w:szCs w:val="28"/>
          <w:lang w:eastAsia="ru-RU"/>
        </w:rPr>
        <w:t xml:space="preserve"> 3. </w:t>
      </w:r>
      <w:r w:rsidRPr="00932694">
        <w:rPr>
          <w:rFonts w:ascii="Times New Roman" w:eastAsia="Times New Roman" w:hAnsi="Times New Roman" w:cs="Times New Roman" w:hint="eastAsia"/>
          <w:kern w:val="0"/>
          <w:sz w:val="28"/>
          <w:szCs w:val="28"/>
          <w:lang w:eastAsia="ru-RU"/>
        </w:rPr>
        <w:t>Таблица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w:t>
      </w:r>
      <w:r w:rsidRPr="00932694">
        <w:rPr>
          <w:rFonts w:ascii="Times New Roman" w:eastAsia="Times New Roman" w:hAnsi="Times New Roman" w:cs="Times New Roman"/>
          <w:kern w:val="0"/>
          <w:sz w:val="28"/>
          <w:szCs w:val="28"/>
          <w:lang w:eastAsia="ru-RU"/>
        </w:rPr>
        <w:t xml:space="preserve">1. </w:t>
      </w:r>
      <w:r w:rsidRPr="00932694">
        <w:rPr>
          <w:rFonts w:ascii="Times New Roman" w:eastAsia="Times New Roman" w:hAnsi="Times New Roman" w:cs="Times New Roman" w:hint="eastAsia"/>
          <w:kern w:val="0"/>
          <w:sz w:val="28"/>
          <w:szCs w:val="28"/>
          <w:lang w:eastAsia="ru-RU"/>
        </w:rPr>
        <w:t>Здания</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стоящие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на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балансе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ДГТУ</w:t>
      </w:r>
      <w:r w:rsidRPr="00932694">
        <w:rPr>
          <w:rFonts w:ascii="Times New Roman" w:eastAsia="Times New Roman" w:hAnsi="Times New Roman" w:cs="Times New Roman"/>
          <w:kern w:val="0"/>
          <w:sz w:val="28"/>
          <w:szCs w:val="28"/>
          <w:lang w:eastAsia="ru-RU"/>
        </w:rPr>
        <w:tab/>
        <w:t>145</w:t>
      </w:r>
    </w:p>
    <w:p w:rsidR="003F00ED" w:rsidRDefault="00932694" w:rsidP="00932694">
      <w:pPr>
        <w:rPr>
          <w:rFonts w:ascii="Times New Roman" w:eastAsia="Times New Roman" w:hAnsi="Times New Roman" w:cs="Times New Roman"/>
          <w:kern w:val="0"/>
          <w:sz w:val="28"/>
          <w:szCs w:val="28"/>
          <w:lang w:eastAsia="ru-RU"/>
        </w:rPr>
      </w:pPr>
      <w:r w:rsidRPr="00932694">
        <w:rPr>
          <w:rFonts w:ascii="Times New Roman" w:eastAsia="Times New Roman" w:hAnsi="Times New Roman" w:cs="Times New Roman" w:hint="eastAsia"/>
          <w:kern w:val="0"/>
          <w:sz w:val="28"/>
          <w:szCs w:val="28"/>
          <w:lang w:eastAsia="ru-RU"/>
        </w:rPr>
        <w:t>Приложение</w:t>
      </w:r>
      <w:r w:rsidRPr="00932694">
        <w:rPr>
          <w:rFonts w:ascii="Times New Roman" w:eastAsia="Times New Roman" w:hAnsi="Times New Roman" w:cs="Times New Roman"/>
          <w:kern w:val="0"/>
          <w:sz w:val="28"/>
          <w:szCs w:val="28"/>
          <w:lang w:eastAsia="ru-RU"/>
        </w:rPr>
        <w:t xml:space="preserve"> 4. </w:t>
      </w:r>
      <w:r w:rsidRPr="00932694">
        <w:rPr>
          <w:rFonts w:ascii="Times New Roman" w:eastAsia="Times New Roman" w:hAnsi="Times New Roman" w:cs="Times New Roman" w:hint="eastAsia"/>
          <w:kern w:val="0"/>
          <w:sz w:val="28"/>
          <w:szCs w:val="28"/>
          <w:lang w:eastAsia="ru-RU"/>
        </w:rPr>
        <w:t>Результаты</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термографического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обследования</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зданий</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попадающих</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под</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обязательные</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требования</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энергетического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обследования</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строительного</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кампуса</w:t>
      </w:r>
      <w:r w:rsidRPr="00932694">
        <w:rPr>
          <w:rFonts w:ascii="Times New Roman" w:eastAsia="Times New Roman" w:hAnsi="Times New Roman" w:cs="Times New Roman"/>
          <w:kern w:val="0"/>
          <w:sz w:val="28"/>
          <w:szCs w:val="28"/>
          <w:lang w:eastAsia="ru-RU"/>
        </w:rPr>
        <w:t xml:space="preserve"> </w:t>
      </w:r>
      <w:r w:rsidRPr="00932694">
        <w:rPr>
          <w:rFonts w:ascii="Times New Roman" w:eastAsia="Times New Roman" w:hAnsi="Times New Roman" w:cs="Times New Roman" w:hint="eastAsia"/>
          <w:kern w:val="0"/>
          <w:sz w:val="28"/>
          <w:szCs w:val="28"/>
          <w:lang w:eastAsia="ru-RU"/>
        </w:rPr>
        <w:t>ДГТУ</w:t>
      </w:r>
      <w:r w:rsidRPr="00932694">
        <w:rPr>
          <w:rFonts w:ascii="Times New Roman" w:eastAsia="Times New Roman" w:hAnsi="Times New Roman" w:cs="Times New Roman"/>
          <w:kern w:val="0"/>
          <w:sz w:val="28"/>
          <w:szCs w:val="28"/>
          <w:lang w:eastAsia="ru-RU"/>
        </w:rPr>
        <w:tab/>
        <w:t>151</w:t>
      </w:r>
    </w:p>
    <w:p w:rsidR="00932694" w:rsidRDefault="00932694" w:rsidP="00932694"/>
    <w:p w:rsidR="00932694" w:rsidRDefault="00932694" w:rsidP="00932694"/>
    <w:p w:rsidR="00932694" w:rsidRDefault="00932694" w:rsidP="00932694"/>
    <w:p w:rsidR="00932694" w:rsidRDefault="00932694" w:rsidP="00932694">
      <w:r>
        <w:rPr>
          <w:rFonts w:hint="eastAsia"/>
        </w:rPr>
        <w:t>ЗАКЛЮЧЕНИЕ</w:t>
      </w:r>
      <w:r>
        <w:t></w:t>
      </w:r>
      <w:r>
        <w:rPr>
          <w:rFonts w:hint="eastAsia"/>
        </w:rPr>
        <w:t>Итоги</w:t>
      </w:r>
      <w:r>
        <w:t></w:t>
      </w:r>
      <w:r>
        <w:rPr>
          <w:rFonts w:hint="eastAsia"/>
        </w:rPr>
        <w:t>выполненного</w:t>
      </w:r>
      <w:r>
        <w:t></w:t>
      </w:r>
      <w:r>
        <w:rPr>
          <w:rFonts w:hint="eastAsia"/>
        </w:rPr>
        <w:t>исследования</w:t>
      </w:r>
      <w:r>
        <w:t></w:t>
      </w:r>
    </w:p>
    <w:p w:rsidR="00932694" w:rsidRDefault="00932694" w:rsidP="00932694">
      <w:r>
        <w:rPr>
          <w:rFonts w:hint="eastAsia"/>
        </w:rPr>
        <w:t>Диссертация</w:t>
      </w:r>
      <w:r>
        <w:t></w:t>
      </w:r>
      <w:r>
        <w:rPr>
          <w:rFonts w:hint="eastAsia"/>
        </w:rPr>
        <w:t>была</w:t>
      </w:r>
      <w:r>
        <w:t></w:t>
      </w:r>
      <w:r>
        <w:rPr>
          <w:rFonts w:hint="eastAsia"/>
        </w:rPr>
        <w:t>выполнена</w:t>
      </w:r>
      <w:r>
        <w:t></w:t>
      </w:r>
      <w:r>
        <w:rPr>
          <w:rFonts w:hint="eastAsia"/>
        </w:rPr>
        <w:t>в</w:t>
      </w:r>
      <w:r>
        <w:t></w:t>
      </w:r>
      <w:r>
        <w:rPr>
          <w:rFonts w:hint="eastAsia"/>
        </w:rPr>
        <w:t>полном</w:t>
      </w:r>
      <w:r>
        <w:t></w:t>
      </w:r>
      <w:r>
        <w:rPr>
          <w:rFonts w:hint="eastAsia"/>
        </w:rPr>
        <w:t>объеме</w:t>
      </w:r>
      <w:r>
        <w:t></w:t>
      </w:r>
      <w:r>
        <w:rPr>
          <w:rFonts w:hint="eastAsia"/>
        </w:rPr>
        <w:t>и</w:t>
      </w:r>
      <w:r>
        <w:t></w:t>
      </w:r>
      <w:r>
        <w:rPr>
          <w:rFonts w:hint="eastAsia"/>
        </w:rPr>
        <w:t>в</w:t>
      </w:r>
      <w:r>
        <w:t></w:t>
      </w:r>
      <w:r>
        <w:rPr>
          <w:rFonts w:hint="eastAsia"/>
        </w:rPr>
        <w:t>соответствие</w:t>
      </w:r>
      <w:r>
        <w:t></w:t>
      </w:r>
      <w:r>
        <w:rPr>
          <w:rFonts w:hint="eastAsia"/>
        </w:rPr>
        <w:t>с</w:t>
      </w:r>
    </w:p>
    <w:p w:rsidR="00932694" w:rsidRDefault="00932694" w:rsidP="00932694">
      <w:r>
        <w:rPr>
          <w:rFonts w:hint="eastAsia"/>
        </w:rPr>
        <w:t>паспортом</w:t>
      </w:r>
      <w:r>
        <w:t></w:t>
      </w:r>
      <w:r>
        <w:rPr>
          <w:rFonts w:hint="eastAsia"/>
        </w:rPr>
        <w:t>специальности</w:t>
      </w:r>
      <w:r>
        <w:t></w:t>
      </w:r>
      <w:r>
        <w:t></w:t>
      </w:r>
      <w:r>
        <w:t></w:t>
      </w:r>
      <w:r>
        <w:t></w:t>
      </w:r>
      <w:r>
        <w:t></w:t>
      </w:r>
      <w:r>
        <w:t></w:t>
      </w:r>
      <w:r>
        <w:t></w:t>
      </w:r>
      <w:r>
        <w:t></w:t>
      </w:r>
      <w:r>
        <w:t></w:t>
      </w:r>
      <w:r>
        <w:t></w:t>
      </w:r>
      <w:r>
        <w:t></w:t>
      </w:r>
      <w:r>
        <w:rPr>
          <w:rFonts w:hint="eastAsia"/>
        </w:rPr>
        <w:t>Технология</w:t>
      </w:r>
      <w:r>
        <w:t></w:t>
      </w:r>
      <w:r>
        <w:rPr>
          <w:rFonts w:hint="eastAsia"/>
        </w:rPr>
        <w:t>и</w:t>
      </w:r>
      <w:r>
        <w:t></w:t>
      </w:r>
      <w:r>
        <w:rPr>
          <w:rFonts w:hint="eastAsia"/>
        </w:rPr>
        <w:t>организация</w:t>
      </w:r>
      <w:r>
        <w:t></w:t>
      </w:r>
      <w:r>
        <w:rPr>
          <w:rFonts w:hint="eastAsia"/>
        </w:rPr>
        <w:t>строительства</w:t>
      </w:r>
      <w:r>
        <w:t></w:t>
      </w:r>
      <w:r>
        <w:t></w:t>
      </w:r>
    </w:p>
    <w:p w:rsidR="00932694" w:rsidRDefault="00932694" w:rsidP="00932694">
      <w:r>
        <w:t></w:t>
      </w:r>
      <w:r>
        <w:t></w:t>
      </w:r>
      <w:r>
        <w:tab/>
      </w:r>
      <w:r>
        <w:t></w:t>
      </w:r>
      <w:r>
        <w:rPr>
          <w:rFonts w:hint="eastAsia"/>
        </w:rPr>
        <w:t>По</w:t>
      </w:r>
      <w:r>
        <w:t></w:t>
      </w:r>
      <w:r>
        <w:rPr>
          <w:rFonts w:hint="eastAsia"/>
        </w:rPr>
        <w:t>результатам</w:t>
      </w:r>
      <w:r>
        <w:t></w:t>
      </w:r>
      <w:r>
        <w:rPr>
          <w:rFonts w:hint="eastAsia"/>
        </w:rPr>
        <w:t>проведенного</w:t>
      </w:r>
      <w:r>
        <w:t></w:t>
      </w:r>
      <w:r>
        <w:rPr>
          <w:rFonts w:hint="eastAsia"/>
        </w:rPr>
        <w:t>анализа</w:t>
      </w:r>
      <w:r>
        <w:t></w:t>
      </w:r>
      <w:r>
        <w:rPr>
          <w:rFonts w:hint="eastAsia"/>
        </w:rPr>
        <w:t>литературных</w:t>
      </w:r>
      <w:r>
        <w:t></w:t>
      </w:r>
      <w:r>
        <w:rPr>
          <w:rFonts w:hint="eastAsia"/>
        </w:rPr>
        <w:t>источников</w:t>
      </w:r>
      <w:r>
        <w:t></w:t>
      </w:r>
      <w:r>
        <w:t></w:t>
      </w:r>
      <w:r>
        <w:rPr>
          <w:rFonts w:hint="eastAsia"/>
        </w:rPr>
        <w:t>нормативно</w:t>
      </w:r>
      <w:r>
        <w:t></w:t>
      </w:r>
      <w:r>
        <w:rPr>
          <w:rFonts w:hint="eastAsia"/>
        </w:rPr>
        <w:t>правовой</w:t>
      </w:r>
      <w:r>
        <w:t></w:t>
      </w:r>
      <w:r>
        <w:rPr>
          <w:rFonts w:hint="eastAsia"/>
        </w:rPr>
        <w:t>базы</w:t>
      </w:r>
      <w:r>
        <w:t></w:t>
      </w:r>
      <w:r>
        <w:rPr>
          <w:rFonts w:hint="eastAsia"/>
        </w:rPr>
        <w:t>в</w:t>
      </w:r>
      <w:r>
        <w:t></w:t>
      </w:r>
      <w:r>
        <w:rPr>
          <w:rFonts w:hint="eastAsia"/>
        </w:rPr>
        <w:t>области</w:t>
      </w:r>
      <w:r>
        <w:t></w:t>
      </w:r>
      <w:r>
        <w:rPr>
          <w:rFonts w:hint="eastAsia"/>
        </w:rPr>
        <w:t>организации</w:t>
      </w:r>
      <w:r>
        <w:t></w:t>
      </w:r>
      <w:r>
        <w:rPr>
          <w:rFonts w:hint="eastAsia"/>
        </w:rPr>
        <w:t>технологических</w:t>
      </w:r>
      <w:r>
        <w:t></w:t>
      </w:r>
      <w:r>
        <w:rPr>
          <w:rFonts w:hint="eastAsia"/>
        </w:rPr>
        <w:t>процессов</w:t>
      </w:r>
      <w:r>
        <w:t></w:t>
      </w:r>
      <w:r>
        <w:rPr>
          <w:rFonts w:hint="eastAsia"/>
        </w:rPr>
        <w:t>при</w:t>
      </w:r>
      <w:r>
        <w:t></w:t>
      </w:r>
      <w:r>
        <w:rPr>
          <w:rFonts w:hint="eastAsia"/>
        </w:rPr>
        <w:t>реконструкции</w:t>
      </w:r>
      <w:r>
        <w:t></w:t>
      </w:r>
      <w:r>
        <w:t></w:t>
      </w:r>
      <w:r>
        <w:rPr>
          <w:rFonts w:hint="eastAsia"/>
        </w:rPr>
        <w:t>а</w:t>
      </w:r>
      <w:r>
        <w:t></w:t>
      </w:r>
      <w:r>
        <w:rPr>
          <w:rFonts w:hint="eastAsia"/>
        </w:rPr>
        <w:t>также</w:t>
      </w:r>
      <w:r>
        <w:t></w:t>
      </w:r>
      <w:r>
        <w:rPr>
          <w:rFonts w:hint="eastAsia"/>
        </w:rPr>
        <w:t>статистических</w:t>
      </w:r>
      <w:r>
        <w:t></w:t>
      </w:r>
      <w:r>
        <w:rPr>
          <w:rFonts w:hint="eastAsia"/>
        </w:rPr>
        <w:t>данных</w:t>
      </w:r>
      <w:r>
        <w:t></w:t>
      </w:r>
      <w:r>
        <w:rPr>
          <w:rFonts w:hint="eastAsia"/>
        </w:rPr>
        <w:t>о</w:t>
      </w:r>
      <w:r>
        <w:t></w:t>
      </w:r>
      <w:r>
        <w:rPr>
          <w:rFonts w:hint="eastAsia"/>
        </w:rPr>
        <w:t>состоянии</w:t>
      </w:r>
      <w:r>
        <w:t></w:t>
      </w:r>
      <w:r>
        <w:rPr>
          <w:rFonts w:hint="eastAsia"/>
        </w:rPr>
        <w:t>зданий</w:t>
      </w:r>
      <w:r>
        <w:t></w:t>
      </w:r>
      <w:r>
        <w:rPr>
          <w:rFonts w:hint="eastAsia"/>
        </w:rPr>
        <w:t>ВУЗов</w:t>
      </w:r>
      <w:r>
        <w:t></w:t>
      </w:r>
      <w:r>
        <w:t></w:t>
      </w:r>
      <w:r>
        <w:rPr>
          <w:rFonts w:hint="eastAsia"/>
        </w:rPr>
        <w:t>было</w:t>
      </w:r>
      <w:r>
        <w:t></w:t>
      </w:r>
      <w:r>
        <w:rPr>
          <w:rFonts w:hint="eastAsia"/>
        </w:rPr>
        <w:t>установлено</w:t>
      </w:r>
      <w:r>
        <w:t></w:t>
      </w:r>
      <w:r>
        <w:t></w:t>
      </w:r>
      <w:r>
        <w:rPr>
          <w:rFonts w:hint="eastAsia"/>
        </w:rPr>
        <w:t>что</w:t>
      </w:r>
      <w:r>
        <w:t></w:t>
      </w:r>
      <w:r>
        <w:rPr>
          <w:rFonts w:hint="eastAsia"/>
        </w:rPr>
        <w:t>здания</w:t>
      </w:r>
      <w:r>
        <w:t></w:t>
      </w:r>
      <w:r>
        <w:rPr>
          <w:rFonts w:hint="eastAsia"/>
        </w:rPr>
        <w:t>ВУЗов</w:t>
      </w:r>
      <w:r>
        <w:t></w:t>
      </w:r>
      <w:r>
        <w:rPr>
          <w:rFonts w:hint="eastAsia"/>
        </w:rPr>
        <w:t>нуждаются</w:t>
      </w:r>
      <w:r>
        <w:t></w:t>
      </w:r>
      <w:r>
        <w:rPr>
          <w:rFonts w:hint="eastAsia"/>
        </w:rPr>
        <w:t>в</w:t>
      </w:r>
      <w:r>
        <w:t></w:t>
      </w:r>
      <w:r>
        <w:rPr>
          <w:rFonts w:hint="eastAsia"/>
        </w:rPr>
        <w:t>проведении</w:t>
      </w:r>
      <w:r>
        <w:t></w:t>
      </w:r>
      <w:r>
        <w:rPr>
          <w:rFonts w:hint="eastAsia"/>
        </w:rPr>
        <w:t>комплексной</w:t>
      </w:r>
      <w:r>
        <w:t></w:t>
      </w:r>
      <w:r>
        <w:rPr>
          <w:rFonts w:hint="eastAsia"/>
        </w:rPr>
        <w:t>реконструкции</w:t>
      </w:r>
      <w:r>
        <w:t></w:t>
      </w:r>
      <w:r>
        <w:rPr>
          <w:rFonts w:hint="eastAsia"/>
        </w:rPr>
        <w:t>с</w:t>
      </w:r>
      <w:r>
        <w:t></w:t>
      </w:r>
      <w:r>
        <w:rPr>
          <w:rFonts w:hint="eastAsia"/>
        </w:rPr>
        <w:t>учетом</w:t>
      </w:r>
      <w:r>
        <w:t></w:t>
      </w:r>
      <w:r>
        <w:rPr>
          <w:rFonts w:hint="eastAsia"/>
        </w:rPr>
        <w:t>современных</w:t>
      </w:r>
      <w:r>
        <w:t></w:t>
      </w:r>
      <w:r>
        <w:rPr>
          <w:rFonts w:hint="eastAsia"/>
        </w:rPr>
        <w:t>требований</w:t>
      </w:r>
      <w:r>
        <w:t></w:t>
      </w:r>
      <w:r>
        <w:rPr>
          <w:rFonts w:hint="eastAsia"/>
        </w:rPr>
        <w:t>законодательства</w:t>
      </w:r>
      <w:r>
        <w:t></w:t>
      </w:r>
      <w:r>
        <w:rPr>
          <w:rFonts w:hint="eastAsia"/>
        </w:rPr>
        <w:t>в</w:t>
      </w:r>
      <w:r>
        <w:t></w:t>
      </w:r>
      <w:r>
        <w:rPr>
          <w:rFonts w:hint="eastAsia"/>
        </w:rPr>
        <w:t>сфере</w:t>
      </w:r>
      <w:r>
        <w:t></w:t>
      </w:r>
      <w:r>
        <w:rPr>
          <w:rFonts w:hint="eastAsia"/>
        </w:rPr>
        <w:t>ЭЭ</w:t>
      </w:r>
      <w:r>
        <w:t></w:t>
      </w:r>
    </w:p>
    <w:p w:rsidR="00932694" w:rsidRDefault="00932694" w:rsidP="00932694">
      <w:r>
        <w:t></w:t>
      </w:r>
      <w:r>
        <w:t></w:t>
      </w:r>
      <w:r>
        <w:tab/>
      </w:r>
      <w:r>
        <w:t></w:t>
      </w:r>
      <w:r>
        <w:rPr>
          <w:rFonts w:hint="eastAsia"/>
        </w:rPr>
        <w:t>Анализ</w:t>
      </w:r>
      <w:r>
        <w:t></w:t>
      </w:r>
      <w:r>
        <w:rPr>
          <w:rFonts w:hint="eastAsia"/>
        </w:rPr>
        <w:t>особенностей</w:t>
      </w:r>
      <w:r>
        <w:t></w:t>
      </w:r>
      <w:r>
        <w:rPr>
          <w:rFonts w:hint="eastAsia"/>
        </w:rPr>
        <w:t>реализации</w:t>
      </w:r>
      <w:r>
        <w:t></w:t>
      </w:r>
      <w:r>
        <w:rPr>
          <w:rFonts w:hint="eastAsia"/>
        </w:rPr>
        <w:t>государственной</w:t>
      </w:r>
      <w:r>
        <w:t></w:t>
      </w:r>
      <w:r>
        <w:rPr>
          <w:rFonts w:hint="eastAsia"/>
        </w:rPr>
        <w:t>политики</w:t>
      </w:r>
      <w:r>
        <w:t></w:t>
      </w:r>
      <w:r>
        <w:rPr>
          <w:rFonts w:hint="eastAsia"/>
        </w:rPr>
        <w:t>в</w:t>
      </w:r>
      <w:r>
        <w:t></w:t>
      </w:r>
      <w:r>
        <w:rPr>
          <w:rFonts w:hint="eastAsia"/>
        </w:rPr>
        <w:t>области</w:t>
      </w:r>
      <w:r>
        <w:t></w:t>
      </w:r>
      <w:r>
        <w:rPr>
          <w:rFonts w:hint="eastAsia"/>
        </w:rPr>
        <w:t>ЭЭ</w:t>
      </w:r>
      <w:r>
        <w:t></w:t>
      </w:r>
      <w:r>
        <w:rPr>
          <w:rFonts w:hint="eastAsia"/>
        </w:rPr>
        <w:t>зданий</w:t>
      </w:r>
      <w:r>
        <w:t></w:t>
      </w:r>
      <w:r>
        <w:rPr>
          <w:rFonts w:hint="eastAsia"/>
        </w:rPr>
        <w:t>ВУЗов</w:t>
      </w:r>
      <w:r>
        <w:t></w:t>
      </w:r>
      <w:r>
        <w:rPr>
          <w:rFonts w:hint="eastAsia"/>
        </w:rPr>
        <w:t>показал</w:t>
      </w:r>
      <w:r>
        <w:t></w:t>
      </w:r>
      <w:r>
        <w:t></w:t>
      </w:r>
      <w:r>
        <w:rPr>
          <w:rFonts w:hint="eastAsia"/>
        </w:rPr>
        <w:t>что</w:t>
      </w:r>
      <w:r>
        <w:t></w:t>
      </w:r>
      <w:r>
        <w:rPr>
          <w:rFonts w:hint="eastAsia"/>
        </w:rPr>
        <w:t>развитие</w:t>
      </w:r>
      <w:r>
        <w:t></w:t>
      </w:r>
      <w:r>
        <w:rPr>
          <w:rFonts w:hint="eastAsia"/>
        </w:rPr>
        <w:t>энергоэффективных</w:t>
      </w:r>
      <w:r>
        <w:t></w:t>
      </w:r>
      <w:r>
        <w:rPr>
          <w:rFonts w:hint="eastAsia"/>
        </w:rPr>
        <w:t>технологий</w:t>
      </w:r>
      <w:r>
        <w:t></w:t>
      </w:r>
      <w:r>
        <w:rPr>
          <w:rFonts w:hint="eastAsia"/>
        </w:rPr>
        <w:t>позволяет</w:t>
      </w:r>
      <w:r>
        <w:t></w:t>
      </w:r>
      <w:r>
        <w:rPr>
          <w:rFonts w:hint="eastAsia"/>
        </w:rPr>
        <w:t>существенно</w:t>
      </w:r>
      <w:r>
        <w:t></w:t>
      </w:r>
      <w:r>
        <w:rPr>
          <w:rFonts w:hint="eastAsia"/>
        </w:rPr>
        <w:t>повысить</w:t>
      </w:r>
      <w:r>
        <w:t></w:t>
      </w:r>
      <w:r>
        <w:rPr>
          <w:rFonts w:hint="eastAsia"/>
        </w:rPr>
        <w:t>энергоэффективность</w:t>
      </w:r>
      <w:r>
        <w:t></w:t>
      </w:r>
      <w:r>
        <w:rPr>
          <w:rFonts w:hint="eastAsia"/>
        </w:rPr>
        <w:t>зданий</w:t>
      </w:r>
      <w:r>
        <w:t></w:t>
      </w:r>
      <w:r>
        <w:rPr>
          <w:rFonts w:hint="eastAsia"/>
        </w:rPr>
        <w:t>и</w:t>
      </w:r>
      <w:r>
        <w:t></w:t>
      </w:r>
      <w:r>
        <w:rPr>
          <w:rFonts w:hint="eastAsia"/>
        </w:rPr>
        <w:t>требует</w:t>
      </w:r>
      <w:r>
        <w:t></w:t>
      </w:r>
      <w:r>
        <w:rPr>
          <w:rFonts w:hint="eastAsia"/>
        </w:rPr>
        <w:t>принципиально</w:t>
      </w:r>
      <w:r>
        <w:t></w:t>
      </w:r>
      <w:r>
        <w:rPr>
          <w:rFonts w:hint="eastAsia"/>
        </w:rPr>
        <w:t>новых</w:t>
      </w:r>
      <w:r>
        <w:t></w:t>
      </w:r>
      <w:r>
        <w:rPr>
          <w:rFonts w:hint="eastAsia"/>
        </w:rPr>
        <w:t>подходов</w:t>
      </w:r>
      <w:r>
        <w:t></w:t>
      </w:r>
      <w:r>
        <w:rPr>
          <w:rFonts w:hint="eastAsia"/>
        </w:rPr>
        <w:t>для</w:t>
      </w:r>
      <w:r>
        <w:t></w:t>
      </w:r>
      <w:r>
        <w:rPr>
          <w:rFonts w:hint="eastAsia"/>
        </w:rPr>
        <w:t>разработки</w:t>
      </w:r>
      <w:r>
        <w:t></w:t>
      </w:r>
      <w:r>
        <w:rPr>
          <w:rFonts w:hint="eastAsia"/>
        </w:rPr>
        <w:t>организационно</w:t>
      </w:r>
      <w:r>
        <w:t></w:t>
      </w:r>
      <w:r>
        <w:rPr>
          <w:rFonts w:hint="eastAsia"/>
        </w:rPr>
        <w:t>технологических</w:t>
      </w:r>
      <w:r>
        <w:t></w:t>
      </w:r>
      <w:r>
        <w:rPr>
          <w:rFonts w:hint="eastAsia"/>
        </w:rPr>
        <w:t>решений</w:t>
      </w:r>
      <w:r>
        <w:t></w:t>
      </w:r>
    </w:p>
    <w:p w:rsidR="00932694" w:rsidRDefault="00932694" w:rsidP="00932694">
      <w:r>
        <w:t></w:t>
      </w:r>
      <w:r>
        <w:t></w:t>
      </w:r>
      <w:r>
        <w:tab/>
      </w:r>
      <w:r>
        <w:t></w:t>
      </w:r>
      <w:r>
        <w:rPr>
          <w:rFonts w:hint="eastAsia"/>
        </w:rPr>
        <w:t>Комплексный</w:t>
      </w:r>
      <w:r>
        <w:t></w:t>
      </w:r>
      <w:r>
        <w:rPr>
          <w:rFonts w:hint="eastAsia"/>
        </w:rPr>
        <w:t>анализ</w:t>
      </w:r>
      <w:r>
        <w:t></w:t>
      </w:r>
      <w:r>
        <w:rPr>
          <w:rFonts w:hint="eastAsia"/>
        </w:rPr>
        <w:t>технического</w:t>
      </w:r>
      <w:r>
        <w:t></w:t>
      </w:r>
      <w:r>
        <w:rPr>
          <w:rFonts w:hint="eastAsia"/>
        </w:rPr>
        <w:t>состояния</w:t>
      </w:r>
      <w:r>
        <w:t></w:t>
      </w:r>
      <w:r>
        <w:rPr>
          <w:rFonts w:hint="eastAsia"/>
        </w:rPr>
        <w:t>энергосбережения</w:t>
      </w:r>
      <w:r>
        <w:t></w:t>
      </w:r>
      <w:r>
        <w:rPr>
          <w:rFonts w:hint="eastAsia"/>
        </w:rPr>
        <w:t>зданий</w:t>
      </w:r>
      <w:r>
        <w:t></w:t>
      </w:r>
      <w:r>
        <w:rPr>
          <w:rFonts w:hint="eastAsia"/>
        </w:rPr>
        <w:t>ВУЗа</w:t>
      </w:r>
      <w:r>
        <w:t></w:t>
      </w:r>
      <w:r>
        <w:rPr>
          <w:rFonts w:hint="eastAsia"/>
        </w:rPr>
        <w:t>показал</w:t>
      </w:r>
      <w:r>
        <w:t></w:t>
      </w:r>
      <w:r>
        <w:t></w:t>
      </w:r>
      <w:r>
        <w:rPr>
          <w:rFonts w:hint="eastAsia"/>
        </w:rPr>
        <w:t>что</w:t>
      </w:r>
      <w:r>
        <w:t></w:t>
      </w:r>
      <w:r>
        <w:rPr>
          <w:rFonts w:hint="eastAsia"/>
        </w:rPr>
        <w:t>отсутствуют</w:t>
      </w:r>
      <w:r>
        <w:t></w:t>
      </w:r>
      <w:r>
        <w:rPr>
          <w:rFonts w:hint="eastAsia"/>
        </w:rPr>
        <w:t>методики</w:t>
      </w:r>
      <w:r>
        <w:t></w:t>
      </w:r>
      <w:r>
        <w:t></w:t>
      </w:r>
      <w:r>
        <w:rPr>
          <w:rFonts w:hint="eastAsia"/>
        </w:rPr>
        <w:t>позволяющие</w:t>
      </w:r>
      <w:r>
        <w:t></w:t>
      </w:r>
      <w:r>
        <w:rPr>
          <w:rFonts w:hint="eastAsia"/>
        </w:rPr>
        <w:t>осуществлять</w:t>
      </w:r>
      <w:r>
        <w:t></w:t>
      </w:r>
      <w:r>
        <w:rPr>
          <w:rFonts w:hint="eastAsia"/>
        </w:rPr>
        <w:t>моделирование</w:t>
      </w:r>
      <w:r>
        <w:t></w:t>
      </w:r>
      <w:r>
        <w:rPr>
          <w:rFonts w:hint="eastAsia"/>
        </w:rPr>
        <w:t>процесса</w:t>
      </w:r>
      <w:r>
        <w:t></w:t>
      </w:r>
      <w:r>
        <w:rPr>
          <w:rFonts w:hint="eastAsia"/>
        </w:rPr>
        <w:t>реконструкции</w:t>
      </w:r>
      <w:r>
        <w:t></w:t>
      </w:r>
      <w:r>
        <w:rPr>
          <w:rFonts w:hint="eastAsia"/>
        </w:rPr>
        <w:t>зданий</w:t>
      </w:r>
      <w:r>
        <w:t></w:t>
      </w:r>
      <w:r>
        <w:rPr>
          <w:rFonts w:hint="eastAsia"/>
        </w:rPr>
        <w:t>ВУЗов</w:t>
      </w:r>
      <w:r>
        <w:t></w:t>
      </w:r>
      <w:r>
        <w:rPr>
          <w:rFonts w:hint="eastAsia"/>
        </w:rPr>
        <w:t>с</w:t>
      </w:r>
      <w:r>
        <w:t></w:t>
      </w:r>
      <w:r>
        <w:rPr>
          <w:rFonts w:hint="eastAsia"/>
        </w:rPr>
        <w:t>учетом</w:t>
      </w:r>
      <w:r>
        <w:t></w:t>
      </w:r>
      <w:r>
        <w:rPr>
          <w:rFonts w:hint="eastAsia"/>
        </w:rPr>
        <w:t>ЭЭМ</w:t>
      </w:r>
      <w:r>
        <w:t></w:t>
      </w:r>
    </w:p>
    <w:p w:rsidR="00932694" w:rsidRDefault="00932694" w:rsidP="00932694">
      <w:r>
        <w:t></w:t>
      </w:r>
      <w:r>
        <w:t></w:t>
      </w:r>
      <w:r>
        <w:tab/>
      </w:r>
      <w:r>
        <w:t></w:t>
      </w:r>
      <w:r>
        <w:rPr>
          <w:rFonts w:hint="eastAsia"/>
        </w:rPr>
        <w:t>Для</w:t>
      </w:r>
      <w:r>
        <w:t></w:t>
      </w:r>
      <w:r>
        <w:rPr>
          <w:rFonts w:hint="eastAsia"/>
        </w:rPr>
        <w:t>реализации</w:t>
      </w:r>
      <w:r>
        <w:t></w:t>
      </w:r>
      <w:r>
        <w:rPr>
          <w:rFonts w:hint="eastAsia"/>
        </w:rPr>
        <w:t>задач</w:t>
      </w:r>
      <w:r>
        <w:t></w:t>
      </w:r>
      <w:r>
        <w:rPr>
          <w:rFonts w:hint="eastAsia"/>
        </w:rPr>
        <w:t>в</w:t>
      </w:r>
      <w:r>
        <w:t></w:t>
      </w:r>
      <w:r>
        <w:rPr>
          <w:rFonts w:hint="eastAsia"/>
        </w:rPr>
        <w:t>области</w:t>
      </w:r>
      <w:r>
        <w:t></w:t>
      </w:r>
      <w:r>
        <w:rPr>
          <w:rFonts w:hint="eastAsia"/>
        </w:rPr>
        <w:t>энергосбережения</w:t>
      </w:r>
      <w:r>
        <w:t></w:t>
      </w:r>
      <w:r>
        <w:rPr>
          <w:rFonts w:hint="eastAsia"/>
        </w:rPr>
        <w:t>при</w:t>
      </w:r>
      <w:r>
        <w:t></w:t>
      </w:r>
      <w:r>
        <w:rPr>
          <w:rFonts w:hint="eastAsia"/>
        </w:rPr>
        <w:t>реконструкции</w:t>
      </w:r>
      <w:r>
        <w:t></w:t>
      </w:r>
      <w:r>
        <w:rPr>
          <w:rFonts w:hint="eastAsia"/>
        </w:rPr>
        <w:t>зданий</w:t>
      </w:r>
      <w:r>
        <w:t></w:t>
      </w:r>
      <w:r>
        <w:rPr>
          <w:rFonts w:hint="eastAsia"/>
        </w:rPr>
        <w:t>ВУЗов</w:t>
      </w:r>
      <w:r>
        <w:t></w:t>
      </w:r>
      <w:r>
        <w:rPr>
          <w:rFonts w:hint="eastAsia"/>
        </w:rPr>
        <w:t>и</w:t>
      </w:r>
      <w:r>
        <w:t></w:t>
      </w:r>
      <w:r>
        <w:rPr>
          <w:rFonts w:hint="eastAsia"/>
        </w:rPr>
        <w:t>оценки</w:t>
      </w:r>
      <w:r>
        <w:t></w:t>
      </w:r>
      <w:r>
        <w:rPr>
          <w:rFonts w:hint="eastAsia"/>
        </w:rPr>
        <w:t>организационно</w:t>
      </w:r>
      <w:r>
        <w:t></w:t>
      </w:r>
      <w:r>
        <w:rPr>
          <w:rFonts w:hint="eastAsia"/>
        </w:rPr>
        <w:t>технологических</w:t>
      </w:r>
      <w:r>
        <w:t></w:t>
      </w:r>
      <w:r>
        <w:rPr>
          <w:rFonts w:hint="eastAsia"/>
        </w:rPr>
        <w:t>решений</w:t>
      </w:r>
      <w:r>
        <w:t></w:t>
      </w:r>
      <w:r>
        <w:rPr>
          <w:rFonts w:hint="eastAsia"/>
        </w:rPr>
        <w:t>с</w:t>
      </w:r>
      <w:r>
        <w:t></w:t>
      </w:r>
      <w:r>
        <w:rPr>
          <w:rFonts w:hint="eastAsia"/>
        </w:rPr>
        <w:t>точки</w:t>
      </w:r>
      <w:r>
        <w:t></w:t>
      </w:r>
      <w:r>
        <w:rPr>
          <w:rFonts w:hint="eastAsia"/>
        </w:rPr>
        <w:t>зрения</w:t>
      </w:r>
      <w:r>
        <w:t></w:t>
      </w:r>
      <w:r>
        <w:rPr>
          <w:rFonts w:hint="eastAsia"/>
        </w:rPr>
        <w:t>экономической</w:t>
      </w:r>
      <w:r>
        <w:t></w:t>
      </w:r>
      <w:r>
        <w:t></w:t>
      </w:r>
      <w:r>
        <w:rPr>
          <w:rFonts w:hint="eastAsia"/>
        </w:rPr>
        <w:t>материальной</w:t>
      </w:r>
      <w:r>
        <w:t></w:t>
      </w:r>
      <w:r>
        <w:t></w:t>
      </w:r>
      <w:r>
        <w:rPr>
          <w:rFonts w:hint="eastAsia"/>
        </w:rPr>
        <w:t>ресурсной</w:t>
      </w:r>
      <w:r>
        <w:t></w:t>
      </w:r>
      <w:r>
        <w:rPr>
          <w:rFonts w:hint="eastAsia"/>
        </w:rPr>
        <w:t>целесообразности</w:t>
      </w:r>
      <w:r>
        <w:t></w:t>
      </w:r>
      <w:r>
        <w:rPr>
          <w:rFonts w:hint="eastAsia"/>
        </w:rPr>
        <w:t>необходимо</w:t>
      </w:r>
      <w:r>
        <w:t></w:t>
      </w:r>
      <w:r>
        <w:rPr>
          <w:rFonts w:hint="eastAsia"/>
        </w:rPr>
        <w:t>разработать</w:t>
      </w:r>
      <w:r>
        <w:t></w:t>
      </w:r>
      <w:r>
        <w:rPr>
          <w:rFonts w:hint="eastAsia"/>
        </w:rPr>
        <w:t>методику</w:t>
      </w:r>
      <w:r>
        <w:t></w:t>
      </w:r>
      <w:r>
        <w:rPr>
          <w:rFonts w:hint="eastAsia"/>
        </w:rPr>
        <w:t>организационно</w:t>
      </w:r>
      <w:r>
        <w:t></w:t>
      </w:r>
      <w:r>
        <w:rPr>
          <w:rFonts w:hint="eastAsia"/>
        </w:rPr>
        <w:t>технологического</w:t>
      </w:r>
      <w:r>
        <w:t></w:t>
      </w:r>
      <w:r>
        <w:rPr>
          <w:rFonts w:hint="eastAsia"/>
        </w:rPr>
        <w:t>моделирования</w:t>
      </w:r>
      <w:r>
        <w:t></w:t>
      </w:r>
      <w:r>
        <w:rPr>
          <w:rFonts w:hint="eastAsia"/>
        </w:rPr>
        <w:t>с</w:t>
      </w:r>
      <w:r>
        <w:t></w:t>
      </w:r>
      <w:r>
        <w:rPr>
          <w:rFonts w:hint="eastAsia"/>
        </w:rPr>
        <w:t>учетом</w:t>
      </w:r>
      <w:r>
        <w:t></w:t>
      </w:r>
      <w:r>
        <w:rPr>
          <w:rFonts w:hint="eastAsia"/>
        </w:rPr>
        <w:t>применения</w:t>
      </w:r>
      <w:r>
        <w:t></w:t>
      </w:r>
      <w:r>
        <w:rPr>
          <w:rFonts w:hint="eastAsia"/>
        </w:rPr>
        <w:t>ЭЭМ</w:t>
      </w:r>
      <w:r>
        <w:t></w:t>
      </w:r>
    </w:p>
    <w:p w:rsidR="00932694" w:rsidRDefault="00932694" w:rsidP="00932694">
      <w:r>
        <w:lastRenderedPageBreak/>
        <w:t></w:t>
      </w:r>
      <w:r>
        <w:t></w:t>
      </w:r>
      <w:r>
        <w:tab/>
      </w:r>
      <w:r>
        <w:t></w:t>
      </w:r>
      <w:r>
        <w:rPr>
          <w:rFonts w:hint="eastAsia"/>
        </w:rPr>
        <w:t>На</w:t>
      </w:r>
      <w:r>
        <w:t></w:t>
      </w:r>
      <w:r>
        <w:rPr>
          <w:rFonts w:hint="eastAsia"/>
        </w:rPr>
        <w:t>основании</w:t>
      </w:r>
      <w:r>
        <w:t></w:t>
      </w:r>
      <w:r>
        <w:rPr>
          <w:rFonts w:hint="eastAsia"/>
        </w:rPr>
        <w:t>рассмотренных</w:t>
      </w:r>
      <w:r>
        <w:t></w:t>
      </w:r>
      <w:r>
        <w:rPr>
          <w:rFonts w:hint="eastAsia"/>
        </w:rPr>
        <w:t>особенностей</w:t>
      </w:r>
      <w:r>
        <w:t></w:t>
      </w:r>
      <w:r>
        <w:rPr>
          <w:rFonts w:hint="eastAsia"/>
        </w:rPr>
        <w:t>реконструкции</w:t>
      </w:r>
      <w:r>
        <w:t></w:t>
      </w:r>
      <w:r>
        <w:rPr>
          <w:rFonts w:hint="eastAsia"/>
        </w:rPr>
        <w:t>зданий</w:t>
      </w:r>
      <w:r>
        <w:t></w:t>
      </w:r>
      <w:r>
        <w:rPr>
          <w:rFonts w:hint="eastAsia"/>
        </w:rPr>
        <w:t>ВУЗов</w:t>
      </w:r>
      <w:r>
        <w:t></w:t>
      </w:r>
      <w:r>
        <w:rPr>
          <w:rFonts w:hint="eastAsia"/>
        </w:rPr>
        <w:t>необходимо</w:t>
      </w:r>
      <w:r>
        <w:t></w:t>
      </w:r>
      <w:r>
        <w:rPr>
          <w:rFonts w:hint="eastAsia"/>
        </w:rPr>
        <w:t>разработать</w:t>
      </w:r>
      <w:r>
        <w:t></w:t>
      </w:r>
      <w:r>
        <w:rPr>
          <w:rFonts w:hint="eastAsia"/>
        </w:rPr>
        <w:t>принципы</w:t>
      </w:r>
      <w:r>
        <w:t></w:t>
      </w:r>
      <w:r>
        <w:rPr>
          <w:rFonts w:hint="eastAsia"/>
        </w:rPr>
        <w:t>формирования</w:t>
      </w:r>
      <w:r>
        <w:t></w:t>
      </w:r>
      <w:r>
        <w:rPr>
          <w:rFonts w:hint="eastAsia"/>
        </w:rPr>
        <w:t>ресурсных</w:t>
      </w:r>
      <w:r>
        <w:t></w:t>
      </w:r>
      <w:r>
        <w:rPr>
          <w:rFonts w:hint="eastAsia"/>
        </w:rPr>
        <w:t>и</w:t>
      </w:r>
      <w:r>
        <w:t></w:t>
      </w:r>
      <w:r>
        <w:rPr>
          <w:rFonts w:hint="eastAsia"/>
        </w:rPr>
        <w:t>технологических</w:t>
      </w:r>
      <w:r>
        <w:t></w:t>
      </w:r>
      <w:r>
        <w:rPr>
          <w:rFonts w:hint="eastAsia"/>
        </w:rPr>
        <w:t>модулей</w:t>
      </w:r>
      <w:r>
        <w:t></w:t>
      </w:r>
    </w:p>
    <w:p w:rsidR="00932694" w:rsidRDefault="00932694" w:rsidP="00932694">
      <w:r>
        <w:t></w:t>
      </w:r>
      <w:r>
        <w:t></w:t>
      </w:r>
      <w:r>
        <w:tab/>
      </w:r>
      <w:r>
        <w:rPr>
          <w:rFonts w:hint="eastAsia"/>
        </w:rPr>
        <w:t>Разработан</w:t>
      </w:r>
      <w:r>
        <w:t></w:t>
      </w:r>
      <w:r>
        <w:rPr>
          <w:rFonts w:hint="eastAsia"/>
        </w:rPr>
        <w:t>перечень</w:t>
      </w:r>
      <w:r>
        <w:t></w:t>
      </w:r>
      <w:r>
        <w:rPr>
          <w:rFonts w:hint="eastAsia"/>
        </w:rPr>
        <w:t>ТП</w:t>
      </w:r>
      <w:r>
        <w:t></w:t>
      </w:r>
      <w:r>
        <w:rPr>
          <w:rFonts w:hint="eastAsia"/>
        </w:rPr>
        <w:t>с</w:t>
      </w:r>
      <w:r>
        <w:t></w:t>
      </w:r>
      <w:r>
        <w:rPr>
          <w:rFonts w:hint="eastAsia"/>
        </w:rPr>
        <w:t>учетом</w:t>
      </w:r>
      <w:r>
        <w:t></w:t>
      </w:r>
      <w:r>
        <w:rPr>
          <w:rFonts w:hint="eastAsia"/>
        </w:rPr>
        <w:t>применения</w:t>
      </w:r>
      <w:r>
        <w:t></w:t>
      </w:r>
      <w:r>
        <w:rPr>
          <w:rFonts w:hint="eastAsia"/>
        </w:rPr>
        <w:t>ЭЭМ</w:t>
      </w:r>
      <w:r>
        <w:t></w:t>
      </w:r>
      <w:r>
        <w:t></w:t>
      </w:r>
      <w:r>
        <w:rPr>
          <w:rFonts w:hint="eastAsia"/>
        </w:rPr>
        <w:t>который</w:t>
      </w:r>
      <w:r>
        <w:t></w:t>
      </w:r>
      <w:r>
        <w:rPr>
          <w:rFonts w:hint="eastAsia"/>
        </w:rPr>
        <w:t>сформирован</w:t>
      </w:r>
      <w:r>
        <w:t></w:t>
      </w:r>
      <w:r>
        <w:t></w:t>
      </w:r>
      <w:r>
        <w:rPr>
          <w:rFonts w:hint="eastAsia"/>
        </w:rPr>
        <w:t>исходя</w:t>
      </w:r>
      <w:r>
        <w:t></w:t>
      </w:r>
      <w:r>
        <w:rPr>
          <w:rFonts w:hint="eastAsia"/>
        </w:rPr>
        <w:t>из</w:t>
      </w:r>
      <w:r>
        <w:t></w:t>
      </w:r>
      <w:r>
        <w:rPr>
          <w:rFonts w:hint="eastAsia"/>
        </w:rPr>
        <w:t>основного</w:t>
      </w:r>
      <w:r>
        <w:t></w:t>
      </w:r>
      <w:r>
        <w:rPr>
          <w:rFonts w:hint="eastAsia"/>
        </w:rPr>
        <w:t>конструктивного</w:t>
      </w:r>
      <w:r>
        <w:t></w:t>
      </w:r>
      <w:r>
        <w:rPr>
          <w:rFonts w:hint="eastAsia"/>
        </w:rPr>
        <w:t>элемента</w:t>
      </w:r>
      <w:r>
        <w:t></w:t>
      </w:r>
      <w:r>
        <w:rPr>
          <w:rFonts w:hint="eastAsia"/>
        </w:rPr>
        <w:t>здания</w:t>
      </w:r>
      <w:r>
        <w:t></w:t>
      </w:r>
      <w:r>
        <w:t></w:t>
      </w:r>
      <w:r>
        <w:rPr>
          <w:rFonts w:hint="eastAsia"/>
        </w:rPr>
        <w:t>влияния</w:t>
      </w:r>
      <w:r>
        <w:t></w:t>
      </w:r>
      <w:r>
        <w:rPr>
          <w:rFonts w:hint="eastAsia"/>
        </w:rPr>
        <w:t>на</w:t>
      </w:r>
      <w:r>
        <w:t></w:t>
      </w:r>
      <w:r>
        <w:rPr>
          <w:rFonts w:hint="eastAsia"/>
        </w:rPr>
        <w:t>потребляемый</w:t>
      </w:r>
      <w:r>
        <w:t></w:t>
      </w:r>
      <w:r>
        <w:rPr>
          <w:rFonts w:hint="eastAsia"/>
        </w:rPr>
        <w:t>ресурс</w:t>
      </w:r>
      <w:r>
        <w:t></w:t>
      </w:r>
      <w:r>
        <w:rPr>
          <w:rFonts w:hint="eastAsia"/>
        </w:rPr>
        <w:t>и</w:t>
      </w:r>
      <w:r>
        <w:t></w:t>
      </w:r>
      <w:r>
        <w:rPr>
          <w:rFonts w:hint="eastAsia"/>
        </w:rPr>
        <w:t>получаемый</w:t>
      </w:r>
      <w:r>
        <w:t></w:t>
      </w:r>
      <w:r>
        <w:rPr>
          <w:rFonts w:hint="eastAsia"/>
        </w:rPr>
        <w:t>энергосберегающий</w:t>
      </w:r>
      <w:r>
        <w:t></w:t>
      </w:r>
      <w:r>
        <w:rPr>
          <w:rFonts w:hint="eastAsia"/>
        </w:rPr>
        <w:t>эффект</w:t>
      </w:r>
      <w:r>
        <w:t></w:t>
      </w:r>
    </w:p>
    <w:p w:rsidR="00932694" w:rsidRDefault="00932694" w:rsidP="00932694">
      <w:r>
        <w:t></w:t>
      </w:r>
    </w:p>
    <w:p w:rsidR="00932694" w:rsidRDefault="00932694" w:rsidP="00932694">
      <w:r>
        <w:t></w:t>
      </w:r>
      <w:r>
        <w:t></w:t>
      </w:r>
      <w:r>
        <w:t></w:t>
      </w:r>
    </w:p>
    <w:p w:rsidR="00932694" w:rsidRDefault="00932694" w:rsidP="00932694">
      <w:r>
        <w:t></w:t>
      </w:r>
      <w:r>
        <w:t></w:t>
      </w:r>
      <w:r>
        <w:tab/>
      </w:r>
      <w:r>
        <w:t></w:t>
      </w:r>
      <w:r>
        <w:rPr>
          <w:rFonts w:hint="eastAsia"/>
        </w:rPr>
        <w:t>Предложен</w:t>
      </w:r>
      <w:r>
        <w:t></w:t>
      </w:r>
      <w:r>
        <w:rPr>
          <w:rFonts w:hint="eastAsia"/>
        </w:rPr>
        <w:t>алгоритм</w:t>
      </w:r>
      <w:r>
        <w:t></w:t>
      </w:r>
      <w:r>
        <w:rPr>
          <w:rFonts w:hint="eastAsia"/>
        </w:rPr>
        <w:t>формирования</w:t>
      </w:r>
      <w:r>
        <w:t></w:t>
      </w:r>
      <w:r>
        <w:rPr>
          <w:rFonts w:hint="eastAsia"/>
        </w:rPr>
        <w:t>ТП</w:t>
      </w:r>
      <w:r>
        <w:t></w:t>
      </w:r>
      <w:r>
        <w:rPr>
          <w:rFonts w:hint="eastAsia"/>
        </w:rPr>
        <w:t>по</w:t>
      </w:r>
      <w:r>
        <w:t></w:t>
      </w:r>
      <w:r>
        <w:rPr>
          <w:rFonts w:hint="eastAsia"/>
        </w:rPr>
        <w:t>реконструкции</w:t>
      </w:r>
      <w:r>
        <w:t></w:t>
      </w:r>
      <w:r>
        <w:rPr>
          <w:rFonts w:hint="eastAsia"/>
        </w:rPr>
        <w:t>зданий</w:t>
      </w:r>
      <w:r>
        <w:t></w:t>
      </w:r>
      <w:r>
        <w:rPr>
          <w:rFonts w:hint="eastAsia"/>
        </w:rPr>
        <w:t>ВУЗов</w:t>
      </w:r>
      <w:r>
        <w:t></w:t>
      </w:r>
      <w:r>
        <w:rPr>
          <w:rFonts w:hint="eastAsia"/>
        </w:rPr>
        <w:t>с</w:t>
      </w:r>
      <w:r>
        <w:t></w:t>
      </w:r>
      <w:r>
        <w:rPr>
          <w:rFonts w:hint="eastAsia"/>
        </w:rPr>
        <w:t>учетом</w:t>
      </w:r>
      <w:r>
        <w:t></w:t>
      </w:r>
      <w:r>
        <w:rPr>
          <w:rFonts w:hint="eastAsia"/>
        </w:rPr>
        <w:t>ЭММ</w:t>
      </w:r>
    </w:p>
    <w:p w:rsidR="00932694" w:rsidRDefault="00932694" w:rsidP="00932694">
      <w:r>
        <w:t></w:t>
      </w:r>
      <w:r>
        <w:t></w:t>
      </w:r>
      <w:r>
        <w:tab/>
      </w:r>
      <w:r>
        <w:t></w:t>
      </w:r>
      <w:r>
        <w:rPr>
          <w:rFonts w:hint="eastAsia"/>
        </w:rPr>
        <w:t>Представлены</w:t>
      </w:r>
      <w:r>
        <w:t></w:t>
      </w:r>
      <w:r>
        <w:rPr>
          <w:rFonts w:hint="eastAsia"/>
        </w:rPr>
        <w:t>основы</w:t>
      </w:r>
      <w:r>
        <w:t></w:t>
      </w:r>
      <w:r>
        <w:rPr>
          <w:rFonts w:hint="eastAsia"/>
        </w:rPr>
        <w:t>проведения</w:t>
      </w:r>
      <w:r>
        <w:t></w:t>
      </w:r>
      <w:r>
        <w:rPr>
          <w:rFonts w:hint="eastAsia"/>
        </w:rPr>
        <w:t>оценки</w:t>
      </w:r>
      <w:r>
        <w:t></w:t>
      </w:r>
      <w:r>
        <w:rPr>
          <w:rFonts w:hint="eastAsia"/>
        </w:rPr>
        <w:t>ТП</w:t>
      </w:r>
      <w:r>
        <w:t></w:t>
      </w:r>
      <w:r>
        <w:rPr>
          <w:rFonts w:hint="eastAsia"/>
        </w:rPr>
        <w:t>по</w:t>
      </w:r>
      <w:r>
        <w:t></w:t>
      </w:r>
      <w:r>
        <w:rPr>
          <w:rFonts w:hint="eastAsia"/>
        </w:rPr>
        <w:t>экономическим</w:t>
      </w:r>
      <w:r>
        <w:t></w:t>
      </w:r>
      <w:r>
        <w:t></w:t>
      </w:r>
      <w:r>
        <w:rPr>
          <w:rFonts w:hint="eastAsia"/>
        </w:rPr>
        <w:t>материальным</w:t>
      </w:r>
      <w:r>
        <w:t></w:t>
      </w:r>
      <w:r>
        <w:rPr>
          <w:rFonts w:hint="eastAsia"/>
        </w:rPr>
        <w:t>и</w:t>
      </w:r>
      <w:r>
        <w:t></w:t>
      </w:r>
      <w:r>
        <w:rPr>
          <w:rFonts w:hint="eastAsia"/>
        </w:rPr>
        <w:t>ресурсным</w:t>
      </w:r>
      <w:r>
        <w:t></w:t>
      </w:r>
      <w:r>
        <w:rPr>
          <w:rFonts w:hint="eastAsia"/>
        </w:rPr>
        <w:t>показателям</w:t>
      </w:r>
      <w:r>
        <w:t></w:t>
      </w:r>
    </w:p>
    <w:p w:rsidR="00932694" w:rsidRDefault="00932694" w:rsidP="00932694">
      <w:r>
        <w:t></w:t>
      </w:r>
      <w:r>
        <w:t></w:t>
      </w:r>
      <w:r>
        <w:tab/>
      </w:r>
      <w:r>
        <w:rPr>
          <w:rFonts w:hint="eastAsia"/>
        </w:rPr>
        <w:t>Предложена</w:t>
      </w:r>
      <w:r>
        <w:t></w:t>
      </w:r>
      <w:r>
        <w:rPr>
          <w:rFonts w:hint="eastAsia"/>
        </w:rPr>
        <w:t>методика</w:t>
      </w:r>
      <w:r>
        <w:t></w:t>
      </w:r>
      <w:r>
        <w:rPr>
          <w:rFonts w:hint="eastAsia"/>
        </w:rPr>
        <w:t>организационно</w:t>
      </w:r>
      <w:r>
        <w:t></w:t>
      </w:r>
      <w:r>
        <w:rPr>
          <w:rFonts w:hint="eastAsia"/>
        </w:rPr>
        <w:t>технологического</w:t>
      </w:r>
      <w:r>
        <w:t></w:t>
      </w:r>
      <w:r>
        <w:rPr>
          <w:rFonts w:hint="eastAsia"/>
        </w:rPr>
        <w:t>моделирования</w:t>
      </w:r>
      <w:r>
        <w:t></w:t>
      </w:r>
      <w:r>
        <w:rPr>
          <w:rFonts w:hint="eastAsia"/>
        </w:rPr>
        <w:t>реконструкции</w:t>
      </w:r>
      <w:r>
        <w:t></w:t>
      </w:r>
      <w:r>
        <w:rPr>
          <w:rFonts w:hint="eastAsia"/>
        </w:rPr>
        <w:t>ВУЗов</w:t>
      </w:r>
      <w:r>
        <w:t></w:t>
      </w:r>
      <w:r>
        <w:rPr>
          <w:rFonts w:hint="eastAsia"/>
        </w:rPr>
        <w:t>с</w:t>
      </w:r>
      <w:r>
        <w:t></w:t>
      </w:r>
      <w:r>
        <w:rPr>
          <w:rFonts w:hint="eastAsia"/>
        </w:rPr>
        <w:t>учетом</w:t>
      </w:r>
      <w:r>
        <w:t></w:t>
      </w:r>
      <w:r>
        <w:rPr>
          <w:rFonts w:hint="eastAsia"/>
        </w:rPr>
        <w:t>применения</w:t>
      </w:r>
      <w:r>
        <w:t></w:t>
      </w:r>
      <w:r>
        <w:rPr>
          <w:rFonts w:hint="eastAsia"/>
        </w:rPr>
        <w:t>ЭЭМ</w:t>
      </w:r>
      <w:r>
        <w:t></w:t>
      </w:r>
      <w:r>
        <w:rPr>
          <w:rFonts w:hint="eastAsia"/>
        </w:rPr>
        <w:t>на</w:t>
      </w:r>
      <w:r>
        <w:t></w:t>
      </w:r>
      <w:r>
        <w:rPr>
          <w:rFonts w:hint="eastAsia"/>
        </w:rPr>
        <w:t>основе</w:t>
      </w:r>
      <w:r>
        <w:t></w:t>
      </w:r>
      <w:r>
        <w:rPr>
          <w:rFonts w:hint="eastAsia"/>
        </w:rPr>
        <w:t>принципов</w:t>
      </w:r>
      <w:r>
        <w:t></w:t>
      </w:r>
      <w:r>
        <w:rPr>
          <w:rFonts w:hint="eastAsia"/>
        </w:rPr>
        <w:t>формировании</w:t>
      </w:r>
      <w:r>
        <w:t></w:t>
      </w:r>
      <w:r>
        <w:rPr>
          <w:rFonts w:hint="eastAsia"/>
        </w:rPr>
        <w:t>ресурсных</w:t>
      </w:r>
      <w:r>
        <w:t></w:t>
      </w:r>
      <w:r>
        <w:rPr>
          <w:rFonts w:hint="eastAsia"/>
        </w:rPr>
        <w:t>и</w:t>
      </w:r>
      <w:r>
        <w:t></w:t>
      </w:r>
      <w:r>
        <w:rPr>
          <w:rFonts w:hint="eastAsia"/>
        </w:rPr>
        <w:t>технологических</w:t>
      </w:r>
      <w:r>
        <w:t></w:t>
      </w:r>
      <w:r>
        <w:rPr>
          <w:rFonts w:hint="eastAsia"/>
        </w:rPr>
        <w:t>модулей</w:t>
      </w:r>
      <w:r>
        <w:t></w:t>
      </w:r>
    </w:p>
    <w:p w:rsidR="00932694" w:rsidRDefault="00932694" w:rsidP="00932694">
      <w:r>
        <w:t></w:t>
      </w:r>
      <w:r>
        <w:t></w:t>
      </w:r>
      <w:r>
        <w:tab/>
      </w:r>
      <w:r>
        <w:rPr>
          <w:rFonts w:hint="eastAsia"/>
        </w:rPr>
        <w:t>Решена</w:t>
      </w:r>
      <w:r>
        <w:t></w:t>
      </w:r>
      <w:r>
        <w:rPr>
          <w:rFonts w:hint="eastAsia"/>
        </w:rPr>
        <w:t>задача</w:t>
      </w:r>
      <w:r>
        <w:t></w:t>
      </w:r>
      <w:r>
        <w:rPr>
          <w:rFonts w:hint="eastAsia"/>
        </w:rPr>
        <w:t>оценки</w:t>
      </w:r>
      <w:r>
        <w:t></w:t>
      </w:r>
      <w:r>
        <w:rPr>
          <w:rFonts w:hint="eastAsia"/>
        </w:rPr>
        <w:t>эффективности</w:t>
      </w:r>
      <w:r>
        <w:t></w:t>
      </w:r>
      <w:r>
        <w:rPr>
          <w:rFonts w:hint="eastAsia"/>
        </w:rPr>
        <w:t>организации</w:t>
      </w:r>
      <w:r>
        <w:t></w:t>
      </w:r>
      <w:r>
        <w:rPr>
          <w:rFonts w:hint="eastAsia"/>
        </w:rPr>
        <w:t>ТП</w:t>
      </w:r>
      <w:r>
        <w:t></w:t>
      </w:r>
      <w:r>
        <w:rPr>
          <w:rFonts w:hint="eastAsia"/>
        </w:rPr>
        <w:t>при</w:t>
      </w:r>
      <w:r>
        <w:t></w:t>
      </w:r>
      <w:r>
        <w:rPr>
          <w:rFonts w:hint="eastAsia"/>
        </w:rPr>
        <w:t>реконструкции</w:t>
      </w:r>
      <w:r>
        <w:t></w:t>
      </w:r>
      <w:r>
        <w:rPr>
          <w:rFonts w:hint="eastAsia"/>
        </w:rPr>
        <w:t>ВУЗов</w:t>
      </w:r>
      <w:r>
        <w:t></w:t>
      </w:r>
      <w:r>
        <w:rPr>
          <w:rFonts w:hint="eastAsia"/>
        </w:rPr>
        <w:t>с</w:t>
      </w:r>
      <w:r>
        <w:t></w:t>
      </w:r>
      <w:r>
        <w:rPr>
          <w:rFonts w:hint="eastAsia"/>
        </w:rPr>
        <w:t>учетом</w:t>
      </w:r>
      <w:r>
        <w:t></w:t>
      </w:r>
      <w:r>
        <w:rPr>
          <w:rFonts w:hint="eastAsia"/>
        </w:rPr>
        <w:t>применения</w:t>
      </w:r>
      <w:r>
        <w:t></w:t>
      </w:r>
      <w:r>
        <w:rPr>
          <w:rFonts w:hint="eastAsia"/>
        </w:rPr>
        <w:t>ЭЭМ</w:t>
      </w:r>
      <w:r>
        <w:t></w:t>
      </w:r>
      <w:r>
        <w:rPr>
          <w:rFonts w:hint="eastAsia"/>
        </w:rPr>
        <w:t>на</w:t>
      </w:r>
      <w:r>
        <w:t></w:t>
      </w:r>
      <w:r>
        <w:rPr>
          <w:rFonts w:hint="eastAsia"/>
        </w:rPr>
        <w:t>основе</w:t>
      </w:r>
      <w:r>
        <w:t></w:t>
      </w:r>
      <w:r>
        <w:rPr>
          <w:rFonts w:hint="eastAsia"/>
        </w:rPr>
        <w:t>принципов</w:t>
      </w:r>
      <w:r>
        <w:t></w:t>
      </w:r>
      <w:r>
        <w:rPr>
          <w:rFonts w:hint="eastAsia"/>
        </w:rPr>
        <w:t>формировании</w:t>
      </w:r>
      <w:r>
        <w:t></w:t>
      </w:r>
      <w:r>
        <w:rPr>
          <w:rFonts w:hint="eastAsia"/>
        </w:rPr>
        <w:t>ресурсных</w:t>
      </w:r>
      <w:r>
        <w:t></w:t>
      </w:r>
      <w:r>
        <w:rPr>
          <w:rFonts w:hint="eastAsia"/>
        </w:rPr>
        <w:t>и</w:t>
      </w:r>
      <w:r>
        <w:t></w:t>
      </w:r>
      <w:r>
        <w:rPr>
          <w:rFonts w:hint="eastAsia"/>
        </w:rPr>
        <w:t>технологических</w:t>
      </w:r>
      <w:r>
        <w:t></w:t>
      </w:r>
      <w:r>
        <w:rPr>
          <w:rFonts w:hint="eastAsia"/>
        </w:rPr>
        <w:t>модулей</w:t>
      </w:r>
      <w:r>
        <w:t></w:t>
      </w:r>
    </w:p>
    <w:p w:rsidR="00932694" w:rsidRDefault="00932694" w:rsidP="00932694">
      <w:r>
        <w:t></w:t>
      </w:r>
      <w:r>
        <w:t></w:t>
      </w:r>
      <w:r>
        <w:tab/>
      </w:r>
      <w:r>
        <w:t></w:t>
      </w:r>
      <w:r>
        <w:rPr>
          <w:rFonts w:hint="eastAsia"/>
        </w:rPr>
        <w:t>Предложена</w:t>
      </w:r>
      <w:r>
        <w:t></w:t>
      </w:r>
      <w:r>
        <w:rPr>
          <w:rFonts w:hint="eastAsia"/>
        </w:rPr>
        <w:t>методика</w:t>
      </w:r>
      <w:r>
        <w:t></w:t>
      </w:r>
      <w:r>
        <w:rPr>
          <w:rFonts w:hint="eastAsia"/>
        </w:rPr>
        <w:t>организационно</w:t>
      </w:r>
      <w:r>
        <w:t></w:t>
      </w:r>
      <w:r>
        <w:rPr>
          <w:rFonts w:hint="eastAsia"/>
        </w:rPr>
        <w:t>технологического</w:t>
      </w:r>
      <w:r>
        <w:t></w:t>
      </w:r>
      <w:r>
        <w:rPr>
          <w:rFonts w:hint="eastAsia"/>
        </w:rPr>
        <w:t>моделирования</w:t>
      </w:r>
      <w:r>
        <w:t></w:t>
      </w:r>
      <w:r>
        <w:rPr>
          <w:rFonts w:hint="eastAsia"/>
        </w:rPr>
        <w:t>реконструкции</w:t>
      </w:r>
      <w:r>
        <w:t></w:t>
      </w:r>
      <w:r>
        <w:rPr>
          <w:rFonts w:hint="eastAsia"/>
        </w:rPr>
        <w:t>ВУЗов</w:t>
      </w:r>
      <w:r>
        <w:t></w:t>
      </w:r>
      <w:r>
        <w:rPr>
          <w:rFonts w:hint="eastAsia"/>
        </w:rPr>
        <w:t>с</w:t>
      </w:r>
      <w:r>
        <w:t></w:t>
      </w:r>
      <w:r>
        <w:rPr>
          <w:rFonts w:hint="eastAsia"/>
        </w:rPr>
        <w:t>учетом</w:t>
      </w:r>
      <w:r>
        <w:t></w:t>
      </w:r>
      <w:r>
        <w:rPr>
          <w:rFonts w:hint="eastAsia"/>
        </w:rPr>
        <w:t>применения</w:t>
      </w:r>
      <w:r>
        <w:t></w:t>
      </w:r>
      <w:r>
        <w:rPr>
          <w:rFonts w:hint="eastAsia"/>
        </w:rPr>
        <w:t>ЭЭМ</w:t>
      </w:r>
      <w:r>
        <w:t></w:t>
      </w:r>
      <w:r>
        <w:rPr>
          <w:rFonts w:hint="eastAsia"/>
        </w:rPr>
        <w:t>на</w:t>
      </w:r>
      <w:r>
        <w:t></w:t>
      </w:r>
      <w:r>
        <w:rPr>
          <w:rFonts w:hint="eastAsia"/>
        </w:rPr>
        <w:t>основе</w:t>
      </w:r>
      <w:r>
        <w:t></w:t>
      </w:r>
      <w:r>
        <w:rPr>
          <w:rFonts w:hint="eastAsia"/>
        </w:rPr>
        <w:t>принципов</w:t>
      </w:r>
      <w:r>
        <w:t></w:t>
      </w:r>
      <w:r>
        <w:rPr>
          <w:rFonts w:hint="eastAsia"/>
        </w:rPr>
        <w:t>формировании</w:t>
      </w:r>
      <w:r>
        <w:t></w:t>
      </w:r>
      <w:r>
        <w:rPr>
          <w:rFonts w:hint="eastAsia"/>
        </w:rPr>
        <w:t>ресурсных</w:t>
      </w:r>
      <w:r>
        <w:t></w:t>
      </w:r>
      <w:r>
        <w:rPr>
          <w:rFonts w:hint="eastAsia"/>
        </w:rPr>
        <w:t>и</w:t>
      </w:r>
      <w:r>
        <w:t></w:t>
      </w:r>
      <w:r>
        <w:rPr>
          <w:rFonts w:hint="eastAsia"/>
        </w:rPr>
        <w:t>технологических</w:t>
      </w:r>
      <w:r>
        <w:t></w:t>
      </w:r>
      <w:r>
        <w:rPr>
          <w:rFonts w:hint="eastAsia"/>
        </w:rPr>
        <w:t>модулей</w:t>
      </w:r>
      <w:r>
        <w:t></w:t>
      </w:r>
      <w:r>
        <w:t></w:t>
      </w:r>
      <w:r>
        <w:rPr>
          <w:rFonts w:hint="eastAsia"/>
        </w:rPr>
        <w:t>основанная</w:t>
      </w:r>
      <w:r>
        <w:t></w:t>
      </w:r>
      <w:r>
        <w:rPr>
          <w:rFonts w:hint="eastAsia"/>
        </w:rPr>
        <w:t>на</w:t>
      </w:r>
      <w:r>
        <w:t></w:t>
      </w:r>
      <w:r>
        <w:rPr>
          <w:rFonts w:hint="eastAsia"/>
        </w:rPr>
        <w:t>разработанных</w:t>
      </w:r>
      <w:r>
        <w:t></w:t>
      </w:r>
      <w:r>
        <w:rPr>
          <w:rFonts w:hint="eastAsia"/>
        </w:rPr>
        <w:t>алгоритмах</w:t>
      </w:r>
      <w:r>
        <w:t></w:t>
      </w:r>
      <w:r>
        <w:rPr>
          <w:rFonts w:hint="eastAsia"/>
        </w:rPr>
        <w:t>формирования</w:t>
      </w:r>
      <w:r>
        <w:t></w:t>
      </w:r>
      <w:r>
        <w:rPr>
          <w:rFonts w:hint="eastAsia"/>
        </w:rPr>
        <w:t>ресурсного</w:t>
      </w:r>
      <w:r>
        <w:t></w:t>
      </w:r>
      <w:r>
        <w:rPr>
          <w:rFonts w:hint="eastAsia"/>
        </w:rPr>
        <w:t>и</w:t>
      </w:r>
      <w:r>
        <w:t></w:t>
      </w:r>
      <w:r>
        <w:rPr>
          <w:rFonts w:hint="eastAsia"/>
        </w:rPr>
        <w:t>стоимостного</w:t>
      </w:r>
      <w:r>
        <w:t></w:t>
      </w:r>
      <w:r>
        <w:rPr>
          <w:rFonts w:hint="eastAsia"/>
        </w:rPr>
        <w:t>блока</w:t>
      </w:r>
      <w:r>
        <w:t></w:t>
      </w:r>
      <w:r>
        <w:rPr>
          <w:rFonts w:hint="eastAsia"/>
        </w:rPr>
        <w:t>унифицированных</w:t>
      </w:r>
      <w:r>
        <w:t></w:t>
      </w:r>
      <w:r>
        <w:rPr>
          <w:rFonts w:hint="eastAsia"/>
        </w:rPr>
        <w:t>РТМ</w:t>
      </w:r>
      <w:r>
        <w:t></w:t>
      </w:r>
    </w:p>
    <w:p w:rsidR="00932694" w:rsidRDefault="00932694" w:rsidP="00932694">
      <w:r>
        <w:t></w:t>
      </w:r>
      <w:r>
        <w:t></w:t>
      </w:r>
      <w:r>
        <w:tab/>
      </w:r>
      <w:r>
        <w:rPr>
          <w:rFonts w:hint="eastAsia"/>
        </w:rPr>
        <w:t>Проведен</w:t>
      </w:r>
      <w:r>
        <w:t></w:t>
      </w:r>
      <w:r>
        <w:rPr>
          <w:rFonts w:hint="eastAsia"/>
        </w:rPr>
        <w:t>анализ</w:t>
      </w:r>
      <w:r>
        <w:t></w:t>
      </w:r>
      <w:r>
        <w:rPr>
          <w:rFonts w:hint="eastAsia"/>
        </w:rPr>
        <w:t>материально</w:t>
      </w:r>
      <w:r>
        <w:t></w:t>
      </w:r>
      <w:r>
        <w:rPr>
          <w:rFonts w:hint="eastAsia"/>
        </w:rPr>
        <w:t>технической</w:t>
      </w:r>
      <w:r>
        <w:t></w:t>
      </w:r>
      <w:r>
        <w:rPr>
          <w:rFonts w:hint="eastAsia"/>
        </w:rPr>
        <w:t>базы</w:t>
      </w:r>
      <w:r>
        <w:t></w:t>
      </w:r>
      <w:r>
        <w:rPr>
          <w:rFonts w:hint="eastAsia"/>
        </w:rPr>
        <w:t>ДГТУ</w:t>
      </w:r>
      <w:r>
        <w:t></w:t>
      </w:r>
      <w:r>
        <w:t></w:t>
      </w:r>
      <w:r>
        <w:rPr>
          <w:rFonts w:hint="eastAsia"/>
        </w:rPr>
        <w:t>анализ</w:t>
      </w:r>
      <w:r>
        <w:t></w:t>
      </w:r>
      <w:r>
        <w:rPr>
          <w:rFonts w:hint="eastAsia"/>
        </w:rPr>
        <w:t>состояния</w:t>
      </w:r>
      <w:r>
        <w:t></w:t>
      </w:r>
      <w:r>
        <w:rPr>
          <w:rFonts w:hint="eastAsia"/>
        </w:rPr>
        <w:t>энергосбережения</w:t>
      </w:r>
      <w:r>
        <w:t></w:t>
      </w:r>
      <w:r>
        <w:rPr>
          <w:rFonts w:hint="eastAsia"/>
        </w:rPr>
        <w:t>комплекса</w:t>
      </w:r>
      <w:r>
        <w:t></w:t>
      </w:r>
      <w:r>
        <w:rPr>
          <w:rFonts w:hint="eastAsia"/>
        </w:rPr>
        <w:t>зданий</w:t>
      </w:r>
      <w:r>
        <w:t></w:t>
      </w:r>
      <w:r>
        <w:t></w:t>
      </w:r>
      <w:r>
        <w:rPr>
          <w:rFonts w:hint="eastAsia"/>
        </w:rPr>
        <w:t>на</w:t>
      </w:r>
      <w:r>
        <w:t></w:t>
      </w:r>
      <w:r>
        <w:rPr>
          <w:rFonts w:hint="eastAsia"/>
        </w:rPr>
        <w:t>основании</w:t>
      </w:r>
      <w:r>
        <w:t></w:t>
      </w:r>
      <w:r>
        <w:rPr>
          <w:rFonts w:hint="eastAsia"/>
        </w:rPr>
        <w:t>которого</w:t>
      </w:r>
      <w:r>
        <w:t></w:t>
      </w:r>
      <w:r>
        <w:rPr>
          <w:rFonts w:hint="eastAsia"/>
        </w:rPr>
        <w:t>было</w:t>
      </w:r>
      <w:r>
        <w:t></w:t>
      </w:r>
      <w:r>
        <w:rPr>
          <w:rFonts w:hint="eastAsia"/>
        </w:rPr>
        <w:t>принято</w:t>
      </w:r>
      <w:r>
        <w:t></w:t>
      </w:r>
      <w:r>
        <w:rPr>
          <w:rFonts w:hint="eastAsia"/>
        </w:rPr>
        <w:t>решение</w:t>
      </w:r>
      <w:r>
        <w:t></w:t>
      </w:r>
      <w:r>
        <w:rPr>
          <w:rFonts w:hint="eastAsia"/>
        </w:rPr>
        <w:t>о</w:t>
      </w:r>
      <w:r>
        <w:t></w:t>
      </w:r>
      <w:r>
        <w:rPr>
          <w:rFonts w:hint="eastAsia"/>
        </w:rPr>
        <w:t>целесообразности</w:t>
      </w:r>
      <w:r>
        <w:t></w:t>
      </w:r>
      <w:r>
        <w:rPr>
          <w:rFonts w:hint="eastAsia"/>
        </w:rPr>
        <w:t>проведения</w:t>
      </w:r>
      <w:r>
        <w:t></w:t>
      </w:r>
      <w:r>
        <w:rPr>
          <w:rFonts w:hint="eastAsia"/>
        </w:rPr>
        <w:t>эксперимента</w:t>
      </w:r>
      <w:r>
        <w:t></w:t>
      </w:r>
      <w:r>
        <w:rPr>
          <w:rFonts w:hint="eastAsia"/>
        </w:rPr>
        <w:t>на</w:t>
      </w:r>
      <w:r>
        <w:t></w:t>
      </w:r>
      <w:r>
        <w:rPr>
          <w:rFonts w:hint="eastAsia"/>
        </w:rPr>
        <w:t>примере</w:t>
      </w:r>
      <w:r>
        <w:t></w:t>
      </w:r>
      <w:r>
        <w:rPr>
          <w:rFonts w:hint="eastAsia"/>
        </w:rPr>
        <w:t>учебно</w:t>
      </w:r>
      <w:r>
        <w:t></w:t>
      </w:r>
      <w:r>
        <w:rPr>
          <w:rFonts w:hint="eastAsia"/>
        </w:rPr>
        <w:t>лабораторного</w:t>
      </w:r>
      <w:r>
        <w:t></w:t>
      </w:r>
      <w:r>
        <w:rPr>
          <w:rFonts w:hint="eastAsia"/>
        </w:rPr>
        <w:t>корпуса</w:t>
      </w:r>
      <w:r>
        <w:t></w:t>
      </w:r>
      <w:r>
        <w:rPr>
          <w:rFonts w:hint="eastAsia"/>
        </w:rPr>
        <w:t>ДГТУ</w:t>
      </w:r>
      <w:r>
        <w:t></w:t>
      </w:r>
    </w:p>
    <w:p w:rsidR="00932694" w:rsidRDefault="00932694" w:rsidP="00932694">
      <w:r>
        <w:t></w:t>
      </w:r>
      <w:r>
        <w:t></w:t>
      </w:r>
      <w:r>
        <w:tab/>
      </w:r>
      <w:r>
        <w:rPr>
          <w:rFonts w:hint="eastAsia"/>
        </w:rPr>
        <w:t>По</w:t>
      </w:r>
      <w:r>
        <w:t></w:t>
      </w:r>
      <w:r>
        <w:rPr>
          <w:rFonts w:hint="eastAsia"/>
        </w:rPr>
        <w:t>результатам</w:t>
      </w:r>
      <w:r>
        <w:t></w:t>
      </w:r>
      <w:r>
        <w:rPr>
          <w:rFonts w:hint="eastAsia"/>
        </w:rPr>
        <w:t>проведенного</w:t>
      </w:r>
      <w:r>
        <w:t></w:t>
      </w:r>
      <w:r>
        <w:rPr>
          <w:rFonts w:hint="eastAsia"/>
        </w:rPr>
        <w:t>комплексного</w:t>
      </w:r>
      <w:r>
        <w:t></w:t>
      </w:r>
      <w:r>
        <w:rPr>
          <w:rFonts w:hint="eastAsia"/>
        </w:rPr>
        <w:t>обследования</w:t>
      </w:r>
      <w:r>
        <w:t></w:t>
      </w:r>
      <w:r>
        <w:rPr>
          <w:rFonts w:hint="eastAsia"/>
        </w:rPr>
        <w:t>учебно</w:t>
      </w:r>
      <w:r>
        <w:t></w:t>
      </w:r>
      <w:r>
        <w:rPr>
          <w:rFonts w:hint="eastAsia"/>
        </w:rPr>
        <w:t>лабораторного</w:t>
      </w:r>
      <w:r>
        <w:t></w:t>
      </w:r>
      <w:r>
        <w:rPr>
          <w:rFonts w:hint="eastAsia"/>
        </w:rPr>
        <w:t>корпуса</w:t>
      </w:r>
      <w:r>
        <w:t></w:t>
      </w:r>
      <w:r>
        <w:rPr>
          <w:rFonts w:hint="eastAsia"/>
        </w:rPr>
        <w:t>в</w:t>
      </w:r>
      <w:r>
        <w:t></w:t>
      </w:r>
      <w:r>
        <w:rPr>
          <w:rFonts w:hint="eastAsia"/>
        </w:rPr>
        <w:t>качестве</w:t>
      </w:r>
      <w:r>
        <w:t></w:t>
      </w:r>
      <w:r>
        <w:rPr>
          <w:rFonts w:hint="eastAsia"/>
        </w:rPr>
        <w:t>основного</w:t>
      </w:r>
      <w:r>
        <w:t></w:t>
      </w:r>
      <w:r>
        <w:rPr>
          <w:rFonts w:hint="eastAsia"/>
        </w:rPr>
        <w:t>ТП</w:t>
      </w:r>
      <w:r>
        <w:t></w:t>
      </w:r>
      <w:r>
        <w:rPr>
          <w:rFonts w:hint="eastAsia"/>
        </w:rPr>
        <w:t>при</w:t>
      </w:r>
      <w:r>
        <w:t></w:t>
      </w:r>
      <w:r>
        <w:rPr>
          <w:rFonts w:hint="eastAsia"/>
        </w:rPr>
        <w:t>реконструкции</w:t>
      </w:r>
      <w:r>
        <w:t></w:t>
      </w:r>
      <w:r>
        <w:rPr>
          <w:rFonts w:hint="eastAsia"/>
        </w:rPr>
        <w:t>принят</w:t>
      </w:r>
      <w:r>
        <w:t></w:t>
      </w:r>
      <w:r>
        <w:rPr>
          <w:rFonts w:hint="eastAsia"/>
        </w:rPr>
        <w:t>ТП</w:t>
      </w:r>
      <w:r>
        <w:t></w:t>
      </w:r>
      <w:r>
        <w:t></w:t>
      </w:r>
      <w:r>
        <w:t></w:t>
      </w:r>
      <w:r>
        <w:rPr>
          <w:rFonts w:hint="eastAsia"/>
        </w:rPr>
        <w:t>утепление</w:t>
      </w:r>
      <w:r>
        <w:t></w:t>
      </w:r>
      <w:r>
        <w:rPr>
          <w:rFonts w:hint="eastAsia"/>
        </w:rPr>
        <w:t>наружных</w:t>
      </w:r>
      <w:r>
        <w:t></w:t>
      </w:r>
      <w:r>
        <w:rPr>
          <w:rFonts w:hint="eastAsia"/>
        </w:rPr>
        <w:t>ограждающих</w:t>
      </w:r>
      <w:r>
        <w:t></w:t>
      </w:r>
      <w:r>
        <w:rPr>
          <w:rFonts w:hint="eastAsia"/>
        </w:rPr>
        <w:t>конструкций</w:t>
      </w:r>
      <w:r>
        <w:t></w:t>
      </w:r>
    </w:p>
    <w:p w:rsidR="00932694" w:rsidRDefault="00932694" w:rsidP="00932694">
      <w:r>
        <w:t></w:t>
      </w:r>
      <w:r>
        <w:t></w:t>
      </w:r>
      <w:r>
        <w:tab/>
      </w:r>
      <w:r>
        <w:rPr>
          <w:rFonts w:hint="eastAsia"/>
        </w:rPr>
        <w:t>В</w:t>
      </w:r>
      <w:r>
        <w:t></w:t>
      </w:r>
      <w:r>
        <w:rPr>
          <w:rFonts w:hint="eastAsia"/>
        </w:rPr>
        <w:t>рамках</w:t>
      </w:r>
      <w:r>
        <w:t></w:t>
      </w:r>
      <w:r>
        <w:rPr>
          <w:rFonts w:hint="eastAsia"/>
        </w:rPr>
        <w:t>практической</w:t>
      </w:r>
      <w:r>
        <w:t></w:t>
      </w:r>
      <w:r>
        <w:rPr>
          <w:rFonts w:hint="eastAsia"/>
        </w:rPr>
        <w:t>апробации</w:t>
      </w:r>
      <w:r>
        <w:t></w:t>
      </w:r>
      <w:r>
        <w:rPr>
          <w:rFonts w:hint="eastAsia"/>
        </w:rPr>
        <w:t>методики</w:t>
      </w:r>
      <w:r>
        <w:t></w:t>
      </w:r>
      <w:r>
        <w:rPr>
          <w:rFonts w:hint="eastAsia"/>
        </w:rPr>
        <w:t>представлены</w:t>
      </w:r>
      <w:r>
        <w:t></w:t>
      </w:r>
      <w:r>
        <w:rPr>
          <w:rFonts w:hint="eastAsia"/>
        </w:rPr>
        <w:t>унифицированные</w:t>
      </w:r>
      <w:r>
        <w:t></w:t>
      </w:r>
      <w:r>
        <w:rPr>
          <w:rFonts w:hint="eastAsia"/>
        </w:rPr>
        <w:t>РТМ</w:t>
      </w:r>
      <w:r>
        <w:t></w:t>
      </w:r>
      <w:r>
        <w:t></w:t>
      </w:r>
      <w:r>
        <w:rPr>
          <w:rFonts w:hint="eastAsia"/>
        </w:rPr>
        <w:t>выполнена</w:t>
      </w:r>
      <w:r>
        <w:t></w:t>
      </w:r>
      <w:r>
        <w:rPr>
          <w:rFonts w:hint="eastAsia"/>
        </w:rPr>
        <w:t>оценка</w:t>
      </w:r>
      <w:r>
        <w:t></w:t>
      </w:r>
      <w:r>
        <w:rPr>
          <w:rFonts w:hint="eastAsia"/>
        </w:rPr>
        <w:t>ТП</w:t>
      </w:r>
      <w:r>
        <w:t></w:t>
      </w:r>
      <w:r>
        <w:rPr>
          <w:rFonts w:hint="eastAsia"/>
        </w:rPr>
        <w:t>с</w:t>
      </w:r>
      <w:r>
        <w:t></w:t>
      </w:r>
      <w:r>
        <w:rPr>
          <w:rFonts w:hint="eastAsia"/>
        </w:rPr>
        <w:t>учетом</w:t>
      </w:r>
      <w:r>
        <w:t></w:t>
      </w:r>
      <w:r>
        <w:rPr>
          <w:rFonts w:hint="eastAsia"/>
        </w:rPr>
        <w:t>применения</w:t>
      </w:r>
      <w:r>
        <w:t></w:t>
      </w:r>
      <w:r>
        <w:rPr>
          <w:rFonts w:hint="eastAsia"/>
        </w:rPr>
        <w:t>ЭЭМ</w:t>
      </w:r>
      <w:r>
        <w:t></w:t>
      </w:r>
      <w:r>
        <w:rPr>
          <w:rFonts w:hint="eastAsia"/>
        </w:rPr>
        <w:t>по</w:t>
      </w:r>
      <w:r>
        <w:t></w:t>
      </w:r>
      <w:r>
        <w:rPr>
          <w:rFonts w:hint="eastAsia"/>
        </w:rPr>
        <w:t>экономическим</w:t>
      </w:r>
      <w:r>
        <w:t></w:t>
      </w:r>
      <w:r>
        <w:t></w:t>
      </w:r>
      <w:r>
        <w:rPr>
          <w:rFonts w:hint="eastAsia"/>
        </w:rPr>
        <w:t>материа</w:t>
      </w:r>
      <w:r>
        <w:rPr>
          <w:rFonts w:hint="eastAsia"/>
        </w:rPr>
        <w:lastRenderedPageBreak/>
        <w:t>льным</w:t>
      </w:r>
      <w:r>
        <w:t></w:t>
      </w:r>
      <w:r>
        <w:rPr>
          <w:rFonts w:hint="eastAsia"/>
        </w:rPr>
        <w:t>и</w:t>
      </w:r>
      <w:r>
        <w:t></w:t>
      </w:r>
      <w:r>
        <w:rPr>
          <w:rFonts w:hint="eastAsia"/>
        </w:rPr>
        <w:t>ресурсным</w:t>
      </w:r>
      <w:r>
        <w:t></w:t>
      </w:r>
      <w:r>
        <w:rPr>
          <w:rFonts w:hint="eastAsia"/>
        </w:rPr>
        <w:t>показателя</w:t>
      </w:r>
      <w:r>
        <w:t></w:t>
      </w:r>
    </w:p>
    <w:p w:rsidR="00932694" w:rsidRDefault="00932694" w:rsidP="00932694">
      <w:r>
        <w:t></w:t>
      </w:r>
      <w:r>
        <w:t></w:t>
      </w:r>
      <w:r>
        <w:t></w:t>
      </w:r>
      <w:r>
        <w:tab/>
      </w:r>
      <w:r>
        <w:t></w:t>
      </w:r>
      <w:r>
        <w:rPr>
          <w:rFonts w:hint="eastAsia"/>
        </w:rPr>
        <w:t>Представлен</w:t>
      </w:r>
      <w:r>
        <w:t></w:t>
      </w:r>
      <w:r>
        <w:rPr>
          <w:rFonts w:hint="eastAsia"/>
        </w:rPr>
        <w:t>пример</w:t>
      </w:r>
      <w:r>
        <w:t></w:t>
      </w:r>
      <w:r>
        <w:rPr>
          <w:rFonts w:hint="eastAsia"/>
        </w:rPr>
        <w:t>применения</w:t>
      </w:r>
      <w:r>
        <w:t></w:t>
      </w:r>
      <w:r>
        <w:rPr>
          <w:rFonts w:hint="eastAsia"/>
        </w:rPr>
        <w:t>РТМ</w:t>
      </w:r>
      <w:r>
        <w:t></w:t>
      </w:r>
      <w:r>
        <w:rPr>
          <w:rFonts w:hint="eastAsia"/>
        </w:rPr>
        <w:t>утепления</w:t>
      </w:r>
      <w:r>
        <w:t></w:t>
      </w:r>
      <w:r>
        <w:rPr>
          <w:rFonts w:hint="eastAsia"/>
        </w:rPr>
        <w:t>ограждающих</w:t>
      </w:r>
      <w:r>
        <w:t></w:t>
      </w:r>
      <w:r>
        <w:rPr>
          <w:rFonts w:hint="eastAsia"/>
        </w:rPr>
        <w:t>конструкций</w:t>
      </w:r>
      <w:r>
        <w:t></w:t>
      </w:r>
      <w:r>
        <w:rPr>
          <w:rFonts w:hint="eastAsia"/>
        </w:rPr>
        <w:t>здания</w:t>
      </w:r>
      <w:r>
        <w:t></w:t>
      </w:r>
      <w:r>
        <w:rPr>
          <w:rFonts w:hint="eastAsia"/>
        </w:rPr>
        <w:t>на</w:t>
      </w:r>
      <w:r>
        <w:t></w:t>
      </w:r>
      <w:r>
        <w:rPr>
          <w:rFonts w:hint="eastAsia"/>
        </w:rPr>
        <w:t>примере</w:t>
      </w:r>
      <w:r>
        <w:t></w:t>
      </w:r>
      <w:r>
        <w:rPr>
          <w:rFonts w:hint="eastAsia"/>
        </w:rPr>
        <w:t>учебно</w:t>
      </w:r>
      <w:r>
        <w:t></w:t>
      </w:r>
      <w:r>
        <w:rPr>
          <w:rFonts w:hint="eastAsia"/>
        </w:rPr>
        <w:t>лабораторного</w:t>
      </w:r>
      <w:r>
        <w:t></w:t>
      </w:r>
      <w:r>
        <w:rPr>
          <w:rFonts w:hint="eastAsia"/>
        </w:rPr>
        <w:t>корпуса</w:t>
      </w:r>
      <w:r>
        <w:t></w:t>
      </w:r>
      <w:r>
        <w:rPr>
          <w:rFonts w:hint="eastAsia"/>
        </w:rPr>
        <w:t>ДГТУ</w:t>
      </w:r>
      <w:r>
        <w:t></w:t>
      </w:r>
    </w:p>
    <w:p w:rsidR="00932694" w:rsidRDefault="00932694" w:rsidP="00932694">
      <w:r>
        <w:t></w:t>
      </w:r>
      <w:r>
        <w:t></w:t>
      </w:r>
      <w:r>
        <w:t></w:t>
      </w:r>
      <w:r>
        <w:tab/>
      </w:r>
      <w:r>
        <w:rPr>
          <w:rFonts w:hint="eastAsia"/>
        </w:rPr>
        <w:t>Проведенные</w:t>
      </w:r>
      <w:r>
        <w:t></w:t>
      </w:r>
      <w:r>
        <w:rPr>
          <w:rFonts w:hint="eastAsia"/>
        </w:rPr>
        <w:t>расчеты</w:t>
      </w:r>
      <w:r>
        <w:t></w:t>
      </w:r>
      <w:r>
        <w:rPr>
          <w:rFonts w:hint="eastAsia"/>
        </w:rPr>
        <w:t>показали</w:t>
      </w:r>
      <w:r>
        <w:t></w:t>
      </w:r>
      <w:r>
        <w:t></w:t>
      </w:r>
      <w:r>
        <w:rPr>
          <w:rFonts w:hint="eastAsia"/>
        </w:rPr>
        <w:t>что</w:t>
      </w:r>
      <w:r>
        <w:t></w:t>
      </w:r>
      <w:r>
        <w:rPr>
          <w:rFonts w:hint="eastAsia"/>
        </w:rPr>
        <w:t>внедрение</w:t>
      </w:r>
      <w:r>
        <w:t></w:t>
      </w:r>
      <w:r>
        <w:rPr>
          <w:rFonts w:hint="eastAsia"/>
        </w:rPr>
        <w:t>методики</w:t>
      </w:r>
      <w:r>
        <w:t></w:t>
      </w:r>
      <w:r>
        <w:rPr>
          <w:rFonts w:hint="eastAsia"/>
        </w:rPr>
        <w:t>организационно</w:t>
      </w:r>
      <w:r>
        <w:t></w:t>
      </w:r>
      <w:r>
        <w:rPr>
          <w:rFonts w:hint="eastAsia"/>
        </w:rPr>
        <w:t>технологического</w:t>
      </w:r>
      <w:r>
        <w:t></w:t>
      </w:r>
      <w:r>
        <w:rPr>
          <w:rFonts w:hint="eastAsia"/>
        </w:rPr>
        <w:t>моделирования</w:t>
      </w:r>
      <w:r>
        <w:t></w:t>
      </w:r>
      <w:r>
        <w:rPr>
          <w:rFonts w:hint="eastAsia"/>
        </w:rPr>
        <w:t>реконструкции</w:t>
      </w:r>
      <w:r>
        <w:t></w:t>
      </w:r>
      <w:r>
        <w:rPr>
          <w:rFonts w:hint="eastAsia"/>
        </w:rPr>
        <w:t>зданий</w:t>
      </w:r>
      <w:r>
        <w:t></w:t>
      </w:r>
      <w:r>
        <w:rPr>
          <w:rFonts w:hint="eastAsia"/>
        </w:rPr>
        <w:t>ВУЗов</w:t>
      </w:r>
      <w:r>
        <w:t></w:t>
      </w:r>
      <w:r>
        <w:rPr>
          <w:rFonts w:hint="eastAsia"/>
        </w:rPr>
        <w:t>с</w:t>
      </w:r>
      <w:r>
        <w:t></w:t>
      </w:r>
      <w:r>
        <w:rPr>
          <w:rFonts w:hint="eastAsia"/>
        </w:rPr>
        <w:t>учетом</w:t>
      </w:r>
      <w:r>
        <w:t></w:t>
      </w:r>
      <w:r>
        <w:rPr>
          <w:rFonts w:hint="eastAsia"/>
        </w:rPr>
        <w:t>применения</w:t>
      </w:r>
      <w:r>
        <w:t></w:t>
      </w:r>
      <w:r>
        <w:rPr>
          <w:rFonts w:hint="eastAsia"/>
        </w:rPr>
        <w:t>ЭЭМ</w:t>
      </w:r>
      <w:r>
        <w:t></w:t>
      </w:r>
      <w:r>
        <w:rPr>
          <w:rFonts w:hint="eastAsia"/>
        </w:rPr>
        <w:t>на</w:t>
      </w:r>
      <w:r>
        <w:t></w:t>
      </w:r>
      <w:r>
        <w:rPr>
          <w:rFonts w:hint="eastAsia"/>
        </w:rPr>
        <w:t>основе</w:t>
      </w:r>
      <w:r>
        <w:t></w:t>
      </w:r>
      <w:r>
        <w:rPr>
          <w:rFonts w:hint="eastAsia"/>
        </w:rPr>
        <w:t>принципов</w:t>
      </w:r>
      <w:r>
        <w:t></w:t>
      </w:r>
      <w:r>
        <w:rPr>
          <w:rFonts w:hint="eastAsia"/>
        </w:rPr>
        <w:t>формировании</w:t>
      </w:r>
      <w:r>
        <w:t></w:t>
      </w:r>
      <w:r>
        <w:rPr>
          <w:rFonts w:hint="eastAsia"/>
        </w:rPr>
        <w:t>ресурсных</w:t>
      </w:r>
      <w:r>
        <w:t></w:t>
      </w:r>
      <w:r>
        <w:rPr>
          <w:rFonts w:hint="eastAsia"/>
        </w:rPr>
        <w:t>и</w:t>
      </w:r>
    </w:p>
    <w:p w:rsidR="00932694" w:rsidRDefault="00932694" w:rsidP="00932694">
      <w:r>
        <w:t></w:t>
      </w:r>
    </w:p>
    <w:p w:rsidR="00932694" w:rsidRDefault="00932694" w:rsidP="00932694">
      <w:r>
        <w:t></w:t>
      </w:r>
      <w:r>
        <w:t></w:t>
      </w:r>
      <w:r>
        <w:t></w:t>
      </w:r>
    </w:p>
    <w:p w:rsidR="00932694" w:rsidRDefault="00932694" w:rsidP="00932694">
      <w:r>
        <w:rPr>
          <w:rFonts w:hint="eastAsia"/>
        </w:rPr>
        <w:t>технологических</w:t>
      </w:r>
      <w:r>
        <w:t></w:t>
      </w:r>
      <w:r>
        <w:rPr>
          <w:rFonts w:hint="eastAsia"/>
        </w:rPr>
        <w:t>модулей</w:t>
      </w:r>
      <w:r>
        <w:t></w:t>
      </w:r>
      <w:r>
        <w:t></w:t>
      </w:r>
      <w:r>
        <w:rPr>
          <w:rFonts w:hint="eastAsia"/>
        </w:rPr>
        <w:t>позволяет</w:t>
      </w:r>
      <w:r>
        <w:t></w:t>
      </w:r>
      <w:r>
        <w:rPr>
          <w:rFonts w:hint="eastAsia"/>
        </w:rPr>
        <w:t>повысить</w:t>
      </w:r>
      <w:r>
        <w:t></w:t>
      </w:r>
      <w:r>
        <w:rPr>
          <w:rFonts w:hint="eastAsia"/>
        </w:rPr>
        <w:t>организационную</w:t>
      </w:r>
      <w:r>
        <w:t></w:t>
      </w:r>
      <w:r>
        <w:rPr>
          <w:rFonts w:hint="eastAsia"/>
        </w:rPr>
        <w:t>эффективность</w:t>
      </w:r>
      <w:r>
        <w:t></w:t>
      </w:r>
      <w:r>
        <w:rPr>
          <w:rFonts w:hint="eastAsia"/>
        </w:rPr>
        <w:t>до</w:t>
      </w:r>
      <w:r>
        <w:t></w:t>
      </w:r>
      <w:r>
        <w:t></w:t>
      </w:r>
      <w:r>
        <w:t></w:t>
      </w:r>
      <w:r>
        <w:t></w:t>
      </w:r>
      <w:r>
        <w:t></w:t>
      </w:r>
      <w:r>
        <w:t></w:t>
      </w:r>
      <w:r>
        <w:rPr>
          <w:rFonts w:hint="eastAsia"/>
        </w:rPr>
        <w:t>за</w:t>
      </w:r>
      <w:r>
        <w:t></w:t>
      </w:r>
      <w:r>
        <w:rPr>
          <w:rFonts w:hint="eastAsia"/>
        </w:rPr>
        <w:t>счет</w:t>
      </w:r>
      <w:r>
        <w:t></w:t>
      </w:r>
      <w:r>
        <w:rPr>
          <w:rFonts w:hint="eastAsia"/>
        </w:rPr>
        <w:t>сокращения</w:t>
      </w:r>
      <w:r>
        <w:t></w:t>
      </w:r>
      <w:r>
        <w:rPr>
          <w:rFonts w:hint="eastAsia"/>
        </w:rPr>
        <w:t>общей</w:t>
      </w:r>
      <w:r>
        <w:t></w:t>
      </w:r>
      <w:r>
        <w:rPr>
          <w:rFonts w:hint="eastAsia"/>
        </w:rPr>
        <w:t>продолжительности</w:t>
      </w:r>
      <w:r>
        <w:t></w:t>
      </w:r>
      <w:r>
        <w:rPr>
          <w:rFonts w:hint="eastAsia"/>
        </w:rPr>
        <w:t>рабочих</w:t>
      </w:r>
      <w:r>
        <w:t></w:t>
      </w:r>
      <w:r>
        <w:rPr>
          <w:rFonts w:hint="eastAsia"/>
        </w:rPr>
        <w:t>операций</w:t>
      </w:r>
      <w:r>
        <w:t></w:t>
      </w:r>
      <w:r>
        <w:rPr>
          <w:rFonts w:hint="eastAsia"/>
        </w:rPr>
        <w:t>ТП</w:t>
      </w:r>
      <w:r>
        <w:t></w:t>
      </w:r>
      <w:r>
        <w:rPr>
          <w:rFonts w:hint="eastAsia"/>
        </w:rPr>
        <w:t>ресурсного</w:t>
      </w:r>
      <w:r>
        <w:t></w:t>
      </w:r>
      <w:r>
        <w:rPr>
          <w:rFonts w:hint="eastAsia"/>
        </w:rPr>
        <w:t>и</w:t>
      </w:r>
      <w:r>
        <w:t></w:t>
      </w:r>
      <w:r>
        <w:rPr>
          <w:rFonts w:hint="eastAsia"/>
        </w:rPr>
        <w:t>технологического</w:t>
      </w:r>
      <w:r>
        <w:t></w:t>
      </w:r>
      <w:r>
        <w:rPr>
          <w:rFonts w:hint="eastAsia"/>
        </w:rPr>
        <w:t>модуля</w:t>
      </w:r>
      <w:r>
        <w:t></w:t>
      </w:r>
      <w:r>
        <w:rPr>
          <w:rFonts w:hint="eastAsia"/>
        </w:rPr>
        <w:t>на</w:t>
      </w:r>
      <w:r>
        <w:t></w:t>
      </w:r>
      <w:r>
        <w:t></w:t>
      </w:r>
      <w:r>
        <w:t></w:t>
      </w:r>
      <w:r>
        <w:t></w:t>
      </w:r>
      <w:r>
        <w:t></w:t>
      </w:r>
      <w:r>
        <w:rPr>
          <w:rFonts w:hint="eastAsia"/>
        </w:rPr>
        <w:t>и</w:t>
      </w:r>
      <w:r>
        <w:t></w:t>
      </w:r>
      <w:r>
        <w:rPr>
          <w:rFonts w:hint="eastAsia"/>
        </w:rPr>
        <w:t>сокращения</w:t>
      </w:r>
      <w:r>
        <w:t></w:t>
      </w:r>
      <w:r>
        <w:rPr>
          <w:rFonts w:hint="eastAsia"/>
        </w:rPr>
        <w:t>возможных</w:t>
      </w:r>
      <w:r>
        <w:t></w:t>
      </w:r>
      <w:r>
        <w:rPr>
          <w:rFonts w:hint="eastAsia"/>
        </w:rPr>
        <w:t>простоев</w:t>
      </w:r>
      <w:r>
        <w:t></w:t>
      </w:r>
      <w:r>
        <w:rPr>
          <w:rFonts w:hint="eastAsia"/>
        </w:rPr>
        <w:t>трудового</w:t>
      </w:r>
      <w:r>
        <w:t></w:t>
      </w:r>
      <w:r>
        <w:rPr>
          <w:rFonts w:hint="eastAsia"/>
        </w:rPr>
        <w:t>ресурса</w:t>
      </w:r>
      <w:r>
        <w:t></w:t>
      </w:r>
      <w:r>
        <w:t></w:t>
      </w:r>
      <w:r>
        <w:rPr>
          <w:rFonts w:hint="eastAsia"/>
        </w:rPr>
        <w:t>каждого</w:t>
      </w:r>
      <w:r>
        <w:t></w:t>
      </w:r>
      <w:r>
        <w:rPr>
          <w:rFonts w:hint="eastAsia"/>
        </w:rPr>
        <w:t>исполнителя</w:t>
      </w:r>
      <w:r>
        <w:t></w:t>
      </w:r>
      <w:r>
        <w:t></w:t>
      </w:r>
      <w:r>
        <w:rPr>
          <w:rFonts w:hint="eastAsia"/>
        </w:rPr>
        <w:t>на</w:t>
      </w:r>
      <w:r>
        <w:t></w:t>
      </w:r>
      <w:r>
        <w:t></w:t>
      </w:r>
      <w:r>
        <w:t></w:t>
      </w:r>
      <w:r>
        <w:t></w:t>
      </w:r>
      <w:r>
        <w:t></w:t>
      </w:r>
    </w:p>
    <w:p w:rsidR="00932694" w:rsidRDefault="00932694" w:rsidP="00932694">
      <w:r>
        <w:t></w:t>
      </w:r>
      <w:r>
        <w:t></w:t>
      </w:r>
      <w:r>
        <w:t></w:t>
      </w:r>
      <w:r>
        <w:tab/>
      </w:r>
      <w:r>
        <w:rPr>
          <w:rFonts w:hint="eastAsia"/>
        </w:rPr>
        <w:t>Выполненный</w:t>
      </w:r>
      <w:r>
        <w:t></w:t>
      </w:r>
      <w:r>
        <w:rPr>
          <w:rFonts w:hint="eastAsia"/>
        </w:rPr>
        <w:t>расчет</w:t>
      </w:r>
      <w:r>
        <w:t></w:t>
      </w:r>
      <w:r>
        <w:rPr>
          <w:rFonts w:hint="eastAsia"/>
        </w:rPr>
        <w:t>экономической</w:t>
      </w:r>
      <w:r>
        <w:t></w:t>
      </w:r>
      <w:r>
        <w:rPr>
          <w:rFonts w:hint="eastAsia"/>
        </w:rPr>
        <w:t>эффективности</w:t>
      </w:r>
      <w:r>
        <w:t></w:t>
      </w:r>
      <w:r>
        <w:rPr>
          <w:rFonts w:hint="eastAsia"/>
        </w:rPr>
        <w:t>проекта</w:t>
      </w:r>
      <w:r>
        <w:t></w:t>
      </w:r>
      <w:r>
        <w:rPr>
          <w:rFonts w:hint="eastAsia"/>
        </w:rPr>
        <w:t>утепления</w:t>
      </w:r>
      <w:r>
        <w:t></w:t>
      </w:r>
      <w:r>
        <w:rPr>
          <w:rFonts w:hint="eastAsia"/>
        </w:rPr>
        <w:t>ограждающих</w:t>
      </w:r>
      <w:r>
        <w:t></w:t>
      </w:r>
      <w:r>
        <w:rPr>
          <w:rFonts w:hint="eastAsia"/>
        </w:rPr>
        <w:t>конструкций</w:t>
      </w:r>
      <w:r>
        <w:t></w:t>
      </w:r>
      <w:r>
        <w:rPr>
          <w:rFonts w:hint="eastAsia"/>
        </w:rPr>
        <w:t>здания</w:t>
      </w:r>
      <w:r>
        <w:t></w:t>
      </w:r>
      <w:r>
        <w:rPr>
          <w:rFonts w:hint="eastAsia"/>
        </w:rPr>
        <w:t>учебно</w:t>
      </w:r>
      <w:r>
        <w:t></w:t>
      </w:r>
      <w:r>
        <w:rPr>
          <w:rFonts w:hint="eastAsia"/>
        </w:rPr>
        <w:t>лабораторного</w:t>
      </w:r>
      <w:r>
        <w:t></w:t>
      </w:r>
      <w:r>
        <w:rPr>
          <w:rFonts w:hint="eastAsia"/>
        </w:rPr>
        <w:t>корпуса</w:t>
      </w:r>
      <w:r>
        <w:t></w:t>
      </w:r>
      <w:r>
        <w:t></w:t>
      </w:r>
      <w:r>
        <w:rPr>
          <w:rFonts w:hint="eastAsia"/>
        </w:rPr>
        <w:t>показал</w:t>
      </w:r>
      <w:r>
        <w:t></w:t>
      </w:r>
      <w:r>
        <w:t></w:t>
      </w:r>
      <w:r>
        <w:rPr>
          <w:rFonts w:hint="eastAsia"/>
        </w:rPr>
        <w:t>что</w:t>
      </w:r>
      <w:r>
        <w:t></w:t>
      </w:r>
      <w:r>
        <w:rPr>
          <w:rFonts w:hint="eastAsia"/>
        </w:rPr>
        <w:t>проект</w:t>
      </w:r>
      <w:r>
        <w:t></w:t>
      </w:r>
      <w:r>
        <w:rPr>
          <w:rFonts w:hint="eastAsia"/>
        </w:rPr>
        <w:t>эффективен</w:t>
      </w:r>
      <w:r>
        <w:t></w:t>
      </w:r>
      <w:r>
        <w:rPr>
          <w:rFonts w:hint="eastAsia"/>
        </w:rPr>
        <w:t>и</w:t>
      </w:r>
      <w:r>
        <w:t></w:t>
      </w:r>
      <w:r>
        <w:rPr>
          <w:rFonts w:hint="eastAsia"/>
        </w:rPr>
        <w:t>рекомендован</w:t>
      </w:r>
      <w:r>
        <w:t></w:t>
      </w:r>
      <w:r>
        <w:rPr>
          <w:rFonts w:hint="eastAsia"/>
        </w:rPr>
        <w:t>к</w:t>
      </w:r>
      <w:r>
        <w:t></w:t>
      </w:r>
      <w:r>
        <w:rPr>
          <w:rFonts w:hint="eastAsia"/>
        </w:rPr>
        <w:t>внедрению</w:t>
      </w:r>
      <w:r>
        <w:t></w:t>
      </w:r>
    </w:p>
    <w:p w:rsidR="00932694" w:rsidRDefault="00932694" w:rsidP="00932694">
      <w:r>
        <w:rPr>
          <w:rFonts w:hint="eastAsia"/>
        </w:rPr>
        <w:t>Рекомендации</w:t>
      </w:r>
      <w:r>
        <w:t></w:t>
      </w:r>
    </w:p>
    <w:p w:rsidR="00932694" w:rsidRDefault="00932694" w:rsidP="00932694">
      <w:r>
        <w:rPr>
          <w:rFonts w:hint="eastAsia"/>
        </w:rPr>
        <w:t>Применение</w:t>
      </w:r>
      <w:r>
        <w:t></w:t>
      </w:r>
      <w:r>
        <w:rPr>
          <w:rFonts w:hint="eastAsia"/>
        </w:rPr>
        <w:t>разработанных</w:t>
      </w:r>
      <w:r>
        <w:t></w:t>
      </w:r>
      <w:r>
        <w:rPr>
          <w:rFonts w:hint="eastAsia"/>
        </w:rPr>
        <w:t>в</w:t>
      </w:r>
      <w:r>
        <w:t></w:t>
      </w:r>
      <w:r>
        <w:rPr>
          <w:rFonts w:hint="eastAsia"/>
        </w:rPr>
        <w:t>диссертационной</w:t>
      </w:r>
      <w:r>
        <w:t></w:t>
      </w:r>
      <w:r>
        <w:rPr>
          <w:rFonts w:hint="eastAsia"/>
        </w:rPr>
        <w:t>работе</w:t>
      </w:r>
      <w:r>
        <w:t></w:t>
      </w:r>
      <w:r>
        <w:rPr>
          <w:rFonts w:hint="eastAsia"/>
        </w:rPr>
        <w:t>алгоритмов</w:t>
      </w:r>
      <w:r>
        <w:t></w:t>
      </w:r>
      <w:r>
        <w:rPr>
          <w:rFonts w:hint="eastAsia"/>
        </w:rPr>
        <w:t>и</w:t>
      </w:r>
      <w:r>
        <w:t></w:t>
      </w:r>
      <w:r>
        <w:rPr>
          <w:rFonts w:hint="eastAsia"/>
        </w:rPr>
        <w:t>методики</w:t>
      </w:r>
      <w:r>
        <w:t></w:t>
      </w:r>
      <w:r>
        <w:rPr>
          <w:rFonts w:hint="eastAsia"/>
        </w:rPr>
        <w:t>в</w:t>
      </w:r>
      <w:r>
        <w:t></w:t>
      </w:r>
      <w:r>
        <w:rPr>
          <w:rFonts w:hint="eastAsia"/>
        </w:rPr>
        <w:t>целом</w:t>
      </w:r>
      <w:r>
        <w:t></w:t>
      </w:r>
      <w:r>
        <w:rPr>
          <w:rFonts w:hint="eastAsia"/>
        </w:rPr>
        <w:t>рекомендуются</w:t>
      </w:r>
      <w:r>
        <w:t></w:t>
      </w:r>
      <w:r>
        <w:rPr>
          <w:rFonts w:hint="eastAsia"/>
        </w:rPr>
        <w:t>при</w:t>
      </w:r>
      <w:r>
        <w:t></w:t>
      </w:r>
      <w:r>
        <w:rPr>
          <w:rFonts w:hint="eastAsia"/>
        </w:rPr>
        <w:t>проведении</w:t>
      </w:r>
      <w:r>
        <w:t></w:t>
      </w:r>
      <w:r>
        <w:rPr>
          <w:rFonts w:hint="eastAsia"/>
        </w:rPr>
        <w:t>комплексной</w:t>
      </w:r>
      <w:r>
        <w:t></w:t>
      </w:r>
      <w:r>
        <w:rPr>
          <w:rFonts w:hint="eastAsia"/>
        </w:rPr>
        <w:t>реконструкции</w:t>
      </w:r>
      <w:r>
        <w:t></w:t>
      </w:r>
      <w:r>
        <w:rPr>
          <w:rFonts w:hint="eastAsia"/>
        </w:rPr>
        <w:t>зданий</w:t>
      </w:r>
      <w:r>
        <w:t></w:t>
      </w:r>
      <w:r>
        <w:rPr>
          <w:rFonts w:hint="eastAsia"/>
        </w:rPr>
        <w:t>ВУЗов</w:t>
      </w:r>
      <w:r>
        <w:t></w:t>
      </w:r>
      <w:r>
        <w:t></w:t>
      </w:r>
      <w:r>
        <w:rPr>
          <w:rFonts w:hint="eastAsia"/>
        </w:rPr>
        <w:t>а</w:t>
      </w:r>
      <w:r>
        <w:t></w:t>
      </w:r>
      <w:r>
        <w:rPr>
          <w:rFonts w:hint="eastAsia"/>
        </w:rPr>
        <w:t>также</w:t>
      </w:r>
      <w:r>
        <w:t></w:t>
      </w:r>
      <w:r>
        <w:rPr>
          <w:rFonts w:hint="eastAsia"/>
        </w:rPr>
        <w:t>для</w:t>
      </w:r>
      <w:r>
        <w:t></w:t>
      </w:r>
      <w:r>
        <w:rPr>
          <w:rFonts w:hint="eastAsia"/>
        </w:rPr>
        <w:t>формирования</w:t>
      </w:r>
      <w:r>
        <w:t></w:t>
      </w:r>
      <w:r>
        <w:rPr>
          <w:rFonts w:hint="eastAsia"/>
        </w:rPr>
        <w:t>программы</w:t>
      </w:r>
      <w:r>
        <w:t></w:t>
      </w:r>
      <w:r>
        <w:rPr>
          <w:rFonts w:hint="eastAsia"/>
        </w:rPr>
        <w:t>мероприятий</w:t>
      </w:r>
      <w:r>
        <w:t></w:t>
      </w:r>
      <w:r>
        <w:rPr>
          <w:rFonts w:hint="eastAsia"/>
        </w:rPr>
        <w:t>по</w:t>
      </w:r>
      <w:r>
        <w:t></w:t>
      </w:r>
      <w:r>
        <w:rPr>
          <w:rFonts w:hint="eastAsia"/>
        </w:rPr>
        <w:t>повышению</w:t>
      </w:r>
      <w:r>
        <w:t></w:t>
      </w:r>
      <w:r>
        <w:rPr>
          <w:rFonts w:hint="eastAsia"/>
        </w:rPr>
        <w:t>энергоэффективности</w:t>
      </w:r>
      <w:r>
        <w:t></w:t>
      </w:r>
      <w:r>
        <w:rPr>
          <w:rFonts w:hint="eastAsia"/>
        </w:rPr>
        <w:t>зданий</w:t>
      </w:r>
      <w:r>
        <w:t></w:t>
      </w:r>
      <w:r>
        <w:rPr>
          <w:rFonts w:hint="eastAsia"/>
        </w:rPr>
        <w:t>в</w:t>
      </w:r>
      <w:r>
        <w:t></w:t>
      </w:r>
      <w:r>
        <w:rPr>
          <w:rFonts w:hint="eastAsia"/>
        </w:rPr>
        <w:t>ходе</w:t>
      </w:r>
      <w:r>
        <w:t></w:t>
      </w:r>
      <w:r>
        <w:rPr>
          <w:rFonts w:hint="eastAsia"/>
        </w:rPr>
        <w:t>эксплуатации</w:t>
      </w:r>
      <w:r>
        <w:t></w:t>
      </w:r>
      <w:r>
        <w:rPr>
          <w:rFonts w:hint="eastAsia"/>
        </w:rPr>
        <w:t>зданий</w:t>
      </w:r>
      <w:r>
        <w:t></w:t>
      </w:r>
      <w:r>
        <w:rPr>
          <w:rFonts w:hint="eastAsia"/>
        </w:rPr>
        <w:t>ВУЗа</w:t>
      </w:r>
      <w:r>
        <w:t></w:t>
      </w:r>
    </w:p>
    <w:p w:rsidR="00932694" w:rsidRDefault="00932694" w:rsidP="00932694">
      <w:r>
        <w:rPr>
          <w:rFonts w:hint="eastAsia"/>
        </w:rPr>
        <w:t>Перспективы</w:t>
      </w:r>
      <w:r>
        <w:t></w:t>
      </w:r>
      <w:r>
        <w:rPr>
          <w:rFonts w:hint="eastAsia"/>
        </w:rPr>
        <w:t>дальнейшей</w:t>
      </w:r>
      <w:r>
        <w:t></w:t>
      </w:r>
      <w:r>
        <w:rPr>
          <w:rFonts w:hint="eastAsia"/>
        </w:rPr>
        <w:t>разработки</w:t>
      </w:r>
      <w:r>
        <w:t></w:t>
      </w:r>
      <w:r>
        <w:rPr>
          <w:rFonts w:hint="eastAsia"/>
        </w:rPr>
        <w:t>темы</w:t>
      </w:r>
      <w:r>
        <w:t></w:t>
      </w:r>
    </w:p>
    <w:p w:rsidR="00932694" w:rsidRDefault="00932694" w:rsidP="00932694">
      <w:r>
        <w:rPr>
          <w:rFonts w:hint="eastAsia"/>
        </w:rPr>
        <w:t>В</w:t>
      </w:r>
      <w:r>
        <w:t></w:t>
      </w:r>
      <w:r>
        <w:rPr>
          <w:rFonts w:hint="eastAsia"/>
        </w:rPr>
        <w:t>соответствии</w:t>
      </w:r>
      <w:r>
        <w:t></w:t>
      </w:r>
      <w:r>
        <w:rPr>
          <w:rFonts w:hint="eastAsia"/>
        </w:rPr>
        <w:t>с</w:t>
      </w:r>
      <w:r>
        <w:t></w:t>
      </w:r>
      <w:r>
        <w:rPr>
          <w:rFonts w:hint="eastAsia"/>
        </w:rPr>
        <w:t>программой</w:t>
      </w:r>
      <w:r>
        <w:t></w:t>
      </w:r>
      <w:r>
        <w:rPr>
          <w:rFonts w:hint="eastAsia"/>
        </w:rPr>
        <w:t>стратегического</w:t>
      </w:r>
      <w:r>
        <w:t></w:t>
      </w:r>
      <w:r>
        <w:rPr>
          <w:rFonts w:hint="eastAsia"/>
        </w:rPr>
        <w:t>развития</w:t>
      </w:r>
      <w:r>
        <w:t></w:t>
      </w:r>
      <w:r>
        <w:rPr>
          <w:rFonts w:hint="eastAsia"/>
        </w:rPr>
        <w:t>РФ</w:t>
      </w:r>
      <w:r>
        <w:t></w:t>
      </w:r>
      <w:r>
        <w:rPr>
          <w:rFonts w:hint="eastAsia"/>
        </w:rPr>
        <w:t>до</w:t>
      </w:r>
      <w:r>
        <w:t></w:t>
      </w:r>
      <w:r>
        <w:t></w:t>
      </w:r>
      <w:r>
        <w:t></w:t>
      </w:r>
      <w:r>
        <w:t></w:t>
      </w:r>
      <w:r>
        <w:t></w:t>
      </w:r>
      <w:r>
        <w:t></w:t>
      </w:r>
      <w:r>
        <w:rPr>
          <w:rFonts w:hint="eastAsia"/>
        </w:rPr>
        <w:t>года</w:t>
      </w:r>
      <w:r>
        <w:t></w:t>
      </w:r>
      <w:r>
        <w:t></w:t>
      </w:r>
      <w:r>
        <w:rPr>
          <w:rFonts w:hint="eastAsia"/>
        </w:rPr>
        <w:t>дальнейшее</w:t>
      </w:r>
      <w:r>
        <w:t></w:t>
      </w:r>
      <w:r>
        <w:rPr>
          <w:rFonts w:hint="eastAsia"/>
        </w:rPr>
        <w:t>расширение</w:t>
      </w:r>
      <w:r>
        <w:t></w:t>
      </w:r>
      <w:r>
        <w:rPr>
          <w:rFonts w:hint="eastAsia"/>
        </w:rPr>
        <w:t>области</w:t>
      </w:r>
      <w:r>
        <w:t></w:t>
      </w:r>
      <w:r>
        <w:rPr>
          <w:rFonts w:hint="eastAsia"/>
        </w:rPr>
        <w:t>знаний</w:t>
      </w:r>
      <w:r>
        <w:t></w:t>
      </w:r>
      <w:r>
        <w:rPr>
          <w:rFonts w:hint="eastAsia"/>
        </w:rPr>
        <w:t>темы</w:t>
      </w:r>
      <w:r>
        <w:t></w:t>
      </w:r>
      <w:r>
        <w:rPr>
          <w:rFonts w:hint="eastAsia"/>
        </w:rPr>
        <w:t>исследования</w:t>
      </w:r>
      <w:r>
        <w:t></w:t>
      </w:r>
      <w:r>
        <w:rPr>
          <w:rFonts w:hint="eastAsia"/>
        </w:rPr>
        <w:t>применимо</w:t>
      </w:r>
      <w:r>
        <w:t></w:t>
      </w:r>
      <w:r>
        <w:rPr>
          <w:rFonts w:hint="eastAsia"/>
        </w:rPr>
        <w:t>для</w:t>
      </w:r>
      <w:r>
        <w:t></w:t>
      </w:r>
      <w:r>
        <w:rPr>
          <w:rFonts w:hint="eastAsia"/>
        </w:rPr>
        <w:t>гражданских</w:t>
      </w:r>
      <w:r>
        <w:t></w:t>
      </w:r>
      <w:r>
        <w:rPr>
          <w:rFonts w:hint="eastAsia"/>
        </w:rPr>
        <w:t>зданий</w:t>
      </w:r>
      <w:r>
        <w:t></w:t>
      </w:r>
      <w:r>
        <w:t></w:t>
      </w:r>
      <w:r>
        <w:rPr>
          <w:rFonts w:hint="eastAsia"/>
        </w:rPr>
        <w:t>жилых</w:t>
      </w:r>
      <w:r>
        <w:t></w:t>
      </w:r>
      <w:r>
        <w:rPr>
          <w:rFonts w:hint="eastAsia"/>
        </w:rPr>
        <w:t>и</w:t>
      </w:r>
      <w:r>
        <w:t></w:t>
      </w:r>
      <w:r>
        <w:rPr>
          <w:rFonts w:hint="eastAsia"/>
        </w:rPr>
        <w:t>общественных</w:t>
      </w:r>
      <w:r>
        <w:t></w:t>
      </w:r>
      <w:r>
        <w:t></w:t>
      </w:r>
      <w:r>
        <w:rPr>
          <w:rFonts w:hint="eastAsia"/>
        </w:rPr>
        <w:t>и</w:t>
      </w:r>
      <w:r>
        <w:t></w:t>
      </w:r>
      <w:r>
        <w:rPr>
          <w:rFonts w:hint="eastAsia"/>
        </w:rPr>
        <w:t>промышленных</w:t>
      </w:r>
      <w:r>
        <w:t></w:t>
      </w:r>
      <w:r>
        <w:rPr>
          <w:rFonts w:hint="eastAsia"/>
        </w:rPr>
        <w:t>зданий</w:t>
      </w:r>
      <w:r>
        <w:t></w:t>
      </w:r>
      <w:r>
        <w:t></w:t>
      </w:r>
      <w:r>
        <w:rPr>
          <w:rFonts w:hint="eastAsia"/>
        </w:rPr>
        <w:t>при</w:t>
      </w:r>
      <w:r>
        <w:t></w:t>
      </w:r>
      <w:r>
        <w:rPr>
          <w:rFonts w:hint="eastAsia"/>
        </w:rPr>
        <w:t>условии</w:t>
      </w:r>
      <w:r>
        <w:t></w:t>
      </w:r>
      <w:r>
        <w:rPr>
          <w:rFonts w:hint="eastAsia"/>
        </w:rPr>
        <w:t>проработки</w:t>
      </w:r>
      <w:r>
        <w:t></w:t>
      </w:r>
      <w:r>
        <w:rPr>
          <w:rFonts w:hint="eastAsia"/>
        </w:rPr>
        <w:t>особенностей</w:t>
      </w:r>
      <w:r>
        <w:t></w:t>
      </w:r>
      <w:r>
        <w:rPr>
          <w:rFonts w:hint="eastAsia"/>
        </w:rPr>
        <w:t>эксплуатации</w:t>
      </w:r>
      <w:r>
        <w:t></w:t>
      </w:r>
      <w:r>
        <w:rPr>
          <w:rFonts w:hint="eastAsia"/>
        </w:rPr>
        <w:t>и</w:t>
      </w:r>
      <w:r>
        <w:t></w:t>
      </w:r>
      <w:r>
        <w:rPr>
          <w:rFonts w:hint="eastAsia"/>
        </w:rPr>
        <w:t>назначения</w:t>
      </w:r>
      <w:r>
        <w:t></w:t>
      </w:r>
      <w:r>
        <w:rPr>
          <w:rFonts w:hint="eastAsia"/>
        </w:rPr>
        <w:t>каждой</w:t>
      </w:r>
      <w:r>
        <w:t></w:t>
      </w:r>
      <w:r>
        <w:rPr>
          <w:rFonts w:hint="eastAsia"/>
        </w:rPr>
        <w:t>категории</w:t>
      </w:r>
      <w:r>
        <w:t></w:t>
      </w:r>
      <w:r>
        <w:rPr>
          <w:rFonts w:hint="eastAsia"/>
        </w:rPr>
        <w:t>зданий</w:t>
      </w:r>
      <w:r>
        <w:t></w:t>
      </w:r>
    </w:p>
    <w:p w:rsidR="00932694" w:rsidRPr="00932694" w:rsidRDefault="00932694" w:rsidP="00932694">
      <w:r>
        <w:rPr>
          <w:rFonts w:hint="eastAsia"/>
        </w:rPr>
        <w:t>Также</w:t>
      </w:r>
      <w:r>
        <w:t></w:t>
      </w:r>
      <w:r>
        <w:rPr>
          <w:rFonts w:hint="eastAsia"/>
        </w:rPr>
        <w:t>дальнейшая</w:t>
      </w:r>
      <w:r>
        <w:t></w:t>
      </w:r>
      <w:r>
        <w:rPr>
          <w:rFonts w:hint="eastAsia"/>
        </w:rPr>
        <w:t>разработка</w:t>
      </w:r>
      <w:r>
        <w:t></w:t>
      </w:r>
      <w:r>
        <w:rPr>
          <w:rFonts w:hint="eastAsia"/>
        </w:rPr>
        <w:t>темы</w:t>
      </w:r>
      <w:r>
        <w:t></w:t>
      </w:r>
      <w:r>
        <w:rPr>
          <w:rFonts w:hint="eastAsia"/>
        </w:rPr>
        <w:t>исследований</w:t>
      </w:r>
      <w:r>
        <w:t></w:t>
      </w:r>
      <w:r>
        <w:rPr>
          <w:rFonts w:hint="eastAsia"/>
        </w:rPr>
        <w:t>возможна</w:t>
      </w:r>
      <w:r>
        <w:t></w:t>
      </w:r>
      <w:r>
        <w:rPr>
          <w:rFonts w:hint="eastAsia"/>
        </w:rPr>
        <w:t>в</w:t>
      </w:r>
      <w:r>
        <w:t></w:t>
      </w:r>
      <w:r>
        <w:rPr>
          <w:rFonts w:hint="eastAsia"/>
        </w:rPr>
        <w:t>области</w:t>
      </w:r>
      <w:r>
        <w:t></w:t>
      </w:r>
      <w:r>
        <w:rPr>
          <w:rFonts w:hint="eastAsia"/>
        </w:rPr>
        <w:t>применения</w:t>
      </w:r>
      <w:r>
        <w:t></w:t>
      </w:r>
      <w:r>
        <w:rPr>
          <w:rFonts w:hint="eastAsia"/>
        </w:rPr>
        <w:t>инновационных</w:t>
      </w:r>
      <w:r>
        <w:t></w:t>
      </w:r>
      <w:r>
        <w:rPr>
          <w:rFonts w:hint="eastAsia"/>
        </w:rPr>
        <w:t>технологий</w:t>
      </w:r>
      <w:r>
        <w:t></w:t>
      </w:r>
      <w:r>
        <w:rPr>
          <w:rFonts w:hint="eastAsia"/>
        </w:rPr>
        <w:t>и</w:t>
      </w:r>
      <w:r>
        <w:t></w:t>
      </w:r>
      <w:r>
        <w:rPr>
          <w:rFonts w:hint="eastAsia"/>
        </w:rPr>
        <w:t>альтернативных</w:t>
      </w:r>
      <w:r>
        <w:t></w:t>
      </w:r>
      <w:r>
        <w:rPr>
          <w:rFonts w:hint="eastAsia"/>
        </w:rPr>
        <w:t>источников</w:t>
      </w:r>
      <w:r>
        <w:t></w:t>
      </w:r>
      <w:r>
        <w:rPr>
          <w:rFonts w:hint="eastAsia"/>
        </w:rPr>
        <w:t>энергии</w:t>
      </w:r>
      <w:r>
        <w:t></w:t>
      </w:r>
      <w:r>
        <w:t></w:t>
      </w:r>
      <w:r>
        <w:t></w:t>
      </w:r>
      <w:r>
        <w:rPr>
          <w:rFonts w:hint="eastAsia"/>
        </w:rPr>
        <w:t>это</w:t>
      </w:r>
      <w:r>
        <w:t></w:t>
      </w:r>
      <w:r>
        <w:rPr>
          <w:rFonts w:hint="eastAsia"/>
        </w:rPr>
        <w:t>может</w:t>
      </w:r>
      <w:r>
        <w:t></w:t>
      </w:r>
      <w:r>
        <w:rPr>
          <w:rFonts w:hint="eastAsia"/>
        </w:rPr>
        <w:t>явиться</w:t>
      </w:r>
      <w:r>
        <w:t></w:t>
      </w:r>
      <w:r>
        <w:rPr>
          <w:rFonts w:hint="eastAsia"/>
        </w:rPr>
        <w:t>вторым</w:t>
      </w:r>
      <w:r>
        <w:t></w:t>
      </w:r>
      <w:r>
        <w:rPr>
          <w:rFonts w:hint="eastAsia"/>
        </w:rPr>
        <w:t>этапом</w:t>
      </w:r>
      <w:r>
        <w:t></w:t>
      </w:r>
      <w:r>
        <w:rPr>
          <w:rFonts w:hint="eastAsia"/>
        </w:rPr>
        <w:t>модернизации</w:t>
      </w:r>
      <w:r>
        <w:t></w:t>
      </w:r>
      <w:r>
        <w:rPr>
          <w:rFonts w:hint="eastAsia"/>
        </w:rPr>
        <w:t>комплексов</w:t>
      </w:r>
      <w:r>
        <w:t></w:t>
      </w:r>
      <w:r>
        <w:rPr>
          <w:rFonts w:hint="eastAsia"/>
        </w:rPr>
        <w:t>зданий</w:t>
      </w:r>
      <w:r>
        <w:t></w:t>
      </w:r>
      <w:r>
        <w:rPr>
          <w:rFonts w:hint="eastAsia"/>
        </w:rPr>
        <w:t>и</w:t>
      </w:r>
      <w:r>
        <w:t></w:t>
      </w:r>
      <w:r>
        <w:rPr>
          <w:rFonts w:hint="eastAsia"/>
        </w:rPr>
        <w:t>градообразования</w:t>
      </w:r>
      <w:r>
        <w:t></w:t>
      </w:r>
      <w:r>
        <w:rPr>
          <w:rFonts w:hint="eastAsia"/>
        </w:rPr>
        <w:t>в</w:t>
      </w:r>
      <w:r>
        <w:t></w:t>
      </w:r>
      <w:r>
        <w:rPr>
          <w:rFonts w:hint="eastAsia"/>
        </w:rPr>
        <w:t>целом</w:t>
      </w:r>
      <w:r>
        <w:t></w:t>
      </w:r>
      <w:bookmarkStart w:id="0" w:name="_GoBack"/>
      <w:bookmarkEnd w:id="0"/>
    </w:p>
    <w:sectPr w:rsidR="00932694" w:rsidRPr="0093269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32C" w:rsidRDefault="0061132C">
      <w:pPr>
        <w:spacing w:after="0" w:line="240" w:lineRule="auto"/>
      </w:pPr>
      <w:r>
        <w:separator/>
      </w:r>
    </w:p>
  </w:endnote>
  <w:endnote w:type="continuationSeparator" w:id="0">
    <w:p w:rsidR="0061132C" w:rsidRDefault="0061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32C" w:rsidRDefault="0061132C"/>
    <w:p w:rsidR="0061132C" w:rsidRDefault="0061132C"/>
    <w:p w:rsidR="0061132C" w:rsidRDefault="0061132C"/>
    <w:p w:rsidR="0061132C" w:rsidRDefault="0061132C"/>
    <w:p w:rsidR="0061132C" w:rsidRDefault="0061132C"/>
    <w:p w:rsidR="0061132C" w:rsidRDefault="0061132C"/>
    <w:p w:rsidR="0061132C" w:rsidRDefault="0061132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32C" w:rsidRDefault="006113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1132C" w:rsidRDefault="006113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1132C" w:rsidRDefault="0061132C"/>
    <w:p w:rsidR="0061132C" w:rsidRDefault="0061132C"/>
    <w:p w:rsidR="0061132C" w:rsidRDefault="0061132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32C" w:rsidRDefault="0061132C"/>
                          <w:p w:rsidR="0061132C" w:rsidRDefault="0061132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1132C" w:rsidRDefault="0061132C"/>
                    <w:p w:rsidR="0061132C" w:rsidRDefault="0061132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1132C" w:rsidRDefault="0061132C"/>
    <w:p w:rsidR="0061132C" w:rsidRDefault="0061132C">
      <w:pPr>
        <w:rPr>
          <w:sz w:val="2"/>
          <w:szCs w:val="2"/>
        </w:rPr>
      </w:pPr>
    </w:p>
    <w:p w:rsidR="0061132C" w:rsidRDefault="0061132C"/>
    <w:p w:rsidR="0061132C" w:rsidRDefault="0061132C">
      <w:pPr>
        <w:spacing w:after="0" w:line="240" w:lineRule="auto"/>
      </w:pPr>
    </w:p>
  </w:footnote>
  <w:footnote w:type="continuationSeparator" w:id="0">
    <w:p w:rsidR="0061132C" w:rsidRDefault="00611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2C"/>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202608"/>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A9B4C-9B14-4260-95CF-437E42E5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8901</TotalTime>
  <Pages>5</Pages>
  <Words>1069</Words>
  <Characters>6097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164</cp:revision>
  <cp:lastPrinted>2009-02-06T05:36:00Z</cp:lastPrinted>
  <dcterms:created xsi:type="dcterms:W3CDTF">2023-09-07T12:38:00Z</dcterms:created>
  <dcterms:modified xsi:type="dcterms:W3CDTF">2023-10-16T09:26:00Z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