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711A0E" w:rsidRDefault="00711A0E" w:rsidP="00711A0E">
      <w:r w:rsidRPr="000679CB">
        <w:rPr>
          <w:rFonts w:ascii="Times New Roman" w:eastAsia="Times New Roman" w:hAnsi="Times New Roman" w:cs="Times New Roman"/>
          <w:b/>
          <w:sz w:val="24"/>
          <w:szCs w:val="24"/>
        </w:rPr>
        <w:t>Штрибець Валерій Валерійович</w:t>
      </w:r>
      <w:r w:rsidRPr="000679CB">
        <w:rPr>
          <w:rFonts w:ascii="Times New Roman" w:hAnsi="Times New Roman" w:cs="Times New Roman"/>
          <w:sz w:val="24"/>
          <w:szCs w:val="24"/>
        </w:rPr>
        <w:t>, аспі</w:t>
      </w:r>
      <w:r w:rsidRPr="000679CB">
        <w:rPr>
          <w:rFonts w:ascii="Times New Roman" w:eastAsia="Times New Roman" w:hAnsi="Times New Roman" w:cs="Times New Roman"/>
          <w:sz w:val="24"/>
          <w:szCs w:val="24"/>
        </w:rPr>
        <w:t>рант Державного університету інфраструктури та технологій. Назва дисертації</w:t>
      </w:r>
      <w:r w:rsidRPr="000679CB">
        <w:rPr>
          <w:rFonts w:ascii="Times New Roman" w:hAnsi="Times New Roman" w:cs="Times New Roman"/>
          <w:sz w:val="24"/>
          <w:szCs w:val="24"/>
        </w:rPr>
        <w:t>:</w:t>
      </w:r>
      <w:r w:rsidRPr="000679CB">
        <w:rPr>
          <w:rFonts w:ascii="Times New Roman" w:eastAsia="Times New Roman" w:hAnsi="Times New Roman" w:cs="Times New Roman"/>
          <w:sz w:val="24"/>
          <w:szCs w:val="24"/>
        </w:rPr>
        <w:t xml:space="preserve"> </w:t>
      </w:r>
      <w:r w:rsidRPr="000679CB">
        <w:rPr>
          <w:rFonts w:ascii="Times New Roman" w:eastAsia="Times New Roman" w:hAnsi="Times New Roman" w:cs="Times New Roman"/>
          <w:bCs/>
          <w:sz w:val="24"/>
          <w:szCs w:val="24"/>
        </w:rPr>
        <w:t>«Методи та моделі підвищення достовірності діагностичного контролю двигунів засобів водного транспорту».</w:t>
      </w:r>
      <w:r w:rsidRPr="000679CB">
        <w:rPr>
          <w:rFonts w:ascii="Times New Roman" w:hAnsi="Times New Roman" w:cs="Times New Roman"/>
          <w:bCs/>
          <w:sz w:val="24"/>
          <w:szCs w:val="24"/>
        </w:rPr>
        <w:t xml:space="preserve"> </w:t>
      </w:r>
      <w:r w:rsidRPr="000679CB">
        <w:rPr>
          <w:rFonts w:ascii="Times New Roman" w:eastAsia="Times New Roman" w:hAnsi="Times New Roman" w:cs="Times New Roman"/>
          <w:sz w:val="24"/>
          <w:szCs w:val="24"/>
        </w:rPr>
        <w:t>Шифр та назва спеціальності – 05.22.20 – експлуатація та ремонт засобів транспорту.</w:t>
      </w:r>
      <w:r w:rsidRPr="000679CB">
        <w:rPr>
          <w:rFonts w:ascii="Times New Roman" w:hAnsi="Times New Roman" w:cs="Times New Roman"/>
          <w:sz w:val="24"/>
          <w:szCs w:val="24"/>
        </w:rPr>
        <w:t xml:space="preserve"> Спецрада Д 26.110.01 Державного університету інфраструктури та технологій</w:t>
      </w:r>
    </w:p>
    <w:sectPr w:rsidR="001953D7" w:rsidRPr="00711A0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711A0E" w:rsidRPr="00711A0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9D507-D91E-4C94-9457-C2B071E5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2020-08-10T05:36:00Z</dcterms:created>
  <dcterms:modified xsi:type="dcterms:W3CDTF">2020-08-10T11:19:00Z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