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2F7C" w:rsidRPr="00072F7C" w:rsidRDefault="00072F7C" w:rsidP="00072F7C">
      <w:pPr>
        <w:rPr>
          <w:rFonts w:ascii="Trebuchet MS" w:eastAsia="Times New Roman" w:hAnsi="Trebuchet MS" w:cs="Times New Roman"/>
          <w:color w:val="000000"/>
          <w:kern w:val="0"/>
          <w:sz w:val="18"/>
          <w:szCs w:val="18"/>
          <w:lang w:eastAsia="ru-RU"/>
        </w:rPr>
      </w:pPr>
      <w:r w:rsidRPr="00072F7C">
        <w:rPr>
          <w:rFonts w:ascii="Trebuchet MS" w:eastAsia="Times New Roman" w:hAnsi="Trebuchet MS" w:cs="Times New Roman" w:hint="eastAsia"/>
          <w:color w:val="000000"/>
          <w:kern w:val="0"/>
          <w:sz w:val="18"/>
          <w:szCs w:val="18"/>
          <w:lang w:eastAsia="ru-RU"/>
        </w:rPr>
        <w:t>ЗМІСТ</w:t>
      </w:r>
    </w:p>
    <w:p w:rsidR="00072F7C" w:rsidRPr="00072F7C" w:rsidRDefault="00072F7C" w:rsidP="00072F7C">
      <w:pPr>
        <w:rPr>
          <w:rFonts w:ascii="Trebuchet MS" w:eastAsia="Times New Roman" w:hAnsi="Trebuchet MS" w:cs="Times New Roman"/>
          <w:color w:val="000000"/>
          <w:kern w:val="0"/>
          <w:sz w:val="18"/>
          <w:szCs w:val="18"/>
          <w:lang w:eastAsia="ru-RU"/>
        </w:rPr>
      </w:pPr>
      <w:r w:rsidRPr="00072F7C">
        <w:rPr>
          <w:rFonts w:ascii="Trebuchet MS" w:eastAsia="Times New Roman" w:hAnsi="Trebuchet MS" w:cs="Times New Roman" w:hint="eastAsia"/>
          <w:color w:val="000000"/>
          <w:kern w:val="0"/>
          <w:sz w:val="18"/>
          <w:szCs w:val="18"/>
          <w:lang w:eastAsia="ru-RU"/>
        </w:rPr>
        <w:t>ВСТУП</w:t>
      </w:r>
      <w:r w:rsidRPr="00072F7C">
        <w:rPr>
          <w:rFonts w:ascii="Trebuchet MS" w:eastAsia="Times New Roman" w:hAnsi="Trebuchet MS" w:cs="Times New Roman"/>
          <w:color w:val="000000"/>
          <w:kern w:val="0"/>
          <w:sz w:val="18"/>
          <w:szCs w:val="18"/>
          <w:lang w:eastAsia="ru-RU"/>
        </w:rPr>
        <w:t xml:space="preserve"> 3</w:t>
      </w:r>
    </w:p>
    <w:p w:rsidR="00072F7C" w:rsidRPr="00072F7C" w:rsidRDefault="00072F7C" w:rsidP="00072F7C">
      <w:pPr>
        <w:rPr>
          <w:rFonts w:ascii="Trebuchet MS" w:eastAsia="Times New Roman" w:hAnsi="Trebuchet MS" w:cs="Times New Roman"/>
          <w:color w:val="000000"/>
          <w:kern w:val="0"/>
          <w:sz w:val="18"/>
          <w:szCs w:val="18"/>
          <w:lang w:eastAsia="ru-RU"/>
        </w:rPr>
      </w:pPr>
      <w:r w:rsidRPr="00072F7C">
        <w:rPr>
          <w:rFonts w:ascii="Trebuchet MS" w:eastAsia="Times New Roman" w:hAnsi="Trebuchet MS" w:cs="Times New Roman" w:hint="eastAsia"/>
          <w:color w:val="000000"/>
          <w:kern w:val="0"/>
          <w:sz w:val="18"/>
          <w:szCs w:val="18"/>
          <w:lang w:eastAsia="ru-RU"/>
        </w:rPr>
        <w:t>РОЗДІЛ</w:t>
      </w:r>
      <w:r w:rsidRPr="00072F7C">
        <w:rPr>
          <w:rFonts w:ascii="Trebuchet MS" w:eastAsia="Times New Roman" w:hAnsi="Trebuchet MS" w:cs="Times New Roman"/>
          <w:color w:val="000000"/>
          <w:kern w:val="0"/>
          <w:sz w:val="18"/>
          <w:szCs w:val="18"/>
          <w:lang w:eastAsia="ru-RU"/>
        </w:rPr>
        <w:t xml:space="preserve"> 1. </w:t>
      </w:r>
      <w:r w:rsidRPr="00072F7C">
        <w:rPr>
          <w:rFonts w:ascii="Trebuchet MS" w:eastAsia="Times New Roman" w:hAnsi="Trebuchet MS" w:cs="Times New Roman" w:hint="eastAsia"/>
          <w:color w:val="000000"/>
          <w:kern w:val="0"/>
          <w:sz w:val="18"/>
          <w:szCs w:val="18"/>
          <w:lang w:eastAsia="ru-RU"/>
        </w:rPr>
        <w:t>Концептуальні</w:t>
      </w:r>
      <w:r w:rsidRPr="00072F7C">
        <w:rPr>
          <w:rFonts w:ascii="Trebuchet MS" w:eastAsia="Times New Roman" w:hAnsi="Trebuchet MS" w:cs="Times New Roman"/>
          <w:color w:val="000000"/>
          <w:kern w:val="0"/>
          <w:sz w:val="18"/>
          <w:szCs w:val="18"/>
          <w:lang w:eastAsia="ru-RU"/>
        </w:rPr>
        <w:t xml:space="preserve"> </w:t>
      </w:r>
      <w:r w:rsidRPr="00072F7C">
        <w:rPr>
          <w:rFonts w:ascii="Trebuchet MS" w:eastAsia="Times New Roman" w:hAnsi="Trebuchet MS" w:cs="Times New Roman" w:hint="eastAsia"/>
          <w:color w:val="000000"/>
          <w:kern w:val="0"/>
          <w:sz w:val="18"/>
          <w:szCs w:val="18"/>
          <w:lang w:eastAsia="ru-RU"/>
        </w:rPr>
        <w:t>основи</w:t>
      </w:r>
      <w:r w:rsidRPr="00072F7C">
        <w:rPr>
          <w:rFonts w:ascii="Trebuchet MS" w:eastAsia="Times New Roman" w:hAnsi="Trebuchet MS" w:cs="Times New Roman"/>
          <w:color w:val="000000"/>
          <w:kern w:val="0"/>
          <w:sz w:val="18"/>
          <w:szCs w:val="18"/>
          <w:lang w:eastAsia="ru-RU"/>
        </w:rPr>
        <w:t xml:space="preserve"> </w:t>
      </w:r>
      <w:r w:rsidRPr="00072F7C">
        <w:rPr>
          <w:rFonts w:ascii="Trebuchet MS" w:eastAsia="Times New Roman" w:hAnsi="Trebuchet MS" w:cs="Times New Roman" w:hint="eastAsia"/>
          <w:color w:val="000000"/>
          <w:kern w:val="0"/>
          <w:sz w:val="18"/>
          <w:szCs w:val="18"/>
          <w:lang w:eastAsia="ru-RU"/>
        </w:rPr>
        <w:t>соціального</w:t>
      </w:r>
      <w:r w:rsidRPr="00072F7C">
        <w:rPr>
          <w:rFonts w:ascii="Trebuchet MS" w:eastAsia="Times New Roman" w:hAnsi="Trebuchet MS" w:cs="Times New Roman"/>
          <w:color w:val="000000"/>
          <w:kern w:val="0"/>
          <w:sz w:val="18"/>
          <w:szCs w:val="18"/>
          <w:lang w:eastAsia="ru-RU"/>
        </w:rPr>
        <w:t xml:space="preserve"> </w:t>
      </w:r>
      <w:r w:rsidRPr="00072F7C">
        <w:rPr>
          <w:rFonts w:ascii="Trebuchet MS" w:eastAsia="Times New Roman" w:hAnsi="Trebuchet MS" w:cs="Times New Roman" w:hint="eastAsia"/>
          <w:color w:val="000000"/>
          <w:kern w:val="0"/>
          <w:sz w:val="18"/>
          <w:szCs w:val="18"/>
          <w:lang w:eastAsia="ru-RU"/>
        </w:rPr>
        <w:t>моніторингу</w:t>
      </w:r>
      <w:r w:rsidRPr="00072F7C">
        <w:rPr>
          <w:rFonts w:ascii="Trebuchet MS" w:eastAsia="Times New Roman" w:hAnsi="Trebuchet MS" w:cs="Times New Roman"/>
          <w:color w:val="000000"/>
          <w:kern w:val="0"/>
          <w:sz w:val="18"/>
          <w:szCs w:val="18"/>
          <w:lang w:eastAsia="ru-RU"/>
        </w:rPr>
        <w:t xml:space="preserve"> 9</w:t>
      </w:r>
    </w:p>
    <w:p w:rsidR="00072F7C" w:rsidRPr="00072F7C" w:rsidRDefault="00072F7C" w:rsidP="00072F7C">
      <w:pPr>
        <w:rPr>
          <w:rFonts w:ascii="Trebuchet MS" w:eastAsia="Times New Roman" w:hAnsi="Trebuchet MS" w:cs="Times New Roman"/>
          <w:color w:val="000000"/>
          <w:kern w:val="0"/>
          <w:sz w:val="18"/>
          <w:szCs w:val="18"/>
          <w:lang w:eastAsia="ru-RU"/>
        </w:rPr>
      </w:pPr>
      <w:r w:rsidRPr="00072F7C">
        <w:rPr>
          <w:rFonts w:ascii="Trebuchet MS" w:eastAsia="Times New Roman" w:hAnsi="Trebuchet MS" w:cs="Times New Roman"/>
          <w:color w:val="000000"/>
          <w:kern w:val="0"/>
          <w:sz w:val="18"/>
          <w:szCs w:val="18"/>
          <w:lang w:eastAsia="ru-RU"/>
        </w:rPr>
        <w:t xml:space="preserve">1.1 </w:t>
      </w:r>
      <w:r w:rsidRPr="00072F7C">
        <w:rPr>
          <w:rFonts w:ascii="Trebuchet MS" w:eastAsia="Times New Roman" w:hAnsi="Trebuchet MS" w:cs="Times New Roman" w:hint="eastAsia"/>
          <w:color w:val="000000"/>
          <w:kern w:val="0"/>
          <w:sz w:val="18"/>
          <w:szCs w:val="18"/>
          <w:lang w:eastAsia="ru-RU"/>
        </w:rPr>
        <w:t>Соціальні</w:t>
      </w:r>
      <w:r w:rsidRPr="00072F7C">
        <w:rPr>
          <w:rFonts w:ascii="Trebuchet MS" w:eastAsia="Times New Roman" w:hAnsi="Trebuchet MS" w:cs="Times New Roman"/>
          <w:color w:val="000000"/>
          <w:kern w:val="0"/>
          <w:sz w:val="18"/>
          <w:szCs w:val="18"/>
          <w:lang w:eastAsia="ru-RU"/>
        </w:rPr>
        <w:t xml:space="preserve"> </w:t>
      </w:r>
      <w:r w:rsidRPr="00072F7C">
        <w:rPr>
          <w:rFonts w:ascii="Trebuchet MS" w:eastAsia="Times New Roman" w:hAnsi="Trebuchet MS" w:cs="Times New Roman" w:hint="eastAsia"/>
          <w:color w:val="000000"/>
          <w:kern w:val="0"/>
          <w:sz w:val="18"/>
          <w:szCs w:val="18"/>
          <w:lang w:eastAsia="ru-RU"/>
        </w:rPr>
        <w:t>процеси</w:t>
      </w:r>
      <w:r w:rsidRPr="00072F7C">
        <w:rPr>
          <w:rFonts w:ascii="Trebuchet MS" w:eastAsia="Times New Roman" w:hAnsi="Trebuchet MS" w:cs="Times New Roman"/>
          <w:color w:val="000000"/>
          <w:kern w:val="0"/>
          <w:sz w:val="18"/>
          <w:szCs w:val="18"/>
          <w:lang w:eastAsia="ru-RU"/>
        </w:rPr>
        <w:t xml:space="preserve"> </w:t>
      </w:r>
      <w:r w:rsidRPr="00072F7C">
        <w:rPr>
          <w:rFonts w:ascii="Trebuchet MS" w:eastAsia="Times New Roman" w:hAnsi="Trebuchet MS" w:cs="Times New Roman" w:hint="eastAsia"/>
          <w:color w:val="000000"/>
          <w:kern w:val="0"/>
          <w:sz w:val="18"/>
          <w:szCs w:val="18"/>
          <w:lang w:eastAsia="ru-RU"/>
        </w:rPr>
        <w:t>як</w:t>
      </w:r>
      <w:r w:rsidRPr="00072F7C">
        <w:rPr>
          <w:rFonts w:ascii="Trebuchet MS" w:eastAsia="Times New Roman" w:hAnsi="Trebuchet MS" w:cs="Times New Roman"/>
          <w:color w:val="000000"/>
          <w:kern w:val="0"/>
          <w:sz w:val="18"/>
          <w:szCs w:val="18"/>
          <w:lang w:eastAsia="ru-RU"/>
        </w:rPr>
        <w:t xml:space="preserve"> </w:t>
      </w:r>
      <w:r w:rsidRPr="00072F7C">
        <w:rPr>
          <w:rFonts w:ascii="Trebuchet MS" w:eastAsia="Times New Roman" w:hAnsi="Trebuchet MS" w:cs="Times New Roman" w:hint="eastAsia"/>
          <w:color w:val="000000"/>
          <w:kern w:val="0"/>
          <w:sz w:val="18"/>
          <w:szCs w:val="18"/>
          <w:lang w:eastAsia="ru-RU"/>
        </w:rPr>
        <w:t>об’єкт</w:t>
      </w:r>
      <w:r w:rsidRPr="00072F7C">
        <w:rPr>
          <w:rFonts w:ascii="Trebuchet MS" w:eastAsia="Times New Roman" w:hAnsi="Trebuchet MS" w:cs="Times New Roman"/>
          <w:color w:val="000000"/>
          <w:kern w:val="0"/>
          <w:sz w:val="18"/>
          <w:szCs w:val="18"/>
          <w:lang w:eastAsia="ru-RU"/>
        </w:rPr>
        <w:t xml:space="preserve"> </w:t>
      </w:r>
      <w:r w:rsidRPr="00072F7C">
        <w:rPr>
          <w:rFonts w:ascii="Trebuchet MS" w:eastAsia="Times New Roman" w:hAnsi="Trebuchet MS" w:cs="Times New Roman" w:hint="eastAsia"/>
          <w:color w:val="000000"/>
          <w:kern w:val="0"/>
          <w:sz w:val="18"/>
          <w:szCs w:val="18"/>
          <w:lang w:eastAsia="ru-RU"/>
        </w:rPr>
        <w:t>статистичного</w:t>
      </w:r>
      <w:r w:rsidRPr="00072F7C">
        <w:rPr>
          <w:rFonts w:ascii="Trebuchet MS" w:eastAsia="Times New Roman" w:hAnsi="Trebuchet MS" w:cs="Times New Roman"/>
          <w:color w:val="000000"/>
          <w:kern w:val="0"/>
          <w:sz w:val="18"/>
          <w:szCs w:val="18"/>
          <w:lang w:eastAsia="ru-RU"/>
        </w:rPr>
        <w:t xml:space="preserve"> </w:t>
      </w:r>
      <w:r w:rsidRPr="00072F7C">
        <w:rPr>
          <w:rFonts w:ascii="Trebuchet MS" w:eastAsia="Times New Roman" w:hAnsi="Trebuchet MS" w:cs="Times New Roman" w:hint="eastAsia"/>
          <w:color w:val="000000"/>
          <w:kern w:val="0"/>
          <w:sz w:val="18"/>
          <w:szCs w:val="18"/>
          <w:lang w:eastAsia="ru-RU"/>
        </w:rPr>
        <w:t>дослідження</w:t>
      </w:r>
      <w:r w:rsidRPr="00072F7C">
        <w:rPr>
          <w:rFonts w:ascii="Trebuchet MS" w:eastAsia="Times New Roman" w:hAnsi="Trebuchet MS" w:cs="Times New Roman"/>
          <w:color w:val="000000"/>
          <w:kern w:val="0"/>
          <w:sz w:val="18"/>
          <w:szCs w:val="18"/>
          <w:lang w:eastAsia="ru-RU"/>
        </w:rPr>
        <w:t xml:space="preserve"> 9</w:t>
      </w:r>
    </w:p>
    <w:p w:rsidR="00072F7C" w:rsidRPr="00072F7C" w:rsidRDefault="00072F7C" w:rsidP="00072F7C">
      <w:pPr>
        <w:rPr>
          <w:rFonts w:ascii="Trebuchet MS" w:eastAsia="Times New Roman" w:hAnsi="Trebuchet MS" w:cs="Times New Roman"/>
          <w:color w:val="000000"/>
          <w:kern w:val="0"/>
          <w:sz w:val="18"/>
          <w:szCs w:val="18"/>
          <w:lang w:eastAsia="ru-RU"/>
        </w:rPr>
      </w:pPr>
      <w:r w:rsidRPr="00072F7C">
        <w:rPr>
          <w:rFonts w:ascii="Trebuchet MS" w:eastAsia="Times New Roman" w:hAnsi="Trebuchet MS" w:cs="Times New Roman"/>
          <w:color w:val="000000"/>
          <w:kern w:val="0"/>
          <w:sz w:val="18"/>
          <w:szCs w:val="18"/>
          <w:lang w:eastAsia="ru-RU"/>
        </w:rPr>
        <w:t xml:space="preserve">1.2 </w:t>
      </w:r>
      <w:r w:rsidRPr="00072F7C">
        <w:rPr>
          <w:rFonts w:ascii="Trebuchet MS" w:eastAsia="Times New Roman" w:hAnsi="Trebuchet MS" w:cs="Times New Roman" w:hint="eastAsia"/>
          <w:color w:val="000000"/>
          <w:kern w:val="0"/>
          <w:sz w:val="18"/>
          <w:szCs w:val="18"/>
          <w:lang w:eastAsia="ru-RU"/>
        </w:rPr>
        <w:t>Засади</w:t>
      </w:r>
      <w:r w:rsidRPr="00072F7C">
        <w:rPr>
          <w:rFonts w:ascii="Trebuchet MS" w:eastAsia="Times New Roman" w:hAnsi="Trebuchet MS" w:cs="Times New Roman"/>
          <w:color w:val="000000"/>
          <w:kern w:val="0"/>
          <w:sz w:val="18"/>
          <w:szCs w:val="18"/>
          <w:lang w:eastAsia="ru-RU"/>
        </w:rPr>
        <w:t xml:space="preserve"> </w:t>
      </w:r>
      <w:r w:rsidRPr="00072F7C">
        <w:rPr>
          <w:rFonts w:ascii="Trebuchet MS" w:eastAsia="Times New Roman" w:hAnsi="Trebuchet MS" w:cs="Times New Roman" w:hint="eastAsia"/>
          <w:color w:val="000000"/>
          <w:kern w:val="0"/>
          <w:sz w:val="18"/>
          <w:szCs w:val="18"/>
          <w:lang w:eastAsia="ru-RU"/>
        </w:rPr>
        <w:t>інформаційного</w:t>
      </w:r>
      <w:r w:rsidRPr="00072F7C">
        <w:rPr>
          <w:rFonts w:ascii="Trebuchet MS" w:eastAsia="Times New Roman" w:hAnsi="Trebuchet MS" w:cs="Times New Roman"/>
          <w:color w:val="000000"/>
          <w:kern w:val="0"/>
          <w:sz w:val="18"/>
          <w:szCs w:val="18"/>
          <w:lang w:eastAsia="ru-RU"/>
        </w:rPr>
        <w:t xml:space="preserve"> </w:t>
      </w:r>
      <w:r w:rsidRPr="00072F7C">
        <w:rPr>
          <w:rFonts w:ascii="Trebuchet MS" w:eastAsia="Times New Roman" w:hAnsi="Trebuchet MS" w:cs="Times New Roman" w:hint="eastAsia"/>
          <w:color w:val="000000"/>
          <w:kern w:val="0"/>
          <w:sz w:val="18"/>
          <w:szCs w:val="18"/>
          <w:lang w:eastAsia="ru-RU"/>
        </w:rPr>
        <w:t>забезпечення</w:t>
      </w:r>
      <w:r w:rsidRPr="00072F7C">
        <w:rPr>
          <w:rFonts w:ascii="Trebuchet MS" w:eastAsia="Times New Roman" w:hAnsi="Trebuchet MS" w:cs="Times New Roman"/>
          <w:color w:val="000000"/>
          <w:kern w:val="0"/>
          <w:sz w:val="18"/>
          <w:szCs w:val="18"/>
          <w:lang w:eastAsia="ru-RU"/>
        </w:rPr>
        <w:t xml:space="preserve"> </w:t>
      </w:r>
      <w:r w:rsidRPr="00072F7C">
        <w:rPr>
          <w:rFonts w:ascii="Trebuchet MS" w:eastAsia="Times New Roman" w:hAnsi="Trebuchet MS" w:cs="Times New Roman" w:hint="eastAsia"/>
          <w:color w:val="000000"/>
          <w:kern w:val="0"/>
          <w:sz w:val="18"/>
          <w:szCs w:val="18"/>
          <w:lang w:eastAsia="ru-RU"/>
        </w:rPr>
        <w:t>соціальної</w:t>
      </w:r>
      <w:r w:rsidRPr="00072F7C">
        <w:rPr>
          <w:rFonts w:ascii="Trebuchet MS" w:eastAsia="Times New Roman" w:hAnsi="Trebuchet MS" w:cs="Times New Roman"/>
          <w:color w:val="000000"/>
          <w:kern w:val="0"/>
          <w:sz w:val="18"/>
          <w:szCs w:val="18"/>
          <w:lang w:eastAsia="ru-RU"/>
        </w:rPr>
        <w:t xml:space="preserve"> </w:t>
      </w:r>
      <w:r w:rsidRPr="00072F7C">
        <w:rPr>
          <w:rFonts w:ascii="Trebuchet MS" w:eastAsia="Times New Roman" w:hAnsi="Trebuchet MS" w:cs="Times New Roman" w:hint="eastAsia"/>
          <w:color w:val="000000"/>
          <w:kern w:val="0"/>
          <w:sz w:val="18"/>
          <w:szCs w:val="18"/>
          <w:lang w:eastAsia="ru-RU"/>
        </w:rPr>
        <w:t>політики</w:t>
      </w:r>
      <w:r w:rsidRPr="00072F7C">
        <w:rPr>
          <w:rFonts w:ascii="Trebuchet MS" w:eastAsia="Times New Roman" w:hAnsi="Trebuchet MS" w:cs="Times New Roman"/>
          <w:color w:val="000000"/>
          <w:kern w:val="0"/>
          <w:sz w:val="18"/>
          <w:szCs w:val="18"/>
          <w:lang w:eastAsia="ru-RU"/>
        </w:rPr>
        <w:t xml:space="preserve"> 23</w:t>
      </w:r>
    </w:p>
    <w:p w:rsidR="00072F7C" w:rsidRPr="00072F7C" w:rsidRDefault="00072F7C" w:rsidP="00072F7C">
      <w:pPr>
        <w:rPr>
          <w:rFonts w:ascii="Trebuchet MS" w:eastAsia="Times New Roman" w:hAnsi="Trebuchet MS" w:cs="Times New Roman"/>
          <w:color w:val="000000"/>
          <w:kern w:val="0"/>
          <w:sz w:val="18"/>
          <w:szCs w:val="18"/>
          <w:lang w:eastAsia="ru-RU"/>
        </w:rPr>
      </w:pPr>
      <w:r w:rsidRPr="00072F7C">
        <w:rPr>
          <w:rFonts w:ascii="Trebuchet MS" w:eastAsia="Times New Roman" w:hAnsi="Trebuchet MS" w:cs="Times New Roman"/>
          <w:color w:val="000000"/>
          <w:kern w:val="0"/>
          <w:sz w:val="18"/>
          <w:szCs w:val="18"/>
          <w:lang w:eastAsia="ru-RU"/>
        </w:rPr>
        <w:t xml:space="preserve">1.3 </w:t>
      </w:r>
      <w:r w:rsidRPr="00072F7C">
        <w:rPr>
          <w:rFonts w:ascii="Trebuchet MS" w:eastAsia="Times New Roman" w:hAnsi="Trebuchet MS" w:cs="Times New Roman" w:hint="eastAsia"/>
          <w:color w:val="000000"/>
          <w:kern w:val="0"/>
          <w:sz w:val="18"/>
          <w:szCs w:val="18"/>
          <w:lang w:eastAsia="ru-RU"/>
        </w:rPr>
        <w:t>Структурно</w:t>
      </w:r>
      <w:r w:rsidRPr="00072F7C">
        <w:rPr>
          <w:rFonts w:ascii="Trebuchet MS" w:eastAsia="Times New Roman" w:hAnsi="Trebuchet MS" w:cs="Times New Roman"/>
          <w:color w:val="000000"/>
          <w:kern w:val="0"/>
          <w:sz w:val="18"/>
          <w:szCs w:val="18"/>
          <w:lang w:eastAsia="ru-RU"/>
        </w:rPr>
        <w:t>-</w:t>
      </w:r>
      <w:r w:rsidRPr="00072F7C">
        <w:rPr>
          <w:rFonts w:ascii="Trebuchet MS" w:eastAsia="Times New Roman" w:hAnsi="Trebuchet MS" w:cs="Times New Roman" w:hint="eastAsia"/>
          <w:color w:val="000000"/>
          <w:kern w:val="0"/>
          <w:sz w:val="18"/>
          <w:szCs w:val="18"/>
          <w:lang w:eastAsia="ru-RU"/>
        </w:rPr>
        <w:t>логічна</w:t>
      </w:r>
      <w:r w:rsidRPr="00072F7C">
        <w:rPr>
          <w:rFonts w:ascii="Trebuchet MS" w:eastAsia="Times New Roman" w:hAnsi="Trebuchet MS" w:cs="Times New Roman"/>
          <w:color w:val="000000"/>
          <w:kern w:val="0"/>
          <w:sz w:val="18"/>
          <w:szCs w:val="18"/>
          <w:lang w:eastAsia="ru-RU"/>
        </w:rPr>
        <w:t xml:space="preserve"> </w:t>
      </w:r>
      <w:r w:rsidRPr="00072F7C">
        <w:rPr>
          <w:rFonts w:ascii="Trebuchet MS" w:eastAsia="Times New Roman" w:hAnsi="Trebuchet MS" w:cs="Times New Roman" w:hint="eastAsia"/>
          <w:color w:val="000000"/>
          <w:kern w:val="0"/>
          <w:sz w:val="18"/>
          <w:szCs w:val="18"/>
          <w:lang w:eastAsia="ru-RU"/>
        </w:rPr>
        <w:t>схема</w:t>
      </w:r>
      <w:r w:rsidRPr="00072F7C">
        <w:rPr>
          <w:rFonts w:ascii="Trebuchet MS" w:eastAsia="Times New Roman" w:hAnsi="Trebuchet MS" w:cs="Times New Roman"/>
          <w:color w:val="000000"/>
          <w:kern w:val="0"/>
          <w:sz w:val="18"/>
          <w:szCs w:val="18"/>
          <w:lang w:eastAsia="ru-RU"/>
        </w:rPr>
        <w:t xml:space="preserve"> </w:t>
      </w:r>
      <w:r w:rsidRPr="00072F7C">
        <w:rPr>
          <w:rFonts w:ascii="Trebuchet MS" w:eastAsia="Times New Roman" w:hAnsi="Trebuchet MS" w:cs="Times New Roman" w:hint="eastAsia"/>
          <w:color w:val="000000"/>
          <w:kern w:val="0"/>
          <w:sz w:val="18"/>
          <w:szCs w:val="18"/>
          <w:lang w:eastAsia="ru-RU"/>
        </w:rPr>
        <w:t>організації</w:t>
      </w:r>
      <w:r w:rsidRPr="00072F7C">
        <w:rPr>
          <w:rFonts w:ascii="Trebuchet MS" w:eastAsia="Times New Roman" w:hAnsi="Trebuchet MS" w:cs="Times New Roman"/>
          <w:color w:val="000000"/>
          <w:kern w:val="0"/>
          <w:sz w:val="18"/>
          <w:szCs w:val="18"/>
          <w:lang w:eastAsia="ru-RU"/>
        </w:rPr>
        <w:t xml:space="preserve"> </w:t>
      </w:r>
      <w:r w:rsidRPr="00072F7C">
        <w:rPr>
          <w:rFonts w:ascii="Trebuchet MS" w:eastAsia="Times New Roman" w:hAnsi="Trebuchet MS" w:cs="Times New Roman" w:hint="eastAsia"/>
          <w:color w:val="000000"/>
          <w:kern w:val="0"/>
          <w:sz w:val="18"/>
          <w:szCs w:val="18"/>
          <w:lang w:eastAsia="ru-RU"/>
        </w:rPr>
        <w:t>соціального</w:t>
      </w:r>
      <w:r w:rsidRPr="00072F7C">
        <w:rPr>
          <w:rFonts w:ascii="Trebuchet MS" w:eastAsia="Times New Roman" w:hAnsi="Trebuchet MS" w:cs="Times New Roman"/>
          <w:color w:val="000000"/>
          <w:kern w:val="0"/>
          <w:sz w:val="18"/>
          <w:szCs w:val="18"/>
          <w:lang w:eastAsia="ru-RU"/>
        </w:rPr>
        <w:t xml:space="preserve"> </w:t>
      </w:r>
      <w:r w:rsidRPr="00072F7C">
        <w:rPr>
          <w:rFonts w:ascii="Trebuchet MS" w:eastAsia="Times New Roman" w:hAnsi="Trebuchet MS" w:cs="Times New Roman" w:hint="eastAsia"/>
          <w:color w:val="000000"/>
          <w:kern w:val="0"/>
          <w:sz w:val="18"/>
          <w:szCs w:val="18"/>
          <w:lang w:eastAsia="ru-RU"/>
        </w:rPr>
        <w:t>моніторингу</w:t>
      </w:r>
      <w:r w:rsidRPr="00072F7C">
        <w:rPr>
          <w:rFonts w:ascii="Trebuchet MS" w:eastAsia="Times New Roman" w:hAnsi="Trebuchet MS" w:cs="Times New Roman"/>
          <w:color w:val="000000"/>
          <w:kern w:val="0"/>
          <w:sz w:val="18"/>
          <w:szCs w:val="18"/>
          <w:lang w:eastAsia="ru-RU"/>
        </w:rPr>
        <w:t xml:space="preserve"> 35</w:t>
      </w:r>
    </w:p>
    <w:p w:rsidR="00072F7C" w:rsidRPr="00072F7C" w:rsidRDefault="00072F7C" w:rsidP="00072F7C">
      <w:pPr>
        <w:rPr>
          <w:rFonts w:ascii="Trebuchet MS" w:eastAsia="Times New Roman" w:hAnsi="Trebuchet MS" w:cs="Times New Roman"/>
          <w:color w:val="000000"/>
          <w:kern w:val="0"/>
          <w:sz w:val="18"/>
          <w:szCs w:val="18"/>
          <w:lang w:eastAsia="ru-RU"/>
        </w:rPr>
      </w:pPr>
      <w:r w:rsidRPr="00072F7C">
        <w:rPr>
          <w:rFonts w:ascii="Trebuchet MS" w:eastAsia="Times New Roman" w:hAnsi="Trebuchet MS" w:cs="Times New Roman" w:hint="eastAsia"/>
          <w:color w:val="000000"/>
          <w:kern w:val="0"/>
          <w:sz w:val="18"/>
          <w:szCs w:val="18"/>
          <w:lang w:eastAsia="ru-RU"/>
        </w:rPr>
        <w:t>Висновки</w:t>
      </w:r>
      <w:r w:rsidRPr="00072F7C">
        <w:rPr>
          <w:rFonts w:ascii="Trebuchet MS" w:eastAsia="Times New Roman" w:hAnsi="Trebuchet MS" w:cs="Times New Roman"/>
          <w:color w:val="000000"/>
          <w:kern w:val="0"/>
          <w:sz w:val="18"/>
          <w:szCs w:val="18"/>
          <w:lang w:eastAsia="ru-RU"/>
        </w:rPr>
        <w:t xml:space="preserve"> </w:t>
      </w:r>
      <w:r w:rsidRPr="00072F7C">
        <w:rPr>
          <w:rFonts w:ascii="Trebuchet MS" w:eastAsia="Times New Roman" w:hAnsi="Trebuchet MS" w:cs="Times New Roman" w:hint="eastAsia"/>
          <w:color w:val="000000"/>
          <w:kern w:val="0"/>
          <w:sz w:val="18"/>
          <w:szCs w:val="18"/>
          <w:lang w:eastAsia="ru-RU"/>
        </w:rPr>
        <w:t>до</w:t>
      </w:r>
      <w:r w:rsidRPr="00072F7C">
        <w:rPr>
          <w:rFonts w:ascii="Trebuchet MS" w:eastAsia="Times New Roman" w:hAnsi="Trebuchet MS" w:cs="Times New Roman"/>
          <w:color w:val="000000"/>
          <w:kern w:val="0"/>
          <w:sz w:val="18"/>
          <w:szCs w:val="18"/>
          <w:lang w:eastAsia="ru-RU"/>
        </w:rPr>
        <w:t xml:space="preserve"> </w:t>
      </w:r>
      <w:r w:rsidRPr="00072F7C">
        <w:rPr>
          <w:rFonts w:ascii="Trebuchet MS" w:eastAsia="Times New Roman" w:hAnsi="Trebuchet MS" w:cs="Times New Roman" w:hint="eastAsia"/>
          <w:color w:val="000000"/>
          <w:kern w:val="0"/>
          <w:sz w:val="18"/>
          <w:szCs w:val="18"/>
          <w:lang w:eastAsia="ru-RU"/>
        </w:rPr>
        <w:t>розділу</w:t>
      </w:r>
      <w:r w:rsidRPr="00072F7C">
        <w:rPr>
          <w:rFonts w:ascii="Trebuchet MS" w:eastAsia="Times New Roman" w:hAnsi="Trebuchet MS" w:cs="Times New Roman"/>
          <w:color w:val="000000"/>
          <w:kern w:val="0"/>
          <w:sz w:val="18"/>
          <w:szCs w:val="18"/>
          <w:lang w:eastAsia="ru-RU"/>
        </w:rPr>
        <w:t xml:space="preserve"> 1 50</w:t>
      </w:r>
    </w:p>
    <w:p w:rsidR="00072F7C" w:rsidRPr="00072F7C" w:rsidRDefault="00072F7C" w:rsidP="00072F7C">
      <w:pPr>
        <w:rPr>
          <w:rFonts w:ascii="Trebuchet MS" w:eastAsia="Times New Roman" w:hAnsi="Trebuchet MS" w:cs="Times New Roman"/>
          <w:color w:val="000000"/>
          <w:kern w:val="0"/>
          <w:sz w:val="18"/>
          <w:szCs w:val="18"/>
          <w:lang w:eastAsia="ru-RU"/>
        </w:rPr>
      </w:pPr>
    </w:p>
    <w:p w:rsidR="00072F7C" w:rsidRPr="00072F7C" w:rsidRDefault="00072F7C" w:rsidP="00072F7C">
      <w:pPr>
        <w:rPr>
          <w:rFonts w:ascii="Trebuchet MS" w:eastAsia="Times New Roman" w:hAnsi="Trebuchet MS" w:cs="Times New Roman"/>
          <w:color w:val="000000"/>
          <w:kern w:val="0"/>
          <w:sz w:val="18"/>
          <w:szCs w:val="18"/>
          <w:lang w:eastAsia="ru-RU"/>
        </w:rPr>
      </w:pPr>
      <w:r w:rsidRPr="00072F7C">
        <w:rPr>
          <w:rFonts w:ascii="Trebuchet MS" w:eastAsia="Times New Roman" w:hAnsi="Trebuchet MS" w:cs="Times New Roman" w:hint="eastAsia"/>
          <w:color w:val="000000"/>
          <w:kern w:val="0"/>
          <w:sz w:val="18"/>
          <w:szCs w:val="18"/>
          <w:lang w:eastAsia="ru-RU"/>
        </w:rPr>
        <w:t>РОЗДІЛ</w:t>
      </w:r>
      <w:r w:rsidRPr="00072F7C">
        <w:rPr>
          <w:rFonts w:ascii="Trebuchet MS" w:eastAsia="Times New Roman" w:hAnsi="Trebuchet MS" w:cs="Times New Roman"/>
          <w:color w:val="000000"/>
          <w:kern w:val="0"/>
          <w:sz w:val="18"/>
          <w:szCs w:val="18"/>
          <w:lang w:eastAsia="ru-RU"/>
        </w:rPr>
        <w:t xml:space="preserve"> 2. </w:t>
      </w:r>
      <w:r w:rsidRPr="00072F7C">
        <w:rPr>
          <w:rFonts w:ascii="Trebuchet MS" w:eastAsia="Times New Roman" w:hAnsi="Trebuchet MS" w:cs="Times New Roman" w:hint="eastAsia"/>
          <w:color w:val="000000"/>
          <w:kern w:val="0"/>
          <w:sz w:val="18"/>
          <w:szCs w:val="18"/>
          <w:lang w:eastAsia="ru-RU"/>
        </w:rPr>
        <w:t>Інформаційні</w:t>
      </w:r>
      <w:r w:rsidRPr="00072F7C">
        <w:rPr>
          <w:rFonts w:ascii="Trebuchet MS" w:eastAsia="Times New Roman" w:hAnsi="Trebuchet MS" w:cs="Times New Roman"/>
          <w:color w:val="000000"/>
          <w:kern w:val="0"/>
          <w:sz w:val="18"/>
          <w:szCs w:val="18"/>
          <w:lang w:eastAsia="ru-RU"/>
        </w:rPr>
        <w:t xml:space="preserve"> </w:t>
      </w:r>
      <w:r w:rsidRPr="00072F7C">
        <w:rPr>
          <w:rFonts w:ascii="Trebuchet MS" w:eastAsia="Times New Roman" w:hAnsi="Trebuchet MS" w:cs="Times New Roman" w:hint="eastAsia"/>
          <w:color w:val="000000"/>
          <w:kern w:val="0"/>
          <w:sz w:val="18"/>
          <w:szCs w:val="18"/>
          <w:lang w:eastAsia="ru-RU"/>
        </w:rPr>
        <w:t>ресурси</w:t>
      </w:r>
      <w:r w:rsidRPr="00072F7C">
        <w:rPr>
          <w:rFonts w:ascii="Trebuchet MS" w:eastAsia="Times New Roman" w:hAnsi="Trebuchet MS" w:cs="Times New Roman"/>
          <w:color w:val="000000"/>
          <w:kern w:val="0"/>
          <w:sz w:val="18"/>
          <w:szCs w:val="18"/>
          <w:lang w:eastAsia="ru-RU"/>
        </w:rPr>
        <w:t xml:space="preserve"> </w:t>
      </w:r>
      <w:r w:rsidRPr="00072F7C">
        <w:rPr>
          <w:rFonts w:ascii="Trebuchet MS" w:eastAsia="Times New Roman" w:hAnsi="Trebuchet MS" w:cs="Times New Roman" w:hint="eastAsia"/>
          <w:color w:val="000000"/>
          <w:kern w:val="0"/>
          <w:sz w:val="18"/>
          <w:szCs w:val="18"/>
          <w:lang w:eastAsia="ru-RU"/>
        </w:rPr>
        <w:t>в</w:t>
      </w:r>
      <w:r w:rsidRPr="00072F7C">
        <w:rPr>
          <w:rFonts w:ascii="Trebuchet MS" w:eastAsia="Times New Roman" w:hAnsi="Trebuchet MS" w:cs="Times New Roman"/>
          <w:color w:val="000000"/>
          <w:kern w:val="0"/>
          <w:sz w:val="18"/>
          <w:szCs w:val="18"/>
          <w:lang w:eastAsia="ru-RU"/>
        </w:rPr>
        <w:t xml:space="preserve"> </w:t>
      </w:r>
      <w:r w:rsidRPr="00072F7C">
        <w:rPr>
          <w:rFonts w:ascii="Trebuchet MS" w:eastAsia="Times New Roman" w:hAnsi="Trebuchet MS" w:cs="Times New Roman" w:hint="eastAsia"/>
          <w:color w:val="000000"/>
          <w:kern w:val="0"/>
          <w:sz w:val="18"/>
          <w:szCs w:val="18"/>
          <w:lang w:eastAsia="ru-RU"/>
        </w:rPr>
        <w:t>організації</w:t>
      </w:r>
      <w:r w:rsidRPr="00072F7C">
        <w:rPr>
          <w:rFonts w:ascii="Trebuchet MS" w:eastAsia="Times New Roman" w:hAnsi="Trebuchet MS" w:cs="Times New Roman"/>
          <w:color w:val="000000"/>
          <w:kern w:val="0"/>
          <w:sz w:val="18"/>
          <w:szCs w:val="18"/>
          <w:lang w:eastAsia="ru-RU"/>
        </w:rPr>
        <w:t xml:space="preserve"> </w:t>
      </w:r>
      <w:r w:rsidRPr="00072F7C">
        <w:rPr>
          <w:rFonts w:ascii="Trebuchet MS" w:eastAsia="Times New Roman" w:hAnsi="Trebuchet MS" w:cs="Times New Roman" w:hint="eastAsia"/>
          <w:color w:val="000000"/>
          <w:kern w:val="0"/>
          <w:sz w:val="18"/>
          <w:szCs w:val="18"/>
          <w:lang w:eastAsia="ru-RU"/>
        </w:rPr>
        <w:t>соціального</w:t>
      </w:r>
      <w:r w:rsidRPr="00072F7C">
        <w:rPr>
          <w:rFonts w:ascii="Trebuchet MS" w:eastAsia="Times New Roman" w:hAnsi="Trebuchet MS" w:cs="Times New Roman"/>
          <w:color w:val="000000"/>
          <w:kern w:val="0"/>
          <w:sz w:val="18"/>
          <w:szCs w:val="18"/>
          <w:lang w:eastAsia="ru-RU"/>
        </w:rPr>
        <w:t xml:space="preserve"> </w:t>
      </w:r>
      <w:r w:rsidRPr="00072F7C">
        <w:rPr>
          <w:rFonts w:ascii="Trebuchet MS" w:eastAsia="Times New Roman" w:hAnsi="Trebuchet MS" w:cs="Times New Roman" w:hint="eastAsia"/>
          <w:color w:val="000000"/>
          <w:kern w:val="0"/>
          <w:sz w:val="18"/>
          <w:szCs w:val="18"/>
          <w:lang w:eastAsia="ru-RU"/>
        </w:rPr>
        <w:t>моніторингу</w:t>
      </w:r>
      <w:r w:rsidRPr="00072F7C">
        <w:rPr>
          <w:rFonts w:ascii="Trebuchet MS" w:eastAsia="Times New Roman" w:hAnsi="Trebuchet MS" w:cs="Times New Roman"/>
          <w:color w:val="000000"/>
          <w:kern w:val="0"/>
          <w:sz w:val="18"/>
          <w:szCs w:val="18"/>
          <w:lang w:eastAsia="ru-RU"/>
        </w:rPr>
        <w:t xml:space="preserve"> 54</w:t>
      </w:r>
    </w:p>
    <w:p w:rsidR="00072F7C" w:rsidRPr="00072F7C" w:rsidRDefault="00072F7C" w:rsidP="00072F7C">
      <w:pPr>
        <w:rPr>
          <w:rFonts w:ascii="Trebuchet MS" w:eastAsia="Times New Roman" w:hAnsi="Trebuchet MS" w:cs="Times New Roman"/>
          <w:color w:val="000000"/>
          <w:kern w:val="0"/>
          <w:sz w:val="18"/>
          <w:szCs w:val="18"/>
          <w:lang w:eastAsia="ru-RU"/>
        </w:rPr>
      </w:pPr>
      <w:r w:rsidRPr="00072F7C">
        <w:rPr>
          <w:rFonts w:ascii="Trebuchet MS" w:eastAsia="Times New Roman" w:hAnsi="Trebuchet MS" w:cs="Times New Roman"/>
          <w:color w:val="000000"/>
          <w:kern w:val="0"/>
          <w:sz w:val="18"/>
          <w:szCs w:val="18"/>
          <w:lang w:eastAsia="ru-RU"/>
        </w:rPr>
        <w:t xml:space="preserve">2.1 </w:t>
      </w:r>
      <w:r w:rsidRPr="00072F7C">
        <w:rPr>
          <w:rFonts w:ascii="Trebuchet MS" w:eastAsia="Times New Roman" w:hAnsi="Trebuchet MS" w:cs="Times New Roman" w:hint="eastAsia"/>
          <w:color w:val="000000"/>
          <w:kern w:val="0"/>
          <w:sz w:val="18"/>
          <w:szCs w:val="18"/>
          <w:lang w:eastAsia="ru-RU"/>
        </w:rPr>
        <w:t>Системи</w:t>
      </w:r>
      <w:r w:rsidRPr="00072F7C">
        <w:rPr>
          <w:rFonts w:ascii="Trebuchet MS" w:eastAsia="Times New Roman" w:hAnsi="Trebuchet MS" w:cs="Times New Roman"/>
          <w:color w:val="000000"/>
          <w:kern w:val="0"/>
          <w:sz w:val="18"/>
          <w:szCs w:val="18"/>
          <w:lang w:eastAsia="ru-RU"/>
        </w:rPr>
        <w:t xml:space="preserve"> </w:t>
      </w:r>
      <w:r w:rsidRPr="00072F7C">
        <w:rPr>
          <w:rFonts w:ascii="Trebuchet MS" w:eastAsia="Times New Roman" w:hAnsi="Trebuchet MS" w:cs="Times New Roman" w:hint="eastAsia"/>
          <w:color w:val="000000"/>
          <w:kern w:val="0"/>
          <w:sz w:val="18"/>
          <w:szCs w:val="18"/>
          <w:lang w:eastAsia="ru-RU"/>
        </w:rPr>
        <w:t>показників</w:t>
      </w:r>
      <w:r w:rsidRPr="00072F7C">
        <w:rPr>
          <w:rFonts w:ascii="Trebuchet MS" w:eastAsia="Times New Roman" w:hAnsi="Trebuchet MS" w:cs="Times New Roman"/>
          <w:color w:val="000000"/>
          <w:kern w:val="0"/>
          <w:sz w:val="18"/>
          <w:szCs w:val="18"/>
          <w:lang w:eastAsia="ru-RU"/>
        </w:rPr>
        <w:t xml:space="preserve"> </w:t>
      </w:r>
      <w:r w:rsidRPr="00072F7C">
        <w:rPr>
          <w:rFonts w:ascii="Trebuchet MS" w:eastAsia="Times New Roman" w:hAnsi="Trebuchet MS" w:cs="Times New Roman" w:hint="eastAsia"/>
          <w:color w:val="000000"/>
          <w:kern w:val="0"/>
          <w:sz w:val="18"/>
          <w:szCs w:val="18"/>
          <w:lang w:eastAsia="ru-RU"/>
        </w:rPr>
        <w:t>для</w:t>
      </w:r>
      <w:r w:rsidRPr="00072F7C">
        <w:rPr>
          <w:rFonts w:ascii="Trebuchet MS" w:eastAsia="Times New Roman" w:hAnsi="Trebuchet MS" w:cs="Times New Roman"/>
          <w:color w:val="000000"/>
          <w:kern w:val="0"/>
          <w:sz w:val="18"/>
          <w:szCs w:val="18"/>
          <w:lang w:eastAsia="ru-RU"/>
        </w:rPr>
        <w:t xml:space="preserve"> </w:t>
      </w:r>
      <w:r w:rsidRPr="00072F7C">
        <w:rPr>
          <w:rFonts w:ascii="Trebuchet MS" w:eastAsia="Times New Roman" w:hAnsi="Trebuchet MS" w:cs="Times New Roman" w:hint="eastAsia"/>
          <w:color w:val="000000"/>
          <w:kern w:val="0"/>
          <w:sz w:val="18"/>
          <w:szCs w:val="18"/>
          <w:lang w:eastAsia="ru-RU"/>
        </w:rPr>
        <w:t>моніторингу</w:t>
      </w:r>
      <w:r w:rsidRPr="00072F7C">
        <w:rPr>
          <w:rFonts w:ascii="Trebuchet MS" w:eastAsia="Times New Roman" w:hAnsi="Trebuchet MS" w:cs="Times New Roman"/>
          <w:color w:val="000000"/>
          <w:kern w:val="0"/>
          <w:sz w:val="18"/>
          <w:szCs w:val="18"/>
          <w:lang w:eastAsia="ru-RU"/>
        </w:rPr>
        <w:t xml:space="preserve"> </w:t>
      </w:r>
      <w:r w:rsidRPr="00072F7C">
        <w:rPr>
          <w:rFonts w:ascii="Trebuchet MS" w:eastAsia="Times New Roman" w:hAnsi="Trebuchet MS" w:cs="Times New Roman" w:hint="eastAsia"/>
          <w:color w:val="000000"/>
          <w:kern w:val="0"/>
          <w:sz w:val="18"/>
          <w:szCs w:val="18"/>
          <w:lang w:eastAsia="ru-RU"/>
        </w:rPr>
        <w:t>соціальних</w:t>
      </w:r>
      <w:r w:rsidRPr="00072F7C">
        <w:rPr>
          <w:rFonts w:ascii="Trebuchet MS" w:eastAsia="Times New Roman" w:hAnsi="Trebuchet MS" w:cs="Times New Roman"/>
          <w:color w:val="000000"/>
          <w:kern w:val="0"/>
          <w:sz w:val="18"/>
          <w:szCs w:val="18"/>
          <w:lang w:eastAsia="ru-RU"/>
        </w:rPr>
        <w:t xml:space="preserve"> </w:t>
      </w:r>
      <w:r w:rsidRPr="00072F7C">
        <w:rPr>
          <w:rFonts w:ascii="Trebuchet MS" w:eastAsia="Times New Roman" w:hAnsi="Trebuchet MS" w:cs="Times New Roman" w:hint="eastAsia"/>
          <w:color w:val="000000"/>
          <w:kern w:val="0"/>
          <w:sz w:val="18"/>
          <w:szCs w:val="18"/>
          <w:lang w:eastAsia="ru-RU"/>
        </w:rPr>
        <w:t>процесів</w:t>
      </w:r>
      <w:r w:rsidRPr="00072F7C">
        <w:rPr>
          <w:rFonts w:ascii="Trebuchet MS" w:eastAsia="Times New Roman" w:hAnsi="Trebuchet MS" w:cs="Times New Roman"/>
          <w:color w:val="000000"/>
          <w:kern w:val="0"/>
          <w:sz w:val="18"/>
          <w:szCs w:val="18"/>
          <w:lang w:eastAsia="ru-RU"/>
        </w:rPr>
        <w:t xml:space="preserve"> 54</w:t>
      </w:r>
    </w:p>
    <w:p w:rsidR="00072F7C" w:rsidRPr="00072F7C" w:rsidRDefault="00072F7C" w:rsidP="00072F7C">
      <w:pPr>
        <w:rPr>
          <w:rFonts w:ascii="Trebuchet MS" w:eastAsia="Times New Roman" w:hAnsi="Trebuchet MS" w:cs="Times New Roman"/>
          <w:color w:val="000000"/>
          <w:kern w:val="0"/>
          <w:sz w:val="18"/>
          <w:szCs w:val="18"/>
          <w:lang w:eastAsia="ru-RU"/>
        </w:rPr>
      </w:pPr>
      <w:r w:rsidRPr="00072F7C">
        <w:rPr>
          <w:rFonts w:ascii="Trebuchet MS" w:eastAsia="Times New Roman" w:hAnsi="Trebuchet MS" w:cs="Times New Roman"/>
          <w:color w:val="000000"/>
          <w:kern w:val="0"/>
          <w:sz w:val="18"/>
          <w:szCs w:val="18"/>
          <w:lang w:eastAsia="ru-RU"/>
        </w:rPr>
        <w:t xml:space="preserve">2.2 </w:t>
      </w:r>
      <w:r w:rsidRPr="00072F7C">
        <w:rPr>
          <w:rFonts w:ascii="Trebuchet MS" w:eastAsia="Times New Roman" w:hAnsi="Trebuchet MS" w:cs="Times New Roman" w:hint="eastAsia"/>
          <w:color w:val="000000"/>
          <w:kern w:val="0"/>
          <w:sz w:val="18"/>
          <w:szCs w:val="18"/>
          <w:lang w:eastAsia="ru-RU"/>
        </w:rPr>
        <w:t>Оцінка</w:t>
      </w:r>
      <w:r w:rsidRPr="00072F7C">
        <w:rPr>
          <w:rFonts w:ascii="Trebuchet MS" w:eastAsia="Times New Roman" w:hAnsi="Trebuchet MS" w:cs="Times New Roman"/>
          <w:color w:val="000000"/>
          <w:kern w:val="0"/>
          <w:sz w:val="18"/>
          <w:szCs w:val="18"/>
          <w:lang w:eastAsia="ru-RU"/>
        </w:rPr>
        <w:t xml:space="preserve"> </w:t>
      </w:r>
      <w:r w:rsidRPr="00072F7C">
        <w:rPr>
          <w:rFonts w:ascii="Trebuchet MS" w:eastAsia="Times New Roman" w:hAnsi="Trebuchet MS" w:cs="Times New Roman" w:hint="eastAsia"/>
          <w:color w:val="000000"/>
          <w:kern w:val="0"/>
          <w:sz w:val="18"/>
          <w:szCs w:val="18"/>
          <w:lang w:eastAsia="ru-RU"/>
        </w:rPr>
        <w:t>сучасного</w:t>
      </w:r>
      <w:r w:rsidRPr="00072F7C">
        <w:rPr>
          <w:rFonts w:ascii="Trebuchet MS" w:eastAsia="Times New Roman" w:hAnsi="Trebuchet MS" w:cs="Times New Roman"/>
          <w:color w:val="000000"/>
          <w:kern w:val="0"/>
          <w:sz w:val="18"/>
          <w:szCs w:val="18"/>
          <w:lang w:eastAsia="ru-RU"/>
        </w:rPr>
        <w:t xml:space="preserve"> </w:t>
      </w:r>
      <w:r w:rsidRPr="00072F7C">
        <w:rPr>
          <w:rFonts w:ascii="Trebuchet MS" w:eastAsia="Times New Roman" w:hAnsi="Trebuchet MS" w:cs="Times New Roman" w:hint="eastAsia"/>
          <w:color w:val="000000"/>
          <w:kern w:val="0"/>
          <w:sz w:val="18"/>
          <w:szCs w:val="18"/>
          <w:lang w:eastAsia="ru-RU"/>
        </w:rPr>
        <w:t>інформаційно</w:t>
      </w:r>
      <w:r w:rsidRPr="00072F7C">
        <w:rPr>
          <w:rFonts w:ascii="Trebuchet MS" w:eastAsia="Times New Roman" w:hAnsi="Trebuchet MS" w:cs="Times New Roman"/>
          <w:color w:val="000000"/>
          <w:kern w:val="0"/>
          <w:sz w:val="18"/>
          <w:szCs w:val="18"/>
          <w:lang w:eastAsia="ru-RU"/>
        </w:rPr>
        <w:t>-</w:t>
      </w:r>
      <w:r w:rsidRPr="00072F7C">
        <w:rPr>
          <w:rFonts w:ascii="Trebuchet MS" w:eastAsia="Times New Roman" w:hAnsi="Trebuchet MS" w:cs="Times New Roman" w:hint="eastAsia"/>
          <w:color w:val="000000"/>
          <w:kern w:val="0"/>
          <w:sz w:val="18"/>
          <w:szCs w:val="18"/>
          <w:lang w:eastAsia="ru-RU"/>
        </w:rPr>
        <w:t>аналітичного</w:t>
      </w:r>
      <w:r w:rsidRPr="00072F7C">
        <w:rPr>
          <w:rFonts w:ascii="Trebuchet MS" w:eastAsia="Times New Roman" w:hAnsi="Trebuchet MS" w:cs="Times New Roman"/>
          <w:color w:val="000000"/>
          <w:kern w:val="0"/>
          <w:sz w:val="18"/>
          <w:szCs w:val="18"/>
          <w:lang w:eastAsia="ru-RU"/>
        </w:rPr>
        <w:t xml:space="preserve"> </w:t>
      </w:r>
      <w:r w:rsidRPr="00072F7C">
        <w:rPr>
          <w:rFonts w:ascii="Trebuchet MS" w:eastAsia="Times New Roman" w:hAnsi="Trebuchet MS" w:cs="Times New Roman" w:hint="eastAsia"/>
          <w:color w:val="000000"/>
          <w:kern w:val="0"/>
          <w:sz w:val="18"/>
          <w:szCs w:val="18"/>
          <w:lang w:eastAsia="ru-RU"/>
        </w:rPr>
        <w:t>забезпечення</w:t>
      </w:r>
      <w:r w:rsidRPr="00072F7C">
        <w:rPr>
          <w:rFonts w:ascii="Trebuchet MS" w:eastAsia="Times New Roman" w:hAnsi="Trebuchet MS" w:cs="Times New Roman"/>
          <w:color w:val="000000"/>
          <w:kern w:val="0"/>
          <w:sz w:val="18"/>
          <w:szCs w:val="18"/>
          <w:lang w:eastAsia="ru-RU"/>
        </w:rPr>
        <w:t xml:space="preserve"> </w:t>
      </w:r>
      <w:r w:rsidRPr="00072F7C">
        <w:rPr>
          <w:rFonts w:ascii="Trebuchet MS" w:eastAsia="Times New Roman" w:hAnsi="Trebuchet MS" w:cs="Times New Roman" w:hint="eastAsia"/>
          <w:color w:val="000000"/>
          <w:kern w:val="0"/>
          <w:sz w:val="18"/>
          <w:szCs w:val="18"/>
          <w:lang w:eastAsia="ru-RU"/>
        </w:rPr>
        <w:t>соціальної</w:t>
      </w:r>
      <w:r w:rsidRPr="00072F7C">
        <w:rPr>
          <w:rFonts w:ascii="Trebuchet MS" w:eastAsia="Times New Roman" w:hAnsi="Trebuchet MS" w:cs="Times New Roman"/>
          <w:color w:val="000000"/>
          <w:kern w:val="0"/>
          <w:sz w:val="18"/>
          <w:szCs w:val="18"/>
          <w:lang w:eastAsia="ru-RU"/>
        </w:rPr>
        <w:t xml:space="preserve"> </w:t>
      </w:r>
      <w:r w:rsidRPr="00072F7C">
        <w:rPr>
          <w:rFonts w:ascii="Trebuchet MS" w:eastAsia="Times New Roman" w:hAnsi="Trebuchet MS" w:cs="Times New Roman" w:hint="eastAsia"/>
          <w:color w:val="000000"/>
          <w:kern w:val="0"/>
          <w:sz w:val="18"/>
          <w:szCs w:val="18"/>
          <w:lang w:eastAsia="ru-RU"/>
        </w:rPr>
        <w:t>політики</w:t>
      </w:r>
    </w:p>
    <w:p w:rsidR="00072F7C" w:rsidRPr="00072F7C" w:rsidRDefault="00072F7C" w:rsidP="00072F7C">
      <w:pPr>
        <w:rPr>
          <w:rFonts w:ascii="Trebuchet MS" w:eastAsia="Times New Roman" w:hAnsi="Trebuchet MS" w:cs="Times New Roman"/>
          <w:color w:val="000000"/>
          <w:kern w:val="0"/>
          <w:sz w:val="18"/>
          <w:szCs w:val="18"/>
          <w:lang w:eastAsia="ru-RU"/>
        </w:rPr>
      </w:pPr>
      <w:r w:rsidRPr="00072F7C">
        <w:rPr>
          <w:rFonts w:ascii="Trebuchet MS" w:eastAsia="Times New Roman" w:hAnsi="Trebuchet MS" w:cs="Times New Roman"/>
          <w:color w:val="000000"/>
          <w:kern w:val="0"/>
          <w:sz w:val="18"/>
          <w:szCs w:val="18"/>
          <w:lang w:eastAsia="ru-RU"/>
        </w:rPr>
        <w:t xml:space="preserve">2.3 </w:t>
      </w:r>
      <w:r w:rsidRPr="00072F7C">
        <w:rPr>
          <w:rFonts w:ascii="Trebuchet MS" w:eastAsia="Times New Roman" w:hAnsi="Trebuchet MS" w:cs="Times New Roman" w:hint="eastAsia"/>
          <w:color w:val="000000"/>
          <w:kern w:val="0"/>
          <w:sz w:val="18"/>
          <w:szCs w:val="18"/>
          <w:lang w:eastAsia="ru-RU"/>
        </w:rPr>
        <w:t>Використання</w:t>
      </w:r>
      <w:r w:rsidRPr="00072F7C">
        <w:rPr>
          <w:rFonts w:ascii="Trebuchet MS" w:eastAsia="Times New Roman" w:hAnsi="Trebuchet MS" w:cs="Times New Roman"/>
          <w:color w:val="000000"/>
          <w:kern w:val="0"/>
          <w:sz w:val="18"/>
          <w:szCs w:val="18"/>
          <w:lang w:eastAsia="ru-RU"/>
        </w:rPr>
        <w:t xml:space="preserve"> </w:t>
      </w:r>
      <w:r w:rsidRPr="00072F7C">
        <w:rPr>
          <w:rFonts w:ascii="Trebuchet MS" w:eastAsia="Times New Roman" w:hAnsi="Trebuchet MS" w:cs="Times New Roman" w:hint="eastAsia"/>
          <w:color w:val="000000"/>
          <w:kern w:val="0"/>
          <w:sz w:val="18"/>
          <w:szCs w:val="18"/>
          <w:lang w:eastAsia="ru-RU"/>
        </w:rPr>
        <w:t>соціологічних</w:t>
      </w:r>
      <w:r w:rsidRPr="00072F7C">
        <w:rPr>
          <w:rFonts w:ascii="Trebuchet MS" w:eastAsia="Times New Roman" w:hAnsi="Trebuchet MS" w:cs="Times New Roman"/>
          <w:color w:val="000000"/>
          <w:kern w:val="0"/>
          <w:sz w:val="18"/>
          <w:szCs w:val="18"/>
          <w:lang w:eastAsia="ru-RU"/>
        </w:rPr>
        <w:t xml:space="preserve"> </w:t>
      </w:r>
      <w:r w:rsidRPr="00072F7C">
        <w:rPr>
          <w:rFonts w:ascii="Trebuchet MS" w:eastAsia="Times New Roman" w:hAnsi="Trebuchet MS" w:cs="Times New Roman" w:hint="eastAsia"/>
          <w:color w:val="000000"/>
          <w:kern w:val="0"/>
          <w:sz w:val="18"/>
          <w:szCs w:val="18"/>
          <w:lang w:eastAsia="ru-RU"/>
        </w:rPr>
        <w:t>даних</w:t>
      </w:r>
      <w:r w:rsidRPr="00072F7C">
        <w:rPr>
          <w:rFonts w:ascii="Trebuchet MS" w:eastAsia="Times New Roman" w:hAnsi="Trebuchet MS" w:cs="Times New Roman"/>
          <w:color w:val="000000"/>
          <w:kern w:val="0"/>
          <w:sz w:val="18"/>
          <w:szCs w:val="18"/>
          <w:lang w:eastAsia="ru-RU"/>
        </w:rPr>
        <w:t xml:space="preserve"> </w:t>
      </w:r>
      <w:r w:rsidRPr="00072F7C">
        <w:rPr>
          <w:rFonts w:ascii="Trebuchet MS" w:eastAsia="Times New Roman" w:hAnsi="Trebuchet MS" w:cs="Times New Roman" w:hint="eastAsia"/>
          <w:color w:val="000000"/>
          <w:kern w:val="0"/>
          <w:sz w:val="18"/>
          <w:szCs w:val="18"/>
          <w:lang w:eastAsia="ru-RU"/>
        </w:rPr>
        <w:t>у</w:t>
      </w:r>
      <w:r w:rsidRPr="00072F7C">
        <w:rPr>
          <w:rFonts w:ascii="Trebuchet MS" w:eastAsia="Times New Roman" w:hAnsi="Trebuchet MS" w:cs="Times New Roman"/>
          <w:color w:val="000000"/>
          <w:kern w:val="0"/>
          <w:sz w:val="18"/>
          <w:szCs w:val="18"/>
          <w:lang w:eastAsia="ru-RU"/>
        </w:rPr>
        <w:t xml:space="preserve"> </w:t>
      </w:r>
      <w:r w:rsidRPr="00072F7C">
        <w:rPr>
          <w:rFonts w:ascii="Trebuchet MS" w:eastAsia="Times New Roman" w:hAnsi="Trebuchet MS" w:cs="Times New Roman" w:hint="eastAsia"/>
          <w:color w:val="000000"/>
          <w:kern w:val="0"/>
          <w:sz w:val="18"/>
          <w:szCs w:val="18"/>
          <w:lang w:eastAsia="ru-RU"/>
        </w:rPr>
        <w:t>соціальному</w:t>
      </w:r>
      <w:r w:rsidRPr="00072F7C">
        <w:rPr>
          <w:rFonts w:ascii="Trebuchet MS" w:eastAsia="Times New Roman" w:hAnsi="Trebuchet MS" w:cs="Times New Roman"/>
          <w:color w:val="000000"/>
          <w:kern w:val="0"/>
          <w:sz w:val="18"/>
          <w:szCs w:val="18"/>
          <w:lang w:eastAsia="ru-RU"/>
        </w:rPr>
        <w:t xml:space="preserve"> </w:t>
      </w:r>
      <w:r w:rsidRPr="00072F7C">
        <w:rPr>
          <w:rFonts w:ascii="Trebuchet MS" w:eastAsia="Times New Roman" w:hAnsi="Trebuchet MS" w:cs="Times New Roman" w:hint="eastAsia"/>
          <w:color w:val="000000"/>
          <w:kern w:val="0"/>
          <w:sz w:val="18"/>
          <w:szCs w:val="18"/>
          <w:lang w:eastAsia="ru-RU"/>
        </w:rPr>
        <w:t>моніторингу</w:t>
      </w:r>
      <w:r w:rsidRPr="00072F7C">
        <w:rPr>
          <w:rFonts w:ascii="Trebuchet MS" w:eastAsia="Times New Roman" w:hAnsi="Trebuchet MS" w:cs="Times New Roman"/>
          <w:color w:val="000000"/>
          <w:kern w:val="0"/>
          <w:sz w:val="18"/>
          <w:szCs w:val="18"/>
          <w:lang w:eastAsia="ru-RU"/>
        </w:rPr>
        <w:t xml:space="preserve"> 100</w:t>
      </w:r>
    </w:p>
    <w:p w:rsidR="00072F7C" w:rsidRPr="00072F7C" w:rsidRDefault="00072F7C" w:rsidP="00072F7C">
      <w:pPr>
        <w:rPr>
          <w:rFonts w:ascii="Trebuchet MS" w:eastAsia="Times New Roman" w:hAnsi="Trebuchet MS" w:cs="Times New Roman"/>
          <w:color w:val="000000"/>
          <w:kern w:val="0"/>
          <w:sz w:val="18"/>
          <w:szCs w:val="18"/>
          <w:lang w:eastAsia="ru-RU"/>
        </w:rPr>
      </w:pPr>
      <w:r w:rsidRPr="00072F7C">
        <w:rPr>
          <w:rFonts w:ascii="Trebuchet MS" w:eastAsia="Times New Roman" w:hAnsi="Trebuchet MS" w:cs="Times New Roman" w:hint="eastAsia"/>
          <w:color w:val="000000"/>
          <w:kern w:val="0"/>
          <w:sz w:val="18"/>
          <w:szCs w:val="18"/>
          <w:lang w:eastAsia="ru-RU"/>
        </w:rPr>
        <w:t>Висновки</w:t>
      </w:r>
      <w:r w:rsidRPr="00072F7C">
        <w:rPr>
          <w:rFonts w:ascii="Trebuchet MS" w:eastAsia="Times New Roman" w:hAnsi="Trebuchet MS" w:cs="Times New Roman"/>
          <w:color w:val="000000"/>
          <w:kern w:val="0"/>
          <w:sz w:val="18"/>
          <w:szCs w:val="18"/>
          <w:lang w:eastAsia="ru-RU"/>
        </w:rPr>
        <w:t xml:space="preserve"> </w:t>
      </w:r>
      <w:r w:rsidRPr="00072F7C">
        <w:rPr>
          <w:rFonts w:ascii="Trebuchet MS" w:eastAsia="Times New Roman" w:hAnsi="Trebuchet MS" w:cs="Times New Roman" w:hint="eastAsia"/>
          <w:color w:val="000000"/>
          <w:kern w:val="0"/>
          <w:sz w:val="18"/>
          <w:szCs w:val="18"/>
          <w:lang w:eastAsia="ru-RU"/>
        </w:rPr>
        <w:t>до</w:t>
      </w:r>
      <w:r w:rsidRPr="00072F7C">
        <w:rPr>
          <w:rFonts w:ascii="Trebuchet MS" w:eastAsia="Times New Roman" w:hAnsi="Trebuchet MS" w:cs="Times New Roman"/>
          <w:color w:val="000000"/>
          <w:kern w:val="0"/>
          <w:sz w:val="18"/>
          <w:szCs w:val="18"/>
          <w:lang w:eastAsia="ru-RU"/>
        </w:rPr>
        <w:t xml:space="preserve"> </w:t>
      </w:r>
      <w:r w:rsidRPr="00072F7C">
        <w:rPr>
          <w:rFonts w:ascii="Trebuchet MS" w:eastAsia="Times New Roman" w:hAnsi="Trebuchet MS" w:cs="Times New Roman" w:hint="eastAsia"/>
          <w:color w:val="000000"/>
          <w:kern w:val="0"/>
          <w:sz w:val="18"/>
          <w:szCs w:val="18"/>
          <w:lang w:eastAsia="ru-RU"/>
        </w:rPr>
        <w:t>розділу</w:t>
      </w:r>
      <w:r w:rsidRPr="00072F7C">
        <w:rPr>
          <w:rFonts w:ascii="Trebuchet MS" w:eastAsia="Times New Roman" w:hAnsi="Trebuchet MS" w:cs="Times New Roman"/>
          <w:color w:val="000000"/>
          <w:kern w:val="0"/>
          <w:sz w:val="18"/>
          <w:szCs w:val="18"/>
          <w:lang w:eastAsia="ru-RU"/>
        </w:rPr>
        <w:t xml:space="preserve"> 2 122</w:t>
      </w:r>
    </w:p>
    <w:p w:rsidR="00072F7C" w:rsidRPr="00072F7C" w:rsidRDefault="00072F7C" w:rsidP="00072F7C">
      <w:pPr>
        <w:rPr>
          <w:rFonts w:ascii="Trebuchet MS" w:eastAsia="Times New Roman" w:hAnsi="Trebuchet MS" w:cs="Times New Roman"/>
          <w:color w:val="000000"/>
          <w:kern w:val="0"/>
          <w:sz w:val="18"/>
          <w:szCs w:val="18"/>
          <w:lang w:eastAsia="ru-RU"/>
        </w:rPr>
      </w:pPr>
    </w:p>
    <w:p w:rsidR="00072F7C" w:rsidRPr="00072F7C" w:rsidRDefault="00072F7C" w:rsidP="00072F7C">
      <w:pPr>
        <w:rPr>
          <w:rFonts w:ascii="Trebuchet MS" w:eastAsia="Times New Roman" w:hAnsi="Trebuchet MS" w:cs="Times New Roman"/>
          <w:color w:val="000000"/>
          <w:kern w:val="0"/>
          <w:sz w:val="18"/>
          <w:szCs w:val="18"/>
          <w:lang w:eastAsia="ru-RU"/>
        </w:rPr>
      </w:pPr>
      <w:r w:rsidRPr="00072F7C">
        <w:rPr>
          <w:rFonts w:ascii="Trebuchet MS" w:eastAsia="Times New Roman" w:hAnsi="Trebuchet MS" w:cs="Times New Roman" w:hint="eastAsia"/>
          <w:color w:val="000000"/>
          <w:kern w:val="0"/>
          <w:sz w:val="18"/>
          <w:szCs w:val="18"/>
          <w:lang w:eastAsia="ru-RU"/>
        </w:rPr>
        <w:t>РОЗДІЛ</w:t>
      </w:r>
      <w:r w:rsidRPr="00072F7C">
        <w:rPr>
          <w:rFonts w:ascii="Trebuchet MS" w:eastAsia="Times New Roman" w:hAnsi="Trebuchet MS" w:cs="Times New Roman"/>
          <w:color w:val="000000"/>
          <w:kern w:val="0"/>
          <w:sz w:val="18"/>
          <w:szCs w:val="18"/>
          <w:lang w:eastAsia="ru-RU"/>
        </w:rPr>
        <w:t xml:space="preserve"> 3. </w:t>
      </w:r>
      <w:r w:rsidRPr="00072F7C">
        <w:rPr>
          <w:rFonts w:ascii="Trebuchet MS" w:eastAsia="Times New Roman" w:hAnsi="Trebuchet MS" w:cs="Times New Roman" w:hint="eastAsia"/>
          <w:color w:val="000000"/>
          <w:kern w:val="0"/>
          <w:sz w:val="18"/>
          <w:szCs w:val="18"/>
          <w:lang w:eastAsia="ru-RU"/>
        </w:rPr>
        <w:t>Статистична</w:t>
      </w:r>
      <w:r w:rsidRPr="00072F7C">
        <w:rPr>
          <w:rFonts w:ascii="Trebuchet MS" w:eastAsia="Times New Roman" w:hAnsi="Trebuchet MS" w:cs="Times New Roman"/>
          <w:color w:val="000000"/>
          <w:kern w:val="0"/>
          <w:sz w:val="18"/>
          <w:szCs w:val="18"/>
          <w:lang w:eastAsia="ru-RU"/>
        </w:rPr>
        <w:t xml:space="preserve"> </w:t>
      </w:r>
      <w:r w:rsidRPr="00072F7C">
        <w:rPr>
          <w:rFonts w:ascii="Trebuchet MS" w:eastAsia="Times New Roman" w:hAnsi="Trebuchet MS" w:cs="Times New Roman" w:hint="eastAsia"/>
          <w:color w:val="000000"/>
          <w:kern w:val="0"/>
          <w:sz w:val="18"/>
          <w:szCs w:val="18"/>
          <w:lang w:eastAsia="ru-RU"/>
        </w:rPr>
        <w:t>оцінка</w:t>
      </w:r>
      <w:r w:rsidRPr="00072F7C">
        <w:rPr>
          <w:rFonts w:ascii="Trebuchet MS" w:eastAsia="Times New Roman" w:hAnsi="Trebuchet MS" w:cs="Times New Roman"/>
          <w:color w:val="000000"/>
          <w:kern w:val="0"/>
          <w:sz w:val="18"/>
          <w:szCs w:val="18"/>
          <w:lang w:eastAsia="ru-RU"/>
        </w:rPr>
        <w:t xml:space="preserve"> </w:t>
      </w:r>
      <w:r w:rsidRPr="00072F7C">
        <w:rPr>
          <w:rFonts w:ascii="Trebuchet MS" w:eastAsia="Times New Roman" w:hAnsi="Trebuchet MS" w:cs="Times New Roman" w:hint="eastAsia"/>
          <w:color w:val="000000"/>
          <w:kern w:val="0"/>
          <w:sz w:val="18"/>
          <w:szCs w:val="18"/>
          <w:lang w:eastAsia="ru-RU"/>
        </w:rPr>
        <w:t>соціально</w:t>
      </w:r>
      <w:r w:rsidRPr="00072F7C">
        <w:rPr>
          <w:rFonts w:ascii="Trebuchet MS" w:eastAsia="Times New Roman" w:hAnsi="Trebuchet MS" w:cs="Times New Roman"/>
          <w:color w:val="000000"/>
          <w:kern w:val="0"/>
          <w:sz w:val="18"/>
          <w:szCs w:val="18"/>
          <w:lang w:eastAsia="ru-RU"/>
        </w:rPr>
        <w:t>-</w:t>
      </w:r>
      <w:r w:rsidRPr="00072F7C">
        <w:rPr>
          <w:rFonts w:ascii="Trebuchet MS" w:eastAsia="Times New Roman" w:hAnsi="Trebuchet MS" w:cs="Times New Roman" w:hint="eastAsia"/>
          <w:color w:val="000000"/>
          <w:kern w:val="0"/>
          <w:sz w:val="18"/>
          <w:szCs w:val="18"/>
          <w:lang w:eastAsia="ru-RU"/>
        </w:rPr>
        <w:t>економічної</w:t>
      </w:r>
      <w:r w:rsidRPr="00072F7C">
        <w:rPr>
          <w:rFonts w:ascii="Trebuchet MS" w:eastAsia="Times New Roman" w:hAnsi="Trebuchet MS" w:cs="Times New Roman"/>
          <w:color w:val="000000"/>
          <w:kern w:val="0"/>
          <w:sz w:val="18"/>
          <w:szCs w:val="18"/>
          <w:lang w:eastAsia="ru-RU"/>
        </w:rPr>
        <w:t xml:space="preserve"> </w:t>
      </w:r>
      <w:r w:rsidRPr="00072F7C">
        <w:rPr>
          <w:rFonts w:ascii="Trebuchet MS" w:eastAsia="Times New Roman" w:hAnsi="Trebuchet MS" w:cs="Times New Roman" w:hint="eastAsia"/>
          <w:color w:val="000000"/>
          <w:kern w:val="0"/>
          <w:sz w:val="18"/>
          <w:szCs w:val="18"/>
          <w:lang w:eastAsia="ru-RU"/>
        </w:rPr>
        <w:t>захищеності</w:t>
      </w:r>
      <w:r w:rsidRPr="00072F7C">
        <w:rPr>
          <w:rFonts w:ascii="Trebuchet MS" w:eastAsia="Times New Roman" w:hAnsi="Trebuchet MS" w:cs="Times New Roman"/>
          <w:color w:val="000000"/>
          <w:kern w:val="0"/>
          <w:sz w:val="18"/>
          <w:szCs w:val="18"/>
          <w:lang w:eastAsia="ru-RU"/>
        </w:rPr>
        <w:t xml:space="preserve"> </w:t>
      </w:r>
      <w:r w:rsidRPr="00072F7C">
        <w:rPr>
          <w:rFonts w:ascii="Trebuchet MS" w:eastAsia="Times New Roman" w:hAnsi="Trebuchet MS" w:cs="Times New Roman" w:hint="eastAsia"/>
          <w:color w:val="000000"/>
          <w:kern w:val="0"/>
          <w:sz w:val="18"/>
          <w:szCs w:val="18"/>
          <w:lang w:eastAsia="ru-RU"/>
        </w:rPr>
        <w:t>населення</w:t>
      </w:r>
      <w:r w:rsidRPr="00072F7C">
        <w:rPr>
          <w:rFonts w:ascii="Trebuchet MS" w:eastAsia="Times New Roman" w:hAnsi="Trebuchet MS" w:cs="Times New Roman"/>
          <w:color w:val="000000"/>
          <w:kern w:val="0"/>
          <w:sz w:val="18"/>
          <w:szCs w:val="18"/>
          <w:lang w:eastAsia="ru-RU"/>
        </w:rPr>
        <w:t xml:space="preserve"> </w:t>
      </w:r>
      <w:r w:rsidRPr="00072F7C">
        <w:rPr>
          <w:rFonts w:ascii="Trebuchet MS" w:eastAsia="Times New Roman" w:hAnsi="Trebuchet MS" w:cs="Times New Roman" w:hint="eastAsia"/>
          <w:color w:val="000000"/>
          <w:kern w:val="0"/>
          <w:sz w:val="18"/>
          <w:szCs w:val="18"/>
          <w:lang w:eastAsia="ru-RU"/>
        </w:rPr>
        <w:t>України</w:t>
      </w:r>
    </w:p>
    <w:p w:rsidR="00072F7C" w:rsidRPr="00072F7C" w:rsidRDefault="00072F7C" w:rsidP="00072F7C">
      <w:pPr>
        <w:rPr>
          <w:rFonts w:ascii="Trebuchet MS" w:eastAsia="Times New Roman" w:hAnsi="Trebuchet MS" w:cs="Times New Roman"/>
          <w:color w:val="000000"/>
          <w:kern w:val="0"/>
          <w:sz w:val="18"/>
          <w:szCs w:val="18"/>
          <w:lang w:eastAsia="ru-RU"/>
        </w:rPr>
      </w:pPr>
      <w:r w:rsidRPr="00072F7C">
        <w:rPr>
          <w:rFonts w:ascii="Trebuchet MS" w:eastAsia="Times New Roman" w:hAnsi="Trebuchet MS" w:cs="Times New Roman"/>
          <w:color w:val="000000"/>
          <w:kern w:val="0"/>
          <w:sz w:val="18"/>
          <w:szCs w:val="18"/>
          <w:lang w:eastAsia="ru-RU"/>
        </w:rPr>
        <w:t xml:space="preserve">3.1 </w:t>
      </w:r>
      <w:r w:rsidRPr="00072F7C">
        <w:rPr>
          <w:rFonts w:ascii="Trebuchet MS" w:eastAsia="Times New Roman" w:hAnsi="Trebuchet MS" w:cs="Times New Roman" w:hint="eastAsia"/>
          <w:color w:val="000000"/>
          <w:kern w:val="0"/>
          <w:sz w:val="18"/>
          <w:szCs w:val="18"/>
          <w:lang w:eastAsia="ru-RU"/>
        </w:rPr>
        <w:t>Концептуальні</w:t>
      </w:r>
      <w:r w:rsidRPr="00072F7C">
        <w:rPr>
          <w:rFonts w:ascii="Trebuchet MS" w:eastAsia="Times New Roman" w:hAnsi="Trebuchet MS" w:cs="Times New Roman"/>
          <w:color w:val="000000"/>
          <w:kern w:val="0"/>
          <w:sz w:val="18"/>
          <w:szCs w:val="18"/>
          <w:lang w:eastAsia="ru-RU"/>
        </w:rPr>
        <w:t xml:space="preserve"> </w:t>
      </w:r>
      <w:r w:rsidRPr="00072F7C">
        <w:rPr>
          <w:rFonts w:ascii="Trebuchet MS" w:eastAsia="Times New Roman" w:hAnsi="Trebuchet MS" w:cs="Times New Roman" w:hint="eastAsia"/>
          <w:color w:val="000000"/>
          <w:kern w:val="0"/>
          <w:sz w:val="18"/>
          <w:szCs w:val="18"/>
          <w:lang w:eastAsia="ru-RU"/>
        </w:rPr>
        <w:t>аспекти</w:t>
      </w:r>
      <w:r w:rsidRPr="00072F7C">
        <w:rPr>
          <w:rFonts w:ascii="Trebuchet MS" w:eastAsia="Times New Roman" w:hAnsi="Trebuchet MS" w:cs="Times New Roman"/>
          <w:color w:val="000000"/>
          <w:kern w:val="0"/>
          <w:sz w:val="18"/>
          <w:szCs w:val="18"/>
          <w:lang w:eastAsia="ru-RU"/>
        </w:rPr>
        <w:t xml:space="preserve"> </w:t>
      </w:r>
      <w:r w:rsidRPr="00072F7C">
        <w:rPr>
          <w:rFonts w:ascii="Trebuchet MS" w:eastAsia="Times New Roman" w:hAnsi="Trebuchet MS" w:cs="Times New Roman" w:hint="eastAsia"/>
          <w:color w:val="000000"/>
          <w:kern w:val="0"/>
          <w:sz w:val="18"/>
          <w:szCs w:val="18"/>
          <w:lang w:eastAsia="ru-RU"/>
        </w:rPr>
        <w:t>вимірювання</w:t>
      </w:r>
      <w:r w:rsidRPr="00072F7C">
        <w:rPr>
          <w:rFonts w:ascii="Trebuchet MS" w:eastAsia="Times New Roman" w:hAnsi="Trebuchet MS" w:cs="Times New Roman"/>
          <w:color w:val="000000"/>
          <w:kern w:val="0"/>
          <w:sz w:val="18"/>
          <w:szCs w:val="18"/>
          <w:lang w:eastAsia="ru-RU"/>
        </w:rPr>
        <w:t xml:space="preserve"> </w:t>
      </w:r>
      <w:r w:rsidRPr="00072F7C">
        <w:rPr>
          <w:rFonts w:ascii="Trebuchet MS" w:eastAsia="Times New Roman" w:hAnsi="Trebuchet MS" w:cs="Times New Roman" w:hint="eastAsia"/>
          <w:color w:val="000000"/>
          <w:kern w:val="0"/>
          <w:sz w:val="18"/>
          <w:szCs w:val="18"/>
          <w:lang w:eastAsia="ru-RU"/>
        </w:rPr>
        <w:t>соціально</w:t>
      </w:r>
      <w:r w:rsidRPr="00072F7C">
        <w:rPr>
          <w:rFonts w:ascii="Trebuchet MS" w:eastAsia="Times New Roman" w:hAnsi="Trebuchet MS" w:cs="Times New Roman"/>
          <w:color w:val="000000"/>
          <w:kern w:val="0"/>
          <w:sz w:val="18"/>
          <w:szCs w:val="18"/>
          <w:lang w:eastAsia="ru-RU"/>
        </w:rPr>
        <w:t>-</w:t>
      </w:r>
      <w:r w:rsidRPr="00072F7C">
        <w:rPr>
          <w:rFonts w:ascii="Trebuchet MS" w:eastAsia="Times New Roman" w:hAnsi="Trebuchet MS" w:cs="Times New Roman" w:hint="eastAsia"/>
          <w:color w:val="000000"/>
          <w:kern w:val="0"/>
          <w:sz w:val="18"/>
          <w:szCs w:val="18"/>
          <w:lang w:eastAsia="ru-RU"/>
        </w:rPr>
        <w:t>економічної</w:t>
      </w:r>
      <w:r w:rsidRPr="00072F7C">
        <w:rPr>
          <w:rFonts w:ascii="Trebuchet MS" w:eastAsia="Times New Roman" w:hAnsi="Trebuchet MS" w:cs="Times New Roman"/>
          <w:color w:val="000000"/>
          <w:kern w:val="0"/>
          <w:sz w:val="18"/>
          <w:szCs w:val="18"/>
          <w:lang w:eastAsia="ru-RU"/>
        </w:rPr>
        <w:t xml:space="preserve"> </w:t>
      </w:r>
      <w:r w:rsidRPr="00072F7C">
        <w:rPr>
          <w:rFonts w:ascii="Trebuchet MS" w:eastAsia="Times New Roman" w:hAnsi="Trebuchet MS" w:cs="Times New Roman" w:hint="eastAsia"/>
          <w:color w:val="000000"/>
          <w:kern w:val="0"/>
          <w:sz w:val="18"/>
          <w:szCs w:val="18"/>
          <w:lang w:eastAsia="ru-RU"/>
        </w:rPr>
        <w:t>захищеності</w:t>
      </w:r>
      <w:r w:rsidRPr="00072F7C">
        <w:rPr>
          <w:rFonts w:ascii="Trebuchet MS" w:eastAsia="Times New Roman" w:hAnsi="Trebuchet MS" w:cs="Times New Roman"/>
          <w:color w:val="000000"/>
          <w:kern w:val="0"/>
          <w:sz w:val="18"/>
          <w:szCs w:val="18"/>
          <w:lang w:eastAsia="ru-RU"/>
        </w:rPr>
        <w:t xml:space="preserve"> </w:t>
      </w:r>
      <w:r w:rsidRPr="00072F7C">
        <w:rPr>
          <w:rFonts w:ascii="Trebuchet MS" w:eastAsia="Times New Roman" w:hAnsi="Trebuchet MS" w:cs="Times New Roman" w:hint="eastAsia"/>
          <w:color w:val="000000"/>
          <w:kern w:val="0"/>
          <w:sz w:val="18"/>
          <w:szCs w:val="18"/>
          <w:lang w:eastAsia="ru-RU"/>
        </w:rPr>
        <w:t>населення</w:t>
      </w:r>
    </w:p>
    <w:p w:rsidR="00072F7C" w:rsidRPr="00072F7C" w:rsidRDefault="00072F7C" w:rsidP="00072F7C">
      <w:pPr>
        <w:rPr>
          <w:rFonts w:ascii="Trebuchet MS" w:eastAsia="Times New Roman" w:hAnsi="Trebuchet MS" w:cs="Times New Roman"/>
          <w:color w:val="000000"/>
          <w:kern w:val="0"/>
          <w:sz w:val="18"/>
          <w:szCs w:val="18"/>
          <w:lang w:eastAsia="ru-RU"/>
        </w:rPr>
      </w:pPr>
      <w:r w:rsidRPr="00072F7C">
        <w:rPr>
          <w:rFonts w:ascii="Trebuchet MS" w:eastAsia="Times New Roman" w:hAnsi="Trebuchet MS" w:cs="Times New Roman"/>
          <w:color w:val="000000"/>
          <w:kern w:val="0"/>
          <w:sz w:val="18"/>
          <w:szCs w:val="18"/>
          <w:lang w:eastAsia="ru-RU"/>
        </w:rPr>
        <w:t xml:space="preserve">3.2 </w:t>
      </w:r>
      <w:r w:rsidRPr="00072F7C">
        <w:rPr>
          <w:rFonts w:ascii="Trebuchet MS" w:eastAsia="Times New Roman" w:hAnsi="Trebuchet MS" w:cs="Times New Roman" w:hint="eastAsia"/>
          <w:color w:val="000000"/>
          <w:kern w:val="0"/>
          <w:sz w:val="18"/>
          <w:szCs w:val="18"/>
          <w:lang w:eastAsia="ru-RU"/>
        </w:rPr>
        <w:t>Статистичне</w:t>
      </w:r>
      <w:r w:rsidRPr="00072F7C">
        <w:rPr>
          <w:rFonts w:ascii="Trebuchet MS" w:eastAsia="Times New Roman" w:hAnsi="Trebuchet MS" w:cs="Times New Roman"/>
          <w:color w:val="000000"/>
          <w:kern w:val="0"/>
          <w:sz w:val="18"/>
          <w:szCs w:val="18"/>
          <w:lang w:eastAsia="ru-RU"/>
        </w:rPr>
        <w:t xml:space="preserve"> </w:t>
      </w:r>
      <w:r w:rsidRPr="00072F7C">
        <w:rPr>
          <w:rFonts w:ascii="Trebuchet MS" w:eastAsia="Times New Roman" w:hAnsi="Trebuchet MS" w:cs="Times New Roman" w:hint="eastAsia"/>
          <w:color w:val="000000"/>
          <w:kern w:val="0"/>
          <w:sz w:val="18"/>
          <w:szCs w:val="18"/>
          <w:lang w:eastAsia="ru-RU"/>
        </w:rPr>
        <w:t>оцінювання</w:t>
      </w:r>
      <w:r w:rsidRPr="00072F7C">
        <w:rPr>
          <w:rFonts w:ascii="Trebuchet MS" w:eastAsia="Times New Roman" w:hAnsi="Trebuchet MS" w:cs="Times New Roman"/>
          <w:color w:val="000000"/>
          <w:kern w:val="0"/>
          <w:sz w:val="18"/>
          <w:szCs w:val="18"/>
          <w:lang w:eastAsia="ru-RU"/>
        </w:rPr>
        <w:t xml:space="preserve"> </w:t>
      </w:r>
      <w:r w:rsidRPr="00072F7C">
        <w:rPr>
          <w:rFonts w:ascii="Trebuchet MS" w:eastAsia="Times New Roman" w:hAnsi="Trebuchet MS" w:cs="Times New Roman" w:hint="eastAsia"/>
          <w:color w:val="000000"/>
          <w:kern w:val="0"/>
          <w:sz w:val="18"/>
          <w:szCs w:val="18"/>
          <w:lang w:eastAsia="ru-RU"/>
        </w:rPr>
        <w:t>стану</w:t>
      </w:r>
      <w:r w:rsidRPr="00072F7C">
        <w:rPr>
          <w:rFonts w:ascii="Trebuchet MS" w:eastAsia="Times New Roman" w:hAnsi="Trebuchet MS" w:cs="Times New Roman"/>
          <w:color w:val="000000"/>
          <w:kern w:val="0"/>
          <w:sz w:val="18"/>
          <w:szCs w:val="18"/>
          <w:lang w:eastAsia="ru-RU"/>
        </w:rPr>
        <w:t xml:space="preserve"> </w:t>
      </w:r>
      <w:r w:rsidRPr="00072F7C">
        <w:rPr>
          <w:rFonts w:ascii="Trebuchet MS" w:eastAsia="Times New Roman" w:hAnsi="Trebuchet MS" w:cs="Times New Roman" w:hint="eastAsia"/>
          <w:color w:val="000000"/>
          <w:kern w:val="0"/>
          <w:sz w:val="18"/>
          <w:szCs w:val="18"/>
          <w:lang w:eastAsia="ru-RU"/>
        </w:rPr>
        <w:t>та</w:t>
      </w:r>
      <w:r w:rsidRPr="00072F7C">
        <w:rPr>
          <w:rFonts w:ascii="Trebuchet MS" w:eastAsia="Times New Roman" w:hAnsi="Trebuchet MS" w:cs="Times New Roman"/>
          <w:color w:val="000000"/>
          <w:kern w:val="0"/>
          <w:sz w:val="18"/>
          <w:szCs w:val="18"/>
          <w:lang w:eastAsia="ru-RU"/>
        </w:rPr>
        <w:t xml:space="preserve"> </w:t>
      </w:r>
      <w:r w:rsidRPr="00072F7C">
        <w:rPr>
          <w:rFonts w:ascii="Trebuchet MS" w:eastAsia="Times New Roman" w:hAnsi="Trebuchet MS" w:cs="Times New Roman" w:hint="eastAsia"/>
          <w:color w:val="000000"/>
          <w:kern w:val="0"/>
          <w:sz w:val="18"/>
          <w:szCs w:val="18"/>
          <w:lang w:eastAsia="ru-RU"/>
        </w:rPr>
        <w:t>тенденцій</w:t>
      </w:r>
      <w:r w:rsidRPr="00072F7C">
        <w:rPr>
          <w:rFonts w:ascii="Trebuchet MS" w:eastAsia="Times New Roman" w:hAnsi="Trebuchet MS" w:cs="Times New Roman"/>
          <w:color w:val="000000"/>
          <w:kern w:val="0"/>
          <w:sz w:val="18"/>
          <w:szCs w:val="18"/>
          <w:lang w:eastAsia="ru-RU"/>
        </w:rPr>
        <w:t xml:space="preserve"> </w:t>
      </w:r>
      <w:r w:rsidRPr="00072F7C">
        <w:rPr>
          <w:rFonts w:ascii="Trebuchet MS" w:eastAsia="Times New Roman" w:hAnsi="Trebuchet MS" w:cs="Times New Roman" w:hint="eastAsia"/>
          <w:color w:val="000000"/>
          <w:kern w:val="0"/>
          <w:sz w:val="18"/>
          <w:szCs w:val="18"/>
          <w:lang w:eastAsia="ru-RU"/>
        </w:rPr>
        <w:t>соціально</w:t>
      </w:r>
      <w:r w:rsidRPr="00072F7C">
        <w:rPr>
          <w:rFonts w:ascii="Trebuchet MS" w:eastAsia="Times New Roman" w:hAnsi="Trebuchet MS" w:cs="Times New Roman"/>
          <w:color w:val="000000"/>
          <w:kern w:val="0"/>
          <w:sz w:val="18"/>
          <w:szCs w:val="18"/>
          <w:lang w:eastAsia="ru-RU"/>
        </w:rPr>
        <w:t>-</w:t>
      </w:r>
      <w:r w:rsidRPr="00072F7C">
        <w:rPr>
          <w:rFonts w:ascii="Trebuchet MS" w:eastAsia="Times New Roman" w:hAnsi="Trebuchet MS" w:cs="Times New Roman" w:hint="eastAsia"/>
          <w:color w:val="000000"/>
          <w:kern w:val="0"/>
          <w:sz w:val="18"/>
          <w:szCs w:val="18"/>
          <w:lang w:eastAsia="ru-RU"/>
        </w:rPr>
        <w:t>економічної</w:t>
      </w:r>
      <w:r w:rsidRPr="00072F7C">
        <w:rPr>
          <w:rFonts w:ascii="Trebuchet MS" w:eastAsia="Times New Roman" w:hAnsi="Trebuchet MS" w:cs="Times New Roman"/>
          <w:color w:val="000000"/>
          <w:kern w:val="0"/>
          <w:sz w:val="18"/>
          <w:szCs w:val="18"/>
          <w:lang w:eastAsia="ru-RU"/>
        </w:rPr>
        <w:t xml:space="preserve"> </w:t>
      </w:r>
      <w:r w:rsidRPr="00072F7C">
        <w:rPr>
          <w:rFonts w:ascii="Trebuchet MS" w:eastAsia="Times New Roman" w:hAnsi="Trebuchet MS" w:cs="Times New Roman" w:hint="eastAsia"/>
          <w:color w:val="000000"/>
          <w:kern w:val="0"/>
          <w:sz w:val="18"/>
          <w:szCs w:val="18"/>
          <w:lang w:eastAsia="ru-RU"/>
        </w:rPr>
        <w:t>захищеності</w:t>
      </w:r>
      <w:r w:rsidRPr="00072F7C">
        <w:rPr>
          <w:rFonts w:ascii="Trebuchet MS" w:eastAsia="Times New Roman" w:hAnsi="Trebuchet MS" w:cs="Times New Roman"/>
          <w:color w:val="000000"/>
          <w:kern w:val="0"/>
          <w:sz w:val="18"/>
          <w:szCs w:val="18"/>
          <w:lang w:eastAsia="ru-RU"/>
        </w:rPr>
        <w:t xml:space="preserve"> </w:t>
      </w:r>
      <w:r w:rsidRPr="00072F7C">
        <w:rPr>
          <w:rFonts w:ascii="Trebuchet MS" w:eastAsia="Times New Roman" w:hAnsi="Trebuchet MS" w:cs="Times New Roman" w:hint="eastAsia"/>
          <w:color w:val="000000"/>
          <w:kern w:val="0"/>
          <w:sz w:val="18"/>
          <w:szCs w:val="18"/>
          <w:lang w:eastAsia="ru-RU"/>
        </w:rPr>
        <w:t>працюючого</w:t>
      </w:r>
      <w:r w:rsidRPr="00072F7C">
        <w:rPr>
          <w:rFonts w:ascii="Trebuchet MS" w:eastAsia="Times New Roman" w:hAnsi="Trebuchet MS" w:cs="Times New Roman"/>
          <w:color w:val="000000"/>
          <w:kern w:val="0"/>
          <w:sz w:val="18"/>
          <w:szCs w:val="18"/>
          <w:lang w:eastAsia="ru-RU"/>
        </w:rPr>
        <w:t xml:space="preserve"> </w:t>
      </w:r>
      <w:r w:rsidRPr="00072F7C">
        <w:rPr>
          <w:rFonts w:ascii="Trebuchet MS" w:eastAsia="Times New Roman" w:hAnsi="Trebuchet MS" w:cs="Times New Roman" w:hint="eastAsia"/>
          <w:color w:val="000000"/>
          <w:kern w:val="0"/>
          <w:sz w:val="18"/>
          <w:szCs w:val="18"/>
          <w:lang w:eastAsia="ru-RU"/>
        </w:rPr>
        <w:t>населення</w:t>
      </w:r>
    </w:p>
    <w:p w:rsidR="00072F7C" w:rsidRPr="00072F7C" w:rsidRDefault="00072F7C" w:rsidP="00072F7C">
      <w:pPr>
        <w:rPr>
          <w:rFonts w:ascii="Trebuchet MS" w:eastAsia="Times New Roman" w:hAnsi="Trebuchet MS" w:cs="Times New Roman"/>
          <w:color w:val="000000"/>
          <w:kern w:val="0"/>
          <w:sz w:val="18"/>
          <w:szCs w:val="18"/>
          <w:lang w:eastAsia="ru-RU"/>
        </w:rPr>
      </w:pPr>
      <w:r w:rsidRPr="00072F7C">
        <w:rPr>
          <w:rFonts w:ascii="Trebuchet MS" w:eastAsia="Times New Roman" w:hAnsi="Trebuchet MS" w:cs="Times New Roman"/>
          <w:color w:val="000000"/>
          <w:kern w:val="0"/>
          <w:sz w:val="18"/>
          <w:szCs w:val="18"/>
          <w:lang w:eastAsia="ru-RU"/>
        </w:rPr>
        <w:t xml:space="preserve">3.3 </w:t>
      </w:r>
      <w:r w:rsidRPr="00072F7C">
        <w:rPr>
          <w:rFonts w:ascii="Trebuchet MS" w:eastAsia="Times New Roman" w:hAnsi="Trebuchet MS" w:cs="Times New Roman" w:hint="eastAsia"/>
          <w:color w:val="000000"/>
          <w:kern w:val="0"/>
          <w:sz w:val="18"/>
          <w:szCs w:val="18"/>
          <w:lang w:eastAsia="ru-RU"/>
        </w:rPr>
        <w:t>Методичні</w:t>
      </w:r>
      <w:r w:rsidRPr="00072F7C">
        <w:rPr>
          <w:rFonts w:ascii="Trebuchet MS" w:eastAsia="Times New Roman" w:hAnsi="Trebuchet MS" w:cs="Times New Roman"/>
          <w:color w:val="000000"/>
          <w:kern w:val="0"/>
          <w:sz w:val="18"/>
          <w:szCs w:val="18"/>
          <w:lang w:eastAsia="ru-RU"/>
        </w:rPr>
        <w:t xml:space="preserve"> </w:t>
      </w:r>
      <w:r w:rsidRPr="00072F7C">
        <w:rPr>
          <w:rFonts w:ascii="Trebuchet MS" w:eastAsia="Times New Roman" w:hAnsi="Trebuchet MS" w:cs="Times New Roman" w:hint="eastAsia"/>
          <w:color w:val="000000"/>
          <w:kern w:val="0"/>
          <w:sz w:val="18"/>
          <w:szCs w:val="18"/>
          <w:lang w:eastAsia="ru-RU"/>
        </w:rPr>
        <w:t>підходи</w:t>
      </w:r>
      <w:r w:rsidRPr="00072F7C">
        <w:rPr>
          <w:rFonts w:ascii="Trebuchet MS" w:eastAsia="Times New Roman" w:hAnsi="Trebuchet MS" w:cs="Times New Roman"/>
          <w:color w:val="000000"/>
          <w:kern w:val="0"/>
          <w:sz w:val="18"/>
          <w:szCs w:val="18"/>
          <w:lang w:eastAsia="ru-RU"/>
        </w:rPr>
        <w:t xml:space="preserve"> </w:t>
      </w:r>
      <w:r w:rsidRPr="00072F7C">
        <w:rPr>
          <w:rFonts w:ascii="Trebuchet MS" w:eastAsia="Times New Roman" w:hAnsi="Trebuchet MS" w:cs="Times New Roman" w:hint="eastAsia"/>
          <w:color w:val="000000"/>
          <w:kern w:val="0"/>
          <w:sz w:val="18"/>
          <w:szCs w:val="18"/>
          <w:lang w:eastAsia="ru-RU"/>
        </w:rPr>
        <w:t>до</w:t>
      </w:r>
      <w:r w:rsidRPr="00072F7C">
        <w:rPr>
          <w:rFonts w:ascii="Trebuchet MS" w:eastAsia="Times New Roman" w:hAnsi="Trebuchet MS" w:cs="Times New Roman"/>
          <w:color w:val="000000"/>
          <w:kern w:val="0"/>
          <w:sz w:val="18"/>
          <w:szCs w:val="18"/>
          <w:lang w:eastAsia="ru-RU"/>
        </w:rPr>
        <w:t xml:space="preserve"> </w:t>
      </w:r>
      <w:r w:rsidRPr="00072F7C">
        <w:rPr>
          <w:rFonts w:ascii="Trebuchet MS" w:eastAsia="Times New Roman" w:hAnsi="Trebuchet MS" w:cs="Times New Roman" w:hint="eastAsia"/>
          <w:color w:val="000000"/>
          <w:kern w:val="0"/>
          <w:sz w:val="18"/>
          <w:szCs w:val="18"/>
          <w:lang w:eastAsia="ru-RU"/>
        </w:rPr>
        <w:t>побудови</w:t>
      </w:r>
      <w:r w:rsidRPr="00072F7C">
        <w:rPr>
          <w:rFonts w:ascii="Trebuchet MS" w:eastAsia="Times New Roman" w:hAnsi="Trebuchet MS" w:cs="Times New Roman"/>
          <w:color w:val="000000"/>
          <w:kern w:val="0"/>
          <w:sz w:val="18"/>
          <w:szCs w:val="18"/>
          <w:lang w:eastAsia="ru-RU"/>
        </w:rPr>
        <w:t xml:space="preserve"> </w:t>
      </w:r>
      <w:r w:rsidRPr="00072F7C">
        <w:rPr>
          <w:rFonts w:ascii="Trebuchet MS" w:eastAsia="Times New Roman" w:hAnsi="Trebuchet MS" w:cs="Times New Roman" w:hint="eastAsia"/>
          <w:color w:val="000000"/>
          <w:kern w:val="0"/>
          <w:sz w:val="18"/>
          <w:szCs w:val="18"/>
          <w:lang w:eastAsia="ru-RU"/>
        </w:rPr>
        <w:t>інтегрального</w:t>
      </w:r>
      <w:r w:rsidRPr="00072F7C">
        <w:rPr>
          <w:rFonts w:ascii="Trebuchet MS" w:eastAsia="Times New Roman" w:hAnsi="Trebuchet MS" w:cs="Times New Roman"/>
          <w:color w:val="000000"/>
          <w:kern w:val="0"/>
          <w:sz w:val="18"/>
          <w:szCs w:val="18"/>
          <w:lang w:eastAsia="ru-RU"/>
        </w:rPr>
        <w:t xml:space="preserve"> </w:t>
      </w:r>
      <w:r w:rsidRPr="00072F7C">
        <w:rPr>
          <w:rFonts w:ascii="Trebuchet MS" w:eastAsia="Times New Roman" w:hAnsi="Trebuchet MS" w:cs="Times New Roman" w:hint="eastAsia"/>
          <w:color w:val="000000"/>
          <w:kern w:val="0"/>
          <w:sz w:val="18"/>
          <w:szCs w:val="18"/>
          <w:lang w:eastAsia="ru-RU"/>
        </w:rPr>
        <w:t>показника</w:t>
      </w:r>
      <w:r w:rsidRPr="00072F7C">
        <w:rPr>
          <w:rFonts w:ascii="Trebuchet MS" w:eastAsia="Times New Roman" w:hAnsi="Trebuchet MS" w:cs="Times New Roman"/>
          <w:color w:val="000000"/>
          <w:kern w:val="0"/>
          <w:sz w:val="18"/>
          <w:szCs w:val="18"/>
          <w:lang w:eastAsia="ru-RU"/>
        </w:rPr>
        <w:t xml:space="preserve"> </w:t>
      </w:r>
      <w:r w:rsidRPr="00072F7C">
        <w:rPr>
          <w:rFonts w:ascii="Trebuchet MS" w:eastAsia="Times New Roman" w:hAnsi="Trebuchet MS" w:cs="Times New Roman" w:hint="eastAsia"/>
          <w:color w:val="000000"/>
          <w:kern w:val="0"/>
          <w:sz w:val="18"/>
          <w:szCs w:val="18"/>
          <w:lang w:eastAsia="ru-RU"/>
        </w:rPr>
        <w:t>соціально</w:t>
      </w:r>
      <w:r w:rsidRPr="00072F7C">
        <w:rPr>
          <w:rFonts w:ascii="Trebuchet MS" w:eastAsia="Times New Roman" w:hAnsi="Trebuchet MS" w:cs="Times New Roman"/>
          <w:color w:val="000000"/>
          <w:kern w:val="0"/>
          <w:sz w:val="18"/>
          <w:szCs w:val="18"/>
          <w:lang w:eastAsia="ru-RU"/>
        </w:rPr>
        <w:t>-</w:t>
      </w:r>
      <w:r w:rsidRPr="00072F7C">
        <w:rPr>
          <w:rFonts w:ascii="Trebuchet MS" w:eastAsia="Times New Roman" w:hAnsi="Trebuchet MS" w:cs="Times New Roman" w:hint="eastAsia"/>
          <w:color w:val="000000"/>
          <w:kern w:val="0"/>
          <w:sz w:val="18"/>
          <w:szCs w:val="18"/>
          <w:lang w:eastAsia="ru-RU"/>
        </w:rPr>
        <w:t>економічної</w:t>
      </w:r>
      <w:r w:rsidRPr="00072F7C">
        <w:rPr>
          <w:rFonts w:ascii="Trebuchet MS" w:eastAsia="Times New Roman" w:hAnsi="Trebuchet MS" w:cs="Times New Roman"/>
          <w:color w:val="000000"/>
          <w:kern w:val="0"/>
          <w:sz w:val="18"/>
          <w:szCs w:val="18"/>
          <w:lang w:eastAsia="ru-RU"/>
        </w:rPr>
        <w:t xml:space="preserve"> </w:t>
      </w:r>
      <w:r w:rsidRPr="00072F7C">
        <w:rPr>
          <w:rFonts w:ascii="Trebuchet MS" w:eastAsia="Times New Roman" w:hAnsi="Trebuchet MS" w:cs="Times New Roman" w:hint="eastAsia"/>
          <w:color w:val="000000"/>
          <w:kern w:val="0"/>
          <w:sz w:val="18"/>
          <w:szCs w:val="18"/>
          <w:lang w:eastAsia="ru-RU"/>
        </w:rPr>
        <w:t>захищеності</w:t>
      </w:r>
      <w:r w:rsidRPr="00072F7C">
        <w:rPr>
          <w:rFonts w:ascii="Trebuchet MS" w:eastAsia="Times New Roman" w:hAnsi="Trebuchet MS" w:cs="Times New Roman"/>
          <w:color w:val="000000"/>
          <w:kern w:val="0"/>
          <w:sz w:val="18"/>
          <w:szCs w:val="18"/>
          <w:lang w:eastAsia="ru-RU"/>
        </w:rPr>
        <w:t xml:space="preserve"> </w:t>
      </w:r>
      <w:r w:rsidRPr="00072F7C">
        <w:rPr>
          <w:rFonts w:ascii="Trebuchet MS" w:eastAsia="Times New Roman" w:hAnsi="Trebuchet MS" w:cs="Times New Roman" w:hint="eastAsia"/>
          <w:color w:val="000000"/>
          <w:kern w:val="0"/>
          <w:sz w:val="18"/>
          <w:szCs w:val="18"/>
          <w:lang w:eastAsia="ru-RU"/>
        </w:rPr>
        <w:t>працюючого</w:t>
      </w:r>
      <w:r w:rsidRPr="00072F7C">
        <w:rPr>
          <w:rFonts w:ascii="Trebuchet MS" w:eastAsia="Times New Roman" w:hAnsi="Trebuchet MS" w:cs="Times New Roman"/>
          <w:color w:val="000000"/>
          <w:kern w:val="0"/>
          <w:sz w:val="18"/>
          <w:szCs w:val="18"/>
          <w:lang w:eastAsia="ru-RU"/>
        </w:rPr>
        <w:t xml:space="preserve"> </w:t>
      </w:r>
      <w:r w:rsidRPr="00072F7C">
        <w:rPr>
          <w:rFonts w:ascii="Trebuchet MS" w:eastAsia="Times New Roman" w:hAnsi="Trebuchet MS" w:cs="Times New Roman" w:hint="eastAsia"/>
          <w:color w:val="000000"/>
          <w:kern w:val="0"/>
          <w:sz w:val="18"/>
          <w:szCs w:val="18"/>
          <w:lang w:eastAsia="ru-RU"/>
        </w:rPr>
        <w:t>населення</w:t>
      </w:r>
    </w:p>
    <w:p w:rsidR="00072F7C" w:rsidRPr="00072F7C" w:rsidRDefault="00072F7C" w:rsidP="00072F7C">
      <w:pPr>
        <w:rPr>
          <w:rFonts w:ascii="Trebuchet MS" w:eastAsia="Times New Roman" w:hAnsi="Trebuchet MS" w:cs="Times New Roman"/>
          <w:color w:val="000000"/>
          <w:kern w:val="0"/>
          <w:sz w:val="18"/>
          <w:szCs w:val="18"/>
          <w:lang w:eastAsia="ru-RU"/>
        </w:rPr>
      </w:pPr>
      <w:r w:rsidRPr="00072F7C">
        <w:rPr>
          <w:rFonts w:ascii="Trebuchet MS" w:eastAsia="Times New Roman" w:hAnsi="Trebuchet MS" w:cs="Times New Roman" w:hint="eastAsia"/>
          <w:color w:val="000000"/>
          <w:kern w:val="0"/>
          <w:sz w:val="18"/>
          <w:szCs w:val="18"/>
          <w:lang w:eastAsia="ru-RU"/>
        </w:rPr>
        <w:t>Висновки</w:t>
      </w:r>
      <w:r w:rsidRPr="00072F7C">
        <w:rPr>
          <w:rFonts w:ascii="Trebuchet MS" w:eastAsia="Times New Roman" w:hAnsi="Trebuchet MS" w:cs="Times New Roman"/>
          <w:color w:val="000000"/>
          <w:kern w:val="0"/>
          <w:sz w:val="18"/>
          <w:szCs w:val="18"/>
          <w:lang w:eastAsia="ru-RU"/>
        </w:rPr>
        <w:t xml:space="preserve"> </w:t>
      </w:r>
      <w:r w:rsidRPr="00072F7C">
        <w:rPr>
          <w:rFonts w:ascii="Trebuchet MS" w:eastAsia="Times New Roman" w:hAnsi="Trebuchet MS" w:cs="Times New Roman" w:hint="eastAsia"/>
          <w:color w:val="000000"/>
          <w:kern w:val="0"/>
          <w:sz w:val="18"/>
          <w:szCs w:val="18"/>
          <w:lang w:eastAsia="ru-RU"/>
        </w:rPr>
        <w:t>до</w:t>
      </w:r>
      <w:r w:rsidRPr="00072F7C">
        <w:rPr>
          <w:rFonts w:ascii="Trebuchet MS" w:eastAsia="Times New Roman" w:hAnsi="Trebuchet MS" w:cs="Times New Roman"/>
          <w:color w:val="000000"/>
          <w:kern w:val="0"/>
          <w:sz w:val="18"/>
          <w:szCs w:val="18"/>
          <w:lang w:eastAsia="ru-RU"/>
        </w:rPr>
        <w:t xml:space="preserve"> </w:t>
      </w:r>
      <w:r w:rsidRPr="00072F7C">
        <w:rPr>
          <w:rFonts w:ascii="Trebuchet MS" w:eastAsia="Times New Roman" w:hAnsi="Trebuchet MS" w:cs="Times New Roman" w:hint="eastAsia"/>
          <w:color w:val="000000"/>
          <w:kern w:val="0"/>
          <w:sz w:val="18"/>
          <w:szCs w:val="18"/>
          <w:lang w:eastAsia="ru-RU"/>
        </w:rPr>
        <w:t>розділу</w:t>
      </w:r>
      <w:r w:rsidRPr="00072F7C">
        <w:rPr>
          <w:rFonts w:ascii="Trebuchet MS" w:eastAsia="Times New Roman" w:hAnsi="Trebuchet MS" w:cs="Times New Roman"/>
          <w:color w:val="000000"/>
          <w:kern w:val="0"/>
          <w:sz w:val="18"/>
          <w:szCs w:val="18"/>
          <w:lang w:eastAsia="ru-RU"/>
        </w:rPr>
        <w:t xml:space="preserve"> 3 194</w:t>
      </w:r>
    </w:p>
    <w:p w:rsidR="00072F7C" w:rsidRPr="00072F7C" w:rsidRDefault="00072F7C" w:rsidP="00072F7C">
      <w:pPr>
        <w:rPr>
          <w:rFonts w:ascii="Trebuchet MS" w:eastAsia="Times New Roman" w:hAnsi="Trebuchet MS" w:cs="Times New Roman"/>
          <w:color w:val="000000"/>
          <w:kern w:val="0"/>
          <w:sz w:val="18"/>
          <w:szCs w:val="18"/>
          <w:lang w:eastAsia="ru-RU"/>
        </w:rPr>
      </w:pPr>
      <w:r w:rsidRPr="00072F7C">
        <w:rPr>
          <w:rFonts w:ascii="Trebuchet MS" w:eastAsia="Times New Roman" w:hAnsi="Trebuchet MS" w:cs="Times New Roman" w:hint="eastAsia"/>
          <w:color w:val="000000"/>
          <w:kern w:val="0"/>
          <w:sz w:val="18"/>
          <w:szCs w:val="18"/>
          <w:lang w:eastAsia="ru-RU"/>
        </w:rPr>
        <w:t>ВИСНОВКИ</w:t>
      </w:r>
      <w:r w:rsidRPr="00072F7C">
        <w:rPr>
          <w:rFonts w:ascii="Trebuchet MS" w:eastAsia="Times New Roman" w:hAnsi="Trebuchet MS" w:cs="Times New Roman"/>
          <w:color w:val="000000"/>
          <w:kern w:val="0"/>
          <w:sz w:val="18"/>
          <w:szCs w:val="18"/>
          <w:lang w:eastAsia="ru-RU"/>
        </w:rPr>
        <w:t xml:space="preserve"> 199</w:t>
      </w:r>
    </w:p>
    <w:p w:rsidR="00072F7C" w:rsidRPr="00072F7C" w:rsidRDefault="00072F7C" w:rsidP="00072F7C">
      <w:pPr>
        <w:rPr>
          <w:rFonts w:ascii="Trebuchet MS" w:eastAsia="Times New Roman" w:hAnsi="Trebuchet MS" w:cs="Times New Roman"/>
          <w:color w:val="000000"/>
          <w:kern w:val="0"/>
          <w:sz w:val="18"/>
          <w:szCs w:val="18"/>
          <w:lang w:eastAsia="ru-RU"/>
        </w:rPr>
      </w:pPr>
      <w:r w:rsidRPr="00072F7C">
        <w:rPr>
          <w:rFonts w:ascii="Trebuchet MS" w:eastAsia="Times New Roman" w:hAnsi="Trebuchet MS" w:cs="Times New Roman" w:hint="eastAsia"/>
          <w:color w:val="000000"/>
          <w:kern w:val="0"/>
          <w:sz w:val="18"/>
          <w:szCs w:val="18"/>
          <w:lang w:eastAsia="ru-RU"/>
        </w:rPr>
        <w:t>Додатки</w:t>
      </w:r>
      <w:r w:rsidRPr="00072F7C">
        <w:rPr>
          <w:rFonts w:ascii="Trebuchet MS" w:eastAsia="Times New Roman" w:hAnsi="Trebuchet MS" w:cs="Times New Roman"/>
          <w:color w:val="000000"/>
          <w:kern w:val="0"/>
          <w:sz w:val="18"/>
          <w:szCs w:val="18"/>
          <w:lang w:eastAsia="ru-RU"/>
        </w:rPr>
        <w:t xml:space="preserve"> 204</w:t>
      </w:r>
    </w:p>
    <w:p w:rsidR="00985DAE" w:rsidRPr="00072F7C" w:rsidRDefault="00072F7C" w:rsidP="00072F7C">
      <w:r w:rsidRPr="00072F7C">
        <w:rPr>
          <w:rFonts w:ascii="Trebuchet MS" w:eastAsia="Times New Roman" w:hAnsi="Trebuchet MS" w:cs="Times New Roman" w:hint="eastAsia"/>
          <w:color w:val="000000"/>
          <w:kern w:val="0"/>
          <w:sz w:val="18"/>
          <w:szCs w:val="18"/>
          <w:lang w:eastAsia="ru-RU"/>
        </w:rPr>
        <w:t>Список</w:t>
      </w:r>
      <w:r w:rsidRPr="00072F7C">
        <w:rPr>
          <w:rFonts w:ascii="Trebuchet MS" w:eastAsia="Times New Roman" w:hAnsi="Trebuchet MS" w:cs="Times New Roman"/>
          <w:color w:val="000000"/>
          <w:kern w:val="0"/>
          <w:sz w:val="18"/>
          <w:szCs w:val="18"/>
          <w:lang w:eastAsia="ru-RU"/>
        </w:rPr>
        <w:t xml:space="preserve"> </w:t>
      </w:r>
      <w:r w:rsidRPr="00072F7C">
        <w:rPr>
          <w:rFonts w:ascii="Trebuchet MS" w:eastAsia="Times New Roman" w:hAnsi="Trebuchet MS" w:cs="Times New Roman" w:hint="eastAsia"/>
          <w:color w:val="000000"/>
          <w:kern w:val="0"/>
          <w:sz w:val="18"/>
          <w:szCs w:val="18"/>
          <w:lang w:eastAsia="ru-RU"/>
        </w:rPr>
        <w:t>використаних</w:t>
      </w:r>
      <w:r w:rsidRPr="00072F7C">
        <w:rPr>
          <w:rFonts w:ascii="Trebuchet MS" w:eastAsia="Times New Roman" w:hAnsi="Trebuchet MS" w:cs="Times New Roman"/>
          <w:color w:val="000000"/>
          <w:kern w:val="0"/>
          <w:sz w:val="18"/>
          <w:szCs w:val="18"/>
          <w:lang w:eastAsia="ru-RU"/>
        </w:rPr>
        <w:t xml:space="preserve"> </w:t>
      </w:r>
      <w:r w:rsidRPr="00072F7C">
        <w:rPr>
          <w:rFonts w:ascii="Trebuchet MS" w:eastAsia="Times New Roman" w:hAnsi="Trebuchet MS" w:cs="Times New Roman" w:hint="eastAsia"/>
          <w:color w:val="000000"/>
          <w:kern w:val="0"/>
          <w:sz w:val="18"/>
          <w:szCs w:val="18"/>
          <w:lang w:eastAsia="ru-RU"/>
        </w:rPr>
        <w:t>джерел</w:t>
      </w:r>
      <w:r w:rsidRPr="00072F7C">
        <w:rPr>
          <w:rFonts w:ascii="Trebuchet MS" w:eastAsia="Times New Roman" w:hAnsi="Trebuchet MS" w:cs="Times New Roman"/>
          <w:color w:val="000000"/>
          <w:kern w:val="0"/>
          <w:sz w:val="18"/>
          <w:szCs w:val="18"/>
          <w:lang w:eastAsia="ru-RU"/>
        </w:rPr>
        <w:t xml:space="preserve"> 241</w:t>
      </w:r>
      <w:bookmarkStart w:id="0" w:name="_GoBack"/>
      <w:bookmarkEnd w:id="0"/>
    </w:p>
    <w:sectPr w:rsidR="00985DAE" w:rsidRPr="00072F7C"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7AD5" w:rsidRDefault="00B27AD5">
      <w:pPr>
        <w:spacing w:after="0" w:line="240" w:lineRule="auto"/>
      </w:pPr>
      <w:r>
        <w:separator/>
      </w:r>
    </w:p>
  </w:endnote>
  <w:endnote w:type="continuationSeparator" w:id="0">
    <w:p w:rsidR="00B27AD5" w:rsidRDefault="00B27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7AD5" w:rsidRDefault="00B27AD5"/>
    <w:p w:rsidR="00B27AD5" w:rsidRDefault="00B27AD5"/>
    <w:p w:rsidR="00B27AD5" w:rsidRDefault="00B27AD5"/>
    <w:p w:rsidR="00B27AD5" w:rsidRDefault="00B27AD5"/>
    <w:p w:rsidR="00B27AD5" w:rsidRDefault="00B27AD5"/>
    <w:p w:rsidR="00B27AD5" w:rsidRDefault="00B27AD5"/>
    <w:p w:rsidR="00B27AD5" w:rsidRDefault="00B27AD5">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AD5" w:rsidRDefault="00B27AD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B27AD5" w:rsidRDefault="00B27AD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B27AD5" w:rsidRDefault="00B27AD5"/>
    <w:p w:rsidR="00B27AD5" w:rsidRDefault="00B27AD5"/>
    <w:p w:rsidR="00B27AD5" w:rsidRDefault="00B27AD5">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AD5" w:rsidRDefault="00B27AD5"/>
                          <w:p w:rsidR="00B27AD5" w:rsidRDefault="00B27AD5">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B27AD5" w:rsidRDefault="00B27AD5"/>
                    <w:p w:rsidR="00B27AD5" w:rsidRDefault="00B27AD5">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B27AD5" w:rsidRDefault="00B27AD5"/>
    <w:p w:rsidR="00B27AD5" w:rsidRDefault="00B27AD5">
      <w:pPr>
        <w:rPr>
          <w:sz w:val="2"/>
          <w:szCs w:val="2"/>
        </w:rPr>
      </w:pPr>
    </w:p>
    <w:p w:rsidR="00B27AD5" w:rsidRDefault="00B27AD5"/>
    <w:p w:rsidR="00B27AD5" w:rsidRDefault="00B27AD5">
      <w:pPr>
        <w:spacing w:after="0" w:line="240" w:lineRule="auto"/>
      </w:pPr>
    </w:p>
  </w:footnote>
  <w:footnote w:type="continuationSeparator" w:id="0">
    <w:p w:rsidR="00B27AD5" w:rsidRDefault="00B27A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65"/>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59"/>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DFC"/>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20"/>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1A0"/>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00"/>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2F"/>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2C"/>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998"/>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1"/>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12"/>
    <w:rsid w:val="0007283A"/>
    <w:rsid w:val="000728C7"/>
    <w:rsid w:val="000728DD"/>
    <w:rsid w:val="00072936"/>
    <w:rsid w:val="00072B61"/>
    <w:rsid w:val="00072BFA"/>
    <w:rsid w:val="00072D45"/>
    <w:rsid w:val="00072D5C"/>
    <w:rsid w:val="00072DB3"/>
    <w:rsid w:val="00072DCA"/>
    <w:rsid w:val="00072DD9"/>
    <w:rsid w:val="00072E68"/>
    <w:rsid w:val="00072F6E"/>
    <w:rsid w:val="00072F7C"/>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27F"/>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75"/>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770"/>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B72"/>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769"/>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8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ACD"/>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1"/>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820"/>
    <w:rsid w:val="000D791D"/>
    <w:rsid w:val="000D79D3"/>
    <w:rsid w:val="000D7A69"/>
    <w:rsid w:val="000D7B2C"/>
    <w:rsid w:val="000D7BE7"/>
    <w:rsid w:val="000D7C67"/>
    <w:rsid w:val="000D7CF4"/>
    <w:rsid w:val="000D7D00"/>
    <w:rsid w:val="000D7D80"/>
    <w:rsid w:val="000D7E63"/>
    <w:rsid w:val="000E001A"/>
    <w:rsid w:val="000E00BC"/>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3C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0C"/>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CA0"/>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AF"/>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3A4"/>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25"/>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2FF3"/>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CE4"/>
    <w:rsid w:val="00146DE7"/>
    <w:rsid w:val="00146E0F"/>
    <w:rsid w:val="00146EB0"/>
    <w:rsid w:val="00146F06"/>
    <w:rsid w:val="00146FA0"/>
    <w:rsid w:val="00147083"/>
    <w:rsid w:val="00147105"/>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1F5"/>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15"/>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B8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01"/>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76"/>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3"/>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0"/>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8CF"/>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7D"/>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AF6"/>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76"/>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6D2"/>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8A"/>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A4"/>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4A0"/>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2A"/>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AC"/>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1F6F"/>
    <w:rsid w:val="00262043"/>
    <w:rsid w:val="002620B2"/>
    <w:rsid w:val="00262128"/>
    <w:rsid w:val="002621A3"/>
    <w:rsid w:val="002621AA"/>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CBE"/>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CD"/>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BE8"/>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2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461"/>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4D"/>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58"/>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B1F"/>
    <w:rsid w:val="002E2C93"/>
    <w:rsid w:val="002E2CB2"/>
    <w:rsid w:val="002E2CCE"/>
    <w:rsid w:val="002E2D33"/>
    <w:rsid w:val="002E2D53"/>
    <w:rsid w:val="002E2D90"/>
    <w:rsid w:val="002E2DC0"/>
    <w:rsid w:val="002E2DFD"/>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ACD"/>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6E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9A"/>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5B"/>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5EF"/>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1C0"/>
    <w:rsid w:val="003322D0"/>
    <w:rsid w:val="0033257E"/>
    <w:rsid w:val="0033289B"/>
    <w:rsid w:val="00332915"/>
    <w:rsid w:val="0033294A"/>
    <w:rsid w:val="00332965"/>
    <w:rsid w:val="00332973"/>
    <w:rsid w:val="00332989"/>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8E"/>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6E4"/>
    <w:rsid w:val="00336841"/>
    <w:rsid w:val="00336955"/>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3C"/>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390"/>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5FD"/>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DAC"/>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79"/>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8"/>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51"/>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AA9"/>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8E"/>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C6"/>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66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081"/>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875"/>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6"/>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0A"/>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ACE"/>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42A"/>
    <w:rsid w:val="00457688"/>
    <w:rsid w:val="00457705"/>
    <w:rsid w:val="0045777A"/>
    <w:rsid w:val="00457886"/>
    <w:rsid w:val="004578EF"/>
    <w:rsid w:val="0045795E"/>
    <w:rsid w:val="004579D0"/>
    <w:rsid w:val="004579EC"/>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A93"/>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7F"/>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DC"/>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44"/>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BD"/>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43"/>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0"/>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37"/>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BBC"/>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01"/>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24"/>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CC"/>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23"/>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91"/>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EBF"/>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0FFB"/>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1C"/>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0E"/>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44"/>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5C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159"/>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86"/>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83B"/>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BB"/>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278"/>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4FE3"/>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CC"/>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2A"/>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9CE"/>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EB7"/>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460"/>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4FE7"/>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29D"/>
    <w:rsid w:val="0063549E"/>
    <w:rsid w:val="006355AD"/>
    <w:rsid w:val="0063582A"/>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98B"/>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289"/>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11"/>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C4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1"/>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11"/>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BE"/>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989"/>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D79"/>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24"/>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A86"/>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1C"/>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28"/>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56"/>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CB1"/>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39"/>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7D"/>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D9C"/>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3FE6"/>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334"/>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5F91"/>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7FC"/>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ED"/>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1B7"/>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1E4"/>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DD8"/>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CBA"/>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64"/>
    <w:rsid w:val="007F15AA"/>
    <w:rsid w:val="007F1611"/>
    <w:rsid w:val="007F1652"/>
    <w:rsid w:val="007F170F"/>
    <w:rsid w:val="007F1714"/>
    <w:rsid w:val="007F17B3"/>
    <w:rsid w:val="007F17DE"/>
    <w:rsid w:val="007F186C"/>
    <w:rsid w:val="007F18D5"/>
    <w:rsid w:val="007F19F2"/>
    <w:rsid w:val="007F1A3E"/>
    <w:rsid w:val="007F1A9F"/>
    <w:rsid w:val="007F1AA9"/>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498"/>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5F"/>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B14"/>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0F23"/>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57"/>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812"/>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0D"/>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7E9"/>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AA"/>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17"/>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61"/>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CB7"/>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C71"/>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7FB"/>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264"/>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5A"/>
    <w:rsid w:val="008B28B1"/>
    <w:rsid w:val="008B28C4"/>
    <w:rsid w:val="008B29BD"/>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0A"/>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1D9"/>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C3"/>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5E7"/>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54"/>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2D"/>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6F"/>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6D8"/>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60"/>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1C"/>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9D"/>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89D"/>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41"/>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55"/>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8CE"/>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AE"/>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79"/>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5C"/>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92"/>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E79"/>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2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582"/>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B8"/>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3BB"/>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61"/>
    <w:rsid w:val="00A1297A"/>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C2"/>
    <w:rsid w:val="00A13AD5"/>
    <w:rsid w:val="00A13BC3"/>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5B"/>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FE"/>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CED"/>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2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7A"/>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E5B"/>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7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8B"/>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CA"/>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BDE"/>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C5"/>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9EF"/>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37"/>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D5"/>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18"/>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18"/>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5A"/>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10"/>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3CE"/>
    <w:rsid w:val="00B86491"/>
    <w:rsid w:val="00B864C8"/>
    <w:rsid w:val="00B8656E"/>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07"/>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4E"/>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E2F"/>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2C9"/>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69"/>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B96"/>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8B"/>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B7"/>
    <w:rsid w:val="00C101DB"/>
    <w:rsid w:val="00C101ED"/>
    <w:rsid w:val="00C1026E"/>
    <w:rsid w:val="00C102A6"/>
    <w:rsid w:val="00C10510"/>
    <w:rsid w:val="00C105B7"/>
    <w:rsid w:val="00C105F2"/>
    <w:rsid w:val="00C1065F"/>
    <w:rsid w:val="00C106C8"/>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56"/>
    <w:rsid w:val="00C1649A"/>
    <w:rsid w:val="00C1650C"/>
    <w:rsid w:val="00C1655D"/>
    <w:rsid w:val="00C16643"/>
    <w:rsid w:val="00C169A1"/>
    <w:rsid w:val="00C169AD"/>
    <w:rsid w:val="00C16AA6"/>
    <w:rsid w:val="00C16AB6"/>
    <w:rsid w:val="00C16ABF"/>
    <w:rsid w:val="00C16B04"/>
    <w:rsid w:val="00C16BEB"/>
    <w:rsid w:val="00C16C38"/>
    <w:rsid w:val="00C16D4B"/>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31"/>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27"/>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D8"/>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C"/>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4DB"/>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AD"/>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A57"/>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1FE8"/>
    <w:rsid w:val="00CD205B"/>
    <w:rsid w:val="00CD20F0"/>
    <w:rsid w:val="00CD216D"/>
    <w:rsid w:val="00CD21A8"/>
    <w:rsid w:val="00CD2303"/>
    <w:rsid w:val="00CD2322"/>
    <w:rsid w:val="00CD23E4"/>
    <w:rsid w:val="00CD24AA"/>
    <w:rsid w:val="00CD24B8"/>
    <w:rsid w:val="00CD24FD"/>
    <w:rsid w:val="00CD25A0"/>
    <w:rsid w:val="00CD25FE"/>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195"/>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8A4"/>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3D"/>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3D"/>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05"/>
    <w:rsid w:val="00D30D48"/>
    <w:rsid w:val="00D30DA0"/>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3D1"/>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D6"/>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B2C"/>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90"/>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2D"/>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0FA4"/>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4F4"/>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FC"/>
    <w:rsid w:val="00D93DE6"/>
    <w:rsid w:val="00D93DF8"/>
    <w:rsid w:val="00D93EA5"/>
    <w:rsid w:val="00D93F3A"/>
    <w:rsid w:val="00D93F5C"/>
    <w:rsid w:val="00D93F60"/>
    <w:rsid w:val="00D94046"/>
    <w:rsid w:val="00D940BC"/>
    <w:rsid w:val="00D94184"/>
    <w:rsid w:val="00D941C6"/>
    <w:rsid w:val="00D94214"/>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AE7"/>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0C9"/>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225"/>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A9"/>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70B"/>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95"/>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CD0"/>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8D"/>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866"/>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16"/>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47F8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4F9"/>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38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5C2"/>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17"/>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1CA"/>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AB1"/>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8DB"/>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EE"/>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3A6"/>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76F"/>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51"/>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097"/>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697"/>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D0"/>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1D"/>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8D"/>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896"/>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94"/>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8B"/>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75"/>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D8A"/>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1C"/>
    <w:rsid w:val="00F85733"/>
    <w:rsid w:val="00F857FD"/>
    <w:rsid w:val="00F8580B"/>
    <w:rsid w:val="00F85871"/>
    <w:rsid w:val="00F85880"/>
    <w:rsid w:val="00F858A9"/>
    <w:rsid w:val="00F858FF"/>
    <w:rsid w:val="00F8590E"/>
    <w:rsid w:val="00F85966"/>
    <w:rsid w:val="00F85AB3"/>
    <w:rsid w:val="00F85ABB"/>
    <w:rsid w:val="00F85B5E"/>
    <w:rsid w:val="00F85D2E"/>
    <w:rsid w:val="00F85E22"/>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49"/>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98"/>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95"/>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17"/>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564"/>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40"/>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23"/>
    <w:rsid w:val="00FD52F2"/>
    <w:rsid w:val="00FD5420"/>
    <w:rsid w:val="00FD542E"/>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00"/>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70A"/>
    <w:rsid w:val="00FE5780"/>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679"/>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245">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8602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480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7295">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465740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7126185">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2755197">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5954939">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877192">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58956802">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4937665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2641797">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58370972">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043888">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091996">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544850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09257607">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345889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5105702">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08547022">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5534392">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08299">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5724595">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8191330">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2801847">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23568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84764930">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27236691">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3914854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8490347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7395531">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6230373">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08264203">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993661">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490826782">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455757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395208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064507">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030976">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89523311">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149936">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5637260">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34084630">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2989870">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714897">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79525594">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752888">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4712054">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227442">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3263203">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626483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519228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6AA2F5-9289-44A6-AC25-1E6C1E246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23350</TotalTime>
  <Pages>1</Pages>
  <Words>157</Words>
  <Characters>897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1566</cp:revision>
  <cp:lastPrinted>2009-02-06T05:36:00Z</cp:lastPrinted>
  <dcterms:created xsi:type="dcterms:W3CDTF">2023-09-07T12:38:00Z</dcterms:created>
  <dcterms:modified xsi:type="dcterms:W3CDTF">2023-12-03T20:00:00Z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