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C695" w14:textId="1D94177C" w:rsidR="00504902" w:rsidRDefault="00642CCA" w:rsidP="00642CCA">
      <w:pPr>
        <w:rPr>
          <w:rFonts w:ascii="Times New Roman" w:eastAsia="Arial Unicode MS" w:hAnsi="Times New Roman" w:cs="Times New Roman"/>
          <w:b/>
          <w:bCs/>
          <w:color w:val="000000"/>
          <w:kern w:val="0"/>
          <w:sz w:val="28"/>
          <w:szCs w:val="28"/>
          <w:lang w:eastAsia="ru-RU" w:bidi="uk-UA"/>
        </w:rPr>
      </w:pPr>
      <w:r w:rsidRPr="00642CCA">
        <w:rPr>
          <w:rFonts w:ascii="Times New Roman" w:eastAsia="Arial Unicode MS" w:hAnsi="Times New Roman" w:cs="Times New Roman" w:hint="eastAsia"/>
          <w:b/>
          <w:bCs/>
          <w:color w:val="000000"/>
          <w:kern w:val="0"/>
          <w:sz w:val="28"/>
          <w:szCs w:val="28"/>
          <w:lang w:eastAsia="ru-RU" w:bidi="uk-UA"/>
        </w:rPr>
        <w:t>Салов</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Андрей</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Улучшение</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газообмена</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в</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дизеле</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с</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газотурбинным</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наддувом</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применением</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эжектора</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для</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охлаждения</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наддувочного</w:t>
      </w:r>
      <w:r w:rsidRPr="00642CCA">
        <w:rPr>
          <w:rFonts w:ascii="Times New Roman" w:eastAsia="Arial Unicode MS" w:hAnsi="Times New Roman" w:cs="Times New Roman"/>
          <w:b/>
          <w:bCs/>
          <w:color w:val="000000"/>
          <w:kern w:val="0"/>
          <w:sz w:val="28"/>
          <w:szCs w:val="28"/>
          <w:lang w:eastAsia="ru-RU" w:bidi="uk-UA"/>
        </w:rPr>
        <w:t xml:space="preserve"> </w:t>
      </w:r>
      <w:r w:rsidRPr="00642CCA">
        <w:rPr>
          <w:rFonts w:ascii="Times New Roman" w:eastAsia="Arial Unicode MS" w:hAnsi="Times New Roman" w:cs="Times New Roman" w:hint="eastAsia"/>
          <w:b/>
          <w:bCs/>
          <w:color w:val="000000"/>
          <w:kern w:val="0"/>
          <w:sz w:val="28"/>
          <w:szCs w:val="28"/>
          <w:lang w:eastAsia="ru-RU" w:bidi="uk-UA"/>
        </w:rPr>
        <w:t>воздуха</w:t>
      </w:r>
    </w:p>
    <w:p w14:paraId="1963B0B8" w14:textId="77777777" w:rsidR="00642CCA" w:rsidRDefault="00642CCA" w:rsidP="00642CCA">
      <w:r>
        <w:rPr>
          <w:rFonts w:hint="eastAsia"/>
        </w:rPr>
        <w:t>ОГЛАВЛЕНИЕ</w:t>
      </w:r>
      <w:r>
        <w:t xml:space="preserve"> </w:t>
      </w:r>
      <w:r>
        <w:rPr>
          <w:rFonts w:hint="eastAsia"/>
        </w:rPr>
        <w:t>ДИССЕРТАЦИИ</w:t>
      </w:r>
    </w:p>
    <w:p w14:paraId="207F52DF" w14:textId="77777777" w:rsidR="00642CCA" w:rsidRDefault="00642CCA" w:rsidP="00642CCA">
      <w:r>
        <w:rPr>
          <w:rFonts w:hint="eastAsia"/>
        </w:rPr>
        <w:t>кандидат</w:t>
      </w:r>
      <w:r>
        <w:t xml:space="preserve"> </w:t>
      </w:r>
      <w:r>
        <w:rPr>
          <w:rFonts w:hint="eastAsia"/>
        </w:rPr>
        <w:t>наук</w:t>
      </w:r>
      <w:r>
        <w:t xml:space="preserve"> </w:t>
      </w:r>
      <w:r>
        <w:rPr>
          <w:rFonts w:hint="eastAsia"/>
        </w:rPr>
        <w:t>Салов</w:t>
      </w:r>
      <w:r>
        <w:t xml:space="preserve"> </w:t>
      </w:r>
      <w:r>
        <w:rPr>
          <w:rFonts w:hint="eastAsia"/>
        </w:rPr>
        <w:t>Андрей</w:t>
      </w:r>
      <w:r>
        <w:t xml:space="preserve"> </w:t>
      </w:r>
      <w:r>
        <w:rPr>
          <w:rFonts w:hint="eastAsia"/>
        </w:rPr>
        <w:t>Юрьевич</w:t>
      </w:r>
    </w:p>
    <w:p w14:paraId="4F9AE830" w14:textId="77777777" w:rsidR="00642CCA" w:rsidRDefault="00642CCA" w:rsidP="00642CCA">
      <w:r>
        <w:rPr>
          <w:rFonts w:hint="eastAsia"/>
        </w:rPr>
        <w:t>Введение</w:t>
      </w:r>
    </w:p>
    <w:p w14:paraId="04CA559A" w14:textId="77777777" w:rsidR="00642CCA" w:rsidRDefault="00642CCA" w:rsidP="00642CCA"/>
    <w:p w14:paraId="6142B874" w14:textId="77777777" w:rsidR="00642CCA" w:rsidRDefault="00642CCA" w:rsidP="00642CCA">
      <w:r>
        <w:t xml:space="preserve">1 </w:t>
      </w:r>
      <w:r>
        <w:rPr>
          <w:rFonts w:hint="eastAsia"/>
        </w:rPr>
        <w:t>Оценка</w:t>
      </w:r>
      <w:r>
        <w:t xml:space="preserve"> </w:t>
      </w:r>
      <w:r>
        <w:rPr>
          <w:rFonts w:hint="eastAsia"/>
        </w:rPr>
        <w:t>и</w:t>
      </w:r>
      <w:r>
        <w:t xml:space="preserve"> </w:t>
      </w:r>
      <w:r>
        <w:rPr>
          <w:rFonts w:hint="eastAsia"/>
        </w:rPr>
        <w:t>повышение</w:t>
      </w:r>
      <w:r>
        <w:t xml:space="preserve"> </w:t>
      </w:r>
      <w:r>
        <w:rPr>
          <w:rFonts w:hint="eastAsia"/>
        </w:rPr>
        <w:t>эффективности</w:t>
      </w:r>
      <w:r>
        <w:t xml:space="preserve"> </w:t>
      </w:r>
      <w:r>
        <w:rPr>
          <w:rFonts w:hint="eastAsia"/>
        </w:rPr>
        <w:t>систем</w:t>
      </w:r>
      <w:r>
        <w:t xml:space="preserve"> </w:t>
      </w:r>
      <w:r>
        <w:rPr>
          <w:rFonts w:hint="eastAsia"/>
        </w:rPr>
        <w:t>охлаждения</w:t>
      </w:r>
      <w:r>
        <w:t xml:space="preserve"> </w:t>
      </w:r>
      <w:r>
        <w:rPr>
          <w:rFonts w:hint="eastAsia"/>
        </w:rPr>
        <w:t>наддувочного</w:t>
      </w:r>
      <w:r>
        <w:t xml:space="preserve"> </w:t>
      </w:r>
      <w:r>
        <w:rPr>
          <w:rFonts w:hint="eastAsia"/>
        </w:rPr>
        <w:t>воздуха</w:t>
      </w:r>
    </w:p>
    <w:p w14:paraId="57AB2D3B" w14:textId="77777777" w:rsidR="00642CCA" w:rsidRDefault="00642CCA" w:rsidP="00642CCA"/>
    <w:p w14:paraId="5CF30A45" w14:textId="77777777" w:rsidR="00642CCA" w:rsidRDefault="00642CCA" w:rsidP="00642CCA">
      <w:r>
        <w:t xml:space="preserve">1.1 </w:t>
      </w:r>
      <w:r>
        <w:rPr>
          <w:rFonts w:hint="eastAsia"/>
        </w:rPr>
        <w:t>Способы</w:t>
      </w:r>
      <w:r>
        <w:t xml:space="preserve"> </w:t>
      </w:r>
      <w:r>
        <w:rPr>
          <w:rFonts w:hint="eastAsia"/>
        </w:rPr>
        <w:t>и</w:t>
      </w:r>
      <w:r>
        <w:t xml:space="preserve"> </w:t>
      </w:r>
      <w:r>
        <w:rPr>
          <w:rFonts w:hint="eastAsia"/>
        </w:rPr>
        <w:t>средства</w:t>
      </w:r>
      <w:r>
        <w:t xml:space="preserve"> </w:t>
      </w:r>
      <w:r>
        <w:rPr>
          <w:rFonts w:hint="eastAsia"/>
        </w:rPr>
        <w:t>охлаждения</w:t>
      </w:r>
      <w:r>
        <w:t xml:space="preserve"> </w:t>
      </w:r>
      <w:r>
        <w:rPr>
          <w:rFonts w:hint="eastAsia"/>
        </w:rPr>
        <w:t>наддувочного</w:t>
      </w:r>
      <w:r>
        <w:t xml:space="preserve"> </w:t>
      </w:r>
      <w:r>
        <w:rPr>
          <w:rFonts w:hint="eastAsia"/>
        </w:rPr>
        <w:t>воздуха</w:t>
      </w:r>
    </w:p>
    <w:p w14:paraId="72DDF119" w14:textId="77777777" w:rsidR="00642CCA" w:rsidRDefault="00642CCA" w:rsidP="00642CCA"/>
    <w:p w14:paraId="47774BD6" w14:textId="77777777" w:rsidR="00642CCA" w:rsidRDefault="00642CCA" w:rsidP="00642CCA">
      <w:r>
        <w:t xml:space="preserve">1.2 </w:t>
      </w:r>
      <w:r>
        <w:rPr>
          <w:rFonts w:hint="eastAsia"/>
        </w:rPr>
        <w:t>Основные</w:t>
      </w:r>
      <w:r>
        <w:t xml:space="preserve"> </w:t>
      </w:r>
      <w:r>
        <w:rPr>
          <w:rFonts w:hint="eastAsia"/>
        </w:rPr>
        <w:t>направления</w:t>
      </w:r>
      <w:r>
        <w:t xml:space="preserve"> </w:t>
      </w:r>
      <w:r>
        <w:rPr>
          <w:rFonts w:hint="eastAsia"/>
        </w:rPr>
        <w:t>снижения</w:t>
      </w:r>
      <w:r>
        <w:t xml:space="preserve"> </w:t>
      </w:r>
      <w:r>
        <w:rPr>
          <w:rFonts w:hint="eastAsia"/>
        </w:rPr>
        <w:t>затрат</w:t>
      </w:r>
      <w:r>
        <w:t xml:space="preserve"> </w:t>
      </w:r>
      <w:r>
        <w:rPr>
          <w:rFonts w:hint="eastAsia"/>
        </w:rPr>
        <w:t>мощности</w:t>
      </w:r>
      <w:r>
        <w:t xml:space="preserve"> </w:t>
      </w:r>
      <w:r>
        <w:rPr>
          <w:rFonts w:hint="eastAsia"/>
        </w:rPr>
        <w:t>на</w:t>
      </w:r>
      <w:r>
        <w:t xml:space="preserve"> </w:t>
      </w:r>
      <w:r>
        <w:rPr>
          <w:rFonts w:hint="eastAsia"/>
        </w:rPr>
        <w:t>функционирование</w:t>
      </w:r>
      <w:r>
        <w:t xml:space="preserve"> </w:t>
      </w:r>
      <w:r>
        <w:rPr>
          <w:rFonts w:hint="eastAsia"/>
        </w:rPr>
        <w:t>систем</w:t>
      </w:r>
      <w:r>
        <w:t xml:space="preserve"> </w:t>
      </w:r>
      <w:r>
        <w:rPr>
          <w:rFonts w:hint="eastAsia"/>
        </w:rPr>
        <w:t>охлаждения</w:t>
      </w:r>
      <w:r>
        <w:t xml:space="preserve"> </w:t>
      </w:r>
      <w:r>
        <w:rPr>
          <w:rFonts w:hint="eastAsia"/>
        </w:rPr>
        <w:t>наддувочного</w:t>
      </w:r>
      <w:r>
        <w:t xml:space="preserve"> </w:t>
      </w:r>
      <w:r>
        <w:rPr>
          <w:rFonts w:hint="eastAsia"/>
        </w:rPr>
        <w:t>воздуха</w:t>
      </w:r>
    </w:p>
    <w:p w14:paraId="46A51F0B" w14:textId="77777777" w:rsidR="00642CCA" w:rsidRDefault="00642CCA" w:rsidP="00642CCA"/>
    <w:p w14:paraId="47A4BBB7" w14:textId="77777777" w:rsidR="00642CCA" w:rsidRDefault="00642CCA" w:rsidP="00642CCA">
      <w:r>
        <w:t xml:space="preserve">1.3 </w:t>
      </w:r>
      <w:r>
        <w:rPr>
          <w:rFonts w:hint="eastAsia"/>
        </w:rPr>
        <w:t>Система</w:t>
      </w:r>
      <w:r>
        <w:t xml:space="preserve"> </w:t>
      </w:r>
      <w:r>
        <w:rPr>
          <w:rFonts w:hint="eastAsia"/>
        </w:rPr>
        <w:t>эжекционного</w:t>
      </w:r>
      <w:r>
        <w:t xml:space="preserve"> </w:t>
      </w:r>
      <w:r>
        <w:rPr>
          <w:rFonts w:hint="eastAsia"/>
        </w:rPr>
        <w:t>охлаждения</w:t>
      </w:r>
      <w:r>
        <w:t xml:space="preserve"> </w:t>
      </w:r>
      <w:r>
        <w:rPr>
          <w:rFonts w:hint="eastAsia"/>
        </w:rPr>
        <w:t>и</w:t>
      </w:r>
      <w:r>
        <w:t xml:space="preserve"> </w:t>
      </w:r>
      <w:r>
        <w:rPr>
          <w:rFonts w:hint="eastAsia"/>
        </w:rPr>
        <w:t>способы</w:t>
      </w:r>
      <w:r>
        <w:t xml:space="preserve"> </w:t>
      </w:r>
      <w:r>
        <w:rPr>
          <w:rFonts w:hint="eastAsia"/>
        </w:rPr>
        <w:t>изменения</w:t>
      </w:r>
      <w:r>
        <w:t xml:space="preserve"> </w:t>
      </w:r>
      <w:r>
        <w:rPr>
          <w:rFonts w:hint="eastAsia"/>
        </w:rPr>
        <w:t>циркуляции</w:t>
      </w:r>
      <w:r>
        <w:t xml:space="preserve"> </w:t>
      </w:r>
      <w:r>
        <w:rPr>
          <w:rFonts w:hint="eastAsia"/>
        </w:rPr>
        <w:t>охлаждающего</w:t>
      </w:r>
      <w:r>
        <w:t xml:space="preserve"> </w:t>
      </w:r>
      <w:r>
        <w:rPr>
          <w:rFonts w:hint="eastAsia"/>
        </w:rPr>
        <w:t>воздуха</w:t>
      </w:r>
    </w:p>
    <w:p w14:paraId="15C249B4" w14:textId="77777777" w:rsidR="00642CCA" w:rsidRDefault="00642CCA" w:rsidP="00642CCA"/>
    <w:p w14:paraId="59923948" w14:textId="77777777" w:rsidR="00642CCA" w:rsidRDefault="00642CCA" w:rsidP="00642CCA">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9AC7684" w14:textId="77777777" w:rsidR="00642CCA" w:rsidRDefault="00642CCA" w:rsidP="00642CCA"/>
    <w:p w14:paraId="484B8D5B" w14:textId="77777777" w:rsidR="00642CCA" w:rsidRDefault="00642CCA" w:rsidP="00642CCA">
      <w:r>
        <w:t xml:space="preserve">2 </w:t>
      </w:r>
      <w:r>
        <w:rPr>
          <w:rFonts w:hint="eastAsia"/>
        </w:rPr>
        <w:t>Согласование</w:t>
      </w:r>
      <w:r>
        <w:t xml:space="preserve"> </w:t>
      </w:r>
      <w:r>
        <w:rPr>
          <w:rFonts w:hint="eastAsia"/>
        </w:rPr>
        <w:t>элементов</w:t>
      </w:r>
      <w:r>
        <w:t xml:space="preserve"> </w:t>
      </w:r>
      <w:r>
        <w:rPr>
          <w:rFonts w:hint="eastAsia"/>
        </w:rPr>
        <w:t>систем</w:t>
      </w:r>
      <w:r>
        <w:t xml:space="preserve"> </w:t>
      </w:r>
      <w:r>
        <w:rPr>
          <w:rFonts w:hint="eastAsia"/>
        </w:rPr>
        <w:t>газотурбинного</w:t>
      </w:r>
      <w:r>
        <w:t xml:space="preserve"> </w:t>
      </w:r>
      <w:r>
        <w:rPr>
          <w:rFonts w:hint="eastAsia"/>
        </w:rPr>
        <w:t>наддува</w:t>
      </w:r>
      <w:r>
        <w:t xml:space="preserve"> </w:t>
      </w:r>
      <w:r>
        <w:rPr>
          <w:rFonts w:hint="eastAsia"/>
        </w:rPr>
        <w:t>и</w:t>
      </w:r>
      <w:r>
        <w:t xml:space="preserve"> </w:t>
      </w:r>
      <w:r>
        <w:rPr>
          <w:rFonts w:hint="eastAsia"/>
        </w:rPr>
        <w:t>эжекционного</w:t>
      </w:r>
      <w:r>
        <w:t xml:space="preserve"> </w:t>
      </w:r>
      <w:r>
        <w:rPr>
          <w:rFonts w:hint="eastAsia"/>
        </w:rPr>
        <w:t>охлаждения</w:t>
      </w:r>
      <w:r>
        <w:t xml:space="preserve"> </w:t>
      </w:r>
      <w:r>
        <w:rPr>
          <w:rFonts w:hint="eastAsia"/>
        </w:rPr>
        <w:t>наддувочного</w:t>
      </w:r>
      <w:r>
        <w:t xml:space="preserve"> </w:t>
      </w:r>
      <w:r>
        <w:rPr>
          <w:rFonts w:hint="eastAsia"/>
        </w:rPr>
        <w:t>воздуха</w:t>
      </w:r>
    </w:p>
    <w:p w14:paraId="157AA903" w14:textId="77777777" w:rsidR="00642CCA" w:rsidRDefault="00642CCA" w:rsidP="00642CCA"/>
    <w:p w14:paraId="1DB2A079" w14:textId="77777777" w:rsidR="00642CCA" w:rsidRDefault="00642CCA" w:rsidP="00642CCA">
      <w:r>
        <w:t xml:space="preserve">2.1 </w:t>
      </w:r>
      <w:r>
        <w:rPr>
          <w:rFonts w:hint="eastAsia"/>
        </w:rPr>
        <w:t>Рабочий</w:t>
      </w:r>
      <w:r>
        <w:t xml:space="preserve"> </w:t>
      </w:r>
      <w:r>
        <w:rPr>
          <w:rFonts w:hint="eastAsia"/>
        </w:rPr>
        <w:t>цикл</w:t>
      </w:r>
      <w:r>
        <w:t xml:space="preserve"> </w:t>
      </w:r>
      <w:r>
        <w:rPr>
          <w:rFonts w:hint="eastAsia"/>
        </w:rPr>
        <w:t>и</w:t>
      </w:r>
      <w:r>
        <w:t xml:space="preserve"> </w:t>
      </w:r>
      <w:r>
        <w:rPr>
          <w:rFonts w:hint="eastAsia"/>
        </w:rPr>
        <w:t>тепловой</w:t>
      </w:r>
      <w:r>
        <w:t xml:space="preserve"> </w:t>
      </w:r>
      <w:r>
        <w:rPr>
          <w:rFonts w:hint="eastAsia"/>
        </w:rPr>
        <w:t>баланс</w:t>
      </w:r>
      <w:r>
        <w:t xml:space="preserve"> </w:t>
      </w:r>
      <w:r>
        <w:rPr>
          <w:rFonts w:hint="eastAsia"/>
        </w:rPr>
        <w:t>дизеля</w:t>
      </w:r>
      <w:r>
        <w:t xml:space="preserve"> </w:t>
      </w:r>
      <w:r>
        <w:rPr>
          <w:rFonts w:hint="eastAsia"/>
        </w:rPr>
        <w:t>с</w:t>
      </w:r>
      <w:r>
        <w:t xml:space="preserve"> </w:t>
      </w:r>
      <w:r>
        <w:rPr>
          <w:rFonts w:hint="eastAsia"/>
        </w:rPr>
        <w:t>газотурбинным</w:t>
      </w:r>
      <w:r>
        <w:t xml:space="preserve"> </w:t>
      </w:r>
      <w:r>
        <w:rPr>
          <w:rFonts w:hint="eastAsia"/>
        </w:rPr>
        <w:t>наддувом</w:t>
      </w:r>
      <w:r>
        <w:t xml:space="preserve"> </w:t>
      </w:r>
      <w:r>
        <w:rPr>
          <w:rFonts w:hint="eastAsia"/>
        </w:rPr>
        <w:t>и</w:t>
      </w:r>
      <w:r>
        <w:t xml:space="preserve"> </w:t>
      </w:r>
      <w:r>
        <w:rPr>
          <w:rFonts w:hint="eastAsia"/>
        </w:rPr>
        <w:t>промежуточным</w:t>
      </w:r>
      <w:r>
        <w:t xml:space="preserve"> </w:t>
      </w:r>
      <w:r>
        <w:rPr>
          <w:rFonts w:hint="eastAsia"/>
        </w:rPr>
        <w:t>охлаждением</w:t>
      </w:r>
      <w:r>
        <w:t xml:space="preserve"> </w:t>
      </w:r>
      <w:r>
        <w:rPr>
          <w:rFonts w:hint="eastAsia"/>
        </w:rPr>
        <w:t>наддувочного</w:t>
      </w:r>
      <w:r>
        <w:t xml:space="preserve"> </w:t>
      </w:r>
      <w:r>
        <w:rPr>
          <w:rFonts w:hint="eastAsia"/>
        </w:rPr>
        <w:t>воздуха</w:t>
      </w:r>
    </w:p>
    <w:p w14:paraId="68C30743" w14:textId="77777777" w:rsidR="00642CCA" w:rsidRDefault="00642CCA" w:rsidP="00642CCA"/>
    <w:p w14:paraId="1CFA9638" w14:textId="77777777" w:rsidR="00642CCA" w:rsidRDefault="00642CCA" w:rsidP="00642CCA">
      <w:r>
        <w:t xml:space="preserve">2.2 </w:t>
      </w:r>
      <w:r>
        <w:rPr>
          <w:rFonts w:hint="eastAsia"/>
        </w:rPr>
        <w:t>Расчетно</w:t>
      </w:r>
      <w:r>
        <w:t>-</w:t>
      </w:r>
      <w:r>
        <w:rPr>
          <w:rFonts w:hint="eastAsia"/>
        </w:rPr>
        <w:t>теоретическое</w:t>
      </w:r>
      <w:r>
        <w:t xml:space="preserve"> </w:t>
      </w:r>
      <w:r>
        <w:rPr>
          <w:rFonts w:hint="eastAsia"/>
        </w:rPr>
        <w:t>определение</w:t>
      </w:r>
      <w:r>
        <w:t xml:space="preserve"> </w:t>
      </w:r>
      <w:r>
        <w:rPr>
          <w:rFonts w:hint="eastAsia"/>
        </w:rPr>
        <w:t>коэффициента</w:t>
      </w:r>
      <w:r>
        <w:t xml:space="preserve"> </w:t>
      </w:r>
      <w:r>
        <w:rPr>
          <w:rFonts w:hint="eastAsia"/>
        </w:rPr>
        <w:t>эжекции</w:t>
      </w:r>
      <w:r>
        <w:t xml:space="preserve"> </w:t>
      </w:r>
      <w:r>
        <w:rPr>
          <w:rFonts w:hint="eastAsia"/>
        </w:rPr>
        <w:t>в</w:t>
      </w:r>
      <w:r>
        <w:t xml:space="preserve"> </w:t>
      </w:r>
      <w:r>
        <w:rPr>
          <w:rFonts w:hint="eastAsia"/>
        </w:rPr>
        <w:t>эжекторе</w:t>
      </w:r>
    </w:p>
    <w:p w14:paraId="5461A601" w14:textId="77777777" w:rsidR="00642CCA" w:rsidRDefault="00642CCA" w:rsidP="00642CCA"/>
    <w:p w14:paraId="412A4F07" w14:textId="77777777" w:rsidR="00642CCA" w:rsidRDefault="00642CCA" w:rsidP="00642CCA">
      <w:r>
        <w:t xml:space="preserve">2.3 </w:t>
      </w:r>
      <w:r>
        <w:rPr>
          <w:rFonts w:hint="eastAsia"/>
        </w:rPr>
        <w:t>Определение</w:t>
      </w:r>
      <w:r>
        <w:t xml:space="preserve"> </w:t>
      </w:r>
      <w:r>
        <w:rPr>
          <w:rFonts w:hint="eastAsia"/>
        </w:rPr>
        <w:t>рационального</w:t>
      </w:r>
      <w:r>
        <w:t xml:space="preserve"> </w:t>
      </w:r>
      <w:r>
        <w:rPr>
          <w:rFonts w:hint="eastAsia"/>
        </w:rPr>
        <w:t>распределения</w:t>
      </w:r>
      <w:r>
        <w:t xml:space="preserve"> </w:t>
      </w:r>
      <w:r>
        <w:rPr>
          <w:rFonts w:hint="eastAsia"/>
        </w:rPr>
        <w:t>энергии</w:t>
      </w:r>
      <w:r>
        <w:t xml:space="preserve"> </w:t>
      </w:r>
      <w:r>
        <w:rPr>
          <w:rFonts w:hint="eastAsia"/>
        </w:rPr>
        <w:t>отработавших</w:t>
      </w:r>
      <w:r>
        <w:t xml:space="preserve"> </w:t>
      </w:r>
      <w:r>
        <w:rPr>
          <w:rFonts w:hint="eastAsia"/>
        </w:rPr>
        <w:t>газов</w:t>
      </w:r>
      <w:r>
        <w:t xml:space="preserve"> </w:t>
      </w:r>
      <w:r>
        <w:rPr>
          <w:rFonts w:hint="eastAsia"/>
        </w:rPr>
        <w:t>между</w:t>
      </w:r>
      <w:r>
        <w:t xml:space="preserve"> </w:t>
      </w:r>
      <w:r>
        <w:rPr>
          <w:rFonts w:hint="eastAsia"/>
        </w:rPr>
        <w:t>турбиной</w:t>
      </w:r>
      <w:r>
        <w:t xml:space="preserve"> </w:t>
      </w:r>
      <w:r>
        <w:rPr>
          <w:rFonts w:hint="eastAsia"/>
        </w:rPr>
        <w:t>и</w:t>
      </w:r>
      <w:r>
        <w:t xml:space="preserve"> </w:t>
      </w:r>
      <w:r>
        <w:rPr>
          <w:rFonts w:hint="eastAsia"/>
        </w:rPr>
        <w:t>эжектором</w:t>
      </w:r>
    </w:p>
    <w:p w14:paraId="0F269125" w14:textId="77777777" w:rsidR="00642CCA" w:rsidRDefault="00642CCA" w:rsidP="00642CCA"/>
    <w:p w14:paraId="559AE480" w14:textId="77777777" w:rsidR="00642CCA" w:rsidRDefault="00642CCA" w:rsidP="00642CCA">
      <w:r>
        <w:t xml:space="preserve">2.4 </w:t>
      </w:r>
      <w:r>
        <w:rPr>
          <w:rFonts w:hint="eastAsia"/>
        </w:rPr>
        <w:t>Разработка</w:t>
      </w:r>
      <w:r>
        <w:t xml:space="preserve"> </w:t>
      </w:r>
      <w:r>
        <w:rPr>
          <w:rFonts w:hint="eastAsia"/>
        </w:rPr>
        <w:t>условия</w:t>
      </w:r>
      <w:r>
        <w:t xml:space="preserve"> </w:t>
      </w:r>
      <w:r>
        <w:rPr>
          <w:rFonts w:hint="eastAsia"/>
        </w:rPr>
        <w:t>достижения</w:t>
      </w:r>
      <w:r>
        <w:t xml:space="preserve"> </w:t>
      </w:r>
      <w:r>
        <w:rPr>
          <w:rFonts w:hint="eastAsia"/>
        </w:rPr>
        <w:t>рационального</w:t>
      </w:r>
      <w:r>
        <w:t xml:space="preserve"> </w:t>
      </w:r>
      <w:r>
        <w:rPr>
          <w:rFonts w:hint="eastAsia"/>
        </w:rPr>
        <w:t>распределения</w:t>
      </w:r>
      <w:r>
        <w:t xml:space="preserve"> </w:t>
      </w:r>
      <w:r>
        <w:rPr>
          <w:rFonts w:hint="eastAsia"/>
        </w:rPr>
        <w:t>энергии</w:t>
      </w:r>
      <w:r>
        <w:t xml:space="preserve"> </w:t>
      </w:r>
      <w:r>
        <w:rPr>
          <w:rFonts w:hint="eastAsia"/>
        </w:rPr>
        <w:t>между</w:t>
      </w:r>
      <w:r>
        <w:t xml:space="preserve"> </w:t>
      </w:r>
      <w:r>
        <w:rPr>
          <w:rFonts w:hint="eastAsia"/>
        </w:rPr>
        <w:t>турбиной</w:t>
      </w:r>
      <w:r>
        <w:t xml:space="preserve"> </w:t>
      </w:r>
      <w:r>
        <w:rPr>
          <w:rFonts w:hint="eastAsia"/>
        </w:rPr>
        <w:t>и</w:t>
      </w:r>
      <w:r>
        <w:t xml:space="preserve"> </w:t>
      </w:r>
      <w:r>
        <w:rPr>
          <w:rFonts w:hint="eastAsia"/>
        </w:rPr>
        <w:t>эжектором</w:t>
      </w:r>
    </w:p>
    <w:p w14:paraId="323CD4D9" w14:textId="77777777" w:rsidR="00642CCA" w:rsidRDefault="00642CCA" w:rsidP="00642CCA"/>
    <w:p w14:paraId="62BE5435" w14:textId="77777777" w:rsidR="00642CCA" w:rsidRDefault="00642CCA" w:rsidP="00642CCA">
      <w:r>
        <w:t xml:space="preserve">2.5 </w:t>
      </w:r>
      <w:r>
        <w:rPr>
          <w:rFonts w:hint="eastAsia"/>
        </w:rPr>
        <w:t>Разработка</w:t>
      </w:r>
      <w:r>
        <w:t xml:space="preserve"> </w:t>
      </w:r>
      <w:r>
        <w:rPr>
          <w:rFonts w:hint="eastAsia"/>
        </w:rPr>
        <w:t>условий</w:t>
      </w:r>
      <w:r>
        <w:t xml:space="preserve"> </w:t>
      </w:r>
      <w:r>
        <w:rPr>
          <w:rFonts w:hint="eastAsia"/>
        </w:rPr>
        <w:t>достижения</w:t>
      </w:r>
      <w:r>
        <w:t xml:space="preserve"> </w:t>
      </w:r>
      <w:r>
        <w:rPr>
          <w:rFonts w:hint="eastAsia"/>
        </w:rPr>
        <w:t>заданной</w:t>
      </w:r>
      <w:r>
        <w:t xml:space="preserve"> </w:t>
      </w:r>
      <w:r>
        <w:rPr>
          <w:rFonts w:hint="eastAsia"/>
        </w:rPr>
        <w:t>эффективности</w:t>
      </w:r>
      <w:r>
        <w:t xml:space="preserve"> </w:t>
      </w:r>
      <w:r>
        <w:rPr>
          <w:rFonts w:hint="eastAsia"/>
        </w:rPr>
        <w:t>эжекционного</w:t>
      </w:r>
      <w:r>
        <w:t xml:space="preserve"> </w:t>
      </w:r>
      <w:r>
        <w:rPr>
          <w:rFonts w:hint="eastAsia"/>
        </w:rPr>
        <w:t>устройства</w:t>
      </w:r>
      <w:r>
        <w:t xml:space="preserve"> </w:t>
      </w:r>
      <w:r>
        <w:rPr>
          <w:rFonts w:hint="eastAsia"/>
        </w:rPr>
        <w:t>на</w:t>
      </w:r>
      <w:r>
        <w:t xml:space="preserve"> </w:t>
      </w:r>
      <w:r>
        <w:rPr>
          <w:rFonts w:hint="eastAsia"/>
        </w:rPr>
        <w:t>номинальном</w:t>
      </w:r>
      <w:r>
        <w:t xml:space="preserve"> </w:t>
      </w:r>
      <w:r>
        <w:rPr>
          <w:rFonts w:hint="eastAsia"/>
        </w:rPr>
        <w:t>режиме</w:t>
      </w:r>
      <w:r>
        <w:t xml:space="preserve"> </w:t>
      </w:r>
      <w:r>
        <w:rPr>
          <w:rFonts w:hint="eastAsia"/>
        </w:rPr>
        <w:t>работы</w:t>
      </w:r>
      <w:r>
        <w:t xml:space="preserve"> </w:t>
      </w:r>
      <w:r>
        <w:rPr>
          <w:rFonts w:hint="eastAsia"/>
        </w:rPr>
        <w:t>дизеля</w:t>
      </w:r>
    </w:p>
    <w:p w14:paraId="3AB16B1E" w14:textId="77777777" w:rsidR="00642CCA" w:rsidRDefault="00642CCA" w:rsidP="00642CCA"/>
    <w:p w14:paraId="43672D06" w14:textId="77777777" w:rsidR="00642CCA" w:rsidRDefault="00642CCA" w:rsidP="00642CCA">
      <w:r>
        <w:t xml:space="preserve">2.6 </w:t>
      </w:r>
      <w:r>
        <w:rPr>
          <w:rFonts w:hint="eastAsia"/>
        </w:rPr>
        <w:t>Возможность</w:t>
      </w:r>
      <w:r>
        <w:t xml:space="preserve"> </w:t>
      </w:r>
      <w:r>
        <w:rPr>
          <w:rFonts w:hint="eastAsia"/>
        </w:rPr>
        <w:t>регулирования</w:t>
      </w:r>
      <w:r>
        <w:t xml:space="preserve"> </w:t>
      </w:r>
      <w:r>
        <w:rPr>
          <w:rFonts w:hint="eastAsia"/>
        </w:rPr>
        <w:t>сопла</w:t>
      </w:r>
      <w:r>
        <w:t xml:space="preserve"> </w:t>
      </w:r>
      <w:r>
        <w:rPr>
          <w:rFonts w:hint="eastAsia"/>
        </w:rPr>
        <w:t>эжектора</w:t>
      </w:r>
    </w:p>
    <w:p w14:paraId="683711D3" w14:textId="77777777" w:rsidR="00642CCA" w:rsidRDefault="00642CCA" w:rsidP="00642CCA"/>
    <w:p w14:paraId="23B3B2E8" w14:textId="77777777" w:rsidR="00642CCA" w:rsidRDefault="00642CCA" w:rsidP="00642CCA">
      <w:r>
        <w:t xml:space="preserve">3 </w:t>
      </w:r>
      <w:r>
        <w:rPr>
          <w:rFonts w:hint="eastAsia"/>
        </w:rPr>
        <w:t>Расчетно</w:t>
      </w:r>
      <w:r>
        <w:t>-</w:t>
      </w:r>
      <w:r>
        <w:rPr>
          <w:rFonts w:hint="eastAsia"/>
        </w:rPr>
        <w:t>аналитическое</w:t>
      </w:r>
      <w:r>
        <w:t xml:space="preserve">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параметров</w:t>
      </w:r>
      <w:r>
        <w:t xml:space="preserve"> </w:t>
      </w:r>
      <w:r>
        <w:rPr>
          <w:rFonts w:hint="eastAsia"/>
        </w:rPr>
        <w:t>системы</w:t>
      </w:r>
      <w:r>
        <w:t xml:space="preserve"> </w:t>
      </w:r>
      <w:r>
        <w:rPr>
          <w:rFonts w:hint="eastAsia"/>
        </w:rPr>
        <w:t>«</w:t>
      </w:r>
      <w:r>
        <w:rPr>
          <w:rFonts w:hint="eastAsia"/>
        </w:rPr>
        <w:t>турбина</w:t>
      </w:r>
      <w:r>
        <w:t xml:space="preserve"> </w:t>
      </w:r>
      <w:r>
        <w:rPr>
          <w:rFonts w:hint="eastAsia"/>
        </w:rPr>
        <w:t>ТКР</w:t>
      </w:r>
      <w:r>
        <w:t>-</w:t>
      </w:r>
      <w:r>
        <w:rPr>
          <w:rFonts w:hint="eastAsia"/>
        </w:rPr>
        <w:t>эжектор</w:t>
      </w:r>
      <w:r>
        <w:t>-</w:t>
      </w:r>
      <w:r>
        <w:rPr>
          <w:rFonts w:hint="eastAsia"/>
        </w:rPr>
        <w:t>охладитель</w:t>
      </w:r>
      <w:r>
        <w:t xml:space="preserve"> </w:t>
      </w:r>
      <w:r>
        <w:rPr>
          <w:rFonts w:hint="eastAsia"/>
        </w:rPr>
        <w:t>наддувочного</w:t>
      </w:r>
      <w:r>
        <w:t xml:space="preserve"> </w:t>
      </w:r>
      <w:r>
        <w:rPr>
          <w:rFonts w:hint="eastAsia"/>
        </w:rPr>
        <w:t>воздуха</w:t>
      </w:r>
      <w:r>
        <w:rPr>
          <w:rFonts w:hint="eastAsia"/>
        </w:rPr>
        <w:t>»</w:t>
      </w:r>
    </w:p>
    <w:p w14:paraId="3FE32D4C" w14:textId="77777777" w:rsidR="00642CCA" w:rsidRDefault="00642CCA" w:rsidP="00642CCA"/>
    <w:p w14:paraId="094D8D3C" w14:textId="77777777" w:rsidR="00642CCA" w:rsidRDefault="00642CCA" w:rsidP="00642CCA">
      <w:r>
        <w:t xml:space="preserve">3.1 </w:t>
      </w:r>
      <w:r>
        <w:rPr>
          <w:rFonts w:hint="eastAsia"/>
        </w:rPr>
        <w:t>Определение</w:t>
      </w:r>
      <w:r>
        <w:t xml:space="preserve"> </w:t>
      </w:r>
      <w:r>
        <w:rPr>
          <w:rFonts w:hint="eastAsia"/>
        </w:rPr>
        <w:t>показателей</w:t>
      </w:r>
      <w:r>
        <w:t xml:space="preserve"> </w:t>
      </w:r>
      <w:r>
        <w:rPr>
          <w:rFonts w:hint="eastAsia"/>
        </w:rPr>
        <w:t>рабочего</w:t>
      </w:r>
      <w:r>
        <w:t xml:space="preserve"> </w:t>
      </w:r>
      <w:r>
        <w:rPr>
          <w:rFonts w:hint="eastAsia"/>
        </w:rPr>
        <w:t>цикла</w:t>
      </w:r>
      <w:r>
        <w:t xml:space="preserve"> </w:t>
      </w:r>
      <w:r>
        <w:rPr>
          <w:rFonts w:hint="eastAsia"/>
        </w:rPr>
        <w:t>и</w:t>
      </w:r>
      <w:r>
        <w:t xml:space="preserve"> </w:t>
      </w:r>
      <w:r>
        <w:rPr>
          <w:rFonts w:hint="eastAsia"/>
        </w:rPr>
        <w:t>параметров</w:t>
      </w:r>
      <w:r>
        <w:t xml:space="preserve"> </w:t>
      </w:r>
      <w:r>
        <w:rPr>
          <w:rFonts w:hint="eastAsia"/>
        </w:rPr>
        <w:t>агрегатов</w:t>
      </w:r>
      <w:r>
        <w:t xml:space="preserve"> </w:t>
      </w:r>
      <w:r>
        <w:rPr>
          <w:rFonts w:hint="eastAsia"/>
        </w:rPr>
        <w:t>наддува</w:t>
      </w:r>
    </w:p>
    <w:p w14:paraId="7F2FFB5A" w14:textId="77777777" w:rsidR="00642CCA" w:rsidRDefault="00642CCA" w:rsidP="00642CCA"/>
    <w:p w14:paraId="6ECAB39D" w14:textId="77777777" w:rsidR="00642CCA" w:rsidRDefault="00642CCA" w:rsidP="00642CCA">
      <w:r>
        <w:t xml:space="preserve">3.2 </w:t>
      </w:r>
      <w:r>
        <w:rPr>
          <w:rFonts w:hint="eastAsia"/>
        </w:rPr>
        <w:t>Влияние</w:t>
      </w:r>
      <w:r>
        <w:t xml:space="preserve"> </w:t>
      </w:r>
      <w:r>
        <w:rPr>
          <w:rFonts w:hint="eastAsia"/>
        </w:rPr>
        <w:t>степени</w:t>
      </w:r>
      <w:r>
        <w:t xml:space="preserve"> </w:t>
      </w:r>
      <w:r>
        <w:rPr>
          <w:rFonts w:hint="eastAsia"/>
        </w:rPr>
        <w:t>расширения</w:t>
      </w:r>
      <w:r>
        <w:t xml:space="preserve"> </w:t>
      </w:r>
      <w:r>
        <w:rPr>
          <w:rFonts w:hint="eastAsia"/>
        </w:rPr>
        <w:t>газа</w:t>
      </w:r>
      <w:r>
        <w:t xml:space="preserve"> </w:t>
      </w:r>
      <w:r>
        <w:rPr>
          <w:rFonts w:hint="eastAsia"/>
        </w:rPr>
        <w:t>в</w:t>
      </w:r>
      <w:r>
        <w:t xml:space="preserve"> </w:t>
      </w:r>
      <w:r>
        <w:rPr>
          <w:rFonts w:hint="eastAsia"/>
        </w:rPr>
        <w:t>системе</w:t>
      </w:r>
      <w:r>
        <w:t xml:space="preserve"> </w:t>
      </w:r>
      <w:r>
        <w:rPr>
          <w:rFonts w:hint="eastAsia"/>
        </w:rPr>
        <w:t>«</w:t>
      </w:r>
      <w:r>
        <w:rPr>
          <w:rFonts w:hint="eastAsia"/>
        </w:rPr>
        <w:t>турбина</w:t>
      </w:r>
      <w:r>
        <w:t xml:space="preserve"> </w:t>
      </w:r>
      <w:r>
        <w:rPr>
          <w:rFonts w:hint="eastAsia"/>
        </w:rPr>
        <w:t>ТКР</w:t>
      </w:r>
      <w:r>
        <w:t>-</w:t>
      </w:r>
      <w:r>
        <w:rPr>
          <w:rFonts w:hint="eastAsia"/>
        </w:rPr>
        <w:t>эжектор</w:t>
      </w:r>
      <w:r>
        <w:rPr>
          <w:rFonts w:hint="eastAsia"/>
        </w:rPr>
        <w:t>»</w:t>
      </w:r>
      <w:r>
        <w:t xml:space="preserve"> </w:t>
      </w:r>
      <w:r>
        <w:rPr>
          <w:rFonts w:hint="eastAsia"/>
        </w:rPr>
        <w:t>на</w:t>
      </w:r>
      <w:r>
        <w:t xml:space="preserve"> </w:t>
      </w:r>
      <w:r>
        <w:rPr>
          <w:rFonts w:hint="eastAsia"/>
        </w:rPr>
        <w:t>коэффициент</w:t>
      </w:r>
      <w:r>
        <w:t xml:space="preserve"> </w:t>
      </w:r>
      <w:r>
        <w:rPr>
          <w:rFonts w:hint="eastAsia"/>
        </w:rPr>
        <w:t>эжекции</w:t>
      </w:r>
      <w:r>
        <w:t xml:space="preserve"> </w:t>
      </w:r>
      <w:r>
        <w:rPr>
          <w:rFonts w:hint="eastAsia"/>
        </w:rPr>
        <w:t>и</w:t>
      </w:r>
      <w:r>
        <w:t xml:space="preserve"> </w:t>
      </w:r>
      <w:r>
        <w:rPr>
          <w:rFonts w:hint="eastAsia"/>
        </w:rPr>
        <w:t>показатели</w:t>
      </w:r>
      <w:r>
        <w:t xml:space="preserve"> </w:t>
      </w:r>
      <w:r>
        <w:rPr>
          <w:rFonts w:hint="eastAsia"/>
        </w:rPr>
        <w:t>дизеля</w:t>
      </w:r>
    </w:p>
    <w:p w14:paraId="71597B0E" w14:textId="77777777" w:rsidR="00642CCA" w:rsidRDefault="00642CCA" w:rsidP="00642CCA"/>
    <w:p w14:paraId="10D2AD04" w14:textId="77777777" w:rsidR="00642CCA" w:rsidRDefault="00642CCA" w:rsidP="00642CCA">
      <w:r>
        <w:t xml:space="preserve">3.3 </w:t>
      </w:r>
      <w:r>
        <w:rPr>
          <w:rFonts w:hint="eastAsia"/>
        </w:rPr>
        <w:t>Определение</w:t>
      </w:r>
      <w:r>
        <w:t xml:space="preserve"> </w:t>
      </w:r>
      <w:r>
        <w:rPr>
          <w:rFonts w:hint="eastAsia"/>
        </w:rPr>
        <w:t>рационального</w:t>
      </w:r>
      <w:r>
        <w:t xml:space="preserve"> </w:t>
      </w:r>
      <w:r>
        <w:rPr>
          <w:rFonts w:hint="eastAsia"/>
        </w:rPr>
        <w:t>значения</w:t>
      </w:r>
      <w:r>
        <w:t xml:space="preserve"> </w:t>
      </w:r>
      <w:r>
        <w:rPr>
          <w:rFonts w:hint="eastAsia"/>
        </w:rPr>
        <w:t>коэффициента</w:t>
      </w:r>
      <w:r>
        <w:t xml:space="preserve"> </w:t>
      </w:r>
      <w:r>
        <w:rPr>
          <w:rFonts w:hint="eastAsia"/>
        </w:rPr>
        <w:t>эжекции</w:t>
      </w:r>
    </w:p>
    <w:p w14:paraId="7D443FB3" w14:textId="77777777" w:rsidR="00642CCA" w:rsidRDefault="00642CCA" w:rsidP="00642CCA"/>
    <w:p w14:paraId="3E4CC0A5" w14:textId="77777777" w:rsidR="00642CCA" w:rsidRDefault="00642CCA" w:rsidP="00642CCA">
      <w:r>
        <w:t xml:space="preserve">3.4 </w:t>
      </w:r>
      <w:r>
        <w:rPr>
          <w:rFonts w:hint="eastAsia"/>
        </w:rPr>
        <w:t>Численное</w:t>
      </w:r>
      <w:r>
        <w:t xml:space="preserve"> </w:t>
      </w:r>
      <w:r>
        <w:rPr>
          <w:rFonts w:hint="eastAsia"/>
        </w:rPr>
        <w:t>моделирование</w:t>
      </w:r>
      <w:r>
        <w:t xml:space="preserve"> </w:t>
      </w:r>
      <w:r>
        <w:rPr>
          <w:rFonts w:hint="eastAsia"/>
        </w:rPr>
        <w:t>работы</w:t>
      </w:r>
      <w:r>
        <w:t xml:space="preserve"> </w:t>
      </w:r>
      <w:r>
        <w:rPr>
          <w:rFonts w:hint="eastAsia"/>
        </w:rPr>
        <w:t>эжектора</w:t>
      </w:r>
      <w:r>
        <w:t xml:space="preserve"> </w:t>
      </w:r>
      <w:r>
        <w:rPr>
          <w:rFonts w:hint="eastAsia"/>
        </w:rPr>
        <w:t>на</w:t>
      </w:r>
      <w:r>
        <w:t xml:space="preserve"> </w:t>
      </w:r>
      <w:r>
        <w:rPr>
          <w:rFonts w:hint="eastAsia"/>
        </w:rPr>
        <w:t>номинальном</w:t>
      </w:r>
      <w:r>
        <w:t xml:space="preserve"> </w:t>
      </w:r>
      <w:r>
        <w:rPr>
          <w:rFonts w:hint="eastAsia"/>
        </w:rPr>
        <w:t>режиме</w:t>
      </w:r>
    </w:p>
    <w:p w14:paraId="21875548" w14:textId="77777777" w:rsidR="00642CCA" w:rsidRDefault="00642CCA" w:rsidP="00642CCA"/>
    <w:p w14:paraId="5FDF6EBD" w14:textId="77777777" w:rsidR="00642CCA" w:rsidRDefault="00642CCA" w:rsidP="00642CCA">
      <w:r>
        <w:t xml:space="preserve">3.5 </w:t>
      </w:r>
      <w:r>
        <w:rPr>
          <w:rFonts w:hint="eastAsia"/>
        </w:rPr>
        <w:t>Определение</w:t>
      </w:r>
      <w:r>
        <w:t xml:space="preserve"> </w:t>
      </w:r>
      <w:r>
        <w:rPr>
          <w:rFonts w:hint="eastAsia"/>
        </w:rPr>
        <w:t>размеров</w:t>
      </w:r>
      <w:r>
        <w:t xml:space="preserve"> </w:t>
      </w:r>
      <w:r>
        <w:rPr>
          <w:rFonts w:hint="eastAsia"/>
        </w:rPr>
        <w:t>опытного</w:t>
      </w:r>
      <w:r>
        <w:t xml:space="preserve"> </w:t>
      </w:r>
      <w:r>
        <w:rPr>
          <w:rFonts w:hint="eastAsia"/>
        </w:rPr>
        <w:t>эжектора</w:t>
      </w:r>
      <w:r>
        <w:t xml:space="preserve"> </w:t>
      </w:r>
      <w:r>
        <w:rPr>
          <w:rFonts w:hint="eastAsia"/>
        </w:rPr>
        <w:t>для</w:t>
      </w:r>
      <w:r>
        <w:t xml:space="preserve"> </w:t>
      </w:r>
      <w:r>
        <w:rPr>
          <w:rFonts w:hint="eastAsia"/>
        </w:rPr>
        <w:t>экспериментального</w:t>
      </w:r>
      <w:r>
        <w:t xml:space="preserve"> </w:t>
      </w:r>
      <w:r>
        <w:rPr>
          <w:rFonts w:hint="eastAsia"/>
        </w:rPr>
        <w:t>исследования</w:t>
      </w:r>
    </w:p>
    <w:p w14:paraId="19A842B9" w14:textId="77777777" w:rsidR="00642CCA" w:rsidRDefault="00642CCA" w:rsidP="00642CCA"/>
    <w:p w14:paraId="6714628F" w14:textId="77777777" w:rsidR="00642CCA" w:rsidRDefault="00642CCA" w:rsidP="00642CCA">
      <w:r>
        <w:t xml:space="preserve">4.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экспериментальная</w:t>
      </w:r>
    </w:p>
    <w:p w14:paraId="1416005D" w14:textId="77777777" w:rsidR="00642CCA" w:rsidRDefault="00642CCA" w:rsidP="00642CCA"/>
    <w:p w14:paraId="2B189F4B" w14:textId="77777777" w:rsidR="00642CCA" w:rsidRDefault="00642CCA" w:rsidP="00642CCA">
      <w:r>
        <w:rPr>
          <w:rFonts w:hint="eastAsia"/>
        </w:rPr>
        <w:t>установка</w:t>
      </w:r>
      <w:r>
        <w:t xml:space="preserve"> </w:t>
      </w:r>
      <w:r>
        <w:rPr>
          <w:rFonts w:hint="eastAsia"/>
        </w:rPr>
        <w:t>и</w:t>
      </w:r>
      <w:r>
        <w:t xml:space="preserve"> </w:t>
      </w:r>
      <w:r>
        <w:rPr>
          <w:rFonts w:hint="eastAsia"/>
        </w:rPr>
        <w:t>применяемое</w:t>
      </w:r>
      <w:r>
        <w:t xml:space="preserve"> </w:t>
      </w:r>
      <w:r>
        <w:rPr>
          <w:rFonts w:hint="eastAsia"/>
        </w:rPr>
        <w:t>оборудование</w:t>
      </w:r>
    </w:p>
    <w:p w14:paraId="6AA3B9DD" w14:textId="77777777" w:rsidR="00642CCA" w:rsidRDefault="00642CCA" w:rsidP="00642CCA"/>
    <w:p w14:paraId="261E4747" w14:textId="77777777" w:rsidR="00642CCA" w:rsidRDefault="00642CCA" w:rsidP="00642CCA">
      <w:r>
        <w:lastRenderedPageBreak/>
        <w:t xml:space="preserve">4.1 </w:t>
      </w:r>
      <w:r>
        <w:rPr>
          <w:rFonts w:hint="eastAsia"/>
        </w:rPr>
        <w:t>Обоснование</w:t>
      </w:r>
      <w:r>
        <w:t xml:space="preserve"> </w:t>
      </w:r>
      <w:r>
        <w:rPr>
          <w:rFonts w:hint="eastAsia"/>
        </w:rPr>
        <w:t>объекта</w:t>
      </w:r>
      <w:r>
        <w:t xml:space="preserve">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экспериментального</w:t>
      </w:r>
      <w:r>
        <w:t xml:space="preserve"> </w:t>
      </w:r>
      <w:r>
        <w:rPr>
          <w:rFonts w:hint="eastAsia"/>
        </w:rPr>
        <w:t>исследования</w:t>
      </w:r>
    </w:p>
    <w:p w14:paraId="72A12929" w14:textId="77777777" w:rsidR="00642CCA" w:rsidRDefault="00642CCA" w:rsidP="00642CCA"/>
    <w:p w14:paraId="2BB4F6D8" w14:textId="77777777" w:rsidR="00642CCA" w:rsidRDefault="00642CCA" w:rsidP="00642CCA">
      <w:r>
        <w:t xml:space="preserve">4.2 </w:t>
      </w:r>
      <w:r>
        <w:rPr>
          <w:rFonts w:hint="eastAsia"/>
        </w:rPr>
        <w:t>Создание</w:t>
      </w:r>
      <w:r>
        <w:t xml:space="preserve"> </w:t>
      </w:r>
      <w:r>
        <w:rPr>
          <w:rFonts w:hint="eastAsia"/>
        </w:rPr>
        <w:t>и</w:t>
      </w:r>
      <w:r>
        <w:t xml:space="preserve"> </w:t>
      </w:r>
      <w:r>
        <w:rPr>
          <w:rFonts w:hint="eastAsia"/>
        </w:rPr>
        <w:t>отработка</w:t>
      </w:r>
      <w:r>
        <w:t xml:space="preserve"> </w:t>
      </w:r>
      <w:r>
        <w:rPr>
          <w:rFonts w:hint="eastAsia"/>
        </w:rPr>
        <w:t>конструкции</w:t>
      </w:r>
      <w:r>
        <w:t xml:space="preserve"> </w:t>
      </w:r>
      <w:r>
        <w:rPr>
          <w:rFonts w:hint="eastAsia"/>
        </w:rPr>
        <w:t>объекта</w:t>
      </w:r>
      <w:r>
        <w:t xml:space="preserve"> </w:t>
      </w:r>
      <w:r>
        <w:rPr>
          <w:rFonts w:hint="eastAsia"/>
        </w:rPr>
        <w:t>исследования</w:t>
      </w:r>
    </w:p>
    <w:p w14:paraId="586E7424" w14:textId="77777777" w:rsidR="00642CCA" w:rsidRDefault="00642CCA" w:rsidP="00642CCA"/>
    <w:p w14:paraId="206A6159" w14:textId="77777777" w:rsidR="00642CCA" w:rsidRDefault="00642CCA" w:rsidP="00642CCA">
      <w:r>
        <w:t xml:space="preserve">4.3 </w:t>
      </w:r>
      <w:r>
        <w:rPr>
          <w:rFonts w:hint="eastAsia"/>
        </w:rPr>
        <w:t>Применяемая</w:t>
      </w:r>
      <w:r>
        <w:t xml:space="preserve"> </w:t>
      </w:r>
      <w:r>
        <w:rPr>
          <w:rFonts w:hint="eastAsia"/>
        </w:rPr>
        <w:t>контрольно</w:t>
      </w:r>
      <w:r>
        <w:t>-</w:t>
      </w:r>
      <w:r>
        <w:rPr>
          <w:rFonts w:hint="eastAsia"/>
        </w:rPr>
        <w:t>измерительная</w:t>
      </w:r>
      <w:r>
        <w:t xml:space="preserve"> </w:t>
      </w:r>
      <w:r>
        <w:rPr>
          <w:rFonts w:hint="eastAsia"/>
        </w:rPr>
        <w:t>аппаратура</w:t>
      </w:r>
      <w:r>
        <w:t xml:space="preserve"> </w:t>
      </w:r>
      <w:r>
        <w:rPr>
          <w:rFonts w:hint="eastAsia"/>
        </w:rPr>
        <w:t>и</w:t>
      </w:r>
      <w:r>
        <w:t xml:space="preserve"> </w:t>
      </w:r>
      <w:r>
        <w:rPr>
          <w:rFonts w:hint="eastAsia"/>
        </w:rPr>
        <w:t>оценка</w:t>
      </w:r>
      <w:r>
        <w:t xml:space="preserve"> </w:t>
      </w:r>
      <w:r>
        <w:rPr>
          <w:rFonts w:hint="eastAsia"/>
        </w:rPr>
        <w:t>погрешности</w:t>
      </w:r>
      <w:r>
        <w:t xml:space="preserve"> </w:t>
      </w:r>
      <w:r>
        <w:rPr>
          <w:rFonts w:hint="eastAsia"/>
        </w:rPr>
        <w:t>измерений</w:t>
      </w:r>
    </w:p>
    <w:p w14:paraId="2C2545C3" w14:textId="77777777" w:rsidR="00642CCA" w:rsidRDefault="00642CCA" w:rsidP="00642CCA"/>
    <w:p w14:paraId="2CF206AF" w14:textId="77777777" w:rsidR="00642CCA" w:rsidRDefault="00642CCA" w:rsidP="00642CCA">
      <w:r>
        <w:t xml:space="preserve">4.4 </w:t>
      </w:r>
      <w:r>
        <w:rPr>
          <w:rFonts w:hint="eastAsia"/>
        </w:rPr>
        <w:t>Обработка</w:t>
      </w:r>
      <w:r>
        <w:t xml:space="preserve"> </w:t>
      </w:r>
      <w:r>
        <w:rPr>
          <w:rFonts w:hint="eastAsia"/>
        </w:rPr>
        <w:t>результатов</w:t>
      </w:r>
      <w:r>
        <w:t xml:space="preserve"> </w:t>
      </w:r>
      <w:r>
        <w:rPr>
          <w:rFonts w:hint="eastAsia"/>
        </w:rPr>
        <w:t>экспериментальных</w:t>
      </w:r>
      <w:r>
        <w:t xml:space="preserve"> </w:t>
      </w:r>
      <w:r>
        <w:rPr>
          <w:rFonts w:hint="eastAsia"/>
        </w:rPr>
        <w:t>данных</w:t>
      </w:r>
    </w:p>
    <w:p w14:paraId="5BF72DEE" w14:textId="77777777" w:rsidR="00642CCA" w:rsidRDefault="00642CCA" w:rsidP="00642CCA"/>
    <w:p w14:paraId="34A9F2CE" w14:textId="77777777" w:rsidR="00642CCA" w:rsidRDefault="00642CCA" w:rsidP="00642CCA">
      <w:r>
        <w:t xml:space="preserve">5 </w:t>
      </w:r>
      <w:r>
        <w:rPr>
          <w:rFonts w:hint="eastAsia"/>
        </w:rPr>
        <w:t>Экспериментальное</w:t>
      </w:r>
      <w:r>
        <w:t xml:space="preserve"> </w:t>
      </w:r>
      <w:r>
        <w:rPr>
          <w:rFonts w:hint="eastAsia"/>
        </w:rPr>
        <w:t>исследование</w:t>
      </w:r>
      <w:r>
        <w:t xml:space="preserve"> </w:t>
      </w:r>
      <w:r>
        <w:rPr>
          <w:rFonts w:hint="eastAsia"/>
        </w:rPr>
        <w:t>опытного</w:t>
      </w:r>
      <w:r>
        <w:t xml:space="preserve"> </w:t>
      </w:r>
      <w:r>
        <w:rPr>
          <w:rFonts w:hint="eastAsia"/>
        </w:rPr>
        <w:t>эжектора</w:t>
      </w:r>
      <w:r>
        <w:t xml:space="preserve"> </w:t>
      </w:r>
      <w:r>
        <w:rPr>
          <w:rFonts w:hint="eastAsia"/>
        </w:rPr>
        <w:t>на</w:t>
      </w:r>
      <w:r>
        <w:t xml:space="preserve"> </w:t>
      </w:r>
      <w:r>
        <w:rPr>
          <w:rFonts w:hint="eastAsia"/>
        </w:rPr>
        <w:t>моторном</w:t>
      </w:r>
      <w:r>
        <w:t xml:space="preserve"> </w:t>
      </w:r>
      <w:r>
        <w:rPr>
          <w:rFonts w:hint="eastAsia"/>
        </w:rPr>
        <w:t>стенде</w:t>
      </w:r>
    </w:p>
    <w:p w14:paraId="76D49F86" w14:textId="77777777" w:rsidR="00642CCA" w:rsidRDefault="00642CCA" w:rsidP="00642CCA"/>
    <w:p w14:paraId="55F8DDF3" w14:textId="77777777" w:rsidR="00642CCA" w:rsidRDefault="00642CCA" w:rsidP="00642CCA">
      <w:r>
        <w:t xml:space="preserve">5.1 </w:t>
      </w:r>
      <w:r>
        <w:rPr>
          <w:rFonts w:hint="eastAsia"/>
        </w:rPr>
        <w:t>Определение</w:t>
      </w:r>
      <w:r>
        <w:t xml:space="preserve"> </w:t>
      </w:r>
      <w:r>
        <w:rPr>
          <w:rFonts w:hint="eastAsia"/>
        </w:rPr>
        <w:t>регулировочных</w:t>
      </w:r>
      <w:r>
        <w:t xml:space="preserve"> </w:t>
      </w:r>
      <w:r>
        <w:rPr>
          <w:rFonts w:hint="eastAsia"/>
        </w:rPr>
        <w:t>характеристик</w:t>
      </w:r>
      <w:r>
        <w:t xml:space="preserve"> </w:t>
      </w:r>
      <w:r>
        <w:rPr>
          <w:rFonts w:hint="eastAsia"/>
        </w:rPr>
        <w:t>эжектора</w:t>
      </w:r>
    </w:p>
    <w:p w14:paraId="4767A04C" w14:textId="77777777" w:rsidR="00642CCA" w:rsidRDefault="00642CCA" w:rsidP="00642CCA"/>
    <w:p w14:paraId="6D7D6876" w14:textId="77777777" w:rsidR="00642CCA" w:rsidRDefault="00642CCA" w:rsidP="00642CCA">
      <w:r>
        <w:t xml:space="preserve">5.2 </w:t>
      </w:r>
      <w:r>
        <w:rPr>
          <w:rFonts w:hint="eastAsia"/>
        </w:rPr>
        <w:t>Оценка</w:t>
      </w:r>
      <w:r>
        <w:t xml:space="preserve"> </w:t>
      </w:r>
      <w:r>
        <w:rPr>
          <w:rFonts w:hint="eastAsia"/>
        </w:rPr>
        <w:t>показателей</w:t>
      </w:r>
      <w:r>
        <w:t xml:space="preserve"> </w:t>
      </w:r>
      <w:r>
        <w:rPr>
          <w:rFonts w:hint="eastAsia"/>
        </w:rPr>
        <w:t>эжектора</w:t>
      </w:r>
      <w:r>
        <w:t xml:space="preserve"> </w:t>
      </w:r>
      <w:r>
        <w:rPr>
          <w:rFonts w:hint="eastAsia"/>
        </w:rPr>
        <w:t>при</w:t>
      </w:r>
      <w:r>
        <w:t xml:space="preserve"> </w:t>
      </w:r>
      <w:r>
        <w:rPr>
          <w:rFonts w:hint="eastAsia"/>
        </w:rPr>
        <w:t>параметрах</w:t>
      </w:r>
      <w:r>
        <w:t xml:space="preserve"> </w:t>
      </w:r>
      <w:r>
        <w:rPr>
          <w:rFonts w:hint="eastAsia"/>
        </w:rPr>
        <w:t>ОГ</w:t>
      </w:r>
      <w:r>
        <w:t xml:space="preserve"> </w:t>
      </w:r>
      <w:r>
        <w:rPr>
          <w:rFonts w:hint="eastAsia"/>
        </w:rPr>
        <w:t>двигателя</w:t>
      </w:r>
      <w:r>
        <w:t xml:space="preserve"> </w:t>
      </w:r>
      <w:r>
        <w:rPr>
          <w:rFonts w:hint="eastAsia"/>
        </w:rPr>
        <w:t>по</w:t>
      </w:r>
      <w:r>
        <w:t xml:space="preserve"> </w:t>
      </w:r>
      <w:r>
        <w:rPr>
          <w:rFonts w:hint="eastAsia"/>
        </w:rPr>
        <w:t>нагрузочной</w:t>
      </w:r>
      <w:r>
        <w:t xml:space="preserve"> </w:t>
      </w:r>
      <w:r>
        <w:rPr>
          <w:rFonts w:hint="eastAsia"/>
        </w:rPr>
        <w:t>характеристике</w:t>
      </w:r>
    </w:p>
    <w:p w14:paraId="7F1D636F" w14:textId="77777777" w:rsidR="00642CCA" w:rsidRDefault="00642CCA" w:rsidP="00642CCA"/>
    <w:p w14:paraId="257CA12C" w14:textId="77777777" w:rsidR="00642CCA" w:rsidRDefault="00642CCA" w:rsidP="00642CCA">
      <w:r>
        <w:t xml:space="preserve">5.3 </w:t>
      </w:r>
      <w:r>
        <w:rPr>
          <w:rFonts w:hint="eastAsia"/>
        </w:rPr>
        <w:t>Определение</w:t>
      </w:r>
      <w:r>
        <w:t xml:space="preserve"> </w:t>
      </w:r>
      <w:r>
        <w:rPr>
          <w:rFonts w:hint="eastAsia"/>
        </w:rPr>
        <w:t>показателей</w:t>
      </w:r>
      <w:r>
        <w:t xml:space="preserve"> </w:t>
      </w:r>
      <w:r>
        <w:rPr>
          <w:rFonts w:hint="eastAsia"/>
        </w:rPr>
        <w:t>эжектора</w:t>
      </w:r>
      <w:r>
        <w:t xml:space="preserve"> </w:t>
      </w:r>
      <w:r>
        <w:rPr>
          <w:rFonts w:hint="eastAsia"/>
        </w:rPr>
        <w:t>при</w:t>
      </w:r>
      <w:r>
        <w:t xml:space="preserve"> </w:t>
      </w:r>
      <w:r>
        <w:rPr>
          <w:rFonts w:hint="eastAsia"/>
        </w:rPr>
        <w:t>изменении</w:t>
      </w:r>
      <w:r>
        <w:t xml:space="preserve"> </w:t>
      </w:r>
      <w:r>
        <w:rPr>
          <w:rFonts w:hint="eastAsia"/>
        </w:rPr>
        <w:t>параметров</w:t>
      </w:r>
      <w:r>
        <w:t xml:space="preserve"> </w:t>
      </w:r>
      <w:r>
        <w:rPr>
          <w:rFonts w:hint="eastAsia"/>
        </w:rPr>
        <w:t>ОГ</w:t>
      </w:r>
      <w:r>
        <w:t xml:space="preserve"> </w:t>
      </w:r>
      <w:r>
        <w:rPr>
          <w:rFonts w:hint="eastAsia"/>
        </w:rPr>
        <w:t>двигателя</w:t>
      </w:r>
      <w:r>
        <w:t xml:space="preserve"> </w:t>
      </w:r>
      <w:r>
        <w:rPr>
          <w:rFonts w:hint="eastAsia"/>
        </w:rPr>
        <w:t>по</w:t>
      </w:r>
      <w:r>
        <w:t xml:space="preserve"> </w:t>
      </w:r>
      <w:r>
        <w:rPr>
          <w:rFonts w:hint="eastAsia"/>
        </w:rPr>
        <w:t>скоростной</w:t>
      </w:r>
      <w:r>
        <w:t xml:space="preserve"> </w:t>
      </w:r>
      <w:r>
        <w:rPr>
          <w:rFonts w:hint="eastAsia"/>
        </w:rPr>
        <w:t>характеристике</w:t>
      </w:r>
    </w:p>
    <w:p w14:paraId="393FD499" w14:textId="77777777" w:rsidR="00642CCA" w:rsidRDefault="00642CCA" w:rsidP="00642CCA"/>
    <w:p w14:paraId="60CBD396" w14:textId="77777777" w:rsidR="00642CCA" w:rsidRDefault="00642CCA" w:rsidP="00642CCA">
      <w:r>
        <w:rPr>
          <w:rFonts w:hint="eastAsia"/>
        </w:rPr>
        <w:t>Заключение</w:t>
      </w:r>
    </w:p>
    <w:p w14:paraId="068111D0" w14:textId="77777777" w:rsidR="00642CCA" w:rsidRDefault="00642CCA" w:rsidP="00642CCA"/>
    <w:p w14:paraId="565FE472" w14:textId="209516C1" w:rsidR="00642CCA" w:rsidRPr="00642CCA" w:rsidRDefault="00642CCA" w:rsidP="00642CCA">
      <w:r>
        <w:rPr>
          <w:rFonts w:hint="eastAsia"/>
        </w:rPr>
        <w:t>Список</w:t>
      </w:r>
      <w:r>
        <w:t xml:space="preserve"> </w:t>
      </w:r>
      <w:r>
        <w:rPr>
          <w:rFonts w:hint="eastAsia"/>
        </w:rPr>
        <w:t>использованных</w:t>
      </w:r>
      <w:r>
        <w:t xml:space="preserve"> </w:t>
      </w:r>
      <w:r>
        <w:rPr>
          <w:rFonts w:hint="eastAsia"/>
        </w:rPr>
        <w:t>источников</w:t>
      </w:r>
    </w:p>
    <w:sectPr w:rsidR="00642CCA" w:rsidRPr="00642CCA" w:rsidSect="003740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E15C" w14:textId="77777777" w:rsidR="00374078" w:rsidRDefault="00374078">
      <w:pPr>
        <w:spacing w:after="0" w:line="240" w:lineRule="auto"/>
      </w:pPr>
      <w:r>
        <w:separator/>
      </w:r>
    </w:p>
  </w:endnote>
  <w:endnote w:type="continuationSeparator" w:id="0">
    <w:p w14:paraId="0CFA6914" w14:textId="77777777" w:rsidR="00374078" w:rsidRDefault="0037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8AE7" w14:textId="77777777" w:rsidR="00374078" w:rsidRDefault="00374078"/>
    <w:p w14:paraId="502B860D" w14:textId="77777777" w:rsidR="00374078" w:rsidRDefault="00374078"/>
    <w:p w14:paraId="30C27B2A" w14:textId="77777777" w:rsidR="00374078" w:rsidRDefault="00374078"/>
    <w:p w14:paraId="2FFBB6F3" w14:textId="77777777" w:rsidR="00374078" w:rsidRDefault="00374078"/>
    <w:p w14:paraId="66A6670F" w14:textId="77777777" w:rsidR="00374078" w:rsidRDefault="00374078"/>
    <w:p w14:paraId="18CCA20A" w14:textId="77777777" w:rsidR="00374078" w:rsidRDefault="00374078"/>
    <w:p w14:paraId="7D710935" w14:textId="77777777" w:rsidR="00374078" w:rsidRDefault="003740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A0B8D6" wp14:editId="77DFCC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16249" w14:textId="77777777" w:rsidR="00374078" w:rsidRDefault="0037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0B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B16249" w14:textId="77777777" w:rsidR="00374078" w:rsidRDefault="0037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7B4391" w14:textId="77777777" w:rsidR="00374078" w:rsidRDefault="00374078"/>
    <w:p w14:paraId="37DC01B2" w14:textId="77777777" w:rsidR="00374078" w:rsidRDefault="00374078"/>
    <w:p w14:paraId="0E39D26C" w14:textId="77777777" w:rsidR="00374078" w:rsidRDefault="003740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B50D8F" wp14:editId="3FD616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D256" w14:textId="77777777" w:rsidR="00374078" w:rsidRDefault="00374078"/>
                          <w:p w14:paraId="0725D76E" w14:textId="77777777" w:rsidR="00374078" w:rsidRDefault="003740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B50D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A4D256" w14:textId="77777777" w:rsidR="00374078" w:rsidRDefault="00374078"/>
                    <w:p w14:paraId="0725D76E" w14:textId="77777777" w:rsidR="00374078" w:rsidRDefault="003740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A3B05" w14:textId="77777777" w:rsidR="00374078" w:rsidRDefault="00374078"/>
    <w:p w14:paraId="49C71B16" w14:textId="77777777" w:rsidR="00374078" w:rsidRDefault="00374078">
      <w:pPr>
        <w:rPr>
          <w:sz w:val="2"/>
          <w:szCs w:val="2"/>
        </w:rPr>
      </w:pPr>
    </w:p>
    <w:p w14:paraId="766706E3" w14:textId="77777777" w:rsidR="00374078" w:rsidRDefault="00374078"/>
    <w:p w14:paraId="698021E2" w14:textId="77777777" w:rsidR="00374078" w:rsidRDefault="00374078">
      <w:pPr>
        <w:spacing w:after="0" w:line="240" w:lineRule="auto"/>
      </w:pPr>
    </w:p>
  </w:footnote>
  <w:footnote w:type="continuationSeparator" w:id="0">
    <w:p w14:paraId="4477158D" w14:textId="77777777" w:rsidR="00374078" w:rsidRDefault="0037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78"/>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20982</TotalTime>
  <Pages>3</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2691</cp:revision>
  <cp:lastPrinted>2009-02-06T05:36:00Z</cp:lastPrinted>
  <dcterms:created xsi:type="dcterms:W3CDTF">2024-01-07T13:43:00Z</dcterms:created>
  <dcterms:modified xsi:type="dcterms:W3CDTF">2024-02-10T19:11:00Z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