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39EA" w14:textId="795C4A50" w:rsidR="006654E5" w:rsidRDefault="004C54A3" w:rsidP="004C54A3">
      <w:r w:rsidRPr="004C54A3">
        <w:rPr>
          <w:rFonts w:hint="eastAsia"/>
        </w:rPr>
        <w:t>Парулина</w:t>
      </w:r>
      <w:r w:rsidRPr="004C54A3">
        <w:t xml:space="preserve"> </w:t>
      </w:r>
      <w:r w:rsidRPr="004C54A3">
        <w:rPr>
          <w:rFonts w:hint="eastAsia"/>
        </w:rPr>
        <w:t>Ирина</w:t>
      </w:r>
      <w:r w:rsidRPr="004C54A3">
        <w:t xml:space="preserve"> </w:t>
      </w:r>
      <w:r w:rsidRPr="004C54A3">
        <w:rPr>
          <w:rFonts w:hint="eastAsia"/>
        </w:rPr>
        <w:t>Юрьевна</w:t>
      </w:r>
      <w:r>
        <w:t xml:space="preserve"> </w:t>
      </w:r>
      <w:r w:rsidRPr="004C54A3">
        <w:rPr>
          <w:rFonts w:hint="eastAsia"/>
        </w:rPr>
        <w:t>Университетский</w:t>
      </w:r>
      <w:r w:rsidRPr="004C54A3">
        <w:t xml:space="preserve"> </w:t>
      </w:r>
      <w:r w:rsidRPr="004C54A3">
        <w:rPr>
          <w:rFonts w:hint="eastAsia"/>
        </w:rPr>
        <w:t>дискурс</w:t>
      </w:r>
      <w:r w:rsidRPr="004C54A3">
        <w:t xml:space="preserve">: </w:t>
      </w:r>
      <w:r w:rsidRPr="004C54A3">
        <w:rPr>
          <w:rFonts w:hint="eastAsia"/>
        </w:rPr>
        <w:t>интегральная</w:t>
      </w:r>
      <w:r w:rsidRPr="004C54A3">
        <w:t xml:space="preserve"> </w:t>
      </w:r>
      <w:r w:rsidRPr="004C54A3">
        <w:rPr>
          <w:rFonts w:hint="eastAsia"/>
        </w:rPr>
        <w:t>модель</w:t>
      </w:r>
      <w:r w:rsidRPr="004C54A3">
        <w:t xml:space="preserve"> (</w:t>
      </w:r>
      <w:r w:rsidRPr="004C54A3">
        <w:rPr>
          <w:rFonts w:hint="eastAsia"/>
        </w:rPr>
        <w:t>на</w:t>
      </w:r>
      <w:r w:rsidRPr="004C54A3">
        <w:t xml:space="preserve"> </w:t>
      </w:r>
      <w:r w:rsidRPr="004C54A3">
        <w:rPr>
          <w:rFonts w:hint="eastAsia"/>
        </w:rPr>
        <w:t>материале</w:t>
      </w:r>
      <w:r w:rsidRPr="004C54A3">
        <w:t xml:space="preserve"> </w:t>
      </w:r>
      <w:r w:rsidRPr="004C54A3">
        <w:rPr>
          <w:rFonts w:hint="eastAsia"/>
        </w:rPr>
        <w:t>новостных</w:t>
      </w:r>
      <w:r w:rsidRPr="004C54A3">
        <w:t xml:space="preserve"> </w:t>
      </w:r>
      <w:r w:rsidRPr="004C54A3">
        <w:rPr>
          <w:rFonts w:hint="eastAsia"/>
        </w:rPr>
        <w:t>статей</w:t>
      </w:r>
      <w:r w:rsidRPr="004C54A3">
        <w:t xml:space="preserve"> </w:t>
      </w:r>
      <w:r w:rsidRPr="004C54A3">
        <w:rPr>
          <w:rFonts w:hint="eastAsia"/>
        </w:rPr>
        <w:t>университетских</w:t>
      </w:r>
      <w:r w:rsidRPr="004C54A3">
        <w:t xml:space="preserve"> </w:t>
      </w:r>
      <w:r w:rsidRPr="004C54A3">
        <w:rPr>
          <w:rFonts w:hint="eastAsia"/>
        </w:rPr>
        <w:t>сайтов</w:t>
      </w:r>
      <w:r w:rsidRPr="004C54A3">
        <w:t>)</w:t>
      </w:r>
    </w:p>
    <w:p w14:paraId="7DF9999E" w14:textId="77777777" w:rsidR="004C54A3" w:rsidRDefault="004C54A3" w:rsidP="004C54A3">
      <w:r>
        <w:rPr>
          <w:rFonts w:hint="eastAsia"/>
        </w:rPr>
        <w:t>ОГЛАВЛЕНИЕ</w:t>
      </w:r>
      <w:r>
        <w:t xml:space="preserve"> </w:t>
      </w:r>
      <w:r>
        <w:rPr>
          <w:rFonts w:hint="eastAsia"/>
        </w:rPr>
        <w:t>ДИССЕРТАЦИИ</w:t>
      </w:r>
    </w:p>
    <w:p w14:paraId="6B872C32" w14:textId="77777777" w:rsidR="004C54A3" w:rsidRDefault="004C54A3" w:rsidP="004C54A3">
      <w:r>
        <w:rPr>
          <w:rFonts w:hint="eastAsia"/>
        </w:rPr>
        <w:t>кандидат</w:t>
      </w:r>
      <w:r>
        <w:t xml:space="preserve"> </w:t>
      </w:r>
      <w:r>
        <w:rPr>
          <w:rFonts w:hint="eastAsia"/>
        </w:rPr>
        <w:t>наук</w:t>
      </w:r>
      <w:r>
        <w:t xml:space="preserve"> </w:t>
      </w:r>
      <w:r>
        <w:rPr>
          <w:rFonts w:hint="eastAsia"/>
        </w:rPr>
        <w:t>Парулина</w:t>
      </w:r>
      <w:r>
        <w:t xml:space="preserve"> </w:t>
      </w:r>
      <w:r>
        <w:rPr>
          <w:rFonts w:hint="eastAsia"/>
        </w:rPr>
        <w:t>Ирина</w:t>
      </w:r>
      <w:r>
        <w:t xml:space="preserve"> </w:t>
      </w:r>
      <w:r>
        <w:rPr>
          <w:rFonts w:hint="eastAsia"/>
        </w:rPr>
        <w:t>Юрьевна</w:t>
      </w:r>
    </w:p>
    <w:p w14:paraId="3BB76649" w14:textId="77777777" w:rsidR="004C54A3" w:rsidRDefault="004C54A3" w:rsidP="004C54A3">
      <w:r>
        <w:rPr>
          <w:rFonts w:hint="eastAsia"/>
        </w:rPr>
        <w:t>ВВЕДЕНИЕ</w:t>
      </w:r>
    </w:p>
    <w:p w14:paraId="05DBDC8F" w14:textId="77777777" w:rsidR="004C54A3" w:rsidRDefault="004C54A3" w:rsidP="004C54A3"/>
    <w:p w14:paraId="5EA90BDA" w14:textId="77777777" w:rsidR="004C54A3" w:rsidRDefault="004C54A3" w:rsidP="004C54A3">
      <w:r>
        <w:rPr>
          <w:rFonts w:hint="eastAsia"/>
        </w:rPr>
        <w:t>ГЛАВА</w:t>
      </w:r>
      <w:r>
        <w:t xml:space="preserve"> 1. </w:t>
      </w:r>
      <w:r>
        <w:rPr>
          <w:rFonts w:hint="eastAsia"/>
        </w:rPr>
        <w:t>УНИВЕРСИТЕТСКИЙ</w:t>
      </w:r>
      <w:r>
        <w:t xml:space="preserve"> </w:t>
      </w:r>
      <w:r>
        <w:rPr>
          <w:rFonts w:hint="eastAsia"/>
        </w:rPr>
        <w:t>ДИСКУРС</w:t>
      </w:r>
      <w:r>
        <w:t xml:space="preserve"> </w:t>
      </w:r>
      <w:r>
        <w:rPr>
          <w:rFonts w:hint="eastAsia"/>
        </w:rPr>
        <w:t>КАК</w:t>
      </w:r>
      <w:r>
        <w:t xml:space="preserve"> </w:t>
      </w:r>
      <w:r>
        <w:rPr>
          <w:rFonts w:hint="eastAsia"/>
        </w:rPr>
        <w:t>ОБЪЕКТ</w:t>
      </w:r>
    </w:p>
    <w:p w14:paraId="163882FD" w14:textId="77777777" w:rsidR="004C54A3" w:rsidRDefault="004C54A3" w:rsidP="004C54A3"/>
    <w:p w14:paraId="1105E0C1" w14:textId="77777777" w:rsidR="004C54A3" w:rsidRDefault="004C54A3" w:rsidP="004C54A3">
      <w:r>
        <w:rPr>
          <w:rFonts w:hint="eastAsia"/>
        </w:rPr>
        <w:t>ИССЛЕДОВАНИЯ</w:t>
      </w:r>
    </w:p>
    <w:p w14:paraId="298C1279" w14:textId="77777777" w:rsidR="004C54A3" w:rsidRDefault="004C54A3" w:rsidP="004C54A3"/>
    <w:p w14:paraId="7DAD74EF" w14:textId="77777777" w:rsidR="004C54A3" w:rsidRDefault="004C54A3" w:rsidP="004C54A3">
      <w:r>
        <w:t xml:space="preserve">1.1. </w:t>
      </w:r>
      <w:r>
        <w:rPr>
          <w:rFonts w:hint="eastAsia"/>
        </w:rPr>
        <w:t>Дискурс</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типология</w:t>
      </w:r>
    </w:p>
    <w:p w14:paraId="026BF1E2" w14:textId="77777777" w:rsidR="004C54A3" w:rsidRDefault="004C54A3" w:rsidP="004C54A3"/>
    <w:p w14:paraId="022B24BA" w14:textId="77777777" w:rsidR="004C54A3" w:rsidRDefault="004C54A3" w:rsidP="004C54A3">
      <w:r>
        <w:t xml:space="preserve">1.2. </w:t>
      </w:r>
      <w:r>
        <w:rPr>
          <w:rFonts w:hint="eastAsia"/>
        </w:rPr>
        <w:t>Университетский</w:t>
      </w:r>
      <w:r>
        <w:t xml:space="preserve"> </w:t>
      </w:r>
      <w:r>
        <w:rPr>
          <w:rFonts w:hint="eastAsia"/>
        </w:rPr>
        <w:t>дискурс</w:t>
      </w:r>
      <w:r>
        <w:t xml:space="preserve">: </w:t>
      </w:r>
      <w:r>
        <w:rPr>
          <w:rFonts w:hint="eastAsia"/>
        </w:rPr>
        <w:t>общие</w:t>
      </w:r>
      <w:r>
        <w:t xml:space="preserve"> </w:t>
      </w:r>
      <w:r>
        <w:rPr>
          <w:rFonts w:hint="eastAsia"/>
        </w:rPr>
        <w:t>положения</w:t>
      </w:r>
      <w:r>
        <w:t xml:space="preserve"> </w:t>
      </w:r>
      <w:r>
        <w:rPr>
          <w:rFonts w:hint="eastAsia"/>
        </w:rPr>
        <w:t>и</w:t>
      </w:r>
      <w:r>
        <w:t xml:space="preserve"> </w:t>
      </w:r>
      <w:r>
        <w:rPr>
          <w:rFonts w:hint="eastAsia"/>
        </w:rPr>
        <w:t>подходы</w:t>
      </w:r>
    </w:p>
    <w:p w14:paraId="4C2C9AD6" w14:textId="77777777" w:rsidR="004C54A3" w:rsidRDefault="004C54A3" w:rsidP="004C54A3"/>
    <w:p w14:paraId="663CD51C" w14:textId="77777777" w:rsidR="004C54A3" w:rsidRDefault="004C54A3" w:rsidP="004C54A3">
      <w:r>
        <w:t xml:space="preserve">1.2.1. </w:t>
      </w:r>
      <w:r>
        <w:rPr>
          <w:rFonts w:hint="eastAsia"/>
        </w:rPr>
        <w:t>Основы</w:t>
      </w:r>
      <w:r>
        <w:t xml:space="preserve"> </w:t>
      </w:r>
      <w:r>
        <w:rPr>
          <w:rFonts w:hint="eastAsia"/>
        </w:rPr>
        <w:t>теории</w:t>
      </w:r>
      <w:r>
        <w:t xml:space="preserve"> </w:t>
      </w:r>
      <w:r>
        <w:rPr>
          <w:rFonts w:hint="eastAsia"/>
        </w:rPr>
        <w:t>университетского</w:t>
      </w:r>
      <w:r>
        <w:t xml:space="preserve"> </w:t>
      </w:r>
      <w:r>
        <w:rPr>
          <w:rFonts w:hint="eastAsia"/>
        </w:rPr>
        <w:t>дискурса</w:t>
      </w:r>
    </w:p>
    <w:p w14:paraId="46C86F69" w14:textId="77777777" w:rsidR="004C54A3" w:rsidRDefault="004C54A3" w:rsidP="004C54A3"/>
    <w:p w14:paraId="1266D9A0" w14:textId="77777777" w:rsidR="004C54A3" w:rsidRDefault="004C54A3" w:rsidP="004C54A3">
      <w:r>
        <w:t xml:space="preserve">1.2.2. </w:t>
      </w:r>
      <w:r>
        <w:rPr>
          <w:rFonts w:hint="eastAsia"/>
        </w:rPr>
        <w:t>Комплексная</w:t>
      </w:r>
      <w:r>
        <w:t xml:space="preserve"> </w:t>
      </w:r>
      <w:r>
        <w:rPr>
          <w:rFonts w:hint="eastAsia"/>
        </w:rPr>
        <w:t>природа</w:t>
      </w:r>
      <w:r>
        <w:t xml:space="preserve"> </w:t>
      </w:r>
      <w:r>
        <w:rPr>
          <w:rFonts w:hint="eastAsia"/>
        </w:rPr>
        <w:t>университетского</w:t>
      </w:r>
      <w:r>
        <w:t xml:space="preserve"> </w:t>
      </w:r>
      <w:r>
        <w:rPr>
          <w:rFonts w:hint="eastAsia"/>
        </w:rPr>
        <w:t>дискурса</w:t>
      </w:r>
    </w:p>
    <w:p w14:paraId="0EB797BC" w14:textId="77777777" w:rsidR="004C54A3" w:rsidRDefault="004C54A3" w:rsidP="004C54A3"/>
    <w:p w14:paraId="3444BB26" w14:textId="77777777" w:rsidR="004C54A3" w:rsidRDefault="004C54A3" w:rsidP="004C54A3">
      <w:r>
        <w:t xml:space="preserve">1.2.3. </w:t>
      </w:r>
      <w:r>
        <w:rPr>
          <w:rFonts w:hint="eastAsia"/>
        </w:rPr>
        <w:t>Типология</w:t>
      </w:r>
      <w:r>
        <w:t xml:space="preserve"> </w:t>
      </w:r>
      <w:r>
        <w:rPr>
          <w:rFonts w:hint="eastAsia"/>
        </w:rPr>
        <w:t>университетского</w:t>
      </w:r>
      <w:r>
        <w:t xml:space="preserve"> </w:t>
      </w:r>
      <w:r>
        <w:rPr>
          <w:rFonts w:hint="eastAsia"/>
        </w:rPr>
        <w:t>дискурса</w:t>
      </w:r>
    </w:p>
    <w:p w14:paraId="4BCC6EF4" w14:textId="77777777" w:rsidR="004C54A3" w:rsidRDefault="004C54A3" w:rsidP="004C54A3"/>
    <w:p w14:paraId="7CC971C9" w14:textId="77777777" w:rsidR="004C54A3" w:rsidRDefault="004C54A3" w:rsidP="004C54A3">
      <w:r>
        <w:t xml:space="preserve">1.3. </w:t>
      </w:r>
      <w:r>
        <w:rPr>
          <w:rFonts w:hint="eastAsia"/>
        </w:rPr>
        <w:t>Университетский</w:t>
      </w:r>
      <w:r>
        <w:t xml:space="preserve"> </w:t>
      </w:r>
      <w:r>
        <w:rPr>
          <w:rFonts w:hint="eastAsia"/>
        </w:rPr>
        <w:t>дискурс</w:t>
      </w:r>
      <w:r>
        <w:t xml:space="preserve">: </w:t>
      </w:r>
      <w:r>
        <w:rPr>
          <w:rFonts w:hint="eastAsia"/>
        </w:rPr>
        <w:t>интегральный</w:t>
      </w:r>
      <w:r>
        <w:t xml:space="preserve"> </w:t>
      </w:r>
      <w:r>
        <w:rPr>
          <w:rFonts w:hint="eastAsia"/>
        </w:rPr>
        <w:t>подход</w:t>
      </w:r>
    </w:p>
    <w:p w14:paraId="571F227B" w14:textId="77777777" w:rsidR="004C54A3" w:rsidRDefault="004C54A3" w:rsidP="004C54A3"/>
    <w:p w14:paraId="607AA944" w14:textId="77777777" w:rsidR="004C54A3" w:rsidRDefault="004C54A3" w:rsidP="004C54A3">
      <w:r>
        <w:t xml:space="preserve">1.3.1. </w:t>
      </w:r>
      <w:r>
        <w:rPr>
          <w:rFonts w:hint="eastAsia"/>
        </w:rPr>
        <w:t>Интегральная</w:t>
      </w:r>
      <w:r>
        <w:t xml:space="preserve"> </w:t>
      </w:r>
      <w:r>
        <w:rPr>
          <w:rFonts w:hint="eastAsia"/>
        </w:rPr>
        <w:t>теория</w:t>
      </w:r>
      <w:r>
        <w:t xml:space="preserve"> </w:t>
      </w:r>
      <w:r>
        <w:rPr>
          <w:rFonts w:hint="eastAsia"/>
        </w:rPr>
        <w:t>дискурса</w:t>
      </w:r>
    </w:p>
    <w:p w14:paraId="5CBC74B6" w14:textId="77777777" w:rsidR="004C54A3" w:rsidRDefault="004C54A3" w:rsidP="004C54A3"/>
    <w:p w14:paraId="44D6503F" w14:textId="77777777" w:rsidR="004C54A3" w:rsidRDefault="004C54A3" w:rsidP="004C54A3">
      <w:r>
        <w:t xml:space="preserve">1.3.2. </w:t>
      </w:r>
      <w:r>
        <w:rPr>
          <w:rFonts w:hint="eastAsia"/>
        </w:rPr>
        <w:t>Базовая</w:t>
      </w:r>
      <w:r>
        <w:t xml:space="preserve"> </w:t>
      </w:r>
      <w:r>
        <w:rPr>
          <w:rFonts w:hint="eastAsia"/>
        </w:rPr>
        <w:t>интегральная</w:t>
      </w:r>
      <w:r>
        <w:t xml:space="preserve"> </w:t>
      </w:r>
      <w:r>
        <w:rPr>
          <w:rFonts w:hint="eastAsia"/>
        </w:rPr>
        <w:t>модель</w:t>
      </w:r>
      <w:r>
        <w:t xml:space="preserve"> </w:t>
      </w:r>
      <w:r>
        <w:rPr>
          <w:rFonts w:hint="eastAsia"/>
        </w:rPr>
        <w:t>университетского</w:t>
      </w:r>
      <w:r>
        <w:t xml:space="preserve"> </w:t>
      </w:r>
      <w:r>
        <w:rPr>
          <w:rFonts w:hint="eastAsia"/>
        </w:rPr>
        <w:t>дискурса</w:t>
      </w:r>
    </w:p>
    <w:p w14:paraId="6CD14A77" w14:textId="77777777" w:rsidR="004C54A3" w:rsidRDefault="004C54A3" w:rsidP="004C54A3"/>
    <w:p w14:paraId="34229F4F" w14:textId="77777777" w:rsidR="004C54A3" w:rsidRDefault="004C54A3" w:rsidP="004C54A3">
      <w:r>
        <w:t xml:space="preserve">1.3.3. </w:t>
      </w:r>
      <w:r>
        <w:rPr>
          <w:rFonts w:hint="eastAsia"/>
        </w:rPr>
        <w:t>Интегральная</w:t>
      </w:r>
      <w:r>
        <w:t xml:space="preserve"> </w:t>
      </w:r>
      <w:r>
        <w:rPr>
          <w:rFonts w:hint="eastAsia"/>
        </w:rPr>
        <w:t>типология</w:t>
      </w:r>
      <w:r>
        <w:t xml:space="preserve"> </w:t>
      </w:r>
      <w:r>
        <w:rPr>
          <w:rFonts w:hint="eastAsia"/>
        </w:rPr>
        <w:t>университетского</w:t>
      </w:r>
      <w:r>
        <w:t xml:space="preserve"> </w:t>
      </w:r>
      <w:r>
        <w:rPr>
          <w:rFonts w:hint="eastAsia"/>
        </w:rPr>
        <w:t>дискурса</w:t>
      </w:r>
    </w:p>
    <w:p w14:paraId="2F4658B7" w14:textId="77777777" w:rsidR="004C54A3" w:rsidRDefault="004C54A3" w:rsidP="004C54A3"/>
    <w:p w14:paraId="38C6351B" w14:textId="77777777" w:rsidR="004C54A3" w:rsidRDefault="004C54A3" w:rsidP="004C54A3">
      <w:r>
        <w:rPr>
          <w:rFonts w:hint="eastAsia"/>
        </w:rPr>
        <w:lastRenderedPageBreak/>
        <w:t>Выводы</w:t>
      </w:r>
      <w:r>
        <w:t xml:space="preserve"> </w:t>
      </w:r>
      <w:r>
        <w:rPr>
          <w:rFonts w:hint="eastAsia"/>
        </w:rPr>
        <w:t>по</w:t>
      </w:r>
      <w:r>
        <w:t xml:space="preserve"> </w:t>
      </w:r>
      <w:r>
        <w:rPr>
          <w:rFonts w:hint="eastAsia"/>
        </w:rPr>
        <w:t>главе</w:t>
      </w:r>
    </w:p>
    <w:p w14:paraId="26F0115F" w14:textId="77777777" w:rsidR="004C54A3" w:rsidRDefault="004C54A3" w:rsidP="004C54A3"/>
    <w:p w14:paraId="62D724B4" w14:textId="77777777" w:rsidR="004C54A3" w:rsidRDefault="004C54A3" w:rsidP="004C54A3">
      <w:r>
        <w:rPr>
          <w:rFonts w:hint="eastAsia"/>
        </w:rPr>
        <w:t>ГЛАВА</w:t>
      </w:r>
      <w:r>
        <w:t xml:space="preserve"> 2. </w:t>
      </w:r>
      <w:r>
        <w:rPr>
          <w:rFonts w:hint="eastAsia"/>
        </w:rPr>
        <w:t>ИНТЕГРАЛЬНАЯ</w:t>
      </w:r>
      <w:r>
        <w:t xml:space="preserve"> </w:t>
      </w:r>
      <w:r>
        <w:rPr>
          <w:rFonts w:hint="eastAsia"/>
        </w:rPr>
        <w:t>МОДЕЛЬ</w:t>
      </w:r>
      <w:r>
        <w:t xml:space="preserve"> </w:t>
      </w:r>
      <w:r>
        <w:rPr>
          <w:rFonts w:hint="eastAsia"/>
        </w:rPr>
        <w:t>УНИВЕРСИТЕТСКОГО</w:t>
      </w:r>
    </w:p>
    <w:p w14:paraId="72A7FA42" w14:textId="77777777" w:rsidR="004C54A3" w:rsidRDefault="004C54A3" w:rsidP="004C54A3"/>
    <w:p w14:paraId="3138B342" w14:textId="77777777" w:rsidR="004C54A3" w:rsidRDefault="004C54A3" w:rsidP="004C54A3">
      <w:r>
        <w:rPr>
          <w:rFonts w:hint="eastAsia"/>
        </w:rPr>
        <w:t>НОВОСТНОГО</w:t>
      </w:r>
      <w:r>
        <w:t xml:space="preserve"> </w:t>
      </w:r>
      <w:r>
        <w:rPr>
          <w:rFonts w:hint="eastAsia"/>
        </w:rPr>
        <w:t>ИНТЕРНЕТ</w:t>
      </w:r>
      <w:r>
        <w:t>-</w:t>
      </w:r>
      <w:r>
        <w:rPr>
          <w:rFonts w:hint="eastAsia"/>
        </w:rPr>
        <w:t>ДИСКУРСА</w:t>
      </w:r>
    </w:p>
    <w:p w14:paraId="6741B96D" w14:textId="77777777" w:rsidR="004C54A3" w:rsidRDefault="004C54A3" w:rsidP="004C54A3"/>
    <w:p w14:paraId="5F736B41" w14:textId="77777777" w:rsidR="004C54A3" w:rsidRDefault="004C54A3" w:rsidP="004C54A3">
      <w:r>
        <w:t xml:space="preserve">2.1. </w:t>
      </w:r>
      <w:r>
        <w:rPr>
          <w:rFonts w:hint="eastAsia"/>
        </w:rPr>
        <w:t>Новостной</w:t>
      </w:r>
      <w:r>
        <w:t xml:space="preserve"> </w:t>
      </w:r>
      <w:r>
        <w:rPr>
          <w:rFonts w:hint="eastAsia"/>
        </w:rPr>
        <w:t>интернет</w:t>
      </w:r>
      <w:r>
        <w:t>-</w:t>
      </w:r>
      <w:r>
        <w:rPr>
          <w:rFonts w:hint="eastAsia"/>
        </w:rPr>
        <w:t>дискурс</w:t>
      </w:r>
      <w:r>
        <w:t xml:space="preserve"> </w:t>
      </w:r>
      <w:r>
        <w:rPr>
          <w:rFonts w:hint="eastAsia"/>
        </w:rPr>
        <w:t>как</w:t>
      </w:r>
      <w:r>
        <w:t xml:space="preserve"> </w:t>
      </w:r>
      <w:r>
        <w:rPr>
          <w:rFonts w:hint="eastAsia"/>
        </w:rPr>
        <w:t>тип</w:t>
      </w:r>
      <w:r>
        <w:t xml:space="preserve"> </w:t>
      </w:r>
      <w:r>
        <w:rPr>
          <w:rFonts w:hint="eastAsia"/>
        </w:rPr>
        <w:t>университетского</w:t>
      </w:r>
      <w:r>
        <w:t xml:space="preserve"> </w:t>
      </w:r>
      <w:r>
        <w:rPr>
          <w:rFonts w:hint="eastAsia"/>
        </w:rPr>
        <w:t>дискурса</w:t>
      </w:r>
    </w:p>
    <w:p w14:paraId="69E68297" w14:textId="77777777" w:rsidR="004C54A3" w:rsidRDefault="004C54A3" w:rsidP="004C54A3"/>
    <w:p w14:paraId="4B2CBCDC" w14:textId="77777777" w:rsidR="004C54A3" w:rsidRDefault="004C54A3" w:rsidP="004C54A3">
      <w:r>
        <w:t xml:space="preserve">2.2. </w:t>
      </w:r>
      <w:r>
        <w:rPr>
          <w:rFonts w:hint="eastAsia"/>
        </w:rPr>
        <w:t>Новостной</w:t>
      </w:r>
      <w:r>
        <w:t xml:space="preserve"> </w:t>
      </w:r>
      <w:r>
        <w:rPr>
          <w:rFonts w:hint="eastAsia"/>
        </w:rPr>
        <w:t>интернет</w:t>
      </w:r>
      <w:r>
        <w:t xml:space="preserve"> </w:t>
      </w:r>
      <w:r>
        <w:rPr>
          <w:rFonts w:hint="eastAsia"/>
        </w:rPr>
        <w:t>дискурс</w:t>
      </w:r>
      <w:r>
        <w:t xml:space="preserve"> </w:t>
      </w:r>
      <w:r>
        <w:rPr>
          <w:rFonts w:hint="eastAsia"/>
        </w:rPr>
        <w:t>университетских</w:t>
      </w:r>
      <w:r>
        <w:t xml:space="preserve"> </w:t>
      </w:r>
      <w:r>
        <w:rPr>
          <w:rFonts w:hint="eastAsia"/>
        </w:rPr>
        <w:t>сайтов</w:t>
      </w:r>
    </w:p>
    <w:p w14:paraId="0E56343E" w14:textId="77777777" w:rsidR="004C54A3" w:rsidRDefault="004C54A3" w:rsidP="004C54A3"/>
    <w:p w14:paraId="1C1EECB7" w14:textId="77777777" w:rsidR="004C54A3" w:rsidRDefault="004C54A3" w:rsidP="004C54A3">
      <w:r>
        <w:t xml:space="preserve">2.3. </w:t>
      </w:r>
      <w:r>
        <w:rPr>
          <w:rFonts w:hint="eastAsia"/>
        </w:rPr>
        <w:t>Новостной</w:t>
      </w:r>
      <w:r>
        <w:t xml:space="preserve"> </w:t>
      </w:r>
      <w:r>
        <w:rPr>
          <w:rFonts w:hint="eastAsia"/>
        </w:rPr>
        <w:t>интернет</w:t>
      </w:r>
      <w:r>
        <w:t>-</w:t>
      </w:r>
      <w:r>
        <w:rPr>
          <w:rFonts w:hint="eastAsia"/>
        </w:rPr>
        <w:t>дискурс</w:t>
      </w:r>
      <w:r>
        <w:t xml:space="preserve"> </w:t>
      </w:r>
      <w:r>
        <w:rPr>
          <w:rFonts w:hint="eastAsia"/>
        </w:rPr>
        <w:t>сайта</w:t>
      </w:r>
      <w:r>
        <w:t xml:space="preserve"> </w:t>
      </w:r>
      <w:r>
        <w:rPr>
          <w:rFonts w:hint="eastAsia"/>
        </w:rPr>
        <w:t>ЮУрГУ</w:t>
      </w:r>
      <w:r>
        <w:t xml:space="preserve">: </w:t>
      </w:r>
      <w:r>
        <w:rPr>
          <w:rFonts w:hint="eastAsia"/>
        </w:rPr>
        <w:t>интегральный</w:t>
      </w:r>
      <w:r>
        <w:t xml:space="preserve"> </w:t>
      </w:r>
      <w:r>
        <w:rPr>
          <w:rFonts w:hint="eastAsia"/>
        </w:rPr>
        <w:t>и</w:t>
      </w:r>
      <w:r>
        <w:t xml:space="preserve"> </w:t>
      </w:r>
      <w:r>
        <w:rPr>
          <w:rFonts w:hint="eastAsia"/>
        </w:rPr>
        <w:t>корпусный</w:t>
      </w:r>
      <w:r>
        <w:t xml:space="preserve"> </w:t>
      </w:r>
      <w:r>
        <w:rPr>
          <w:rFonts w:hint="eastAsia"/>
        </w:rPr>
        <w:t>анализ</w:t>
      </w:r>
    </w:p>
    <w:p w14:paraId="696BF92D" w14:textId="77777777" w:rsidR="004C54A3" w:rsidRDefault="004C54A3" w:rsidP="004C54A3"/>
    <w:p w14:paraId="6E43253C" w14:textId="77777777" w:rsidR="004C54A3" w:rsidRDefault="004C54A3" w:rsidP="004C54A3">
      <w:r>
        <w:t xml:space="preserve">2.3.1. </w:t>
      </w:r>
      <w:r>
        <w:rPr>
          <w:rFonts w:hint="eastAsia"/>
        </w:rPr>
        <w:t>Когнитивный</w:t>
      </w:r>
      <w:r>
        <w:t xml:space="preserve"> </w:t>
      </w:r>
      <w:r>
        <w:rPr>
          <w:rFonts w:hint="eastAsia"/>
        </w:rPr>
        <w:t>сектор</w:t>
      </w:r>
    </w:p>
    <w:p w14:paraId="20F87299" w14:textId="77777777" w:rsidR="004C54A3" w:rsidRDefault="004C54A3" w:rsidP="004C54A3"/>
    <w:p w14:paraId="76511E89" w14:textId="77777777" w:rsidR="004C54A3" w:rsidRDefault="004C54A3" w:rsidP="004C54A3">
      <w:r>
        <w:t xml:space="preserve">2.3.2. </w:t>
      </w:r>
      <w:r>
        <w:rPr>
          <w:rFonts w:hint="eastAsia"/>
        </w:rPr>
        <w:t>Языковой</w:t>
      </w:r>
      <w:r>
        <w:t xml:space="preserve"> </w:t>
      </w:r>
      <w:r>
        <w:rPr>
          <w:rFonts w:hint="eastAsia"/>
        </w:rPr>
        <w:t>сектор</w:t>
      </w:r>
    </w:p>
    <w:p w14:paraId="210D6E80" w14:textId="77777777" w:rsidR="004C54A3" w:rsidRDefault="004C54A3" w:rsidP="004C54A3"/>
    <w:p w14:paraId="1B54DA60" w14:textId="77777777" w:rsidR="004C54A3" w:rsidRDefault="004C54A3" w:rsidP="004C54A3">
      <w:r>
        <w:t xml:space="preserve">2.3.3. </w:t>
      </w:r>
      <w:r>
        <w:rPr>
          <w:rFonts w:hint="eastAsia"/>
        </w:rPr>
        <w:t>Социальный</w:t>
      </w:r>
      <w:r>
        <w:t xml:space="preserve"> </w:t>
      </w:r>
      <w:r>
        <w:rPr>
          <w:rFonts w:hint="eastAsia"/>
        </w:rPr>
        <w:t>сектор</w:t>
      </w:r>
    </w:p>
    <w:p w14:paraId="214A5F5B" w14:textId="77777777" w:rsidR="004C54A3" w:rsidRDefault="004C54A3" w:rsidP="004C54A3"/>
    <w:p w14:paraId="3D38EEAA" w14:textId="77777777" w:rsidR="004C54A3" w:rsidRDefault="004C54A3" w:rsidP="004C54A3">
      <w:r>
        <w:t xml:space="preserve">2.3.4. </w:t>
      </w:r>
      <w:r>
        <w:rPr>
          <w:rFonts w:hint="eastAsia"/>
        </w:rPr>
        <w:t>Культурный</w:t>
      </w:r>
      <w:r>
        <w:t xml:space="preserve"> </w:t>
      </w:r>
      <w:r>
        <w:rPr>
          <w:rFonts w:hint="eastAsia"/>
        </w:rPr>
        <w:t>сектор</w:t>
      </w:r>
    </w:p>
    <w:p w14:paraId="4C28C9F9" w14:textId="77777777" w:rsidR="004C54A3" w:rsidRDefault="004C54A3" w:rsidP="004C54A3"/>
    <w:p w14:paraId="53D9239B" w14:textId="77777777" w:rsidR="004C54A3" w:rsidRDefault="004C54A3" w:rsidP="004C54A3">
      <w:r>
        <w:t xml:space="preserve">2.3.5. </w:t>
      </w:r>
      <w:r>
        <w:rPr>
          <w:rFonts w:hint="eastAsia"/>
        </w:rPr>
        <w:t>Коммуникативная</w:t>
      </w:r>
      <w:r>
        <w:t xml:space="preserve"> </w:t>
      </w:r>
      <w:r>
        <w:rPr>
          <w:rFonts w:hint="eastAsia"/>
        </w:rPr>
        <w:t>составляющая</w:t>
      </w:r>
    </w:p>
    <w:p w14:paraId="4C37DC75" w14:textId="77777777" w:rsidR="004C54A3" w:rsidRDefault="004C54A3" w:rsidP="004C54A3"/>
    <w:p w14:paraId="1611449B" w14:textId="77777777" w:rsidR="004C54A3" w:rsidRDefault="004C54A3" w:rsidP="004C54A3">
      <w:r>
        <w:t xml:space="preserve">2.3.6. </w:t>
      </w:r>
      <w:r>
        <w:rPr>
          <w:rFonts w:hint="eastAsia"/>
        </w:rPr>
        <w:t>Корреляция</w:t>
      </w:r>
      <w:r>
        <w:t xml:space="preserve"> </w:t>
      </w:r>
      <w:r>
        <w:rPr>
          <w:rFonts w:hint="eastAsia"/>
        </w:rPr>
        <w:t>единиц</w:t>
      </w:r>
      <w:r>
        <w:t xml:space="preserve"> </w:t>
      </w:r>
      <w:r>
        <w:rPr>
          <w:rFonts w:hint="eastAsia"/>
        </w:rPr>
        <w:t>интегральной</w:t>
      </w:r>
      <w:r>
        <w:t xml:space="preserve"> </w:t>
      </w:r>
      <w:r>
        <w:rPr>
          <w:rFonts w:hint="eastAsia"/>
        </w:rPr>
        <w:t>модели</w:t>
      </w:r>
      <w:r>
        <w:t xml:space="preserve"> </w:t>
      </w:r>
      <w:r>
        <w:rPr>
          <w:rFonts w:hint="eastAsia"/>
        </w:rPr>
        <w:t>университетского</w:t>
      </w:r>
    </w:p>
    <w:p w14:paraId="2F81A874" w14:textId="77777777" w:rsidR="004C54A3" w:rsidRDefault="004C54A3" w:rsidP="004C54A3"/>
    <w:p w14:paraId="1C28422F" w14:textId="77777777" w:rsidR="004C54A3" w:rsidRDefault="004C54A3" w:rsidP="004C54A3">
      <w:r>
        <w:rPr>
          <w:rFonts w:hint="eastAsia"/>
        </w:rPr>
        <w:t>новостного</w:t>
      </w:r>
      <w:r>
        <w:t xml:space="preserve"> </w:t>
      </w:r>
      <w:r>
        <w:rPr>
          <w:rFonts w:hint="eastAsia"/>
        </w:rPr>
        <w:t>интернет</w:t>
      </w:r>
      <w:r>
        <w:t>-</w:t>
      </w:r>
      <w:r>
        <w:rPr>
          <w:rFonts w:hint="eastAsia"/>
        </w:rPr>
        <w:t>дискурса</w:t>
      </w:r>
      <w:r>
        <w:t xml:space="preserve"> </w:t>
      </w:r>
      <w:r>
        <w:rPr>
          <w:rFonts w:hint="eastAsia"/>
        </w:rPr>
        <w:t>сайта</w:t>
      </w:r>
      <w:r>
        <w:t xml:space="preserve"> </w:t>
      </w:r>
      <w:r>
        <w:rPr>
          <w:rFonts w:hint="eastAsia"/>
        </w:rPr>
        <w:t>ЮУрГУ</w:t>
      </w:r>
    </w:p>
    <w:p w14:paraId="4F7FC8F5" w14:textId="77777777" w:rsidR="004C54A3" w:rsidRDefault="004C54A3" w:rsidP="004C54A3"/>
    <w:p w14:paraId="744D4E92" w14:textId="77777777" w:rsidR="004C54A3" w:rsidRDefault="004C54A3" w:rsidP="004C54A3">
      <w:r>
        <w:t xml:space="preserve">2.4. </w:t>
      </w:r>
      <w:r>
        <w:rPr>
          <w:rFonts w:hint="eastAsia"/>
        </w:rPr>
        <w:t>Актуальная</w:t>
      </w:r>
      <w:r>
        <w:t xml:space="preserve"> </w:t>
      </w:r>
      <w:r>
        <w:rPr>
          <w:rFonts w:hint="eastAsia"/>
        </w:rPr>
        <w:t>интегральная</w:t>
      </w:r>
      <w:r>
        <w:t xml:space="preserve"> </w:t>
      </w:r>
      <w:r>
        <w:rPr>
          <w:rFonts w:hint="eastAsia"/>
        </w:rPr>
        <w:t>модель</w:t>
      </w:r>
      <w:r>
        <w:t xml:space="preserve"> </w:t>
      </w:r>
      <w:r>
        <w:rPr>
          <w:rFonts w:hint="eastAsia"/>
        </w:rPr>
        <w:t>университетского</w:t>
      </w:r>
      <w:r>
        <w:t xml:space="preserve"> </w:t>
      </w:r>
      <w:r>
        <w:rPr>
          <w:rFonts w:hint="eastAsia"/>
        </w:rPr>
        <w:t>новостного</w:t>
      </w:r>
    </w:p>
    <w:p w14:paraId="54CC22A3" w14:textId="77777777" w:rsidR="004C54A3" w:rsidRDefault="004C54A3" w:rsidP="004C54A3"/>
    <w:p w14:paraId="36599AC3" w14:textId="77777777" w:rsidR="004C54A3" w:rsidRDefault="004C54A3" w:rsidP="004C54A3">
      <w:r>
        <w:rPr>
          <w:rFonts w:hint="eastAsia"/>
        </w:rPr>
        <w:t>интернет</w:t>
      </w:r>
      <w:r>
        <w:t>-</w:t>
      </w:r>
      <w:r>
        <w:rPr>
          <w:rFonts w:hint="eastAsia"/>
        </w:rPr>
        <w:t>дискурса</w:t>
      </w:r>
    </w:p>
    <w:p w14:paraId="2692F29F" w14:textId="77777777" w:rsidR="004C54A3" w:rsidRDefault="004C54A3" w:rsidP="004C54A3"/>
    <w:p w14:paraId="6E72980C" w14:textId="77777777" w:rsidR="004C54A3" w:rsidRDefault="004C54A3" w:rsidP="004C54A3">
      <w:r>
        <w:rPr>
          <w:rFonts w:hint="eastAsia"/>
        </w:rPr>
        <w:t>Выводы</w:t>
      </w:r>
      <w:r>
        <w:t xml:space="preserve"> </w:t>
      </w:r>
      <w:r>
        <w:rPr>
          <w:rFonts w:hint="eastAsia"/>
        </w:rPr>
        <w:t>по</w:t>
      </w:r>
      <w:r>
        <w:t xml:space="preserve"> </w:t>
      </w:r>
      <w:r>
        <w:rPr>
          <w:rFonts w:hint="eastAsia"/>
        </w:rPr>
        <w:t>главе</w:t>
      </w:r>
    </w:p>
    <w:p w14:paraId="3D3FFFD7" w14:textId="77777777" w:rsidR="004C54A3" w:rsidRDefault="004C54A3" w:rsidP="004C54A3"/>
    <w:p w14:paraId="5B46C221" w14:textId="77777777" w:rsidR="004C54A3" w:rsidRDefault="004C54A3" w:rsidP="004C54A3">
      <w:r>
        <w:rPr>
          <w:rFonts w:hint="eastAsia"/>
        </w:rPr>
        <w:t>ЗАКЛЮЧЕНИЕ</w:t>
      </w:r>
    </w:p>
    <w:p w14:paraId="449262D3" w14:textId="77777777" w:rsidR="004C54A3" w:rsidRDefault="004C54A3" w:rsidP="004C54A3"/>
    <w:p w14:paraId="3EE615A4" w14:textId="77777777" w:rsidR="004C54A3" w:rsidRDefault="004C54A3" w:rsidP="004C54A3">
      <w:r>
        <w:rPr>
          <w:rFonts w:hint="eastAsia"/>
        </w:rPr>
        <w:t>СПИСОК</w:t>
      </w:r>
      <w:r>
        <w:t xml:space="preserve"> </w:t>
      </w:r>
      <w:r>
        <w:rPr>
          <w:rFonts w:hint="eastAsia"/>
        </w:rPr>
        <w:t>ЛИТЕРАТУРЫ</w:t>
      </w:r>
    </w:p>
    <w:p w14:paraId="1BD8F804" w14:textId="77777777" w:rsidR="004C54A3" w:rsidRDefault="004C54A3" w:rsidP="004C54A3"/>
    <w:p w14:paraId="6DAF7735" w14:textId="77777777" w:rsidR="004C54A3" w:rsidRDefault="004C54A3" w:rsidP="004C54A3">
      <w:r>
        <w:rPr>
          <w:rFonts w:hint="eastAsia"/>
        </w:rPr>
        <w:t>ПРИЛОЖЕНИЕ</w:t>
      </w:r>
      <w:r>
        <w:t xml:space="preserve">. </w:t>
      </w:r>
      <w:r>
        <w:rPr>
          <w:rFonts w:hint="eastAsia"/>
        </w:rPr>
        <w:t>Фрагмент</w:t>
      </w:r>
      <w:r>
        <w:t xml:space="preserve"> </w:t>
      </w:r>
      <w:r>
        <w:rPr>
          <w:rFonts w:hint="eastAsia"/>
        </w:rPr>
        <w:t>корпуса</w:t>
      </w:r>
      <w:r>
        <w:t xml:space="preserve"> </w:t>
      </w:r>
      <w:r>
        <w:rPr>
          <w:rFonts w:hint="eastAsia"/>
        </w:rPr>
        <w:t>текстов</w:t>
      </w:r>
      <w:r>
        <w:t xml:space="preserve"> </w:t>
      </w:r>
      <w:r>
        <w:rPr>
          <w:rFonts w:hint="eastAsia"/>
        </w:rPr>
        <w:t>новостных</w:t>
      </w:r>
      <w:r>
        <w:t xml:space="preserve"> </w:t>
      </w:r>
      <w:r>
        <w:rPr>
          <w:rFonts w:hint="eastAsia"/>
        </w:rPr>
        <w:t>статей</w:t>
      </w:r>
      <w:r>
        <w:t xml:space="preserve"> </w:t>
      </w:r>
      <w:r>
        <w:rPr>
          <w:rFonts w:hint="eastAsia"/>
        </w:rPr>
        <w:t>сайта</w:t>
      </w:r>
    </w:p>
    <w:p w14:paraId="7F7D3093" w14:textId="77777777" w:rsidR="004C54A3" w:rsidRDefault="004C54A3" w:rsidP="004C54A3"/>
    <w:p w14:paraId="4A49EB74" w14:textId="00BD6F38" w:rsidR="004C54A3" w:rsidRPr="004C54A3" w:rsidRDefault="004C54A3" w:rsidP="004C54A3">
      <w:r>
        <w:rPr>
          <w:rFonts w:hint="eastAsia"/>
        </w:rPr>
        <w:t>Южно</w:t>
      </w:r>
      <w:r>
        <w:t>-</w:t>
      </w:r>
      <w:r>
        <w:rPr>
          <w:rFonts w:hint="eastAsia"/>
        </w:rPr>
        <w:t>Уральского</w:t>
      </w:r>
      <w:r>
        <w:t xml:space="preserve"> </w:t>
      </w:r>
      <w:r>
        <w:rPr>
          <w:rFonts w:hint="eastAsia"/>
        </w:rPr>
        <w:t>государственного</w:t>
      </w:r>
      <w:r>
        <w:t xml:space="preserve"> </w:t>
      </w:r>
      <w:r>
        <w:rPr>
          <w:rFonts w:hint="eastAsia"/>
        </w:rPr>
        <w:t>университета</w:t>
      </w:r>
    </w:p>
    <w:sectPr w:rsidR="004C54A3" w:rsidRPr="004C54A3" w:rsidSect="00724D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994E" w14:textId="77777777" w:rsidR="00724D77" w:rsidRDefault="00724D77">
      <w:pPr>
        <w:spacing w:after="0" w:line="240" w:lineRule="auto"/>
      </w:pPr>
      <w:r>
        <w:separator/>
      </w:r>
    </w:p>
  </w:endnote>
  <w:endnote w:type="continuationSeparator" w:id="0">
    <w:p w14:paraId="7C706F86" w14:textId="77777777" w:rsidR="00724D77" w:rsidRDefault="0072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56AB5" w14:textId="77777777" w:rsidR="00724D77" w:rsidRDefault="00724D77"/>
    <w:p w14:paraId="586B7AC5" w14:textId="77777777" w:rsidR="00724D77" w:rsidRDefault="00724D77"/>
    <w:p w14:paraId="2E51C051" w14:textId="77777777" w:rsidR="00724D77" w:rsidRDefault="00724D77"/>
    <w:p w14:paraId="114BBAB8" w14:textId="77777777" w:rsidR="00724D77" w:rsidRDefault="00724D77"/>
    <w:p w14:paraId="2146EFC6" w14:textId="77777777" w:rsidR="00724D77" w:rsidRDefault="00724D77"/>
    <w:p w14:paraId="39694AFC" w14:textId="77777777" w:rsidR="00724D77" w:rsidRDefault="00724D77"/>
    <w:p w14:paraId="176E6709" w14:textId="77777777" w:rsidR="00724D77" w:rsidRDefault="00724D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A064D9" wp14:editId="0849B6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49962" w14:textId="77777777" w:rsidR="00724D77" w:rsidRDefault="00724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064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049962" w14:textId="77777777" w:rsidR="00724D77" w:rsidRDefault="00724D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7394AC" w14:textId="77777777" w:rsidR="00724D77" w:rsidRDefault="00724D77"/>
    <w:p w14:paraId="4A1B3A23" w14:textId="77777777" w:rsidR="00724D77" w:rsidRDefault="00724D77"/>
    <w:p w14:paraId="11923EA4" w14:textId="77777777" w:rsidR="00724D77" w:rsidRDefault="00724D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DF5C15" wp14:editId="29DC42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199F" w14:textId="77777777" w:rsidR="00724D77" w:rsidRDefault="00724D77"/>
                          <w:p w14:paraId="4C8AC82F" w14:textId="77777777" w:rsidR="00724D77" w:rsidRDefault="00724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F5C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D3199F" w14:textId="77777777" w:rsidR="00724D77" w:rsidRDefault="00724D77"/>
                    <w:p w14:paraId="4C8AC82F" w14:textId="77777777" w:rsidR="00724D77" w:rsidRDefault="00724D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79C410" w14:textId="77777777" w:rsidR="00724D77" w:rsidRDefault="00724D77"/>
    <w:p w14:paraId="04637348" w14:textId="77777777" w:rsidR="00724D77" w:rsidRDefault="00724D77">
      <w:pPr>
        <w:rPr>
          <w:sz w:val="2"/>
          <w:szCs w:val="2"/>
        </w:rPr>
      </w:pPr>
    </w:p>
    <w:p w14:paraId="764A3FFC" w14:textId="77777777" w:rsidR="00724D77" w:rsidRDefault="00724D77"/>
    <w:p w14:paraId="1985948B" w14:textId="77777777" w:rsidR="00724D77" w:rsidRDefault="00724D77">
      <w:pPr>
        <w:spacing w:after="0" w:line="240" w:lineRule="auto"/>
      </w:pPr>
    </w:p>
  </w:footnote>
  <w:footnote w:type="continuationSeparator" w:id="0">
    <w:p w14:paraId="0E69EB77" w14:textId="77777777" w:rsidR="00724D77" w:rsidRDefault="00724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D77"/>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45826</TotalTime>
  <Pages>3</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70</cp:revision>
  <cp:lastPrinted>2009-02-06T05:36:00Z</cp:lastPrinted>
  <dcterms:created xsi:type="dcterms:W3CDTF">2024-01-07T13:43:00Z</dcterms:created>
  <dcterms:modified xsi:type="dcterms:W3CDTF">2024-03-20T20:53:00Z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