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1D8F"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Фарафонов</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Александр</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Эдуардович</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Неоднородность</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полей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ее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учет</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ледовых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нагрузок</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морские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гидротехнические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сооружения</w:t>
      </w:r>
      <w:r w:rsidRPr="00A64B4C">
        <w:rPr>
          <w:rFonts w:ascii="Arial" w:hAnsi="Arial" w:cs="Arial"/>
          <w:caps/>
          <w:color w:val="333333"/>
          <w:sz w:val="27"/>
          <w:szCs w:val="27"/>
        </w:rPr>
        <w:t xml:space="preserve"> :  </w:t>
      </w:r>
      <w:r w:rsidRPr="00A64B4C">
        <w:rPr>
          <w:rFonts w:ascii="Arial" w:hAnsi="Arial" w:cs="Arial" w:hint="eastAsia"/>
          <w:caps/>
          <w:color w:val="333333"/>
          <w:sz w:val="27"/>
          <w:szCs w:val="27"/>
        </w:rPr>
        <w:t>Дис</w:t>
      </w:r>
      <w:r w:rsidRPr="00A64B4C">
        <w:rPr>
          <w:rFonts w:ascii="Arial" w:hAnsi="Arial" w:cs="Arial"/>
          <w:caps/>
          <w:color w:val="333333"/>
          <w:sz w:val="27"/>
          <w:szCs w:val="27"/>
        </w:rPr>
        <w:t xml:space="preserve">. ... </w:t>
      </w:r>
      <w:r w:rsidRPr="00A64B4C">
        <w:rPr>
          <w:rFonts w:ascii="Arial" w:hAnsi="Arial" w:cs="Arial" w:hint="eastAsia"/>
          <w:caps/>
          <w:color w:val="333333"/>
          <w:sz w:val="27"/>
          <w:szCs w:val="27"/>
        </w:rPr>
        <w:t>канд</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техн</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наук</w:t>
      </w:r>
      <w:r w:rsidRPr="00A64B4C">
        <w:rPr>
          <w:rFonts w:ascii="Arial" w:hAnsi="Arial" w:cs="Arial"/>
          <w:caps/>
          <w:color w:val="333333"/>
          <w:sz w:val="27"/>
          <w:szCs w:val="27"/>
        </w:rPr>
        <w:t xml:space="preserve"> : 05.23.17 </w:t>
      </w:r>
      <w:r w:rsidRPr="00A64B4C">
        <w:rPr>
          <w:rFonts w:ascii="Arial" w:hAnsi="Arial" w:cs="Arial" w:hint="eastAsia"/>
          <w:caps/>
          <w:color w:val="333333"/>
          <w:sz w:val="27"/>
          <w:szCs w:val="27"/>
        </w:rPr>
        <w:t>Владивосток</w:t>
      </w:r>
      <w:r w:rsidRPr="00A64B4C">
        <w:rPr>
          <w:rFonts w:ascii="Arial" w:hAnsi="Arial" w:cs="Arial"/>
          <w:caps/>
          <w:color w:val="333333"/>
          <w:sz w:val="27"/>
          <w:szCs w:val="27"/>
        </w:rPr>
        <w:t xml:space="preserve">, 2006 126 </w:t>
      </w:r>
      <w:r w:rsidRPr="00A64B4C">
        <w:rPr>
          <w:rFonts w:ascii="Arial" w:hAnsi="Arial" w:cs="Arial" w:hint="eastAsia"/>
          <w:caps/>
          <w:color w:val="333333"/>
          <w:sz w:val="27"/>
          <w:szCs w:val="27"/>
        </w:rPr>
        <w:t>с</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РГБ</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ОД</w:t>
      </w:r>
      <w:r w:rsidRPr="00A64B4C">
        <w:rPr>
          <w:rFonts w:ascii="Arial" w:hAnsi="Arial" w:cs="Arial"/>
          <w:caps/>
          <w:color w:val="333333"/>
          <w:sz w:val="27"/>
          <w:szCs w:val="27"/>
        </w:rPr>
        <w:t xml:space="preserve">, 61:06-5/3056 </w:t>
      </w:r>
    </w:p>
    <w:p w14:paraId="1085B8AA" w14:textId="77777777" w:rsidR="00A64B4C" w:rsidRPr="00A64B4C" w:rsidRDefault="00A64B4C" w:rsidP="00A64B4C">
      <w:pPr>
        <w:rPr>
          <w:rFonts w:ascii="Arial" w:hAnsi="Arial" w:cs="Arial"/>
          <w:caps/>
          <w:color w:val="333333"/>
          <w:sz w:val="27"/>
          <w:szCs w:val="27"/>
        </w:rPr>
      </w:pPr>
    </w:p>
    <w:p w14:paraId="750A10B2" w14:textId="77777777" w:rsidR="00A64B4C" w:rsidRPr="00A64B4C" w:rsidRDefault="00A64B4C" w:rsidP="00A64B4C">
      <w:pPr>
        <w:rPr>
          <w:rFonts w:ascii="Arial" w:hAnsi="Arial" w:cs="Arial"/>
          <w:caps/>
          <w:color w:val="333333"/>
          <w:sz w:val="27"/>
          <w:szCs w:val="27"/>
        </w:rPr>
      </w:pPr>
    </w:p>
    <w:p w14:paraId="1E2F6CAF"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ДАЛЬНЕВОСТОЧНЫЙ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ГОСУДАРСТВЕННЫЙ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ТЕХНИЧЕСКИЙ</w:t>
      </w:r>
    </w:p>
    <w:p w14:paraId="1C693E55"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УНИВЕРСИТЕТ</w:t>
      </w:r>
    </w:p>
    <w:p w14:paraId="0C8904AB"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61:06-5/3056</w:t>
      </w:r>
    </w:p>
    <w:p w14:paraId="7F84DA07"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 xml:space="preserve"> </w:t>
      </w:r>
    </w:p>
    <w:p w14:paraId="26AD2A71"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ФАРАФОНОВ</w:t>
      </w:r>
    </w:p>
    <w:p w14:paraId="5C41FA1B"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Александр</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Эдуардович</w:t>
      </w:r>
    </w:p>
    <w:p w14:paraId="6A24BB77"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НЕОДНОРОДНОСТЬ</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ПОЛЕЙ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ЕЕ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УЧЕТ</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ПРИ</w:t>
      </w:r>
    </w:p>
    <w:p w14:paraId="1E38C662"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ОПРЕДЕЛЕНИИ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ЛЕДОВЫХ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НАГРУЗОК</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МОРСКИЕ</w:t>
      </w:r>
    </w:p>
    <w:p w14:paraId="031F64A3"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ГИДРОТЕХНИЧЕСКИЕ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СООРУЖЕНИЯ</w:t>
      </w:r>
    </w:p>
    <w:p w14:paraId="66647C2E"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Специальность</w:t>
      </w:r>
      <w:r w:rsidRPr="00A64B4C">
        <w:rPr>
          <w:rFonts w:ascii="Arial" w:hAnsi="Arial" w:cs="Arial"/>
          <w:caps/>
          <w:color w:val="333333"/>
          <w:sz w:val="27"/>
          <w:szCs w:val="27"/>
        </w:rPr>
        <w:t xml:space="preserve"> 05.23.17 -</w:t>
      </w:r>
    </w:p>
    <w:p w14:paraId="37FCEF0B"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Строительная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механика</w:t>
      </w:r>
    </w:p>
    <w:p w14:paraId="7D6B4CEA"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Диссертация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соискание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ученой</w:t>
      </w:r>
    </w:p>
    <w:p w14:paraId="187297A2"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степени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кандидата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технических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наук</w:t>
      </w:r>
    </w:p>
    <w:p w14:paraId="7F2FE79B"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Научный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руководитель</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проф</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д</w:t>
      </w:r>
      <w:r w:rsidRPr="00A64B4C">
        <w:rPr>
          <w:rFonts w:ascii="Arial" w:hAnsi="Arial" w:cs="Arial"/>
          <w:caps/>
          <w:color w:val="333333"/>
          <w:sz w:val="27"/>
          <w:szCs w:val="27"/>
        </w:rPr>
        <w:t>.</w:t>
      </w:r>
      <w:r w:rsidRPr="00A64B4C">
        <w:rPr>
          <w:rFonts w:ascii="Arial" w:hAnsi="Arial" w:cs="Arial" w:hint="eastAsia"/>
          <w:caps/>
          <w:color w:val="333333"/>
          <w:sz w:val="27"/>
          <w:szCs w:val="27"/>
        </w:rPr>
        <w:t>т</w:t>
      </w:r>
      <w:r w:rsidRPr="00A64B4C">
        <w:rPr>
          <w:rFonts w:ascii="Arial" w:hAnsi="Arial" w:cs="Arial"/>
          <w:caps/>
          <w:color w:val="333333"/>
          <w:sz w:val="27"/>
          <w:szCs w:val="27"/>
        </w:rPr>
        <w:t>.</w:t>
      </w:r>
      <w:r w:rsidRPr="00A64B4C">
        <w:rPr>
          <w:rFonts w:ascii="Arial" w:hAnsi="Arial" w:cs="Arial" w:hint="eastAsia"/>
          <w:caps/>
          <w:color w:val="333333"/>
          <w:sz w:val="27"/>
          <w:szCs w:val="27"/>
        </w:rPr>
        <w:t>н</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Бекк</w:t>
      </w:r>
      <w:r w:rsidRPr="00A64B4C">
        <w:rPr>
          <w:rFonts w:ascii="Arial" w:hAnsi="Arial" w:cs="Arial" w:hint="eastAsia"/>
          <w:caps/>
          <w:color w:val="333333"/>
          <w:sz w:val="27"/>
          <w:szCs w:val="27"/>
        </w:rPr>
        <w:lastRenderedPageBreak/>
        <w:t>ер</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А</w:t>
      </w:r>
      <w:r w:rsidRPr="00A64B4C">
        <w:rPr>
          <w:rFonts w:ascii="Arial" w:hAnsi="Arial" w:cs="Arial"/>
          <w:caps/>
          <w:color w:val="333333"/>
          <w:sz w:val="27"/>
          <w:szCs w:val="27"/>
        </w:rPr>
        <w:t>.</w:t>
      </w:r>
      <w:r w:rsidRPr="00A64B4C">
        <w:rPr>
          <w:rFonts w:ascii="Arial" w:hAnsi="Arial" w:cs="Arial" w:hint="eastAsia"/>
          <w:caps/>
          <w:color w:val="333333"/>
          <w:sz w:val="27"/>
          <w:szCs w:val="27"/>
        </w:rPr>
        <w:t>Т</w:t>
      </w:r>
      <w:r w:rsidRPr="00A64B4C">
        <w:rPr>
          <w:rFonts w:ascii="Arial" w:hAnsi="Arial" w:cs="Arial"/>
          <w:caps/>
          <w:color w:val="333333"/>
          <w:sz w:val="27"/>
          <w:szCs w:val="27"/>
        </w:rPr>
        <w:t>.</w:t>
      </w:r>
    </w:p>
    <w:p w14:paraId="6BD529A1"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Владивосток</w:t>
      </w:r>
      <w:r w:rsidRPr="00A64B4C">
        <w:rPr>
          <w:rFonts w:ascii="Arial" w:hAnsi="Arial" w:cs="Arial"/>
          <w:caps/>
          <w:color w:val="333333"/>
          <w:sz w:val="27"/>
          <w:szCs w:val="27"/>
        </w:rPr>
        <w:t>-2006</w:t>
      </w:r>
    </w:p>
    <w:p w14:paraId="6BAAFD4C"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 xml:space="preserve"> </w:t>
      </w:r>
    </w:p>
    <w:p w14:paraId="19C43789"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СОДЕРЖАНИЕ</w:t>
      </w:r>
    </w:p>
    <w:p w14:paraId="17933E0A"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ВВЕДЕНИЕ</w:t>
      </w:r>
      <w:r w:rsidRPr="00A64B4C">
        <w:rPr>
          <w:rFonts w:ascii="Arial" w:hAnsi="Arial" w:cs="Arial"/>
          <w:caps/>
          <w:color w:val="333333"/>
          <w:sz w:val="27"/>
          <w:szCs w:val="27"/>
        </w:rPr>
        <w:tab/>
        <w:t>3</w:t>
      </w:r>
    </w:p>
    <w:p w14:paraId="06BFD31D"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ГЛАВА</w:t>
      </w:r>
      <w:r w:rsidRPr="00A64B4C">
        <w:rPr>
          <w:rFonts w:ascii="Arial" w:hAnsi="Arial" w:cs="Arial"/>
          <w:caps/>
          <w:color w:val="333333"/>
          <w:sz w:val="27"/>
          <w:szCs w:val="27"/>
        </w:rPr>
        <w:t xml:space="preserve"> 1. </w:t>
      </w:r>
      <w:r w:rsidRPr="00A64B4C">
        <w:rPr>
          <w:rFonts w:ascii="Arial" w:hAnsi="Arial" w:cs="Arial" w:hint="eastAsia"/>
          <w:caps/>
          <w:color w:val="333333"/>
          <w:sz w:val="27"/>
          <w:szCs w:val="27"/>
        </w:rPr>
        <w:t>ОБЗОР</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МЕТОДОВ</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ЛЕДОВЫХ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НАГРУЗОК</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ГТС</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ПРОЧНОСТИ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МОРСКОГО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ЛЬДА</w:t>
      </w:r>
      <w:r w:rsidRPr="00A64B4C">
        <w:rPr>
          <w:rFonts w:ascii="Arial" w:hAnsi="Arial" w:cs="Arial"/>
          <w:caps/>
          <w:color w:val="333333"/>
          <w:sz w:val="27"/>
          <w:szCs w:val="27"/>
        </w:rPr>
        <w:tab/>
        <w:t>11</w:t>
      </w:r>
    </w:p>
    <w:p w14:paraId="0812ABF9"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1.1.</w:t>
      </w:r>
      <w:r w:rsidRPr="00A64B4C">
        <w:rPr>
          <w:rFonts w:ascii="Arial" w:hAnsi="Arial" w:cs="Arial"/>
          <w:caps/>
          <w:color w:val="333333"/>
          <w:sz w:val="27"/>
          <w:szCs w:val="27"/>
        </w:rPr>
        <w:tab/>
      </w:r>
      <w:r w:rsidRPr="00A64B4C">
        <w:rPr>
          <w:rFonts w:ascii="Arial" w:hAnsi="Arial" w:cs="Arial" w:hint="eastAsia"/>
          <w:caps/>
          <w:color w:val="333333"/>
          <w:sz w:val="27"/>
          <w:szCs w:val="27"/>
        </w:rPr>
        <w:t>Методы</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ледовых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нагрузок</w:t>
      </w:r>
      <w:r w:rsidRPr="00A64B4C">
        <w:rPr>
          <w:rFonts w:ascii="Arial" w:hAnsi="Arial" w:cs="Arial"/>
          <w:caps/>
          <w:color w:val="333333"/>
          <w:sz w:val="27"/>
          <w:szCs w:val="27"/>
        </w:rPr>
        <w:tab/>
        <w:t>11</w:t>
      </w:r>
    </w:p>
    <w:p w14:paraId="4F5C17EB"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1.2.</w:t>
      </w:r>
      <w:r w:rsidRPr="00A64B4C">
        <w:rPr>
          <w:rFonts w:ascii="Arial" w:hAnsi="Arial" w:cs="Arial"/>
          <w:caps/>
          <w:color w:val="333333"/>
          <w:sz w:val="27"/>
          <w:szCs w:val="27"/>
        </w:rPr>
        <w:tab/>
      </w:r>
      <w:r w:rsidRPr="00A64B4C">
        <w:rPr>
          <w:rFonts w:ascii="Arial" w:hAnsi="Arial" w:cs="Arial" w:hint="eastAsia"/>
          <w:caps/>
          <w:color w:val="333333"/>
          <w:sz w:val="27"/>
          <w:szCs w:val="27"/>
        </w:rPr>
        <w:t>Физико</w:t>
      </w:r>
      <w:r w:rsidRPr="00A64B4C">
        <w:rPr>
          <w:rFonts w:ascii="Arial" w:hAnsi="Arial" w:cs="Arial"/>
          <w:caps/>
          <w:color w:val="333333"/>
          <w:sz w:val="27"/>
          <w:szCs w:val="27"/>
        </w:rPr>
        <w:t>-</w:t>
      </w:r>
      <w:r w:rsidRPr="00A64B4C">
        <w:rPr>
          <w:rFonts w:ascii="Arial" w:hAnsi="Arial" w:cs="Arial" w:hint="eastAsia"/>
          <w:caps/>
          <w:color w:val="333333"/>
          <w:sz w:val="27"/>
          <w:szCs w:val="27"/>
        </w:rPr>
        <w:t>механические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свойства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морского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льда</w:t>
      </w:r>
      <w:r w:rsidRPr="00A64B4C">
        <w:rPr>
          <w:rFonts w:ascii="Arial" w:hAnsi="Arial" w:cs="Arial"/>
          <w:caps/>
          <w:color w:val="333333"/>
          <w:sz w:val="27"/>
          <w:szCs w:val="27"/>
        </w:rPr>
        <w:tab/>
        <w:t>16</w:t>
      </w:r>
    </w:p>
    <w:p w14:paraId="1B0E6F82"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1.3.</w:t>
      </w:r>
      <w:r w:rsidRPr="00A64B4C">
        <w:rPr>
          <w:rFonts w:ascii="Arial" w:hAnsi="Arial" w:cs="Arial"/>
          <w:caps/>
          <w:color w:val="333333"/>
          <w:sz w:val="27"/>
          <w:szCs w:val="27"/>
        </w:rPr>
        <w:tab/>
      </w:r>
      <w:r w:rsidRPr="00A64B4C">
        <w:rPr>
          <w:rFonts w:ascii="Arial" w:hAnsi="Arial" w:cs="Arial" w:hint="eastAsia"/>
          <w:caps/>
          <w:color w:val="333333"/>
          <w:sz w:val="27"/>
          <w:szCs w:val="27"/>
        </w:rPr>
        <w:t>Назначение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расчетных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характеристик</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прочности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льда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для</w:t>
      </w:r>
    </w:p>
    <w:p w14:paraId="13D89F9A"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определения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ледовых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нагрузок</w:t>
      </w:r>
      <w:r w:rsidRPr="00A64B4C">
        <w:rPr>
          <w:rFonts w:ascii="Arial" w:hAnsi="Arial" w:cs="Arial"/>
          <w:caps/>
          <w:color w:val="333333"/>
          <w:sz w:val="27"/>
          <w:szCs w:val="27"/>
        </w:rPr>
        <w:tab/>
        <w:t>45</w:t>
      </w:r>
    </w:p>
    <w:p w14:paraId="786F9475"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1.4.</w:t>
      </w:r>
      <w:r w:rsidRPr="00A64B4C">
        <w:rPr>
          <w:rFonts w:ascii="Arial" w:hAnsi="Arial" w:cs="Arial"/>
          <w:caps/>
          <w:color w:val="333333"/>
          <w:sz w:val="27"/>
          <w:szCs w:val="27"/>
        </w:rPr>
        <w:tab/>
      </w:r>
      <w:r w:rsidRPr="00A64B4C">
        <w:rPr>
          <w:rFonts w:ascii="Arial" w:hAnsi="Arial" w:cs="Arial" w:hint="eastAsia"/>
          <w:caps/>
          <w:color w:val="333333"/>
          <w:sz w:val="27"/>
          <w:szCs w:val="27"/>
        </w:rPr>
        <w:t>Выводы</w:t>
      </w:r>
      <w:r w:rsidRPr="00A64B4C">
        <w:rPr>
          <w:rFonts w:ascii="Arial" w:hAnsi="Arial" w:cs="Arial"/>
          <w:caps/>
          <w:color w:val="333333"/>
          <w:sz w:val="27"/>
          <w:szCs w:val="27"/>
        </w:rPr>
        <w:tab/>
        <w:t>49</w:t>
      </w:r>
    </w:p>
    <w:p w14:paraId="6B9F5193"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ГЛАВА</w:t>
      </w:r>
      <w:r w:rsidRPr="00A64B4C">
        <w:rPr>
          <w:rFonts w:ascii="Arial" w:hAnsi="Arial" w:cs="Arial"/>
          <w:caps/>
          <w:color w:val="333333"/>
          <w:sz w:val="27"/>
          <w:szCs w:val="27"/>
        </w:rPr>
        <w:t xml:space="preserve"> 2. </w:t>
      </w:r>
      <w:r w:rsidRPr="00A64B4C">
        <w:rPr>
          <w:rFonts w:ascii="Arial" w:hAnsi="Arial" w:cs="Arial" w:hint="eastAsia"/>
          <w:caps/>
          <w:color w:val="333333"/>
          <w:sz w:val="27"/>
          <w:szCs w:val="27"/>
        </w:rPr>
        <w:t>НЕОДНОРОДНОСТЬ</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ПОЛЕЙ</w:t>
      </w:r>
      <w:r w:rsidRPr="00A64B4C">
        <w:rPr>
          <w:rFonts w:ascii="Arial" w:hAnsi="Arial" w:cs="Arial"/>
          <w:caps/>
          <w:color w:val="333333"/>
          <w:sz w:val="27"/>
          <w:szCs w:val="27"/>
        </w:rPr>
        <w:tab/>
        <w:t>50</w:t>
      </w:r>
    </w:p>
    <w:p w14:paraId="5A096505"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2.1.</w:t>
      </w:r>
      <w:r w:rsidRPr="00A64B4C">
        <w:rPr>
          <w:rFonts w:ascii="Arial" w:hAnsi="Arial" w:cs="Arial"/>
          <w:caps/>
          <w:color w:val="333333"/>
          <w:sz w:val="27"/>
          <w:szCs w:val="27"/>
        </w:rPr>
        <w:tab/>
      </w:r>
      <w:r w:rsidRPr="00A64B4C">
        <w:rPr>
          <w:rFonts w:ascii="Arial" w:hAnsi="Arial" w:cs="Arial" w:hint="eastAsia"/>
          <w:caps/>
          <w:color w:val="333333"/>
          <w:sz w:val="27"/>
          <w:szCs w:val="27"/>
        </w:rPr>
        <w:t>Постановка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задачи</w:t>
      </w:r>
      <w:r w:rsidRPr="00A64B4C">
        <w:rPr>
          <w:rFonts w:ascii="Arial" w:hAnsi="Arial" w:cs="Arial"/>
          <w:caps/>
          <w:color w:val="333333"/>
          <w:sz w:val="27"/>
          <w:szCs w:val="27"/>
        </w:rPr>
        <w:tab/>
        <w:t>50</w:t>
      </w:r>
    </w:p>
    <w:p w14:paraId="35754AF5"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2.2.</w:t>
      </w:r>
      <w:r w:rsidRPr="00A64B4C">
        <w:rPr>
          <w:rFonts w:ascii="Arial" w:hAnsi="Arial" w:cs="Arial"/>
          <w:caps/>
          <w:color w:val="333333"/>
          <w:sz w:val="27"/>
          <w:szCs w:val="27"/>
        </w:rPr>
        <w:tab/>
      </w:r>
      <w:r w:rsidRPr="00A64B4C">
        <w:rPr>
          <w:rFonts w:ascii="Arial" w:hAnsi="Arial" w:cs="Arial" w:hint="eastAsia"/>
          <w:caps/>
          <w:color w:val="333333"/>
          <w:sz w:val="27"/>
          <w:szCs w:val="27"/>
        </w:rPr>
        <w:t>Проблемы</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прочностных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свойств</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морского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льда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w:t>
      </w:r>
    </w:p>
    <w:p w14:paraId="6FC9602F"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учетом</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неоднородности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ледяного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покрова</w:t>
      </w:r>
      <w:r w:rsidRPr="00A64B4C">
        <w:rPr>
          <w:rFonts w:ascii="Arial" w:hAnsi="Arial" w:cs="Arial"/>
          <w:caps/>
          <w:color w:val="333333"/>
          <w:sz w:val="27"/>
          <w:szCs w:val="27"/>
        </w:rPr>
        <w:tab/>
        <w:t>62</w:t>
      </w:r>
    </w:p>
    <w:p w14:paraId="1B7BDA58"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 xml:space="preserve">2.3 </w:t>
      </w:r>
      <w:r w:rsidRPr="00A64B4C">
        <w:rPr>
          <w:rFonts w:ascii="Arial" w:hAnsi="Arial" w:cs="Arial" w:hint="eastAsia"/>
          <w:caps/>
          <w:color w:val="333333"/>
          <w:sz w:val="27"/>
          <w:szCs w:val="27"/>
        </w:rPr>
        <w:t>Выводы</w:t>
      </w:r>
      <w:r w:rsidRPr="00A64B4C">
        <w:rPr>
          <w:rFonts w:ascii="Arial" w:hAnsi="Arial" w:cs="Arial"/>
          <w:caps/>
          <w:color w:val="333333"/>
          <w:sz w:val="27"/>
          <w:szCs w:val="27"/>
        </w:rPr>
        <w:tab/>
        <w:t>66</w:t>
      </w:r>
    </w:p>
    <w:p w14:paraId="797431C4"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lastRenderedPageBreak/>
        <w:t>ГЛАВА</w:t>
      </w:r>
      <w:r w:rsidRPr="00A64B4C">
        <w:rPr>
          <w:rFonts w:ascii="Arial" w:hAnsi="Arial" w:cs="Arial"/>
          <w:caps/>
          <w:color w:val="333333"/>
          <w:sz w:val="27"/>
          <w:szCs w:val="27"/>
        </w:rPr>
        <w:t xml:space="preserve"> 3. </w:t>
      </w:r>
      <w:r w:rsidRPr="00A64B4C">
        <w:rPr>
          <w:rFonts w:ascii="Arial" w:hAnsi="Arial" w:cs="Arial" w:hint="eastAsia"/>
          <w:caps/>
          <w:color w:val="333333"/>
          <w:sz w:val="27"/>
          <w:szCs w:val="27"/>
        </w:rPr>
        <w:t>ЭКСПЕРИМЕНТАЛЬНЫЕ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ИССЛЕДОВАНИЯ</w:t>
      </w:r>
    </w:p>
    <w:p w14:paraId="79A61733"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НЕОДНОРОДНОСТИ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ПОЛЕЙ</w:t>
      </w:r>
      <w:r w:rsidRPr="00A64B4C">
        <w:rPr>
          <w:rFonts w:ascii="Arial" w:hAnsi="Arial" w:cs="Arial"/>
          <w:caps/>
          <w:color w:val="333333"/>
          <w:sz w:val="27"/>
          <w:szCs w:val="27"/>
        </w:rPr>
        <w:tab/>
        <w:t>67</w:t>
      </w:r>
    </w:p>
    <w:p w14:paraId="73D4E80D"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3.1.</w:t>
      </w:r>
      <w:r w:rsidRPr="00A64B4C">
        <w:rPr>
          <w:rFonts w:ascii="Arial" w:hAnsi="Arial" w:cs="Arial"/>
          <w:caps/>
          <w:color w:val="333333"/>
          <w:sz w:val="27"/>
          <w:szCs w:val="27"/>
        </w:rPr>
        <w:tab/>
      </w:r>
      <w:r w:rsidRPr="00A64B4C">
        <w:rPr>
          <w:rFonts w:ascii="Arial" w:hAnsi="Arial" w:cs="Arial" w:hint="eastAsia"/>
          <w:caps/>
          <w:color w:val="333333"/>
          <w:sz w:val="27"/>
          <w:szCs w:val="27"/>
        </w:rPr>
        <w:t>Методика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экспериментальных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исследований</w:t>
      </w:r>
      <w:r w:rsidRPr="00A64B4C">
        <w:rPr>
          <w:rFonts w:ascii="Arial" w:hAnsi="Arial" w:cs="Arial"/>
          <w:caps/>
          <w:color w:val="333333"/>
          <w:sz w:val="27"/>
          <w:szCs w:val="27"/>
        </w:rPr>
        <w:tab/>
        <w:t>67</w:t>
      </w:r>
    </w:p>
    <w:p w14:paraId="49D7238C"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3.2.</w:t>
      </w:r>
      <w:r w:rsidRPr="00A64B4C">
        <w:rPr>
          <w:rFonts w:ascii="Arial" w:hAnsi="Arial" w:cs="Arial"/>
          <w:caps/>
          <w:color w:val="333333"/>
          <w:sz w:val="27"/>
          <w:szCs w:val="27"/>
        </w:rPr>
        <w:tab/>
      </w:r>
      <w:r w:rsidRPr="00A64B4C">
        <w:rPr>
          <w:rFonts w:ascii="Arial" w:hAnsi="Arial" w:cs="Arial" w:hint="eastAsia"/>
          <w:caps/>
          <w:color w:val="333333"/>
          <w:sz w:val="27"/>
          <w:szCs w:val="27"/>
        </w:rPr>
        <w:t>Методика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обработки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результатов</w:t>
      </w:r>
      <w:r w:rsidRPr="00A64B4C">
        <w:rPr>
          <w:rFonts w:ascii="Arial" w:hAnsi="Arial" w:cs="Arial"/>
          <w:caps/>
          <w:color w:val="333333"/>
          <w:sz w:val="27"/>
          <w:szCs w:val="27"/>
        </w:rPr>
        <w:tab/>
        <w:t>80</w:t>
      </w:r>
    </w:p>
    <w:p w14:paraId="5D7B9031"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3.3.</w:t>
      </w:r>
      <w:r w:rsidRPr="00A64B4C">
        <w:rPr>
          <w:rFonts w:ascii="Arial" w:hAnsi="Arial" w:cs="Arial"/>
          <w:caps/>
          <w:color w:val="333333"/>
          <w:sz w:val="27"/>
          <w:szCs w:val="27"/>
        </w:rPr>
        <w:tab/>
      </w:r>
      <w:r w:rsidRPr="00A64B4C">
        <w:rPr>
          <w:rFonts w:ascii="Arial" w:hAnsi="Arial" w:cs="Arial" w:hint="eastAsia"/>
          <w:caps/>
          <w:color w:val="333333"/>
          <w:sz w:val="27"/>
          <w:szCs w:val="27"/>
        </w:rPr>
        <w:t>Анализ</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результатов</w:t>
      </w:r>
      <w:r w:rsidRPr="00A64B4C">
        <w:rPr>
          <w:rFonts w:ascii="Arial" w:hAnsi="Arial" w:cs="Arial"/>
          <w:caps/>
          <w:color w:val="333333"/>
          <w:sz w:val="27"/>
          <w:szCs w:val="27"/>
        </w:rPr>
        <w:tab/>
        <w:t>97</w:t>
      </w:r>
    </w:p>
    <w:p w14:paraId="68579BF0"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3.4.</w:t>
      </w:r>
      <w:r w:rsidRPr="00A64B4C">
        <w:rPr>
          <w:rFonts w:ascii="Arial" w:hAnsi="Arial" w:cs="Arial"/>
          <w:caps/>
          <w:color w:val="333333"/>
          <w:sz w:val="27"/>
          <w:szCs w:val="27"/>
        </w:rPr>
        <w:tab/>
      </w:r>
      <w:r w:rsidRPr="00A64B4C">
        <w:rPr>
          <w:rFonts w:ascii="Arial" w:hAnsi="Arial" w:cs="Arial" w:hint="eastAsia"/>
          <w:caps/>
          <w:color w:val="333333"/>
          <w:sz w:val="27"/>
          <w:szCs w:val="27"/>
        </w:rPr>
        <w:t>Исследование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пространственной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неоднородности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ледяного</w:t>
      </w:r>
    </w:p>
    <w:p w14:paraId="040634DC"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покрова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результатам</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испытаний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других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авторов</w:t>
      </w:r>
      <w:r w:rsidRPr="00A64B4C">
        <w:rPr>
          <w:rFonts w:ascii="Arial" w:hAnsi="Arial" w:cs="Arial"/>
          <w:caps/>
          <w:color w:val="333333"/>
          <w:sz w:val="27"/>
          <w:szCs w:val="27"/>
        </w:rPr>
        <w:tab/>
        <w:t>100</w:t>
      </w:r>
    </w:p>
    <w:p w14:paraId="7D269A42"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3.5.</w:t>
      </w:r>
      <w:r w:rsidRPr="00A64B4C">
        <w:rPr>
          <w:rFonts w:ascii="Arial" w:hAnsi="Arial" w:cs="Arial"/>
          <w:caps/>
          <w:color w:val="333333"/>
          <w:sz w:val="27"/>
          <w:szCs w:val="27"/>
        </w:rPr>
        <w:tab/>
      </w:r>
      <w:r w:rsidRPr="00A64B4C">
        <w:rPr>
          <w:rFonts w:ascii="Arial" w:hAnsi="Arial" w:cs="Arial" w:hint="eastAsia"/>
          <w:caps/>
          <w:color w:val="333333"/>
          <w:sz w:val="27"/>
          <w:szCs w:val="27"/>
        </w:rPr>
        <w:t>Выводы</w:t>
      </w:r>
      <w:r w:rsidRPr="00A64B4C">
        <w:rPr>
          <w:rFonts w:ascii="Arial" w:hAnsi="Arial" w:cs="Arial"/>
          <w:caps/>
          <w:color w:val="333333"/>
          <w:sz w:val="27"/>
          <w:szCs w:val="27"/>
        </w:rPr>
        <w:tab/>
        <w:t>106</w:t>
      </w:r>
    </w:p>
    <w:p w14:paraId="4CF8DAF9"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ГЛАВА</w:t>
      </w:r>
      <w:r w:rsidRPr="00A64B4C">
        <w:rPr>
          <w:rFonts w:ascii="Arial" w:hAnsi="Arial" w:cs="Arial"/>
          <w:caps/>
          <w:color w:val="333333"/>
          <w:sz w:val="27"/>
          <w:szCs w:val="27"/>
        </w:rPr>
        <w:t xml:space="preserve"> 4. </w:t>
      </w:r>
      <w:r w:rsidRPr="00A64B4C">
        <w:rPr>
          <w:rFonts w:ascii="Arial" w:hAnsi="Arial" w:cs="Arial" w:hint="eastAsia"/>
          <w:caps/>
          <w:color w:val="333333"/>
          <w:sz w:val="27"/>
          <w:szCs w:val="27"/>
        </w:rPr>
        <w:t>РЕКОМЕНДАЦИИ</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ОПРЕДЕЛЕНИЮ</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РАСЧЕТНЫХ</w:t>
      </w:r>
    </w:p>
    <w:p w14:paraId="01F56C2F"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ЗНАЧЕНИЙ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ПРОЧНОСТНЫХ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ХАРАКТЕРИСТИК</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ЛЕДЯНЫХ</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ПОЛЕЙ</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С</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УЧЕТОМ</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ПРОСТРАНСТВЕННО</w:t>
      </w:r>
      <w:r w:rsidRPr="00A64B4C">
        <w:rPr>
          <w:rFonts w:ascii="Arial" w:hAnsi="Arial" w:cs="Arial"/>
          <w:caps/>
          <w:color w:val="333333"/>
          <w:sz w:val="27"/>
          <w:szCs w:val="27"/>
        </w:rPr>
        <w:t>-</w:t>
      </w:r>
      <w:r w:rsidRPr="00A64B4C">
        <w:rPr>
          <w:rFonts w:ascii="Arial" w:hAnsi="Arial" w:cs="Arial" w:hint="eastAsia"/>
          <w:caps/>
          <w:color w:val="333333"/>
          <w:sz w:val="27"/>
          <w:szCs w:val="27"/>
        </w:rPr>
        <w:t>ВРЕМЕННОЙ</w:t>
      </w:r>
    </w:p>
    <w:p w14:paraId="3F4405DD"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ИЗМЕНЧИВОСТИ</w:t>
      </w:r>
      <w:r w:rsidRPr="00A64B4C">
        <w:rPr>
          <w:rFonts w:ascii="Arial" w:hAnsi="Arial" w:cs="Arial"/>
          <w:caps/>
          <w:color w:val="333333"/>
          <w:sz w:val="27"/>
          <w:szCs w:val="27"/>
        </w:rPr>
        <w:tab/>
        <w:t>107</w:t>
      </w:r>
    </w:p>
    <w:p w14:paraId="2FA1D15F"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4.1.</w:t>
      </w:r>
      <w:r w:rsidRPr="00A64B4C">
        <w:rPr>
          <w:rFonts w:ascii="Arial" w:hAnsi="Arial" w:cs="Arial"/>
          <w:caps/>
          <w:color w:val="333333"/>
          <w:sz w:val="27"/>
          <w:szCs w:val="27"/>
        </w:rPr>
        <w:tab/>
      </w:r>
      <w:r w:rsidRPr="00A64B4C">
        <w:rPr>
          <w:rFonts w:ascii="Arial" w:hAnsi="Arial" w:cs="Arial" w:hint="eastAsia"/>
          <w:caps/>
          <w:color w:val="333333"/>
          <w:sz w:val="27"/>
          <w:szCs w:val="27"/>
        </w:rPr>
        <w:t>Обоснование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методики</w:t>
      </w:r>
      <w:r w:rsidRPr="00A64B4C">
        <w:rPr>
          <w:rFonts w:ascii="Arial" w:hAnsi="Arial" w:cs="Arial"/>
          <w:caps/>
          <w:color w:val="333333"/>
          <w:sz w:val="27"/>
          <w:szCs w:val="27"/>
        </w:rPr>
        <w:tab/>
        <w:t>107</w:t>
      </w:r>
    </w:p>
    <w:p w14:paraId="6DE9EB12"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4.2.</w:t>
      </w:r>
      <w:r w:rsidRPr="00A64B4C">
        <w:rPr>
          <w:rFonts w:ascii="Arial" w:hAnsi="Arial" w:cs="Arial"/>
          <w:caps/>
          <w:color w:val="333333"/>
          <w:sz w:val="27"/>
          <w:szCs w:val="27"/>
        </w:rPr>
        <w:tab/>
      </w:r>
      <w:r w:rsidRPr="00A64B4C">
        <w:rPr>
          <w:rFonts w:ascii="Arial" w:hAnsi="Arial" w:cs="Arial" w:hint="eastAsia"/>
          <w:caps/>
          <w:color w:val="333333"/>
          <w:sz w:val="27"/>
          <w:szCs w:val="27"/>
        </w:rPr>
        <w:t>Методика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отбора</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образцов</w:t>
      </w:r>
      <w:r w:rsidRPr="00A64B4C">
        <w:rPr>
          <w:rFonts w:ascii="Arial" w:hAnsi="Arial" w:cs="Arial"/>
          <w:caps/>
          <w:color w:val="333333"/>
          <w:sz w:val="27"/>
          <w:szCs w:val="27"/>
        </w:rPr>
        <w:tab/>
        <w:t>109</w:t>
      </w:r>
    </w:p>
    <w:p w14:paraId="41EC0F45" w14:textId="77777777" w:rsidR="00A64B4C" w:rsidRPr="00A64B4C" w:rsidRDefault="00A64B4C" w:rsidP="00A64B4C">
      <w:pPr>
        <w:rPr>
          <w:rFonts w:ascii="Arial" w:hAnsi="Arial" w:cs="Arial"/>
          <w:caps/>
          <w:color w:val="333333"/>
          <w:sz w:val="27"/>
          <w:szCs w:val="27"/>
        </w:rPr>
      </w:pPr>
      <w:r w:rsidRPr="00A64B4C">
        <w:rPr>
          <w:rFonts w:ascii="Arial" w:hAnsi="Arial" w:cs="Arial"/>
          <w:caps/>
          <w:color w:val="333333"/>
          <w:sz w:val="27"/>
          <w:szCs w:val="27"/>
        </w:rPr>
        <w:t>4.3.</w:t>
      </w:r>
      <w:r w:rsidRPr="00A64B4C">
        <w:rPr>
          <w:rFonts w:ascii="Arial" w:hAnsi="Arial" w:cs="Arial"/>
          <w:caps/>
          <w:color w:val="333333"/>
          <w:sz w:val="27"/>
          <w:szCs w:val="27"/>
        </w:rPr>
        <w:tab/>
      </w:r>
      <w:r w:rsidRPr="00A64B4C">
        <w:rPr>
          <w:rFonts w:ascii="Arial" w:hAnsi="Arial" w:cs="Arial" w:hint="eastAsia"/>
          <w:caps/>
          <w:color w:val="333333"/>
          <w:sz w:val="27"/>
          <w:szCs w:val="27"/>
        </w:rPr>
        <w:t>Определение</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расчетного</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значения</w:t>
      </w:r>
      <w:r w:rsidRPr="00A64B4C">
        <w:rPr>
          <w:rFonts w:ascii="Arial" w:hAnsi="Arial" w:cs="Arial"/>
          <w:caps/>
          <w:color w:val="333333"/>
          <w:sz w:val="27"/>
          <w:szCs w:val="27"/>
        </w:rPr>
        <w:t xml:space="preserve"> </w:t>
      </w:r>
      <w:r w:rsidRPr="00A64B4C">
        <w:rPr>
          <w:rFonts w:ascii="Arial" w:hAnsi="Arial" w:cs="Arial" w:hint="eastAsia"/>
          <w:caps/>
          <w:color w:val="333333"/>
          <w:sz w:val="27"/>
          <w:szCs w:val="27"/>
        </w:rPr>
        <w:t>прочности</w:t>
      </w:r>
      <w:r w:rsidRPr="00A64B4C">
        <w:rPr>
          <w:rFonts w:ascii="Arial" w:hAnsi="Arial" w:cs="Arial"/>
          <w:caps/>
          <w:color w:val="333333"/>
          <w:sz w:val="27"/>
          <w:szCs w:val="27"/>
        </w:rPr>
        <w:tab/>
        <w:t>112</w:t>
      </w:r>
    </w:p>
    <w:p w14:paraId="18129C1E"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ЗАКЛЮЧЕНИЕ</w:t>
      </w:r>
      <w:r w:rsidRPr="00A64B4C">
        <w:rPr>
          <w:rFonts w:ascii="Arial" w:hAnsi="Arial" w:cs="Arial"/>
          <w:caps/>
          <w:color w:val="333333"/>
          <w:sz w:val="27"/>
          <w:szCs w:val="27"/>
        </w:rPr>
        <w:tab/>
        <w:t>115</w:t>
      </w:r>
    </w:p>
    <w:p w14:paraId="1CFBDA68" w14:textId="77777777" w:rsidR="00A64B4C" w:rsidRPr="00A64B4C"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lastRenderedPageBreak/>
        <w:t>ЛИТЕРАТУРА</w:t>
      </w:r>
      <w:r w:rsidRPr="00A64B4C">
        <w:rPr>
          <w:rFonts w:ascii="Arial" w:hAnsi="Arial" w:cs="Arial"/>
          <w:caps/>
          <w:color w:val="333333"/>
          <w:sz w:val="27"/>
          <w:szCs w:val="27"/>
        </w:rPr>
        <w:tab/>
        <w:t>117</w:t>
      </w:r>
    </w:p>
    <w:p w14:paraId="63D17034" w14:textId="7FCF1A0A" w:rsidR="00ED2239" w:rsidRDefault="00A64B4C" w:rsidP="00A64B4C">
      <w:pPr>
        <w:rPr>
          <w:rFonts w:ascii="Arial" w:hAnsi="Arial" w:cs="Arial"/>
          <w:caps/>
          <w:color w:val="333333"/>
          <w:sz w:val="27"/>
          <w:szCs w:val="27"/>
        </w:rPr>
      </w:pPr>
      <w:r w:rsidRPr="00A64B4C">
        <w:rPr>
          <w:rFonts w:ascii="Arial" w:hAnsi="Arial" w:cs="Arial" w:hint="eastAsia"/>
          <w:caps/>
          <w:color w:val="333333"/>
          <w:sz w:val="27"/>
          <w:szCs w:val="27"/>
        </w:rPr>
        <w:t>ПРИЛОЖЕНИЕ</w:t>
      </w:r>
      <w:r w:rsidRPr="00A64B4C">
        <w:rPr>
          <w:rFonts w:ascii="Arial" w:hAnsi="Arial" w:cs="Arial"/>
          <w:caps/>
          <w:color w:val="333333"/>
          <w:sz w:val="27"/>
          <w:szCs w:val="27"/>
        </w:rPr>
        <w:tab/>
        <w:t>127</w:t>
      </w:r>
    </w:p>
    <w:p w14:paraId="4726F8BA" w14:textId="1FF46154" w:rsidR="00A64B4C" w:rsidRDefault="00A64B4C" w:rsidP="00A64B4C">
      <w:pPr>
        <w:rPr>
          <w:rFonts w:ascii="Arial" w:hAnsi="Arial" w:cs="Arial"/>
          <w:caps/>
          <w:color w:val="333333"/>
          <w:sz w:val="27"/>
          <w:szCs w:val="27"/>
        </w:rPr>
      </w:pPr>
    </w:p>
    <w:p w14:paraId="7D468E8E" w14:textId="16D7E2E3" w:rsidR="00A64B4C" w:rsidRDefault="00A64B4C" w:rsidP="00A64B4C">
      <w:pPr>
        <w:rPr>
          <w:rFonts w:ascii="Arial" w:hAnsi="Arial" w:cs="Arial"/>
          <w:caps/>
          <w:color w:val="333333"/>
          <w:sz w:val="27"/>
          <w:szCs w:val="27"/>
        </w:rPr>
      </w:pPr>
    </w:p>
    <w:p w14:paraId="0F83B5D6" w14:textId="77777777" w:rsidR="00A64B4C" w:rsidRDefault="00A64B4C" w:rsidP="00A64B4C">
      <w:r>
        <w:rPr>
          <w:rFonts w:hint="eastAsia"/>
        </w:rPr>
        <w:t>ЗАКЛЮЧЕНИЕ</w:t>
      </w:r>
    </w:p>
    <w:p w14:paraId="4AE38B17" w14:textId="77777777" w:rsidR="00A64B4C" w:rsidRDefault="00A64B4C" w:rsidP="00A64B4C">
      <w:r>
        <w:rPr>
          <w:rFonts w:hint="eastAsia"/>
        </w:rPr>
        <w:t>Цель</w:t>
      </w:r>
      <w:r>
        <w:t xml:space="preserve"> </w:t>
      </w:r>
      <w:r>
        <w:rPr>
          <w:rFonts w:hint="eastAsia"/>
        </w:rPr>
        <w:t>работы</w:t>
      </w:r>
      <w:r>
        <w:t xml:space="preserve"> </w:t>
      </w:r>
      <w:r>
        <w:rPr>
          <w:rFonts w:hint="eastAsia"/>
        </w:rPr>
        <w:t>достигнута</w:t>
      </w:r>
      <w:r>
        <w:t xml:space="preserve"> </w:t>
      </w:r>
      <w:r>
        <w:rPr>
          <w:rFonts w:hint="eastAsia"/>
        </w:rPr>
        <w:t>тем</w:t>
      </w:r>
      <w:r>
        <w:t xml:space="preserve">, </w:t>
      </w:r>
      <w:r>
        <w:rPr>
          <w:rFonts w:hint="eastAsia"/>
        </w:rPr>
        <w:t>что</w:t>
      </w:r>
      <w:r>
        <w:t xml:space="preserve"> </w:t>
      </w:r>
      <w:r>
        <w:rPr>
          <w:rFonts w:hint="eastAsia"/>
        </w:rPr>
        <w:t>при</w:t>
      </w:r>
      <w:r>
        <w:t xml:space="preserve"> </w:t>
      </w:r>
      <w:r>
        <w:rPr>
          <w:rFonts w:hint="eastAsia"/>
        </w:rPr>
        <w:t>решении</w:t>
      </w:r>
      <w:r>
        <w:t xml:space="preserve"> </w:t>
      </w:r>
      <w:r>
        <w:rPr>
          <w:rFonts w:hint="eastAsia"/>
        </w:rPr>
        <w:t>поставленных</w:t>
      </w:r>
      <w:r>
        <w:t xml:space="preserve"> </w:t>
      </w:r>
      <w:r>
        <w:rPr>
          <w:rFonts w:hint="eastAsia"/>
        </w:rPr>
        <w:t>задач</w:t>
      </w:r>
      <w:r>
        <w:t xml:space="preserve"> </w:t>
      </w:r>
      <w:r>
        <w:rPr>
          <w:rFonts w:hint="eastAsia"/>
        </w:rPr>
        <w:t>получены</w:t>
      </w:r>
      <w:r>
        <w:t xml:space="preserve"> </w:t>
      </w:r>
      <w:r>
        <w:rPr>
          <w:rFonts w:hint="eastAsia"/>
        </w:rPr>
        <w:t>следующие</w:t>
      </w:r>
      <w:r>
        <w:t xml:space="preserve"> </w:t>
      </w:r>
      <w:r>
        <w:rPr>
          <w:rFonts w:hint="eastAsia"/>
        </w:rPr>
        <w:t>результаты</w:t>
      </w:r>
      <w:r>
        <w:t>.</w:t>
      </w:r>
    </w:p>
    <w:p w14:paraId="165BBB9D" w14:textId="77777777" w:rsidR="00A64B4C" w:rsidRDefault="00A64B4C" w:rsidP="00A64B4C">
      <w:r>
        <w:t>1.</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результатов</w:t>
      </w:r>
      <w:r>
        <w:t xml:space="preserve"> </w:t>
      </w:r>
      <w:r>
        <w:rPr>
          <w:rFonts w:hint="eastAsia"/>
        </w:rPr>
        <w:t>исследований</w:t>
      </w:r>
      <w:r>
        <w:t xml:space="preserve"> </w:t>
      </w:r>
      <w:r>
        <w:rPr>
          <w:rFonts w:hint="eastAsia"/>
        </w:rPr>
        <w:t>различных</w:t>
      </w:r>
      <w:r>
        <w:t xml:space="preserve"> </w:t>
      </w:r>
      <w:r>
        <w:rPr>
          <w:rFonts w:hint="eastAsia"/>
        </w:rPr>
        <w:t>авторов</w:t>
      </w:r>
      <w:r>
        <w:t xml:space="preserve"> </w:t>
      </w:r>
      <w:r>
        <w:rPr>
          <w:rFonts w:hint="eastAsia"/>
        </w:rPr>
        <w:t>сделан</w:t>
      </w:r>
      <w:r>
        <w:t xml:space="preserve"> </w:t>
      </w:r>
      <w:r>
        <w:rPr>
          <w:rFonts w:hint="eastAsia"/>
        </w:rPr>
        <w:t>вывод</w:t>
      </w:r>
      <w:r>
        <w:t xml:space="preserve"> </w:t>
      </w:r>
      <w:r>
        <w:rPr>
          <w:rFonts w:hint="eastAsia"/>
        </w:rPr>
        <w:t>о</w:t>
      </w:r>
      <w:r>
        <w:t xml:space="preserve"> </w:t>
      </w:r>
      <w:r>
        <w:rPr>
          <w:rFonts w:hint="eastAsia"/>
        </w:rPr>
        <w:t>наличии</w:t>
      </w:r>
      <w:r>
        <w:t xml:space="preserve"> </w:t>
      </w:r>
      <w:r>
        <w:rPr>
          <w:rFonts w:hint="eastAsia"/>
        </w:rPr>
        <w:t>неучтенных</w:t>
      </w:r>
      <w:r>
        <w:t xml:space="preserve"> </w:t>
      </w:r>
      <w:r>
        <w:rPr>
          <w:rFonts w:hint="eastAsia"/>
        </w:rPr>
        <w:t>факторов</w:t>
      </w:r>
      <w:r>
        <w:t xml:space="preserve"> </w:t>
      </w:r>
      <w:r>
        <w:rPr>
          <w:rFonts w:hint="eastAsia"/>
        </w:rPr>
        <w:t>при</w:t>
      </w:r>
      <w:r>
        <w:t xml:space="preserve"> </w:t>
      </w:r>
      <w:r>
        <w:rPr>
          <w:rFonts w:hint="eastAsia"/>
        </w:rPr>
        <w:t>определении</w:t>
      </w:r>
      <w:r>
        <w:t xml:space="preserve"> </w:t>
      </w:r>
      <w:r>
        <w:rPr>
          <w:rFonts w:hint="eastAsia"/>
        </w:rPr>
        <w:t>расчетного</w:t>
      </w:r>
      <w:r>
        <w:t xml:space="preserve"> </w:t>
      </w:r>
      <w:r>
        <w:rPr>
          <w:rFonts w:hint="eastAsia"/>
        </w:rPr>
        <w:t>значения</w:t>
      </w:r>
      <w:r>
        <w:t xml:space="preserve"> </w:t>
      </w:r>
      <w:r>
        <w:rPr>
          <w:rFonts w:hint="eastAsia"/>
        </w:rPr>
        <w:t>прочности</w:t>
      </w:r>
      <w:r>
        <w:t xml:space="preserve"> </w:t>
      </w:r>
      <w:r>
        <w:rPr>
          <w:rFonts w:hint="eastAsia"/>
        </w:rPr>
        <w:t>льда</w:t>
      </w:r>
      <w:r>
        <w:t xml:space="preserve">: </w:t>
      </w:r>
      <w:r>
        <w:rPr>
          <w:rFonts w:hint="eastAsia"/>
        </w:rPr>
        <w:t>высокую</w:t>
      </w:r>
      <w:r>
        <w:t xml:space="preserve"> </w:t>
      </w:r>
      <w:r>
        <w:rPr>
          <w:rFonts w:hint="eastAsia"/>
        </w:rPr>
        <w:t>динамичность</w:t>
      </w:r>
      <w:r>
        <w:t xml:space="preserve"> </w:t>
      </w:r>
      <w:r>
        <w:rPr>
          <w:rFonts w:hint="eastAsia"/>
        </w:rPr>
        <w:t>ледяного</w:t>
      </w:r>
      <w:r>
        <w:t xml:space="preserve"> </w:t>
      </w:r>
      <w:r>
        <w:rPr>
          <w:rFonts w:hint="eastAsia"/>
        </w:rPr>
        <w:t>покрова</w:t>
      </w:r>
      <w:r>
        <w:t xml:space="preserve"> </w:t>
      </w:r>
      <w:r>
        <w:rPr>
          <w:rFonts w:hint="eastAsia"/>
        </w:rPr>
        <w:t>в</w:t>
      </w:r>
      <w:r>
        <w:t xml:space="preserve"> </w:t>
      </w:r>
      <w:r>
        <w:rPr>
          <w:rFonts w:hint="eastAsia"/>
        </w:rPr>
        <w:t>открытом</w:t>
      </w:r>
      <w:r>
        <w:t xml:space="preserve"> </w:t>
      </w:r>
      <w:r>
        <w:rPr>
          <w:rFonts w:hint="eastAsia"/>
        </w:rPr>
        <w:t>море</w:t>
      </w:r>
      <w:r>
        <w:t xml:space="preserve">, </w:t>
      </w:r>
      <w:r>
        <w:rPr>
          <w:rFonts w:hint="eastAsia"/>
        </w:rPr>
        <w:t>многообразие</w:t>
      </w:r>
      <w:r>
        <w:t xml:space="preserve"> </w:t>
      </w:r>
      <w:r>
        <w:rPr>
          <w:rFonts w:hint="eastAsia"/>
        </w:rPr>
        <w:t>форм</w:t>
      </w:r>
      <w:r>
        <w:t xml:space="preserve"> </w:t>
      </w:r>
      <w:r>
        <w:rPr>
          <w:rFonts w:hint="eastAsia"/>
        </w:rPr>
        <w:t>ледяных</w:t>
      </w:r>
      <w:r>
        <w:t xml:space="preserve"> </w:t>
      </w:r>
      <w:r>
        <w:rPr>
          <w:rFonts w:hint="eastAsia"/>
        </w:rPr>
        <w:t>образований</w:t>
      </w:r>
      <w:r>
        <w:t xml:space="preserve"> </w:t>
      </w:r>
      <w:r>
        <w:rPr>
          <w:rFonts w:hint="eastAsia"/>
        </w:rPr>
        <w:t>и</w:t>
      </w:r>
      <w:r>
        <w:t xml:space="preserve"> </w:t>
      </w:r>
      <w:r>
        <w:rPr>
          <w:rFonts w:hint="eastAsia"/>
        </w:rPr>
        <w:t>их</w:t>
      </w:r>
      <w:r>
        <w:t xml:space="preserve"> </w:t>
      </w:r>
      <w:r>
        <w:rPr>
          <w:rFonts w:hint="eastAsia"/>
        </w:rPr>
        <w:t>неоднородность</w:t>
      </w:r>
      <w:r>
        <w:t>.</w:t>
      </w:r>
    </w:p>
    <w:p w14:paraId="583929BC" w14:textId="77777777" w:rsidR="00A64B4C" w:rsidRDefault="00A64B4C" w:rsidP="00A64B4C">
      <w:r>
        <w:t>2.</w:t>
      </w:r>
      <w:r>
        <w:tab/>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выдвинуто</w:t>
      </w:r>
      <w:r>
        <w:t xml:space="preserve"> </w:t>
      </w:r>
      <w:r>
        <w:rPr>
          <w:rFonts w:hint="eastAsia"/>
        </w:rPr>
        <w:t>предположение</w:t>
      </w:r>
      <w:r>
        <w:t xml:space="preserve"> </w:t>
      </w:r>
      <w:r>
        <w:rPr>
          <w:rFonts w:hint="eastAsia"/>
        </w:rPr>
        <w:t>о</w:t>
      </w:r>
      <w:r>
        <w:t xml:space="preserve"> </w:t>
      </w:r>
      <w:r>
        <w:rPr>
          <w:rFonts w:hint="eastAsia"/>
        </w:rPr>
        <w:t>влиянии</w:t>
      </w:r>
      <w:r>
        <w:t xml:space="preserve"> </w:t>
      </w:r>
      <w:r>
        <w:rPr>
          <w:rFonts w:hint="eastAsia"/>
        </w:rPr>
        <w:t>неоднородности</w:t>
      </w:r>
      <w:r>
        <w:t xml:space="preserve"> </w:t>
      </w:r>
      <w:r>
        <w:rPr>
          <w:rFonts w:hint="eastAsia"/>
        </w:rPr>
        <w:t>ледяного</w:t>
      </w:r>
      <w:r>
        <w:t xml:space="preserve"> </w:t>
      </w:r>
      <w:r>
        <w:rPr>
          <w:rFonts w:hint="eastAsia"/>
        </w:rPr>
        <w:t>поля</w:t>
      </w:r>
      <w:r>
        <w:t xml:space="preserve"> </w:t>
      </w:r>
      <w:r>
        <w:rPr>
          <w:rFonts w:hint="eastAsia"/>
        </w:rPr>
        <w:t>в</w:t>
      </w:r>
      <w:r>
        <w:t xml:space="preserve"> </w:t>
      </w:r>
      <w:r>
        <w:rPr>
          <w:rFonts w:hint="eastAsia"/>
        </w:rPr>
        <w:t>плане</w:t>
      </w:r>
      <w:r>
        <w:t xml:space="preserve"> </w:t>
      </w:r>
      <w:r>
        <w:rPr>
          <w:rFonts w:hint="eastAsia"/>
        </w:rPr>
        <w:t>на</w:t>
      </w:r>
      <w:r>
        <w:t xml:space="preserve"> </w:t>
      </w:r>
      <w:r>
        <w:rPr>
          <w:rFonts w:hint="eastAsia"/>
        </w:rPr>
        <w:t>величину</w:t>
      </w:r>
      <w:r>
        <w:t xml:space="preserve"> </w:t>
      </w:r>
      <w:r>
        <w:rPr>
          <w:rFonts w:hint="eastAsia"/>
        </w:rPr>
        <w:t>нагрузки</w:t>
      </w:r>
      <w:r>
        <w:t xml:space="preserve"> </w:t>
      </w:r>
      <w:r>
        <w:rPr>
          <w:rFonts w:hint="eastAsia"/>
        </w:rPr>
        <w:t>на</w:t>
      </w:r>
      <w:r>
        <w:t xml:space="preserve"> </w:t>
      </w:r>
      <w:r>
        <w:rPr>
          <w:rFonts w:hint="eastAsia"/>
        </w:rPr>
        <w:t>сооружение</w:t>
      </w:r>
      <w:r>
        <w:t xml:space="preserve">. </w:t>
      </w:r>
      <w:r>
        <w:rPr>
          <w:rFonts w:hint="eastAsia"/>
        </w:rPr>
        <w:t>Также</w:t>
      </w:r>
      <w:r>
        <w:t xml:space="preserve"> </w:t>
      </w:r>
      <w:r>
        <w:rPr>
          <w:rFonts w:hint="eastAsia"/>
        </w:rPr>
        <w:t>выдвинута</w:t>
      </w:r>
      <w:r>
        <w:t xml:space="preserve"> </w:t>
      </w:r>
      <w:r>
        <w:rPr>
          <w:rFonts w:hint="eastAsia"/>
        </w:rPr>
        <w:t>гипотеза</w:t>
      </w:r>
      <w:r>
        <w:t xml:space="preserve"> </w:t>
      </w:r>
      <w:r>
        <w:rPr>
          <w:rFonts w:hint="eastAsia"/>
        </w:rPr>
        <w:t>о</w:t>
      </w:r>
      <w:r>
        <w:t xml:space="preserve"> </w:t>
      </w:r>
      <w:r>
        <w:rPr>
          <w:rFonts w:hint="eastAsia"/>
        </w:rPr>
        <w:t>возможности</w:t>
      </w:r>
      <w:r>
        <w:t xml:space="preserve"> </w:t>
      </w:r>
      <w:r>
        <w:rPr>
          <w:rFonts w:hint="eastAsia"/>
        </w:rPr>
        <w:t>учета</w:t>
      </w:r>
      <w:r>
        <w:t xml:space="preserve"> </w:t>
      </w:r>
      <w:r>
        <w:rPr>
          <w:rFonts w:hint="eastAsia"/>
        </w:rPr>
        <w:t>влияния</w:t>
      </w:r>
      <w:r>
        <w:t xml:space="preserve"> </w:t>
      </w:r>
      <w:r>
        <w:rPr>
          <w:rFonts w:hint="eastAsia"/>
        </w:rPr>
        <w:t>неоднородности</w:t>
      </w:r>
      <w:r>
        <w:t xml:space="preserve"> </w:t>
      </w:r>
      <w:r>
        <w:rPr>
          <w:rFonts w:hint="eastAsia"/>
        </w:rPr>
        <w:t>посредством</w:t>
      </w:r>
      <w:r>
        <w:t xml:space="preserve"> </w:t>
      </w:r>
      <w:r>
        <w:rPr>
          <w:rFonts w:hint="eastAsia"/>
        </w:rPr>
        <w:t>одного</w:t>
      </w:r>
      <w:r>
        <w:t xml:space="preserve"> </w:t>
      </w:r>
      <w:r>
        <w:rPr>
          <w:rFonts w:hint="eastAsia"/>
        </w:rPr>
        <w:t>коэффициента</w:t>
      </w:r>
      <w:r>
        <w:t xml:space="preserve"> - </w:t>
      </w:r>
      <w:r>
        <w:rPr>
          <w:rFonts w:hint="eastAsia"/>
        </w:rPr>
        <w:t>коэффициента</w:t>
      </w:r>
      <w:r>
        <w:t xml:space="preserve"> </w:t>
      </w:r>
      <w:r>
        <w:rPr>
          <w:rFonts w:hint="eastAsia"/>
        </w:rPr>
        <w:t>пространственной</w:t>
      </w:r>
      <w:r>
        <w:t xml:space="preserve"> </w:t>
      </w:r>
      <w:r>
        <w:rPr>
          <w:rFonts w:hint="eastAsia"/>
        </w:rPr>
        <w:t>неоднородности</w:t>
      </w:r>
      <w:r>
        <w:t xml:space="preserve">. </w:t>
      </w:r>
      <w:r>
        <w:rPr>
          <w:rFonts w:hint="eastAsia"/>
        </w:rPr>
        <w:t>Сделан</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для</w:t>
      </w:r>
      <w:r>
        <w:t xml:space="preserve"> </w:t>
      </w:r>
      <w:r>
        <w:rPr>
          <w:rFonts w:hint="eastAsia"/>
        </w:rPr>
        <w:t>подтверждения</w:t>
      </w:r>
      <w:r>
        <w:t xml:space="preserve"> </w:t>
      </w:r>
      <w:r>
        <w:rPr>
          <w:rFonts w:hint="eastAsia"/>
        </w:rPr>
        <w:t>необходимо</w:t>
      </w:r>
      <w:r>
        <w:t xml:space="preserve"> </w:t>
      </w:r>
      <w:r>
        <w:rPr>
          <w:rFonts w:hint="eastAsia"/>
        </w:rPr>
        <w:t>выполнить</w:t>
      </w:r>
      <w:r>
        <w:t xml:space="preserve"> </w:t>
      </w:r>
      <w:r>
        <w:rPr>
          <w:rFonts w:hint="eastAsia"/>
        </w:rPr>
        <w:t>натурные</w:t>
      </w:r>
      <w:r>
        <w:t xml:space="preserve"> </w:t>
      </w:r>
      <w:r>
        <w:rPr>
          <w:rFonts w:hint="eastAsia"/>
        </w:rPr>
        <w:t>испытания</w:t>
      </w:r>
      <w:r>
        <w:t>.</w:t>
      </w:r>
    </w:p>
    <w:p w14:paraId="2402F7E0" w14:textId="77777777" w:rsidR="00A64B4C" w:rsidRDefault="00A64B4C" w:rsidP="00A64B4C">
      <w:r>
        <w:t>3.</w:t>
      </w:r>
      <w:r>
        <w:tab/>
      </w:r>
      <w:r>
        <w:rPr>
          <w:rFonts w:hint="eastAsia"/>
        </w:rPr>
        <w:t>Для</w:t>
      </w:r>
      <w:r>
        <w:t xml:space="preserve"> </w:t>
      </w:r>
      <w:r>
        <w:rPr>
          <w:rFonts w:hint="eastAsia"/>
        </w:rPr>
        <w:t>проведения</w:t>
      </w:r>
      <w:r>
        <w:t xml:space="preserve"> </w:t>
      </w:r>
      <w:r>
        <w:rPr>
          <w:rFonts w:hint="eastAsia"/>
        </w:rPr>
        <w:t>натурных</w:t>
      </w:r>
      <w:r>
        <w:t xml:space="preserve"> </w:t>
      </w:r>
      <w:r>
        <w:rPr>
          <w:rFonts w:hint="eastAsia"/>
        </w:rPr>
        <w:t>испытаний</w:t>
      </w:r>
      <w:r>
        <w:t xml:space="preserve"> </w:t>
      </w:r>
      <w:r>
        <w:rPr>
          <w:rFonts w:hint="eastAsia"/>
        </w:rPr>
        <w:t>была</w:t>
      </w:r>
      <w:r>
        <w:t xml:space="preserve"> </w:t>
      </w:r>
      <w:r>
        <w:rPr>
          <w:rFonts w:hint="eastAsia"/>
        </w:rPr>
        <w:t>предложена</w:t>
      </w:r>
      <w:r>
        <w:t xml:space="preserve"> </w:t>
      </w:r>
      <w:r>
        <w:rPr>
          <w:rFonts w:hint="eastAsia"/>
        </w:rPr>
        <w:t>методика</w:t>
      </w:r>
      <w:r>
        <w:t xml:space="preserve"> </w:t>
      </w:r>
      <w:r>
        <w:rPr>
          <w:rFonts w:hint="eastAsia"/>
        </w:rPr>
        <w:t>отбора</w:t>
      </w:r>
      <w:r>
        <w:t xml:space="preserve"> </w:t>
      </w:r>
      <w:r>
        <w:rPr>
          <w:rFonts w:hint="eastAsia"/>
        </w:rPr>
        <w:t>образцов</w:t>
      </w:r>
      <w:r>
        <w:t xml:space="preserve"> </w:t>
      </w:r>
      <w:r>
        <w:rPr>
          <w:rFonts w:hint="eastAsia"/>
        </w:rPr>
        <w:t>в</w:t>
      </w:r>
      <w:r>
        <w:t xml:space="preserve"> </w:t>
      </w:r>
      <w:r>
        <w:rPr>
          <w:rFonts w:hint="eastAsia"/>
        </w:rPr>
        <w:t>плане</w:t>
      </w:r>
      <w:r>
        <w:t xml:space="preserve">, </w:t>
      </w:r>
      <w:r>
        <w:rPr>
          <w:rFonts w:hint="eastAsia"/>
        </w:rPr>
        <w:t>позволяющая</w:t>
      </w:r>
      <w:r>
        <w:t xml:space="preserve"> </w:t>
      </w:r>
      <w:r>
        <w:rPr>
          <w:rFonts w:hint="eastAsia"/>
        </w:rPr>
        <w:t>выявить</w:t>
      </w:r>
      <w:r>
        <w:t xml:space="preserve"> </w:t>
      </w:r>
      <w:r>
        <w:rPr>
          <w:rFonts w:hint="eastAsia"/>
        </w:rPr>
        <w:t>неоднородность</w:t>
      </w:r>
      <w:r>
        <w:t xml:space="preserve"> </w:t>
      </w:r>
      <w:r>
        <w:rPr>
          <w:rFonts w:hint="eastAsia"/>
        </w:rPr>
        <w:t>ледяного</w:t>
      </w:r>
      <w:r>
        <w:t xml:space="preserve"> </w:t>
      </w:r>
      <w:r>
        <w:rPr>
          <w:rFonts w:hint="eastAsia"/>
        </w:rPr>
        <w:t>поля</w:t>
      </w:r>
      <w:r>
        <w:t>.</w:t>
      </w:r>
    </w:p>
    <w:p w14:paraId="20EC1967" w14:textId="77777777" w:rsidR="00A64B4C" w:rsidRDefault="00A64B4C" w:rsidP="00A64B4C">
      <w:r>
        <w:t>4.</w:t>
      </w:r>
      <w:r>
        <w:tab/>
      </w:r>
      <w:r>
        <w:rPr>
          <w:rFonts w:hint="eastAsia"/>
        </w:rPr>
        <w:t>По</w:t>
      </w:r>
      <w:r>
        <w:t xml:space="preserve"> </w:t>
      </w:r>
      <w:r>
        <w:rPr>
          <w:rFonts w:hint="eastAsia"/>
        </w:rPr>
        <w:t>намеченной</w:t>
      </w:r>
      <w:r>
        <w:t xml:space="preserve"> </w:t>
      </w:r>
      <w:r>
        <w:rPr>
          <w:rFonts w:hint="eastAsia"/>
        </w:rPr>
        <w:t>методике</w:t>
      </w:r>
      <w:r>
        <w:t xml:space="preserve"> </w:t>
      </w:r>
      <w:r>
        <w:rPr>
          <w:rFonts w:hint="eastAsia"/>
        </w:rPr>
        <w:t>впервые</w:t>
      </w:r>
      <w:r>
        <w:t xml:space="preserve"> </w:t>
      </w:r>
      <w:r>
        <w:rPr>
          <w:rFonts w:hint="eastAsia"/>
        </w:rPr>
        <w:t>автором</w:t>
      </w:r>
      <w:r>
        <w:t xml:space="preserve"> </w:t>
      </w:r>
      <w:r>
        <w:rPr>
          <w:rFonts w:hint="eastAsia"/>
        </w:rPr>
        <w:t>выполнены</w:t>
      </w:r>
      <w:r>
        <w:t xml:space="preserve"> </w:t>
      </w:r>
      <w:r>
        <w:rPr>
          <w:rFonts w:hint="eastAsia"/>
        </w:rPr>
        <w:t>систематические</w:t>
      </w:r>
      <w:r>
        <w:t xml:space="preserve"> </w:t>
      </w:r>
      <w:r>
        <w:rPr>
          <w:rFonts w:hint="eastAsia"/>
        </w:rPr>
        <w:t>многолетние</w:t>
      </w:r>
      <w:r>
        <w:t xml:space="preserve"> </w:t>
      </w:r>
      <w:r>
        <w:rPr>
          <w:rFonts w:hint="eastAsia"/>
        </w:rPr>
        <w:t>исследования</w:t>
      </w:r>
      <w:r>
        <w:t xml:space="preserve"> </w:t>
      </w:r>
      <w:r>
        <w:rPr>
          <w:rFonts w:hint="eastAsia"/>
        </w:rPr>
        <w:t>неоднородности</w:t>
      </w:r>
      <w:r>
        <w:t xml:space="preserve"> </w:t>
      </w:r>
      <w:r>
        <w:rPr>
          <w:rFonts w:hint="eastAsia"/>
        </w:rPr>
        <w:t>прочностных</w:t>
      </w:r>
      <w:r>
        <w:t xml:space="preserve"> </w:t>
      </w:r>
      <w:r>
        <w:rPr>
          <w:rFonts w:hint="eastAsia"/>
        </w:rPr>
        <w:t>свойств</w:t>
      </w:r>
      <w:r>
        <w:t xml:space="preserve"> </w:t>
      </w:r>
      <w:r>
        <w:rPr>
          <w:rFonts w:hint="eastAsia"/>
        </w:rPr>
        <w:t>ледяного</w:t>
      </w:r>
      <w:r>
        <w:t xml:space="preserve"> </w:t>
      </w:r>
      <w:r>
        <w:rPr>
          <w:rFonts w:hint="eastAsia"/>
        </w:rPr>
        <w:t>покрова</w:t>
      </w:r>
      <w:r>
        <w:t xml:space="preserve"> </w:t>
      </w:r>
      <w:r>
        <w:rPr>
          <w:rFonts w:hint="eastAsia"/>
        </w:rPr>
        <w:t>в</w:t>
      </w:r>
      <w:r>
        <w:t xml:space="preserve"> </w:t>
      </w:r>
      <w:r>
        <w:rPr>
          <w:rFonts w:hint="eastAsia"/>
        </w:rPr>
        <w:t>плане</w:t>
      </w:r>
      <w:r>
        <w:t>.</w:t>
      </w:r>
    </w:p>
    <w:p w14:paraId="1C9753C5" w14:textId="77777777" w:rsidR="00A64B4C" w:rsidRDefault="00A64B4C" w:rsidP="00A64B4C">
      <w:r>
        <w:t>5.</w:t>
      </w:r>
      <w:r>
        <w:tab/>
      </w:r>
      <w:r>
        <w:rPr>
          <w:rFonts w:hint="eastAsia"/>
        </w:rPr>
        <w:t>Анализ</w:t>
      </w:r>
      <w:r>
        <w:t xml:space="preserve"> </w:t>
      </w:r>
      <w:r>
        <w:rPr>
          <w:rFonts w:hint="eastAsia"/>
        </w:rPr>
        <w:t>результатов</w:t>
      </w:r>
      <w:r>
        <w:t xml:space="preserve"> </w:t>
      </w:r>
      <w:r>
        <w:rPr>
          <w:rFonts w:hint="eastAsia"/>
        </w:rPr>
        <w:t>натурных</w:t>
      </w:r>
      <w:r>
        <w:t xml:space="preserve"> </w:t>
      </w:r>
      <w:r>
        <w:rPr>
          <w:rFonts w:hint="eastAsia"/>
        </w:rPr>
        <w:t>исследований</w:t>
      </w:r>
      <w:r>
        <w:t xml:space="preserve">, </w:t>
      </w:r>
      <w:r>
        <w:rPr>
          <w:rFonts w:hint="eastAsia"/>
        </w:rPr>
        <w:t>а</w:t>
      </w:r>
      <w:r>
        <w:t xml:space="preserve"> </w:t>
      </w:r>
      <w:r>
        <w:rPr>
          <w:rFonts w:hint="eastAsia"/>
        </w:rPr>
        <w:t>также</w:t>
      </w:r>
      <w:r>
        <w:t xml:space="preserve"> </w:t>
      </w:r>
      <w:r>
        <w:rPr>
          <w:rFonts w:hint="eastAsia"/>
        </w:rPr>
        <w:t>анализ</w:t>
      </w:r>
      <w:r>
        <w:t xml:space="preserve"> </w:t>
      </w:r>
      <w:r>
        <w:rPr>
          <w:rFonts w:hint="eastAsia"/>
        </w:rPr>
        <w:t>результатов</w:t>
      </w:r>
      <w:r>
        <w:t xml:space="preserve"> </w:t>
      </w:r>
      <w:r>
        <w:rPr>
          <w:rFonts w:hint="eastAsia"/>
        </w:rPr>
        <w:t>других</w:t>
      </w:r>
      <w:r>
        <w:t xml:space="preserve"> </w:t>
      </w:r>
      <w:r>
        <w:rPr>
          <w:rFonts w:hint="eastAsia"/>
        </w:rPr>
        <w:t>авторов</w:t>
      </w:r>
      <w:r>
        <w:t xml:space="preserve">, </w:t>
      </w:r>
      <w:r>
        <w:rPr>
          <w:rFonts w:hint="eastAsia"/>
        </w:rPr>
        <w:t>по</w:t>
      </w:r>
      <w:r>
        <w:rPr>
          <w:rFonts w:hint="eastAsia"/>
        </w:rPr>
        <w:lastRenderedPageBreak/>
        <w:t>дтверждают</w:t>
      </w:r>
      <w:r>
        <w:t xml:space="preserve"> </w:t>
      </w:r>
      <w:r>
        <w:rPr>
          <w:rFonts w:hint="eastAsia"/>
        </w:rPr>
        <w:t>выдвинутую</w:t>
      </w:r>
      <w:r>
        <w:t xml:space="preserve"> </w:t>
      </w:r>
      <w:r>
        <w:rPr>
          <w:rFonts w:hint="eastAsia"/>
        </w:rPr>
        <w:t>гипотезу</w:t>
      </w:r>
      <w:r>
        <w:t xml:space="preserve"> </w:t>
      </w:r>
      <w:r>
        <w:rPr>
          <w:rFonts w:hint="eastAsia"/>
        </w:rPr>
        <w:t>о</w:t>
      </w:r>
      <w:r>
        <w:t xml:space="preserve"> </w:t>
      </w:r>
      <w:r>
        <w:rPr>
          <w:rFonts w:hint="eastAsia"/>
        </w:rPr>
        <w:t>возможности</w:t>
      </w:r>
      <w:r>
        <w:t xml:space="preserve"> </w:t>
      </w:r>
      <w:r>
        <w:rPr>
          <w:rFonts w:hint="eastAsia"/>
        </w:rPr>
        <w:t>учета</w:t>
      </w:r>
      <w:r>
        <w:t xml:space="preserve"> </w:t>
      </w:r>
      <w:r>
        <w:rPr>
          <w:rFonts w:hint="eastAsia"/>
        </w:rPr>
        <w:t>пространственной</w:t>
      </w:r>
      <w:r>
        <w:t xml:space="preserve"> </w:t>
      </w:r>
      <w:r>
        <w:rPr>
          <w:rFonts w:hint="eastAsia"/>
        </w:rPr>
        <w:t>неоднородности</w:t>
      </w:r>
      <w:r>
        <w:t xml:space="preserve"> </w:t>
      </w:r>
      <w:r>
        <w:rPr>
          <w:rFonts w:hint="eastAsia"/>
        </w:rPr>
        <w:t>посредством</w:t>
      </w:r>
      <w:r>
        <w:t xml:space="preserve"> </w:t>
      </w:r>
      <w:r>
        <w:rPr>
          <w:rFonts w:hint="eastAsia"/>
        </w:rPr>
        <w:t>коэффициента</w:t>
      </w:r>
      <w:r>
        <w:t xml:space="preserve"> </w:t>
      </w:r>
      <w:r>
        <w:rPr>
          <w:rFonts w:hint="eastAsia"/>
        </w:rPr>
        <w:t>пространственной</w:t>
      </w:r>
      <w:r>
        <w:t xml:space="preserve"> </w:t>
      </w:r>
      <w:r>
        <w:rPr>
          <w:rFonts w:hint="eastAsia"/>
        </w:rPr>
        <w:t>неоднородности</w:t>
      </w:r>
      <w:r>
        <w:t>.</w:t>
      </w:r>
    </w:p>
    <w:p w14:paraId="74756DC0" w14:textId="77777777" w:rsidR="00A64B4C" w:rsidRDefault="00A64B4C" w:rsidP="00A64B4C">
      <w:r>
        <w:t>6.</w:t>
      </w:r>
      <w:r>
        <w:tab/>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результатов</w:t>
      </w:r>
      <w:r>
        <w:t xml:space="preserve"> </w:t>
      </w:r>
      <w:r>
        <w:rPr>
          <w:rFonts w:hint="eastAsia"/>
        </w:rPr>
        <w:t>экспериментальных</w:t>
      </w:r>
      <w:r>
        <w:t xml:space="preserve"> </w:t>
      </w:r>
      <w:r>
        <w:rPr>
          <w:rFonts w:hint="eastAsia"/>
        </w:rPr>
        <w:t>данных</w:t>
      </w:r>
      <w:r>
        <w:t xml:space="preserve"> </w:t>
      </w:r>
      <w:r>
        <w:rPr>
          <w:rFonts w:hint="eastAsia"/>
        </w:rPr>
        <w:t>предложена</w:t>
      </w:r>
      <w:r>
        <w:t xml:space="preserve"> </w:t>
      </w:r>
      <w:r>
        <w:rPr>
          <w:rFonts w:hint="eastAsia"/>
        </w:rPr>
        <w:t>методика</w:t>
      </w:r>
      <w:r>
        <w:t xml:space="preserve"> </w:t>
      </w:r>
      <w:r>
        <w:rPr>
          <w:rFonts w:hint="eastAsia"/>
        </w:rPr>
        <w:t>определения</w:t>
      </w:r>
      <w:r>
        <w:t xml:space="preserve"> </w:t>
      </w:r>
      <w:r>
        <w:rPr>
          <w:rFonts w:hint="eastAsia"/>
        </w:rPr>
        <w:t>расчетных</w:t>
      </w:r>
      <w:r>
        <w:t xml:space="preserve"> </w:t>
      </w:r>
      <w:r>
        <w:rPr>
          <w:rFonts w:hint="eastAsia"/>
        </w:rPr>
        <w:t>значений</w:t>
      </w:r>
      <w:r>
        <w:t xml:space="preserve"> </w:t>
      </w:r>
      <w:r>
        <w:rPr>
          <w:rFonts w:hint="eastAsia"/>
        </w:rPr>
        <w:t>прочностных</w:t>
      </w:r>
      <w:r>
        <w:t xml:space="preserve"> </w:t>
      </w:r>
      <w:r>
        <w:rPr>
          <w:rFonts w:hint="eastAsia"/>
        </w:rPr>
        <w:t>свойств</w:t>
      </w:r>
      <w:r>
        <w:t xml:space="preserve"> </w:t>
      </w:r>
      <w:r>
        <w:rPr>
          <w:rFonts w:hint="eastAsia"/>
        </w:rPr>
        <w:t>ледяных</w:t>
      </w:r>
      <w:r>
        <w:t xml:space="preserve"> </w:t>
      </w:r>
      <w:r>
        <w:rPr>
          <w:rFonts w:hint="eastAsia"/>
        </w:rPr>
        <w:t>полей</w:t>
      </w:r>
      <w:r>
        <w:t xml:space="preserve"> </w:t>
      </w:r>
      <w:r>
        <w:rPr>
          <w:rFonts w:hint="eastAsia"/>
        </w:rPr>
        <w:t>с</w:t>
      </w:r>
      <w:r>
        <w:t xml:space="preserve"> </w:t>
      </w:r>
      <w:r>
        <w:rPr>
          <w:rFonts w:hint="eastAsia"/>
        </w:rPr>
        <w:t>учетом</w:t>
      </w:r>
      <w:r>
        <w:t xml:space="preserve"> </w:t>
      </w:r>
      <w:r>
        <w:rPr>
          <w:rFonts w:hint="eastAsia"/>
        </w:rPr>
        <w:t>пространственной</w:t>
      </w:r>
      <w:r>
        <w:t xml:space="preserve"> (</w:t>
      </w:r>
      <w:r>
        <w:rPr>
          <w:rFonts w:hint="eastAsia"/>
        </w:rPr>
        <w:t>в</w:t>
      </w:r>
      <w:r>
        <w:t xml:space="preserve"> </w:t>
      </w:r>
      <w:r>
        <w:rPr>
          <w:rFonts w:hint="eastAsia"/>
        </w:rPr>
        <w:t>плане</w:t>
      </w:r>
      <w:r>
        <w:t xml:space="preserve">) </w:t>
      </w:r>
      <w:r>
        <w:rPr>
          <w:rFonts w:hint="eastAsia"/>
        </w:rPr>
        <w:t>неоднородности</w:t>
      </w:r>
      <w:r>
        <w:t xml:space="preserve"> </w:t>
      </w:r>
      <w:r>
        <w:rPr>
          <w:rFonts w:hint="eastAsia"/>
        </w:rPr>
        <w:t>для</w:t>
      </w:r>
      <w:r>
        <w:t xml:space="preserve"> </w:t>
      </w:r>
      <w:r>
        <w:rPr>
          <w:rFonts w:hint="eastAsia"/>
        </w:rPr>
        <w:t>определения</w:t>
      </w:r>
      <w:r>
        <w:t xml:space="preserve"> </w:t>
      </w:r>
      <w:r>
        <w:rPr>
          <w:rFonts w:hint="eastAsia"/>
        </w:rPr>
        <w:t>ледовой</w:t>
      </w:r>
      <w:r>
        <w:t xml:space="preserve"> </w:t>
      </w:r>
      <w:r>
        <w:rPr>
          <w:rFonts w:hint="eastAsia"/>
        </w:rPr>
        <w:t>нагрузки</w:t>
      </w:r>
      <w:r>
        <w:t xml:space="preserve"> </w:t>
      </w:r>
      <w:r>
        <w:rPr>
          <w:rFonts w:hint="eastAsia"/>
        </w:rPr>
        <w:t>на</w:t>
      </w:r>
      <w:r>
        <w:t xml:space="preserve"> </w:t>
      </w:r>
      <w:r>
        <w:rPr>
          <w:rFonts w:hint="eastAsia"/>
        </w:rPr>
        <w:t>инженерные</w:t>
      </w:r>
      <w:r>
        <w:t xml:space="preserve"> </w:t>
      </w:r>
      <w:r>
        <w:rPr>
          <w:rFonts w:hint="eastAsia"/>
        </w:rPr>
        <w:t>сооружения</w:t>
      </w:r>
      <w:r>
        <w:t>.</w:t>
      </w:r>
    </w:p>
    <w:p w14:paraId="58006000" w14:textId="77777777" w:rsidR="00A64B4C" w:rsidRDefault="00A64B4C" w:rsidP="00A64B4C">
      <w:r>
        <w:t>7.</w:t>
      </w:r>
      <w:r>
        <w:tab/>
      </w:r>
      <w:r>
        <w:rPr>
          <w:rFonts w:hint="eastAsia"/>
        </w:rPr>
        <w:t>Предложена</w:t>
      </w:r>
      <w:r>
        <w:t xml:space="preserve"> </w:t>
      </w:r>
      <w:r>
        <w:rPr>
          <w:rFonts w:hint="eastAsia"/>
        </w:rPr>
        <w:t>методика</w:t>
      </w:r>
      <w:r>
        <w:t xml:space="preserve"> </w:t>
      </w:r>
      <w:r>
        <w:rPr>
          <w:rFonts w:hint="eastAsia"/>
        </w:rPr>
        <w:t>отбора</w:t>
      </w:r>
      <w:r>
        <w:t xml:space="preserve"> </w:t>
      </w:r>
      <w:r>
        <w:rPr>
          <w:rFonts w:hint="eastAsia"/>
        </w:rPr>
        <w:t>образцов</w:t>
      </w:r>
      <w:r>
        <w:t xml:space="preserve"> </w:t>
      </w:r>
      <w:r>
        <w:rPr>
          <w:rFonts w:hint="eastAsia"/>
        </w:rPr>
        <w:t>льда</w:t>
      </w:r>
      <w:r>
        <w:t xml:space="preserve"> </w:t>
      </w:r>
      <w:r>
        <w:rPr>
          <w:rFonts w:hint="eastAsia"/>
        </w:rPr>
        <w:t>для</w:t>
      </w:r>
      <w:r>
        <w:t xml:space="preserve"> </w:t>
      </w:r>
      <w:r>
        <w:rPr>
          <w:rFonts w:hint="eastAsia"/>
        </w:rPr>
        <w:t>испытаний</w:t>
      </w:r>
      <w:r>
        <w:t xml:space="preserve"> </w:t>
      </w:r>
      <w:r>
        <w:rPr>
          <w:rFonts w:hint="eastAsia"/>
        </w:rPr>
        <w:t>с</w:t>
      </w:r>
      <w:r>
        <w:t xml:space="preserve"> </w:t>
      </w:r>
      <w:r>
        <w:rPr>
          <w:rFonts w:hint="eastAsia"/>
        </w:rPr>
        <w:t>учетом</w:t>
      </w:r>
      <w:r>
        <w:t xml:space="preserve"> </w:t>
      </w:r>
      <w:r>
        <w:rPr>
          <w:rFonts w:hint="eastAsia"/>
        </w:rPr>
        <w:t>неравномерности</w:t>
      </w:r>
      <w:r>
        <w:t xml:space="preserve"> </w:t>
      </w:r>
      <w:r>
        <w:rPr>
          <w:rFonts w:hint="eastAsia"/>
        </w:rPr>
        <w:t>пространственного</w:t>
      </w:r>
      <w:r>
        <w:t xml:space="preserve"> </w:t>
      </w:r>
      <w:r>
        <w:rPr>
          <w:rFonts w:hint="eastAsia"/>
        </w:rPr>
        <w:t>распределения</w:t>
      </w:r>
      <w:r>
        <w:t xml:space="preserve"> </w:t>
      </w:r>
      <w:r>
        <w:rPr>
          <w:rFonts w:hint="eastAsia"/>
        </w:rPr>
        <w:t>прочностных</w:t>
      </w:r>
      <w:r>
        <w:t xml:space="preserve"> </w:t>
      </w:r>
      <w:r>
        <w:rPr>
          <w:rFonts w:hint="eastAsia"/>
        </w:rPr>
        <w:t>свойств</w:t>
      </w:r>
      <w:r>
        <w:t xml:space="preserve"> </w:t>
      </w:r>
      <w:r>
        <w:rPr>
          <w:rFonts w:hint="eastAsia"/>
        </w:rPr>
        <w:t>ледяного</w:t>
      </w:r>
      <w:r>
        <w:t xml:space="preserve"> </w:t>
      </w:r>
      <w:r>
        <w:rPr>
          <w:rFonts w:hint="eastAsia"/>
        </w:rPr>
        <w:t>покрова</w:t>
      </w:r>
      <w:r>
        <w:t>.</w:t>
      </w:r>
    </w:p>
    <w:p w14:paraId="7327D755" w14:textId="216FC694" w:rsidR="00A64B4C" w:rsidRPr="00A64B4C" w:rsidRDefault="00A64B4C" w:rsidP="00A64B4C">
      <w:r>
        <w:rPr>
          <w:rFonts w:hint="eastAsia"/>
        </w:rPr>
        <w:t>На</w:t>
      </w:r>
      <w:r>
        <w:t xml:space="preserve"> </w:t>
      </w:r>
      <w:r>
        <w:rPr>
          <w:rFonts w:hint="eastAsia"/>
        </w:rPr>
        <w:t>основе</w:t>
      </w:r>
      <w:r>
        <w:t xml:space="preserve"> </w:t>
      </w:r>
      <w:r>
        <w:rPr>
          <w:rFonts w:hint="eastAsia"/>
        </w:rPr>
        <w:t>полученных</w:t>
      </w:r>
      <w:r>
        <w:t xml:space="preserve"> </w:t>
      </w:r>
      <w:r>
        <w:rPr>
          <w:rFonts w:hint="eastAsia"/>
        </w:rPr>
        <w:t>в</w:t>
      </w:r>
      <w:r>
        <w:t xml:space="preserve"> </w:t>
      </w:r>
      <w:r>
        <w:rPr>
          <w:rFonts w:hint="eastAsia"/>
        </w:rPr>
        <w:t>работе</w:t>
      </w:r>
      <w:r>
        <w:t xml:space="preserve"> </w:t>
      </w:r>
      <w:r>
        <w:rPr>
          <w:rFonts w:hint="eastAsia"/>
        </w:rPr>
        <w:t>результатов</w:t>
      </w:r>
      <w:r>
        <w:t xml:space="preserve"> </w:t>
      </w:r>
      <w:r>
        <w:rPr>
          <w:rFonts w:hint="eastAsia"/>
        </w:rPr>
        <w:t>разработаны</w:t>
      </w:r>
      <w:r>
        <w:t xml:space="preserve"> </w:t>
      </w:r>
      <w:r>
        <w:rPr>
          <w:rFonts w:hint="eastAsia"/>
        </w:rPr>
        <w:t>дополнения</w:t>
      </w:r>
      <w:r>
        <w:t xml:space="preserve"> </w:t>
      </w:r>
      <w:r>
        <w:rPr>
          <w:rFonts w:hint="eastAsia"/>
        </w:rPr>
        <w:t>и</w:t>
      </w:r>
      <w:r>
        <w:t xml:space="preserve"> </w:t>
      </w:r>
      <w:r>
        <w:rPr>
          <w:rFonts w:hint="eastAsia"/>
        </w:rPr>
        <w:t>изменения</w:t>
      </w:r>
      <w:r>
        <w:t xml:space="preserve"> </w:t>
      </w:r>
      <w:r>
        <w:rPr>
          <w:rFonts w:hint="eastAsia"/>
        </w:rPr>
        <w:t>в</w:t>
      </w:r>
      <w:r>
        <w:t xml:space="preserve"> </w:t>
      </w:r>
      <w:r>
        <w:rPr>
          <w:rFonts w:hint="eastAsia"/>
        </w:rPr>
        <w:t>СНиП</w:t>
      </w:r>
      <w:r>
        <w:t xml:space="preserve"> 2.06.04-82* </w:t>
      </w:r>
      <w:r>
        <w:rPr>
          <w:rFonts w:hint="eastAsia"/>
        </w:rPr>
        <w:t>методики</w:t>
      </w:r>
      <w:r>
        <w:t xml:space="preserve"> </w:t>
      </w:r>
      <w:r>
        <w:rPr>
          <w:rFonts w:hint="eastAsia"/>
        </w:rPr>
        <w:t>испытания</w:t>
      </w:r>
      <w:r>
        <w:t xml:space="preserve"> </w:t>
      </w:r>
      <w:r>
        <w:rPr>
          <w:rFonts w:hint="eastAsia"/>
        </w:rPr>
        <w:t>льда</w:t>
      </w:r>
      <w:r>
        <w:t xml:space="preserve"> </w:t>
      </w:r>
      <w:r>
        <w:rPr>
          <w:rFonts w:hint="eastAsia"/>
        </w:rPr>
        <w:t>на</w:t>
      </w:r>
      <w:r>
        <w:t xml:space="preserve"> </w:t>
      </w:r>
      <w:r>
        <w:rPr>
          <w:rFonts w:hint="eastAsia"/>
        </w:rPr>
        <w:t>одноосное</w:t>
      </w:r>
      <w:r>
        <w:t xml:space="preserve"> </w:t>
      </w:r>
      <w:r>
        <w:rPr>
          <w:rFonts w:hint="eastAsia"/>
        </w:rPr>
        <w:t>сжатие</w:t>
      </w:r>
      <w:r>
        <w:t xml:space="preserve">. </w:t>
      </w:r>
      <w:r>
        <w:rPr>
          <w:rFonts w:hint="eastAsia"/>
        </w:rPr>
        <w:t>Дополнения</w:t>
      </w:r>
      <w:r>
        <w:t xml:space="preserve"> </w:t>
      </w:r>
      <w:r>
        <w:rPr>
          <w:rFonts w:hint="eastAsia"/>
        </w:rPr>
        <w:t>и</w:t>
      </w:r>
      <w:r>
        <w:t xml:space="preserve"> </w:t>
      </w:r>
      <w:r>
        <w:rPr>
          <w:rFonts w:hint="eastAsia"/>
        </w:rPr>
        <w:t>изменения</w:t>
      </w:r>
      <w:r>
        <w:t xml:space="preserve"> </w:t>
      </w:r>
      <w:r>
        <w:rPr>
          <w:rFonts w:hint="eastAsia"/>
        </w:rPr>
        <w:t>предложены</w:t>
      </w:r>
      <w:r>
        <w:t xml:space="preserve"> </w:t>
      </w:r>
      <w:r>
        <w:rPr>
          <w:rFonts w:hint="eastAsia"/>
        </w:rPr>
        <w:t>в</w:t>
      </w:r>
      <w:r>
        <w:t xml:space="preserve"> </w:t>
      </w:r>
      <w:r>
        <w:rPr>
          <w:rFonts w:hint="eastAsia"/>
        </w:rPr>
        <w:t>частях</w:t>
      </w:r>
      <w:r>
        <w:t xml:space="preserve">, </w:t>
      </w:r>
      <w:r>
        <w:rPr>
          <w:rFonts w:hint="eastAsia"/>
        </w:rPr>
        <w:t>касающихся</w:t>
      </w:r>
      <w:r>
        <w:t xml:space="preserve"> </w:t>
      </w:r>
      <w:r>
        <w:rPr>
          <w:rFonts w:hint="eastAsia"/>
        </w:rPr>
        <w:t>методики</w:t>
      </w:r>
      <w:r>
        <w:t xml:space="preserve"> </w:t>
      </w:r>
      <w:r>
        <w:rPr>
          <w:rFonts w:hint="eastAsia"/>
        </w:rPr>
        <w:t>места</w:t>
      </w:r>
      <w:r>
        <w:t xml:space="preserve"> </w:t>
      </w:r>
      <w:r>
        <w:rPr>
          <w:rFonts w:hint="eastAsia"/>
        </w:rPr>
        <w:t>отбора</w:t>
      </w:r>
      <w:r>
        <w:t xml:space="preserve"> </w:t>
      </w:r>
      <w:r>
        <w:rPr>
          <w:rFonts w:hint="eastAsia"/>
        </w:rPr>
        <w:t>образцов</w:t>
      </w:r>
      <w:r>
        <w:t xml:space="preserve"> </w:t>
      </w:r>
      <w:r>
        <w:rPr>
          <w:rFonts w:hint="eastAsia"/>
        </w:rPr>
        <w:t>и</w:t>
      </w:r>
      <w:r>
        <w:t xml:space="preserve"> </w:t>
      </w:r>
      <w:r>
        <w:rPr>
          <w:rFonts w:hint="eastAsia"/>
        </w:rPr>
        <w:t>обработки</w:t>
      </w:r>
      <w:r>
        <w:t xml:space="preserve"> </w:t>
      </w:r>
      <w:r>
        <w:rPr>
          <w:rFonts w:hint="eastAsia"/>
        </w:rPr>
        <w:t>результатов</w:t>
      </w:r>
      <w:r>
        <w:t>.</w:t>
      </w:r>
    </w:p>
    <w:sectPr w:rsidR="00A64B4C" w:rsidRPr="00A64B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A783" w14:textId="77777777" w:rsidR="00160299" w:rsidRDefault="00160299">
      <w:pPr>
        <w:spacing w:after="0" w:line="240" w:lineRule="auto"/>
      </w:pPr>
      <w:r>
        <w:separator/>
      </w:r>
    </w:p>
  </w:endnote>
  <w:endnote w:type="continuationSeparator" w:id="0">
    <w:p w14:paraId="2EA576CB" w14:textId="77777777" w:rsidR="00160299" w:rsidRDefault="0016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E970" w14:textId="77777777" w:rsidR="00160299" w:rsidRDefault="00160299"/>
    <w:p w14:paraId="1BFA4BF3" w14:textId="77777777" w:rsidR="00160299" w:rsidRDefault="00160299"/>
    <w:p w14:paraId="6C407015" w14:textId="77777777" w:rsidR="00160299" w:rsidRDefault="00160299"/>
    <w:p w14:paraId="7F18C86A" w14:textId="77777777" w:rsidR="00160299" w:rsidRDefault="00160299"/>
    <w:p w14:paraId="74CD9532" w14:textId="77777777" w:rsidR="00160299" w:rsidRDefault="00160299"/>
    <w:p w14:paraId="0DE1A7C3" w14:textId="77777777" w:rsidR="00160299" w:rsidRDefault="00160299"/>
    <w:p w14:paraId="24ED9C6A" w14:textId="77777777" w:rsidR="00160299" w:rsidRDefault="001602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D7EDD" wp14:editId="4778E5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469A" w14:textId="77777777" w:rsidR="00160299" w:rsidRDefault="001602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D7E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8D469A" w14:textId="77777777" w:rsidR="00160299" w:rsidRDefault="001602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6474E" w14:textId="77777777" w:rsidR="00160299" w:rsidRDefault="00160299"/>
    <w:p w14:paraId="023A490A" w14:textId="77777777" w:rsidR="00160299" w:rsidRDefault="00160299"/>
    <w:p w14:paraId="1110C5F9" w14:textId="77777777" w:rsidR="00160299" w:rsidRDefault="001602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1635C3" wp14:editId="631926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64869" w14:textId="77777777" w:rsidR="00160299" w:rsidRDefault="00160299"/>
                          <w:p w14:paraId="6DC4CFF7" w14:textId="77777777" w:rsidR="00160299" w:rsidRDefault="001602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1635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64869" w14:textId="77777777" w:rsidR="00160299" w:rsidRDefault="00160299"/>
                    <w:p w14:paraId="6DC4CFF7" w14:textId="77777777" w:rsidR="00160299" w:rsidRDefault="001602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87A3EC" w14:textId="77777777" w:rsidR="00160299" w:rsidRDefault="00160299"/>
    <w:p w14:paraId="2DA863A3" w14:textId="77777777" w:rsidR="00160299" w:rsidRDefault="00160299">
      <w:pPr>
        <w:rPr>
          <w:sz w:val="2"/>
          <w:szCs w:val="2"/>
        </w:rPr>
      </w:pPr>
    </w:p>
    <w:p w14:paraId="300321F5" w14:textId="77777777" w:rsidR="00160299" w:rsidRDefault="00160299"/>
    <w:p w14:paraId="033A8142" w14:textId="77777777" w:rsidR="00160299" w:rsidRDefault="00160299">
      <w:pPr>
        <w:spacing w:after="0" w:line="240" w:lineRule="auto"/>
      </w:pPr>
    </w:p>
  </w:footnote>
  <w:footnote w:type="continuationSeparator" w:id="0">
    <w:p w14:paraId="0FE876A5" w14:textId="77777777" w:rsidR="00160299" w:rsidRDefault="00160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99"/>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59551</TotalTime>
  <Pages>5</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2945</cp:revision>
  <cp:lastPrinted>2009-02-06T05:36:00Z</cp:lastPrinted>
  <dcterms:created xsi:type="dcterms:W3CDTF">2025-11-25T20:19:00Z</dcterms:created>
  <dcterms:modified xsi:type="dcterms:W3CDTF">2026-02-02T13:18:00Z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