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5E89A" w14:textId="29337611" w:rsidR="004B2C2E" w:rsidRDefault="00BA2B24" w:rsidP="00BA2B24">
      <w:pPr>
        <w:rPr>
          <w:lang w:val="ru-RU"/>
        </w:rPr>
      </w:pPr>
      <w:r w:rsidRPr="00BA2B24">
        <w:rPr>
          <w:rFonts w:hint="eastAsia"/>
          <w:lang w:val="ru-RU"/>
        </w:rPr>
        <w:t>Совершенствование</w:t>
      </w:r>
      <w:r w:rsidRPr="00BA2B24">
        <w:rPr>
          <w:lang w:val="ru-RU"/>
        </w:rPr>
        <w:t xml:space="preserve"> </w:t>
      </w:r>
      <w:r w:rsidRPr="00BA2B24">
        <w:rPr>
          <w:rFonts w:hint="eastAsia"/>
          <w:lang w:val="ru-RU"/>
        </w:rPr>
        <w:t>системы</w:t>
      </w:r>
      <w:r w:rsidRPr="00BA2B24">
        <w:rPr>
          <w:lang w:val="ru-RU"/>
        </w:rPr>
        <w:t xml:space="preserve"> </w:t>
      </w:r>
      <w:r w:rsidRPr="00BA2B24">
        <w:rPr>
          <w:rFonts w:hint="eastAsia"/>
          <w:lang w:val="ru-RU"/>
        </w:rPr>
        <w:t>информационного</w:t>
      </w:r>
      <w:r w:rsidRPr="00BA2B24">
        <w:rPr>
          <w:lang w:val="ru-RU"/>
        </w:rPr>
        <w:t xml:space="preserve"> </w:t>
      </w:r>
      <w:r w:rsidRPr="00BA2B24">
        <w:rPr>
          <w:rFonts w:hint="eastAsia"/>
          <w:lang w:val="ru-RU"/>
        </w:rPr>
        <w:t>обеспечения</w:t>
      </w:r>
      <w:r w:rsidRPr="00BA2B24">
        <w:rPr>
          <w:lang w:val="ru-RU"/>
        </w:rPr>
        <w:t xml:space="preserve"> </w:t>
      </w:r>
      <w:r w:rsidRPr="00BA2B24">
        <w:rPr>
          <w:rFonts w:hint="eastAsia"/>
          <w:lang w:val="ru-RU"/>
        </w:rPr>
        <w:t>оценки</w:t>
      </w:r>
      <w:r w:rsidRPr="00BA2B24">
        <w:rPr>
          <w:lang w:val="ru-RU"/>
        </w:rPr>
        <w:t xml:space="preserve"> </w:t>
      </w:r>
      <w:r w:rsidRPr="00BA2B24">
        <w:rPr>
          <w:rFonts w:hint="eastAsia"/>
          <w:lang w:val="ru-RU"/>
        </w:rPr>
        <w:t>и</w:t>
      </w:r>
      <w:r w:rsidRPr="00BA2B24">
        <w:rPr>
          <w:lang w:val="ru-RU"/>
        </w:rPr>
        <w:t xml:space="preserve"> </w:t>
      </w:r>
      <w:r w:rsidRPr="00BA2B24">
        <w:rPr>
          <w:rFonts w:hint="eastAsia"/>
          <w:lang w:val="ru-RU"/>
        </w:rPr>
        <w:t>анализа</w:t>
      </w:r>
      <w:r w:rsidRPr="00BA2B24">
        <w:rPr>
          <w:lang w:val="ru-RU"/>
        </w:rPr>
        <w:t xml:space="preserve"> </w:t>
      </w:r>
      <w:r w:rsidRPr="00BA2B24">
        <w:rPr>
          <w:rFonts w:hint="eastAsia"/>
          <w:lang w:val="ru-RU"/>
        </w:rPr>
        <w:t>смертности</w:t>
      </w:r>
      <w:r w:rsidRPr="00BA2B24">
        <w:rPr>
          <w:lang w:val="ru-RU"/>
        </w:rPr>
        <w:t xml:space="preserve"> </w:t>
      </w:r>
      <w:r w:rsidRPr="00BA2B24">
        <w:rPr>
          <w:rFonts w:hint="eastAsia"/>
          <w:lang w:val="ru-RU"/>
        </w:rPr>
        <w:t>населения</w:t>
      </w:r>
      <w:r w:rsidRPr="00BA2B24">
        <w:rPr>
          <w:lang w:val="ru-RU"/>
        </w:rPr>
        <w:t xml:space="preserve"> </w:t>
      </w:r>
      <w:r w:rsidRPr="00BA2B24">
        <w:rPr>
          <w:rFonts w:hint="eastAsia"/>
          <w:lang w:val="ru-RU"/>
        </w:rPr>
        <w:t>на</w:t>
      </w:r>
      <w:r w:rsidRPr="00BA2B24">
        <w:rPr>
          <w:lang w:val="ru-RU"/>
        </w:rPr>
        <w:t xml:space="preserve"> </w:t>
      </w:r>
      <w:r w:rsidRPr="00BA2B24">
        <w:rPr>
          <w:rFonts w:hint="eastAsia"/>
          <w:lang w:val="ru-RU"/>
        </w:rPr>
        <w:t>уровне</w:t>
      </w:r>
      <w:r w:rsidRPr="00BA2B24">
        <w:rPr>
          <w:lang w:val="ru-RU"/>
        </w:rPr>
        <w:t xml:space="preserve"> </w:t>
      </w:r>
      <w:r w:rsidRPr="00BA2B24">
        <w:rPr>
          <w:rFonts w:hint="eastAsia"/>
          <w:lang w:val="ru-RU"/>
        </w:rPr>
        <w:t>субъекта</w:t>
      </w:r>
      <w:r w:rsidRPr="00BA2B24">
        <w:rPr>
          <w:lang w:val="ru-RU"/>
        </w:rPr>
        <w:t xml:space="preserve"> </w:t>
      </w:r>
      <w:r w:rsidRPr="00BA2B24">
        <w:rPr>
          <w:rFonts w:hint="eastAsia"/>
          <w:lang w:val="ru-RU"/>
        </w:rPr>
        <w:t>Российской</w:t>
      </w:r>
      <w:r w:rsidRPr="00BA2B24">
        <w:rPr>
          <w:lang w:val="ru-RU"/>
        </w:rPr>
        <w:t xml:space="preserve"> </w:t>
      </w:r>
      <w:r w:rsidRPr="00BA2B24">
        <w:rPr>
          <w:rFonts w:hint="eastAsia"/>
          <w:lang w:val="ru-RU"/>
        </w:rPr>
        <w:t>Федерации</w:t>
      </w:r>
      <w:r>
        <w:rPr>
          <w:lang w:val="ru-RU"/>
        </w:rPr>
        <w:t xml:space="preserve"> </w:t>
      </w:r>
      <w:r w:rsidRPr="00BA2B24">
        <w:rPr>
          <w:rFonts w:hint="eastAsia"/>
          <w:lang w:val="ru-RU"/>
        </w:rPr>
        <w:t>Вайсман</w:t>
      </w:r>
      <w:r w:rsidRPr="00BA2B24">
        <w:rPr>
          <w:lang w:val="ru-RU"/>
        </w:rPr>
        <w:t xml:space="preserve">, </w:t>
      </w:r>
      <w:r w:rsidRPr="00BA2B24">
        <w:rPr>
          <w:rFonts w:hint="eastAsia"/>
          <w:lang w:val="ru-RU"/>
        </w:rPr>
        <w:t>Давид</w:t>
      </w:r>
      <w:r w:rsidRPr="00BA2B24">
        <w:rPr>
          <w:lang w:val="ru-RU"/>
        </w:rPr>
        <w:t xml:space="preserve"> </w:t>
      </w:r>
      <w:r w:rsidRPr="00BA2B24">
        <w:rPr>
          <w:rFonts w:hint="eastAsia"/>
          <w:lang w:val="ru-RU"/>
        </w:rPr>
        <w:t>Шуневич</w:t>
      </w:r>
    </w:p>
    <w:p w14:paraId="78F499E0" w14:textId="77777777" w:rsidR="00BA2B24" w:rsidRDefault="00BA2B24" w:rsidP="00BA2B24">
      <w:r>
        <w:rPr>
          <w:rFonts w:hint="eastAsia"/>
        </w:rPr>
        <w:t>ОГЛАВЛЕНИЕ</w:t>
      </w:r>
      <w:r>
        <w:t xml:space="preserve"> </w:t>
      </w:r>
      <w:r>
        <w:rPr>
          <w:rFonts w:hint="eastAsia"/>
        </w:rPr>
        <w:t>ДИССЕРТАЦИИ</w:t>
      </w:r>
    </w:p>
    <w:p w14:paraId="5AC01485" w14:textId="77777777" w:rsidR="00BA2B24" w:rsidRDefault="00BA2B24" w:rsidP="00BA2B24">
      <w:r>
        <w:rPr>
          <w:rFonts w:hint="eastAsia"/>
        </w:rPr>
        <w:t>кандидат</w:t>
      </w:r>
      <w:r>
        <w:t xml:space="preserve"> </w:t>
      </w:r>
      <w:r>
        <w:rPr>
          <w:rFonts w:hint="eastAsia"/>
        </w:rPr>
        <w:t>наук</w:t>
      </w:r>
      <w:r>
        <w:t xml:space="preserve"> </w:t>
      </w:r>
      <w:r>
        <w:rPr>
          <w:rFonts w:hint="eastAsia"/>
        </w:rPr>
        <w:t>Вайсман</w:t>
      </w:r>
      <w:r>
        <w:t xml:space="preserve">, </w:t>
      </w:r>
      <w:r>
        <w:rPr>
          <w:rFonts w:hint="eastAsia"/>
        </w:rPr>
        <w:t>Давид</w:t>
      </w:r>
      <w:r>
        <w:t xml:space="preserve"> </w:t>
      </w:r>
      <w:r>
        <w:rPr>
          <w:rFonts w:hint="eastAsia"/>
        </w:rPr>
        <w:t>Шуневич</w:t>
      </w:r>
    </w:p>
    <w:p w14:paraId="15E00CC2" w14:textId="77777777" w:rsidR="00BA2B24" w:rsidRDefault="00BA2B24" w:rsidP="00BA2B24">
      <w:r>
        <w:rPr>
          <w:rFonts w:hint="eastAsia"/>
        </w:rPr>
        <w:t>ОГЛАВЛЕНИЕ</w:t>
      </w:r>
    </w:p>
    <w:p w14:paraId="4F562B2B" w14:textId="77777777" w:rsidR="00BA2B24" w:rsidRDefault="00BA2B24" w:rsidP="00BA2B24"/>
    <w:p w14:paraId="37C2EF68" w14:textId="77777777" w:rsidR="00BA2B24" w:rsidRDefault="00BA2B24" w:rsidP="00BA2B24">
      <w:r>
        <w:rPr>
          <w:rFonts w:hint="eastAsia"/>
        </w:rPr>
        <w:t>ВВЕДЕНИЕ</w:t>
      </w:r>
    </w:p>
    <w:p w14:paraId="4C673A01" w14:textId="77777777" w:rsidR="00BA2B24" w:rsidRDefault="00BA2B24" w:rsidP="00BA2B24"/>
    <w:p w14:paraId="2F290E4F" w14:textId="77777777" w:rsidR="00BA2B24" w:rsidRDefault="00BA2B24" w:rsidP="00BA2B24">
      <w:r>
        <w:rPr>
          <w:rFonts w:hint="eastAsia"/>
        </w:rPr>
        <w:t>Глава</w:t>
      </w:r>
      <w:r>
        <w:t xml:space="preserve"> 1. </w:t>
      </w:r>
      <w:r>
        <w:rPr>
          <w:rFonts w:hint="eastAsia"/>
        </w:rPr>
        <w:t>Система</w:t>
      </w:r>
      <w:r>
        <w:t xml:space="preserve"> </w:t>
      </w:r>
      <w:r>
        <w:rPr>
          <w:rFonts w:hint="eastAsia"/>
        </w:rPr>
        <w:t>сбора</w:t>
      </w:r>
      <w:r>
        <w:t xml:space="preserve"> </w:t>
      </w:r>
      <w:r>
        <w:rPr>
          <w:rFonts w:hint="eastAsia"/>
        </w:rPr>
        <w:t>и</w:t>
      </w:r>
      <w:r>
        <w:t xml:space="preserve"> </w:t>
      </w:r>
      <w:r>
        <w:rPr>
          <w:rFonts w:hint="eastAsia"/>
        </w:rPr>
        <w:t>учета</w:t>
      </w:r>
      <w:r>
        <w:t xml:space="preserve"> </w:t>
      </w:r>
      <w:r>
        <w:rPr>
          <w:rFonts w:hint="eastAsia"/>
        </w:rPr>
        <w:t>первичной</w:t>
      </w:r>
      <w:r>
        <w:t xml:space="preserve"> </w:t>
      </w:r>
      <w:r>
        <w:rPr>
          <w:rFonts w:hint="eastAsia"/>
        </w:rPr>
        <w:t>медицинской</w:t>
      </w:r>
      <w:r>
        <w:t xml:space="preserve"> </w:t>
      </w:r>
      <w:r>
        <w:rPr>
          <w:rFonts w:hint="eastAsia"/>
        </w:rPr>
        <w:t>документации</w:t>
      </w:r>
      <w:r>
        <w:t xml:space="preserve">, </w:t>
      </w:r>
      <w:r>
        <w:rPr>
          <w:rFonts w:hint="eastAsia"/>
        </w:rPr>
        <w:t>удостоверяющей</w:t>
      </w:r>
      <w:r>
        <w:t xml:space="preserve"> </w:t>
      </w:r>
      <w:r>
        <w:rPr>
          <w:rFonts w:hint="eastAsia"/>
        </w:rPr>
        <w:t>случаи</w:t>
      </w:r>
      <w:r>
        <w:t xml:space="preserve"> </w:t>
      </w:r>
      <w:r>
        <w:rPr>
          <w:rFonts w:hint="eastAsia"/>
        </w:rPr>
        <w:t>рождения</w:t>
      </w:r>
      <w:r>
        <w:t xml:space="preserve"> </w:t>
      </w:r>
      <w:r>
        <w:rPr>
          <w:rFonts w:hint="eastAsia"/>
        </w:rPr>
        <w:t>и</w:t>
      </w:r>
      <w:r>
        <w:t xml:space="preserve"> </w:t>
      </w:r>
      <w:r>
        <w:rPr>
          <w:rFonts w:hint="eastAsia"/>
        </w:rPr>
        <w:t>смерти</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p>
    <w:p w14:paraId="5516AD49" w14:textId="77777777" w:rsidR="00BA2B24" w:rsidRDefault="00BA2B24" w:rsidP="00BA2B24"/>
    <w:p w14:paraId="6202B963" w14:textId="77777777" w:rsidR="00BA2B24" w:rsidRDefault="00BA2B24" w:rsidP="00BA2B24">
      <w:r>
        <w:t xml:space="preserve">1.1. </w:t>
      </w:r>
      <w:r>
        <w:rPr>
          <w:rFonts w:hint="eastAsia"/>
        </w:rPr>
        <w:t>Первичная</w:t>
      </w:r>
      <w:r>
        <w:t xml:space="preserve"> </w:t>
      </w:r>
      <w:r>
        <w:rPr>
          <w:rFonts w:hint="eastAsia"/>
        </w:rPr>
        <w:t>медицинская</w:t>
      </w:r>
      <w:r>
        <w:t xml:space="preserve"> </w:t>
      </w:r>
      <w:r>
        <w:rPr>
          <w:rFonts w:hint="eastAsia"/>
        </w:rPr>
        <w:t>документация</w:t>
      </w:r>
      <w:r>
        <w:t xml:space="preserve">, </w:t>
      </w:r>
      <w:r>
        <w:rPr>
          <w:rFonts w:hint="eastAsia"/>
        </w:rPr>
        <w:t>удостоверяющая</w:t>
      </w:r>
      <w:r>
        <w:t xml:space="preserve"> </w:t>
      </w:r>
      <w:r>
        <w:rPr>
          <w:rFonts w:hint="eastAsia"/>
        </w:rPr>
        <w:t>случаи</w:t>
      </w:r>
      <w:r>
        <w:t xml:space="preserve"> </w:t>
      </w:r>
      <w:r>
        <w:rPr>
          <w:rFonts w:hint="eastAsia"/>
        </w:rPr>
        <w:t>рождения</w:t>
      </w:r>
      <w:r>
        <w:t xml:space="preserve"> </w:t>
      </w:r>
      <w:r>
        <w:rPr>
          <w:rFonts w:hint="eastAsia"/>
        </w:rPr>
        <w:t>и</w:t>
      </w:r>
      <w:r>
        <w:t xml:space="preserve"> </w:t>
      </w:r>
      <w:r>
        <w:rPr>
          <w:rFonts w:hint="eastAsia"/>
        </w:rPr>
        <w:t>смерти</w:t>
      </w:r>
      <w:r>
        <w:t xml:space="preserve">, </w:t>
      </w:r>
      <w:r>
        <w:rPr>
          <w:rFonts w:hint="eastAsia"/>
        </w:rPr>
        <w:t>используемая</w:t>
      </w:r>
      <w:r>
        <w:t xml:space="preserve"> </w:t>
      </w:r>
      <w:r>
        <w:rPr>
          <w:rFonts w:hint="eastAsia"/>
        </w:rPr>
        <w:t>в</w:t>
      </w:r>
      <w:r>
        <w:t xml:space="preserve"> </w:t>
      </w:r>
      <w:r>
        <w:rPr>
          <w:rFonts w:hint="eastAsia"/>
        </w:rPr>
        <w:t>России</w:t>
      </w:r>
    </w:p>
    <w:p w14:paraId="1D8EEC13" w14:textId="77777777" w:rsidR="00BA2B24" w:rsidRDefault="00BA2B24" w:rsidP="00BA2B24"/>
    <w:p w14:paraId="0F0357F7" w14:textId="77777777" w:rsidR="00BA2B24" w:rsidRDefault="00BA2B24" w:rsidP="00BA2B24">
      <w:r>
        <w:t xml:space="preserve">1.2. </w:t>
      </w:r>
      <w:r>
        <w:rPr>
          <w:rFonts w:hint="eastAsia"/>
        </w:rPr>
        <w:t>Автоматизированные</w:t>
      </w:r>
      <w:r>
        <w:t xml:space="preserve"> </w:t>
      </w:r>
      <w:r>
        <w:rPr>
          <w:rFonts w:hint="eastAsia"/>
        </w:rPr>
        <w:t>системы</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p>
    <w:p w14:paraId="0E526804" w14:textId="77777777" w:rsidR="00BA2B24" w:rsidRDefault="00BA2B24" w:rsidP="00BA2B24"/>
    <w:p w14:paraId="0A6D074C" w14:textId="77777777" w:rsidR="00BA2B24" w:rsidRDefault="00BA2B24" w:rsidP="00BA2B24">
      <w:r>
        <w:t xml:space="preserve">1.2.1. </w:t>
      </w:r>
      <w:r>
        <w:rPr>
          <w:rFonts w:hint="eastAsia"/>
        </w:rPr>
        <w:t>Общие</w:t>
      </w:r>
      <w:r>
        <w:t xml:space="preserve"> </w:t>
      </w:r>
      <w:r>
        <w:rPr>
          <w:rFonts w:hint="eastAsia"/>
        </w:rPr>
        <w:t>требования</w:t>
      </w:r>
      <w:r>
        <w:t xml:space="preserve">, </w:t>
      </w:r>
      <w:r>
        <w:rPr>
          <w:rFonts w:hint="eastAsia"/>
        </w:rPr>
        <w:t>предъявляемые</w:t>
      </w:r>
      <w:r>
        <w:t xml:space="preserve"> </w:t>
      </w:r>
      <w:r>
        <w:rPr>
          <w:rFonts w:hint="eastAsia"/>
        </w:rPr>
        <w:t>к</w:t>
      </w:r>
      <w:r>
        <w:t xml:space="preserve"> </w:t>
      </w:r>
      <w:r>
        <w:rPr>
          <w:rFonts w:hint="eastAsia"/>
        </w:rPr>
        <w:t>автоматизированным</w:t>
      </w:r>
      <w:r>
        <w:t xml:space="preserve"> </w:t>
      </w:r>
      <w:r>
        <w:rPr>
          <w:rFonts w:hint="eastAsia"/>
        </w:rPr>
        <w:t>системам</w:t>
      </w:r>
    </w:p>
    <w:p w14:paraId="13BD97AC" w14:textId="77777777" w:rsidR="00BA2B24" w:rsidRDefault="00BA2B24" w:rsidP="00BA2B24"/>
    <w:p w14:paraId="6B7069A3" w14:textId="77777777" w:rsidR="00BA2B24" w:rsidRDefault="00BA2B24" w:rsidP="00BA2B24">
      <w:r>
        <w:t xml:space="preserve">1.2.2. </w:t>
      </w:r>
      <w:r>
        <w:rPr>
          <w:rFonts w:hint="eastAsia"/>
        </w:rPr>
        <w:t>Зарубежные</w:t>
      </w:r>
      <w:r>
        <w:t xml:space="preserve"> </w:t>
      </w:r>
      <w:r>
        <w:rPr>
          <w:rFonts w:hint="eastAsia"/>
        </w:rPr>
        <w:t>автоматизированные</w:t>
      </w:r>
      <w:r>
        <w:t xml:space="preserve"> </w:t>
      </w:r>
      <w:r>
        <w:rPr>
          <w:rFonts w:hint="eastAsia"/>
        </w:rPr>
        <w:t>системы</w:t>
      </w:r>
    </w:p>
    <w:p w14:paraId="52918F58" w14:textId="77777777" w:rsidR="00BA2B24" w:rsidRDefault="00BA2B24" w:rsidP="00BA2B24"/>
    <w:p w14:paraId="353509FF" w14:textId="77777777" w:rsidR="00BA2B24" w:rsidRDefault="00BA2B24" w:rsidP="00BA2B24">
      <w:r>
        <w:t xml:space="preserve">1.2.3. </w:t>
      </w:r>
      <w:r>
        <w:rPr>
          <w:rFonts w:hint="eastAsia"/>
        </w:rPr>
        <w:t>Российская</w:t>
      </w:r>
      <w:r>
        <w:t xml:space="preserve"> </w:t>
      </w:r>
      <w:r>
        <w:rPr>
          <w:rFonts w:hint="eastAsia"/>
        </w:rPr>
        <w:t>автоматизированная</w:t>
      </w:r>
      <w:r>
        <w:t xml:space="preserve"> </w:t>
      </w:r>
      <w:r>
        <w:rPr>
          <w:rFonts w:hint="eastAsia"/>
        </w:rPr>
        <w:t>система</w:t>
      </w:r>
    </w:p>
    <w:p w14:paraId="4ECD4C1C" w14:textId="77777777" w:rsidR="00BA2B24" w:rsidRDefault="00BA2B24" w:rsidP="00BA2B24"/>
    <w:p w14:paraId="34EDAB29" w14:textId="77777777" w:rsidR="00BA2B24" w:rsidRDefault="00BA2B24" w:rsidP="00BA2B24">
      <w:r>
        <w:t xml:space="preserve">1.3. </w:t>
      </w:r>
      <w:r>
        <w:rPr>
          <w:rFonts w:hint="eastAsia"/>
        </w:rPr>
        <w:t>Рекомендации</w:t>
      </w:r>
      <w:r>
        <w:t xml:space="preserve"> </w:t>
      </w:r>
      <w:r>
        <w:rPr>
          <w:rFonts w:hint="eastAsia"/>
        </w:rPr>
        <w:t>ВОЗ</w:t>
      </w:r>
      <w:r>
        <w:t xml:space="preserve"> </w:t>
      </w:r>
      <w:r>
        <w:rPr>
          <w:rFonts w:hint="eastAsia"/>
        </w:rPr>
        <w:t>по</w:t>
      </w:r>
      <w:r>
        <w:t xml:space="preserve"> </w:t>
      </w:r>
      <w:r>
        <w:rPr>
          <w:rFonts w:hint="eastAsia"/>
        </w:rPr>
        <w:t>регистрации</w:t>
      </w:r>
      <w:r>
        <w:t xml:space="preserve"> </w:t>
      </w:r>
      <w:r>
        <w:rPr>
          <w:rFonts w:hint="eastAsia"/>
        </w:rPr>
        <w:t>актов</w:t>
      </w:r>
      <w:r>
        <w:t xml:space="preserve"> </w:t>
      </w:r>
      <w:r>
        <w:rPr>
          <w:rFonts w:hint="eastAsia"/>
        </w:rPr>
        <w:t>гражданского</w:t>
      </w:r>
      <w:r>
        <w:t xml:space="preserve"> </w:t>
      </w:r>
      <w:r>
        <w:rPr>
          <w:rFonts w:hint="eastAsia"/>
        </w:rPr>
        <w:t>состояния</w:t>
      </w:r>
      <w:r>
        <w:t xml:space="preserve"> </w:t>
      </w:r>
      <w:r>
        <w:rPr>
          <w:rFonts w:hint="eastAsia"/>
        </w:rPr>
        <w:t>о</w:t>
      </w:r>
      <w:r>
        <w:t xml:space="preserve"> </w:t>
      </w:r>
      <w:r>
        <w:rPr>
          <w:rFonts w:hint="eastAsia"/>
        </w:rPr>
        <w:t>смерти</w:t>
      </w:r>
    </w:p>
    <w:p w14:paraId="1CCC0755" w14:textId="77777777" w:rsidR="00BA2B24" w:rsidRDefault="00BA2B24" w:rsidP="00BA2B24"/>
    <w:p w14:paraId="5A420DA3" w14:textId="77777777" w:rsidR="00BA2B24" w:rsidRDefault="00BA2B24" w:rsidP="00BA2B24">
      <w:r>
        <w:t xml:space="preserve">1.4. </w:t>
      </w:r>
      <w:r>
        <w:rPr>
          <w:rFonts w:hint="eastAsia"/>
        </w:rPr>
        <w:t>Система</w:t>
      </w:r>
      <w:r>
        <w:t xml:space="preserve"> </w:t>
      </w:r>
      <w:r>
        <w:rPr>
          <w:rFonts w:hint="eastAsia"/>
        </w:rPr>
        <w:t>регистрации</w:t>
      </w:r>
      <w:r>
        <w:t xml:space="preserve"> </w:t>
      </w:r>
      <w:r>
        <w:rPr>
          <w:rFonts w:hint="eastAsia"/>
        </w:rPr>
        <w:t>рождаемости</w:t>
      </w:r>
      <w:r>
        <w:t xml:space="preserve"> </w:t>
      </w:r>
      <w:r>
        <w:rPr>
          <w:rFonts w:hint="eastAsia"/>
        </w:rPr>
        <w:t>и</w:t>
      </w:r>
      <w:r>
        <w:t xml:space="preserve"> </w:t>
      </w:r>
      <w:r>
        <w:rPr>
          <w:rFonts w:hint="eastAsia"/>
        </w:rPr>
        <w:t>смертности</w:t>
      </w:r>
      <w:r>
        <w:t xml:space="preserve"> </w:t>
      </w:r>
      <w:r>
        <w:rPr>
          <w:rFonts w:hint="eastAsia"/>
        </w:rPr>
        <w:t>в</w:t>
      </w:r>
      <w:r>
        <w:t xml:space="preserve"> </w:t>
      </w:r>
      <w:r>
        <w:rPr>
          <w:rFonts w:hint="eastAsia"/>
        </w:rPr>
        <w:t>России</w:t>
      </w:r>
    </w:p>
    <w:p w14:paraId="3312042D" w14:textId="77777777" w:rsidR="00BA2B24" w:rsidRDefault="00BA2B24" w:rsidP="00BA2B24"/>
    <w:p w14:paraId="553703A5" w14:textId="77777777" w:rsidR="00BA2B24" w:rsidRDefault="00BA2B24" w:rsidP="00BA2B24">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3A93ADDA" w14:textId="77777777" w:rsidR="00BA2B24" w:rsidRDefault="00BA2B24" w:rsidP="00BA2B24"/>
    <w:p w14:paraId="4E816706" w14:textId="77777777" w:rsidR="00BA2B24" w:rsidRDefault="00BA2B24" w:rsidP="00BA2B24">
      <w:r>
        <w:t>2.1.</w:t>
      </w:r>
      <w:r>
        <w:rPr>
          <w:rFonts w:hint="eastAsia"/>
        </w:rPr>
        <w:t>Информационная</w:t>
      </w:r>
      <w:r>
        <w:t xml:space="preserve"> </w:t>
      </w:r>
      <w:r>
        <w:rPr>
          <w:rFonts w:hint="eastAsia"/>
        </w:rPr>
        <w:t>база</w:t>
      </w:r>
      <w:r>
        <w:t xml:space="preserve"> </w:t>
      </w:r>
      <w:r>
        <w:rPr>
          <w:rFonts w:hint="eastAsia"/>
        </w:rPr>
        <w:t>исследований</w:t>
      </w:r>
    </w:p>
    <w:p w14:paraId="555A416C" w14:textId="77777777" w:rsidR="00BA2B24" w:rsidRDefault="00BA2B24" w:rsidP="00BA2B24"/>
    <w:p w14:paraId="028CA9D3" w14:textId="77777777" w:rsidR="00BA2B24" w:rsidRDefault="00BA2B24" w:rsidP="00BA2B24">
      <w:r>
        <w:t xml:space="preserve">2.2. </w:t>
      </w:r>
      <w:r>
        <w:rPr>
          <w:rFonts w:hint="eastAsia"/>
        </w:rPr>
        <w:t>Проблемы</w:t>
      </w:r>
      <w:r>
        <w:t xml:space="preserve"> </w:t>
      </w:r>
      <w:r>
        <w:rPr>
          <w:rFonts w:hint="eastAsia"/>
        </w:rPr>
        <w:t>регистрации</w:t>
      </w:r>
      <w:r>
        <w:t xml:space="preserve"> </w:t>
      </w:r>
      <w:r>
        <w:rPr>
          <w:rFonts w:hint="eastAsia"/>
        </w:rPr>
        <w:t>смерти</w:t>
      </w:r>
    </w:p>
    <w:p w14:paraId="695BB21B" w14:textId="77777777" w:rsidR="00BA2B24" w:rsidRDefault="00BA2B24" w:rsidP="00BA2B24"/>
    <w:p w14:paraId="7DCCA753" w14:textId="77777777" w:rsidR="00BA2B24" w:rsidRDefault="00BA2B24" w:rsidP="00BA2B24">
      <w:r>
        <w:t xml:space="preserve">2.2.1. </w:t>
      </w:r>
      <w:r>
        <w:rPr>
          <w:rFonts w:hint="eastAsia"/>
        </w:rPr>
        <w:t>Методические</w:t>
      </w:r>
      <w:r>
        <w:t xml:space="preserve"> </w:t>
      </w:r>
      <w:r>
        <w:rPr>
          <w:rFonts w:hint="eastAsia"/>
        </w:rPr>
        <w:t>проблемы</w:t>
      </w:r>
    </w:p>
    <w:p w14:paraId="2F3C131D" w14:textId="77777777" w:rsidR="00BA2B24" w:rsidRDefault="00BA2B24" w:rsidP="00BA2B24"/>
    <w:p w14:paraId="2EB61208" w14:textId="77777777" w:rsidR="00BA2B24" w:rsidRDefault="00BA2B24" w:rsidP="00BA2B24">
      <w:r>
        <w:t xml:space="preserve">2.2.2. </w:t>
      </w:r>
      <w:r>
        <w:rPr>
          <w:rFonts w:hint="eastAsia"/>
        </w:rPr>
        <w:t>Организационные</w:t>
      </w:r>
      <w:r>
        <w:t xml:space="preserve"> </w:t>
      </w:r>
      <w:r>
        <w:rPr>
          <w:rFonts w:hint="eastAsia"/>
        </w:rPr>
        <w:t>проблемы</w:t>
      </w:r>
    </w:p>
    <w:p w14:paraId="19DE9639" w14:textId="77777777" w:rsidR="00BA2B24" w:rsidRDefault="00BA2B24" w:rsidP="00BA2B24"/>
    <w:p w14:paraId="0B35CFF8" w14:textId="77777777" w:rsidR="00BA2B24" w:rsidRDefault="00BA2B24" w:rsidP="00BA2B24">
      <w:r>
        <w:t xml:space="preserve">2.2.3. </w:t>
      </w:r>
      <w:r>
        <w:rPr>
          <w:rFonts w:hint="eastAsia"/>
        </w:rPr>
        <w:t>Системные</w:t>
      </w:r>
      <w:r>
        <w:t xml:space="preserve"> </w:t>
      </w:r>
      <w:r>
        <w:rPr>
          <w:rFonts w:hint="eastAsia"/>
        </w:rPr>
        <w:t>проблемы</w:t>
      </w:r>
    </w:p>
    <w:p w14:paraId="2A78069B" w14:textId="77777777" w:rsidR="00BA2B24" w:rsidRDefault="00BA2B24" w:rsidP="00BA2B24"/>
    <w:p w14:paraId="59A233E9" w14:textId="77777777" w:rsidR="00BA2B24" w:rsidRDefault="00BA2B24" w:rsidP="00BA2B24">
      <w:r>
        <w:t xml:space="preserve">2.3. </w:t>
      </w:r>
      <w:r>
        <w:rPr>
          <w:rFonts w:hint="eastAsia"/>
        </w:rPr>
        <w:t>Основные</w:t>
      </w:r>
      <w:r>
        <w:t xml:space="preserve"> </w:t>
      </w:r>
      <w:r>
        <w:rPr>
          <w:rFonts w:hint="eastAsia"/>
        </w:rPr>
        <w:t>этапы</w:t>
      </w:r>
      <w:r>
        <w:t xml:space="preserve"> </w:t>
      </w:r>
      <w:r>
        <w:rPr>
          <w:rFonts w:hint="eastAsia"/>
        </w:rPr>
        <w:t>разработки</w:t>
      </w:r>
      <w:r>
        <w:t xml:space="preserve"> </w:t>
      </w:r>
      <w:r>
        <w:rPr>
          <w:rFonts w:hint="eastAsia"/>
        </w:rPr>
        <w:t>и</w:t>
      </w:r>
      <w:r>
        <w:t xml:space="preserve"> </w:t>
      </w:r>
      <w:r>
        <w:rPr>
          <w:rFonts w:hint="eastAsia"/>
        </w:rPr>
        <w:t>внедрения</w:t>
      </w:r>
      <w:r>
        <w:t xml:space="preserve"> </w:t>
      </w:r>
      <w:r>
        <w:rPr>
          <w:rFonts w:hint="eastAsia"/>
        </w:rPr>
        <w:t>системы</w:t>
      </w:r>
    </w:p>
    <w:p w14:paraId="3EAE560D" w14:textId="77777777" w:rsidR="00BA2B24" w:rsidRDefault="00BA2B24" w:rsidP="00BA2B24"/>
    <w:p w14:paraId="4127F37C" w14:textId="77777777" w:rsidR="00BA2B24" w:rsidRDefault="00BA2B24" w:rsidP="00BA2B24">
      <w:r>
        <w:t xml:space="preserve">2.4. </w:t>
      </w:r>
      <w:r>
        <w:rPr>
          <w:rFonts w:hint="eastAsia"/>
        </w:rPr>
        <w:t>Корректировка</w:t>
      </w:r>
      <w:r>
        <w:t xml:space="preserve"> </w:t>
      </w:r>
      <w:r>
        <w:rPr>
          <w:rFonts w:hint="eastAsia"/>
        </w:rPr>
        <w:t>алгоритмов</w:t>
      </w:r>
      <w:r>
        <w:t xml:space="preserve"> </w:t>
      </w:r>
      <w:r>
        <w:rPr>
          <w:rFonts w:hint="eastAsia"/>
        </w:rPr>
        <w:t>работы</w:t>
      </w:r>
      <w:r>
        <w:t xml:space="preserve"> </w:t>
      </w:r>
      <w:r>
        <w:rPr>
          <w:rFonts w:hint="eastAsia"/>
        </w:rPr>
        <w:t>системы</w:t>
      </w:r>
      <w:r>
        <w:t xml:space="preserve"> </w:t>
      </w:r>
      <w:r>
        <w:rPr>
          <w:rFonts w:hint="eastAsia"/>
        </w:rPr>
        <w:t>и</w:t>
      </w:r>
      <w:r>
        <w:t xml:space="preserve"> </w:t>
      </w:r>
      <w:r>
        <w:rPr>
          <w:rFonts w:hint="eastAsia"/>
        </w:rPr>
        <w:t>ее</w:t>
      </w:r>
      <w:r>
        <w:t xml:space="preserve"> </w:t>
      </w:r>
      <w:r>
        <w:rPr>
          <w:rFonts w:hint="eastAsia"/>
        </w:rPr>
        <w:t>русификация</w:t>
      </w:r>
      <w:r>
        <w:t xml:space="preserve"> . 57 </w:t>
      </w:r>
      <w:r>
        <w:rPr>
          <w:rFonts w:hint="eastAsia"/>
        </w:rPr>
        <w:t>Глава</w:t>
      </w:r>
      <w:r>
        <w:t xml:space="preserve"> 3. </w:t>
      </w:r>
      <w:r>
        <w:rPr>
          <w:rFonts w:hint="eastAsia"/>
        </w:rPr>
        <w:t>Роль</w:t>
      </w:r>
      <w:r>
        <w:t xml:space="preserve"> </w:t>
      </w:r>
      <w:r>
        <w:rPr>
          <w:rFonts w:hint="eastAsia"/>
        </w:rPr>
        <w:t>МКБ</w:t>
      </w:r>
      <w:r>
        <w:t xml:space="preserve">-10 </w:t>
      </w:r>
      <w:r>
        <w:rPr>
          <w:rFonts w:hint="eastAsia"/>
        </w:rPr>
        <w:t>в</w:t>
      </w:r>
      <w:r>
        <w:t xml:space="preserve"> </w:t>
      </w:r>
      <w:r>
        <w:rPr>
          <w:rFonts w:hint="eastAsia"/>
        </w:rPr>
        <w:t>достоверности</w:t>
      </w:r>
      <w:r>
        <w:t xml:space="preserve"> </w:t>
      </w:r>
      <w:r>
        <w:rPr>
          <w:rFonts w:hint="eastAsia"/>
        </w:rPr>
        <w:t>статистической</w:t>
      </w:r>
    </w:p>
    <w:p w14:paraId="34B4AFD1" w14:textId="77777777" w:rsidR="00BA2B24" w:rsidRDefault="00BA2B24" w:rsidP="00BA2B24"/>
    <w:p w14:paraId="12C9C19D" w14:textId="77777777" w:rsidR="00BA2B24" w:rsidRDefault="00BA2B24" w:rsidP="00BA2B24">
      <w:r>
        <w:rPr>
          <w:rFonts w:hint="eastAsia"/>
        </w:rPr>
        <w:t>информации</w:t>
      </w:r>
      <w:r>
        <w:t xml:space="preserve"> </w:t>
      </w:r>
      <w:r>
        <w:rPr>
          <w:rFonts w:hint="eastAsia"/>
        </w:rPr>
        <w:t>о</w:t>
      </w:r>
      <w:r>
        <w:t xml:space="preserve"> </w:t>
      </w:r>
      <w:r>
        <w:rPr>
          <w:rFonts w:hint="eastAsia"/>
        </w:rPr>
        <w:t>заболеваемости</w:t>
      </w:r>
      <w:r>
        <w:t xml:space="preserve"> </w:t>
      </w:r>
      <w:r>
        <w:rPr>
          <w:rFonts w:hint="eastAsia"/>
        </w:rPr>
        <w:t>и</w:t>
      </w:r>
      <w:r>
        <w:t xml:space="preserve"> </w:t>
      </w:r>
      <w:r>
        <w:rPr>
          <w:rFonts w:hint="eastAsia"/>
        </w:rPr>
        <w:t>смертности</w:t>
      </w:r>
    </w:p>
    <w:p w14:paraId="611571F5" w14:textId="77777777" w:rsidR="00BA2B24" w:rsidRDefault="00BA2B24" w:rsidP="00BA2B24"/>
    <w:p w14:paraId="0EC1C09D" w14:textId="77777777" w:rsidR="00BA2B24" w:rsidRDefault="00BA2B24" w:rsidP="00BA2B24">
      <w:r>
        <w:t xml:space="preserve">3.1. </w:t>
      </w:r>
      <w:r>
        <w:rPr>
          <w:rFonts w:hint="eastAsia"/>
        </w:rPr>
        <w:t>МКБ</w:t>
      </w:r>
      <w:r>
        <w:t xml:space="preserve">-10 </w:t>
      </w:r>
      <w:r>
        <w:rPr>
          <w:rFonts w:hint="eastAsia"/>
        </w:rPr>
        <w:t>и</w:t>
      </w:r>
      <w:r>
        <w:t xml:space="preserve"> </w:t>
      </w:r>
      <w:r>
        <w:rPr>
          <w:rFonts w:hint="eastAsia"/>
        </w:rPr>
        <w:t>ее</w:t>
      </w:r>
      <w:r>
        <w:t xml:space="preserve"> </w:t>
      </w:r>
      <w:r>
        <w:rPr>
          <w:rFonts w:hint="eastAsia"/>
        </w:rPr>
        <w:t>использование</w:t>
      </w:r>
      <w:r>
        <w:t xml:space="preserve"> </w:t>
      </w:r>
      <w:r>
        <w:rPr>
          <w:rFonts w:hint="eastAsia"/>
        </w:rPr>
        <w:t>в</w:t>
      </w:r>
      <w:r>
        <w:t xml:space="preserve"> </w:t>
      </w:r>
      <w:r>
        <w:rPr>
          <w:rFonts w:hint="eastAsia"/>
        </w:rPr>
        <w:t>Российской</w:t>
      </w:r>
      <w:r>
        <w:t xml:space="preserve"> </w:t>
      </w:r>
      <w:r>
        <w:rPr>
          <w:rFonts w:hint="eastAsia"/>
        </w:rPr>
        <w:t>Федерации</w:t>
      </w:r>
    </w:p>
    <w:p w14:paraId="3A06FD22" w14:textId="77777777" w:rsidR="00BA2B24" w:rsidRDefault="00BA2B24" w:rsidP="00BA2B24"/>
    <w:p w14:paraId="3929E0BC" w14:textId="77777777" w:rsidR="00BA2B24" w:rsidRDefault="00BA2B24" w:rsidP="00BA2B24">
      <w:r>
        <w:t xml:space="preserve">3.2. </w:t>
      </w:r>
      <w:r>
        <w:rPr>
          <w:rFonts w:hint="eastAsia"/>
        </w:rPr>
        <w:t>Анализ</w:t>
      </w:r>
      <w:r>
        <w:t xml:space="preserve"> </w:t>
      </w:r>
      <w:r>
        <w:rPr>
          <w:rFonts w:hint="eastAsia"/>
        </w:rPr>
        <w:t>международной</w:t>
      </w:r>
      <w:r>
        <w:t xml:space="preserve"> </w:t>
      </w:r>
      <w:r>
        <w:rPr>
          <w:rFonts w:hint="eastAsia"/>
        </w:rPr>
        <w:t>сопоставимости</w:t>
      </w:r>
      <w:r>
        <w:t xml:space="preserve"> </w:t>
      </w:r>
      <w:r>
        <w:rPr>
          <w:rFonts w:hint="eastAsia"/>
        </w:rPr>
        <w:t>статистических</w:t>
      </w:r>
      <w:r>
        <w:t xml:space="preserve"> </w:t>
      </w:r>
      <w:r>
        <w:rPr>
          <w:rFonts w:hint="eastAsia"/>
        </w:rPr>
        <w:t>данных</w:t>
      </w:r>
      <w:r>
        <w:t xml:space="preserve"> </w:t>
      </w:r>
      <w:r>
        <w:rPr>
          <w:rFonts w:hint="eastAsia"/>
        </w:rPr>
        <w:t>о</w:t>
      </w:r>
      <w:r>
        <w:t xml:space="preserve"> </w:t>
      </w:r>
      <w:r>
        <w:rPr>
          <w:rFonts w:hint="eastAsia"/>
        </w:rPr>
        <w:t>заболеваемости</w:t>
      </w:r>
      <w:r>
        <w:t xml:space="preserve"> </w:t>
      </w:r>
      <w:r>
        <w:rPr>
          <w:rFonts w:hint="eastAsia"/>
        </w:rPr>
        <w:t>и</w:t>
      </w:r>
      <w:r>
        <w:t xml:space="preserve"> </w:t>
      </w:r>
      <w:r>
        <w:rPr>
          <w:rFonts w:hint="eastAsia"/>
        </w:rPr>
        <w:t>смертности</w:t>
      </w:r>
    </w:p>
    <w:p w14:paraId="169F6EE8" w14:textId="77777777" w:rsidR="00BA2B24" w:rsidRDefault="00BA2B24" w:rsidP="00BA2B24"/>
    <w:p w14:paraId="7D6E6F41" w14:textId="77777777" w:rsidR="00BA2B24" w:rsidRDefault="00BA2B24" w:rsidP="00BA2B24">
      <w:r>
        <w:rPr>
          <w:rFonts w:hint="eastAsia"/>
        </w:rPr>
        <w:t>Глава</w:t>
      </w:r>
      <w:r>
        <w:t xml:space="preserve"> 4. </w:t>
      </w:r>
      <w:r>
        <w:rPr>
          <w:rFonts w:hint="eastAsia"/>
        </w:rPr>
        <w:t>Множественные</w:t>
      </w:r>
      <w:r>
        <w:t xml:space="preserve"> </w:t>
      </w:r>
      <w:r>
        <w:rPr>
          <w:rFonts w:hint="eastAsia"/>
        </w:rPr>
        <w:t>причины</w:t>
      </w:r>
      <w:r>
        <w:t xml:space="preserve"> </w:t>
      </w:r>
      <w:r>
        <w:rPr>
          <w:rFonts w:hint="eastAsia"/>
        </w:rPr>
        <w:t>смерти</w:t>
      </w:r>
    </w:p>
    <w:p w14:paraId="10AEFA91" w14:textId="77777777" w:rsidR="00BA2B24" w:rsidRDefault="00BA2B24" w:rsidP="00BA2B24"/>
    <w:p w14:paraId="23CF3A29" w14:textId="77777777" w:rsidR="00BA2B24" w:rsidRDefault="00BA2B24" w:rsidP="00BA2B24">
      <w:r>
        <w:t xml:space="preserve">4.1. </w:t>
      </w:r>
      <w:r>
        <w:rPr>
          <w:rFonts w:hint="eastAsia"/>
        </w:rPr>
        <w:t>Роль</w:t>
      </w:r>
      <w:r>
        <w:t xml:space="preserve"> </w:t>
      </w:r>
      <w:r>
        <w:rPr>
          <w:rFonts w:hint="eastAsia"/>
        </w:rPr>
        <w:t>международной</w:t>
      </w:r>
      <w:r>
        <w:t xml:space="preserve"> </w:t>
      </w:r>
      <w:r>
        <w:rPr>
          <w:rFonts w:hint="eastAsia"/>
        </w:rPr>
        <w:t>классификации</w:t>
      </w:r>
      <w:r>
        <w:t xml:space="preserve"> </w:t>
      </w:r>
      <w:r>
        <w:rPr>
          <w:rFonts w:hint="eastAsia"/>
        </w:rPr>
        <w:t>болезней</w:t>
      </w:r>
      <w:r>
        <w:t xml:space="preserve"> </w:t>
      </w:r>
      <w:r>
        <w:rPr>
          <w:rFonts w:hint="eastAsia"/>
        </w:rPr>
        <w:t>и</w:t>
      </w:r>
      <w:r>
        <w:t xml:space="preserve"> </w:t>
      </w:r>
      <w:r>
        <w:rPr>
          <w:rFonts w:hint="eastAsia"/>
        </w:rPr>
        <w:t>проблем</w:t>
      </w:r>
      <w:r>
        <w:t xml:space="preserve">, </w:t>
      </w:r>
      <w:r>
        <w:rPr>
          <w:rFonts w:hint="eastAsia"/>
        </w:rPr>
        <w:t>связанных</w:t>
      </w:r>
      <w:r>
        <w:t xml:space="preserve"> </w:t>
      </w:r>
      <w:r>
        <w:rPr>
          <w:rFonts w:hint="eastAsia"/>
        </w:rPr>
        <w:t>со</w:t>
      </w:r>
      <w:r>
        <w:t xml:space="preserve"> </w:t>
      </w:r>
      <w:r>
        <w:rPr>
          <w:rFonts w:hint="eastAsia"/>
        </w:rPr>
        <w:t>здоровьем</w:t>
      </w:r>
      <w:r>
        <w:t xml:space="preserve">, 10 </w:t>
      </w:r>
      <w:r>
        <w:rPr>
          <w:rFonts w:hint="eastAsia"/>
        </w:rPr>
        <w:t>пересмотра</w:t>
      </w:r>
      <w:r>
        <w:t xml:space="preserve"> </w:t>
      </w:r>
      <w:r>
        <w:rPr>
          <w:rFonts w:hint="eastAsia"/>
        </w:rPr>
        <w:t>в</w:t>
      </w:r>
      <w:r>
        <w:t xml:space="preserve"> </w:t>
      </w:r>
      <w:r>
        <w:rPr>
          <w:rFonts w:hint="eastAsia"/>
        </w:rPr>
        <w:t>формировании</w:t>
      </w:r>
      <w:r>
        <w:t xml:space="preserve"> </w:t>
      </w:r>
      <w:r>
        <w:rPr>
          <w:rFonts w:hint="eastAsia"/>
        </w:rPr>
        <w:t>базы</w:t>
      </w:r>
      <w:r>
        <w:t xml:space="preserve"> </w:t>
      </w:r>
      <w:r>
        <w:rPr>
          <w:rFonts w:hint="eastAsia"/>
        </w:rPr>
        <w:t>данных</w:t>
      </w:r>
      <w:r>
        <w:t xml:space="preserve"> </w:t>
      </w:r>
      <w:r>
        <w:rPr>
          <w:rFonts w:hint="eastAsia"/>
        </w:rPr>
        <w:t>множественных</w:t>
      </w:r>
      <w:r>
        <w:t xml:space="preserve"> </w:t>
      </w:r>
      <w:r>
        <w:rPr>
          <w:rFonts w:hint="eastAsia"/>
        </w:rPr>
        <w:t>причин</w:t>
      </w:r>
      <w:r>
        <w:t xml:space="preserve"> </w:t>
      </w:r>
      <w:r>
        <w:rPr>
          <w:rFonts w:hint="eastAsia"/>
        </w:rPr>
        <w:t>смерти</w:t>
      </w:r>
    </w:p>
    <w:p w14:paraId="5FF6F42F" w14:textId="77777777" w:rsidR="00BA2B24" w:rsidRDefault="00BA2B24" w:rsidP="00BA2B24"/>
    <w:p w14:paraId="20029F3F" w14:textId="77777777" w:rsidR="00BA2B24" w:rsidRDefault="00BA2B24" w:rsidP="00BA2B24">
      <w:r>
        <w:t xml:space="preserve">4.2. </w:t>
      </w:r>
      <w:r>
        <w:rPr>
          <w:rFonts w:hint="eastAsia"/>
        </w:rPr>
        <w:t>Методические</w:t>
      </w:r>
      <w:r>
        <w:t xml:space="preserve"> </w:t>
      </w:r>
      <w:r>
        <w:rPr>
          <w:rFonts w:hint="eastAsia"/>
        </w:rPr>
        <w:t>аспекты</w:t>
      </w:r>
      <w:r>
        <w:t xml:space="preserve"> </w:t>
      </w:r>
      <w:r>
        <w:rPr>
          <w:rFonts w:hint="eastAsia"/>
        </w:rPr>
        <w:t>множественных</w:t>
      </w:r>
      <w:r>
        <w:t xml:space="preserve"> </w:t>
      </w:r>
      <w:r>
        <w:rPr>
          <w:rFonts w:hint="eastAsia"/>
        </w:rPr>
        <w:t>причин</w:t>
      </w:r>
      <w:r>
        <w:t xml:space="preserve"> </w:t>
      </w:r>
      <w:r>
        <w:rPr>
          <w:rFonts w:hint="eastAsia"/>
        </w:rPr>
        <w:t>смерти</w:t>
      </w:r>
    </w:p>
    <w:p w14:paraId="1FA3E425" w14:textId="77777777" w:rsidR="00BA2B24" w:rsidRDefault="00BA2B24" w:rsidP="00BA2B24"/>
    <w:p w14:paraId="6D741204" w14:textId="77777777" w:rsidR="00BA2B24" w:rsidRDefault="00BA2B24" w:rsidP="00BA2B24">
      <w:r>
        <w:t xml:space="preserve">4.2.1. </w:t>
      </w:r>
      <w:r>
        <w:rPr>
          <w:rFonts w:hint="eastAsia"/>
        </w:rPr>
        <w:t>Значение</w:t>
      </w:r>
      <w:r>
        <w:t xml:space="preserve"> </w:t>
      </w:r>
      <w:r>
        <w:rPr>
          <w:rFonts w:hint="eastAsia"/>
        </w:rPr>
        <w:t>множественных</w:t>
      </w:r>
      <w:r>
        <w:t xml:space="preserve"> </w:t>
      </w:r>
      <w:r>
        <w:rPr>
          <w:rFonts w:hint="eastAsia"/>
        </w:rPr>
        <w:t>причин</w:t>
      </w:r>
      <w:r>
        <w:t xml:space="preserve"> </w:t>
      </w:r>
      <w:r>
        <w:rPr>
          <w:rFonts w:hint="eastAsia"/>
        </w:rPr>
        <w:t>смерти</w:t>
      </w:r>
      <w:r>
        <w:t xml:space="preserve"> </w:t>
      </w:r>
      <w:r>
        <w:rPr>
          <w:rFonts w:hint="eastAsia"/>
        </w:rPr>
        <w:t>для</w:t>
      </w:r>
      <w:r>
        <w:t xml:space="preserve"> </w:t>
      </w:r>
      <w:r>
        <w:rPr>
          <w:rFonts w:hint="eastAsia"/>
        </w:rPr>
        <w:t>анализа</w:t>
      </w:r>
      <w:r>
        <w:t xml:space="preserve"> </w:t>
      </w:r>
      <w:r>
        <w:rPr>
          <w:rFonts w:hint="eastAsia"/>
        </w:rPr>
        <w:t>статистики</w:t>
      </w:r>
      <w:r>
        <w:t xml:space="preserve"> </w:t>
      </w:r>
      <w:r>
        <w:rPr>
          <w:rFonts w:hint="eastAsia"/>
        </w:rPr>
        <w:t>смертности</w:t>
      </w:r>
    </w:p>
    <w:p w14:paraId="18E41499" w14:textId="77777777" w:rsidR="00BA2B24" w:rsidRDefault="00BA2B24" w:rsidP="00BA2B24"/>
    <w:p w14:paraId="00F6EFDA" w14:textId="77777777" w:rsidR="00BA2B24" w:rsidRDefault="00BA2B24" w:rsidP="00BA2B24">
      <w:r>
        <w:t xml:space="preserve">4.2.2. </w:t>
      </w:r>
      <w:r>
        <w:rPr>
          <w:rFonts w:hint="eastAsia"/>
        </w:rPr>
        <w:t>Проблемы</w:t>
      </w:r>
      <w:r>
        <w:t xml:space="preserve"> </w:t>
      </w:r>
      <w:r>
        <w:rPr>
          <w:rFonts w:hint="eastAsia"/>
        </w:rPr>
        <w:t>получения</w:t>
      </w:r>
      <w:r>
        <w:t xml:space="preserve"> </w:t>
      </w:r>
      <w:r>
        <w:rPr>
          <w:rFonts w:hint="eastAsia"/>
        </w:rPr>
        <w:t>данных</w:t>
      </w:r>
      <w:r>
        <w:t xml:space="preserve"> </w:t>
      </w:r>
      <w:r>
        <w:rPr>
          <w:rFonts w:hint="eastAsia"/>
        </w:rPr>
        <w:t>по</w:t>
      </w:r>
      <w:r>
        <w:t xml:space="preserve"> </w:t>
      </w:r>
      <w:r>
        <w:rPr>
          <w:rFonts w:hint="eastAsia"/>
        </w:rPr>
        <w:t>множественным</w:t>
      </w:r>
      <w:r>
        <w:t xml:space="preserve"> </w:t>
      </w:r>
      <w:r>
        <w:rPr>
          <w:rFonts w:hint="eastAsia"/>
        </w:rPr>
        <w:t>причинам</w:t>
      </w:r>
      <w:r>
        <w:t xml:space="preserve"> </w:t>
      </w:r>
      <w:r>
        <w:rPr>
          <w:rFonts w:hint="eastAsia"/>
        </w:rPr>
        <w:t>смерти</w:t>
      </w:r>
    </w:p>
    <w:p w14:paraId="1C5C2F80" w14:textId="77777777" w:rsidR="00BA2B24" w:rsidRDefault="00BA2B24" w:rsidP="00BA2B24"/>
    <w:p w14:paraId="179708E9" w14:textId="77777777" w:rsidR="00BA2B24" w:rsidRDefault="00BA2B24" w:rsidP="00BA2B24">
      <w:r>
        <w:t xml:space="preserve">4.2.3. </w:t>
      </w:r>
      <w:r>
        <w:rPr>
          <w:rFonts w:hint="eastAsia"/>
        </w:rPr>
        <w:t>Терминология</w:t>
      </w:r>
      <w:r>
        <w:t xml:space="preserve"> </w:t>
      </w:r>
      <w:r>
        <w:rPr>
          <w:rFonts w:hint="eastAsia"/>
        </w:rPr>
        <w:t>множественных</w:t>
      </w:r>
      <w:r>
        <w:t xml:space="preserve"> </w:t>
      </w:r>
      <w:r>
        <w:rPr>
          <w:rFonts w:hint="eastAsia"/>
        </w:rPr>
        <w:t>состояний</w:t>
      </w:r>
    </w:p>
    <w:p w14:paraId="183D9599" w14:textId="77777777" w:rsidR="00BA2B24" w:rsidRDefault="00BA2B24" w:rsidP="00BA2B24"/>
    <w:p w14:paraId="0DA0BA3B" w14:textId="77777777" w:rsidR="00BA2B24" w:rsidRDefault="00BA2B24" w:rsidP="00BA2B24">
      <w:r>
        <w:t xml:space="preserve">4.3. </w:t>
      </w:r>
      <w:r>
        <w:rPr>
          <w:rFonts w:hint="eastAsia"/>
        </w:rPr>
        <w:t>Анализ</w:t>
      </w:r>
      <w:r>
        <w:t xml:space="preserve"> </w:t>
      </w:r>
      <w:r>
        <w:rPr>
          <w:rFonts w:hint="eastAsia"/>
        </w:rPr>
        <w:t>смертности</w:t>
      </w:r>
      <w:r>
        <w:t xml:space="preserve"> </w:t>
      </w:r>
      <w:r>
        <w:rPr>
          <w:rFonts w:hint="eastAsia"/>
        </w:rPr>
        <w:t>по</w:t>
      </w:r>
      <w:r>
        <w:t xml:space="preserve"> </w:t>
      </w:r>
      <w:r>
        <w:rPr>
          <w:rFonts w:hint="eastAsia"/>
        </w:rPr>
        <w:t>множественным</w:t>
      </w:r>
      <w:r>
        <w:t xml:space="preserve"> </w:t>
      </w:r>
      <w:r>
        <w:rPr>
          <w:rFonts w:hint="eastAsia"/>
        </w:rPr>
        <w:t>причинам</w:t>
      </w:r>
    </w:p>
    <w:p w14:paraId="6A1528A2" w14:textId="77777777" w:rsidR="00BA2B24" w:rsidRDefault="00BA2B24" w:rsidP="00BA2B24"/>
    <w:p w14:paraId="48C4C414" w14:textId="77777777" w:rsidR="00BA2B24" w:rsidRDefault="00BA2B24" w:rsidP="00BA2B24">
      <w:r>
        <w:t xml:space="preserve">4.3.1. </w:t>
      </w:r>
      <w:r>
        <w:rPr>
          <w:rFonts w:hint="eastAsia"/>
        </w:rPr>
        <w:t>Алгоритм</w:t>
      </w:r>
      <w:r>
        <w:t xml:space="preserve"> </w:t>
      </w:r>
      <w:r>
        <w:rPr>
          <w:rFonts w:hint="eastAsia"/>
        </w:rPr>
        <w:t>анализа</w:t>
      </w:r>
      <w:r>
        <w:t xml:space="preserve"> </w:t>
      </w:r>
      <w:r>
        <w:rPr>
          <w:rFonts w:hint="eastAsia"/>
        </w:rPr>
        <w:t>смертности</w:t>
      </w:r>
      <w:r>
        <w:t xml:space="preserve"> </w:t>
      </w:r>
      <w:r>
        <w:rPr>
          <w:rFonts w:hint="eastAsia"/>
        </w:rPr>
        <w:t>по</w:t>
      </w:r>
      <w:r>
        <w:t xml:space="preserve"> </w:t>
      </w:r>
      <w:r>
        <w:rPr>
          <w:rFonts w:hint="eastAsia"/>
        </w:rPr>
        <w:t>множественным</w:t>
      </w:r>
      <w:r>
        <w:t xml:space="preserve"> </w:t>
      </w:r>
      <w:r>
        <w:rPr>
          <w:rFonts w:hint="eastAsia"/>
        </w:rPr>
        <w:t>причинам</w:t>
      </w:r>
    </w:p>
    <w:p w14:paraId="3FA300BE" w14:textId="77777777" w:rsidR="00BA2B24" w:rsidRDefault="00BA2B24" w:rsidP="00BA2B24"/>
    <w:p w14:paraId="6B604BD1" w14:textId="77777777" w:rsidR="00BA2B24" w:rsidRDefault="00BA2B24" w:rsidP="00BA2B24">
      <w:r>
        <w:t xml:space="preserve">4.3.2. </w:t>
      </w:r>
      <w:r>
        <w:rPr>
          <w:rFonts w:hint="eastAsia"/>
        </w:rPr>
        <w:t>Этапы</w:t>
      </w:r>
      <w:r>
        <w:t xml:space="preserve"> </w:t>
      </w:r>
      <w:r>
        <w:rPr>
          <w:rFonts w:hint="eastAsia"/>
        </w:rPr>
        <w:t>проведения</w:t>
      </w:r>
      <w:r>
        <w:t xml:space="preserve"> </w:t>
      </w:r>
      <w:r>
        <w:rPr>
          <w:rFonts w:hint="eastAsia"/>
        </w:rPr>
        <w:t>анализа</w:t>
      </w:r>
      <w:r>
        <w:t xml:space="preserve"> </w:t>
      </w:r>
      <w:r>
        <w:rPr>
          <w:rFonts w:hint="eastAsia"/>
        </w:rPr>
        <w:t>смертности</w:t>
      </w:r>
      <w:r>
        <w:t xml:space="preserve"> </w:t>
      </w:r>
      <w:r>
        <w:rPr>
          <w:rFonts w:hint="eastAsia"/>
        </w:rPr>
        <w:t>по</w:t>
      </w:r>
      <w:r>
        <w:t xml:space="preserve"> </w:t>
      </w:r>
      <w:r>
        <w:rPr>
          <w:rFonts w:hint="eastAsia"/>
        </w:rPr>
        <w:t>множественным</w:t>
      </w:r>
      <w:r>
        <w:t xml:space="preserve"> </w:t>
      </w:r>
      <w:r>
        <w:rPr>
          <w:rFonts w:hint="eastAsia"/>
        </w:rPr>
        <w:t>причинам</w:t>
      </w:r>
    </w:p>
    <w:p w14:paraId="6849861D" w14:textId="77777777" w:rsidR="00BA2B24" w:rsidRDefault="00BA2B24" w:rsidP="00BA2B24"/>
    <w:p w14:paraId="67AAE3AB" w14:textId="77777777" w:rsidR="00BA2B24" w:rsidRDefault="00BA2B24" w:rsidP="00BA2B24">
      <w:r>
        <w:t xml:space="preserve">4.4. </w:t>
      </w:r>
      <w:r>
        <w:rPr>
          <w:rFonts w:hint="eastAsia"/>
        </w:rPr>
        <w:t>Анализ</w:t>
      </w:r>
      <w:r>
        <w:t xml:space="preserve"> </w:t>
      </w:r>
      <w:r>
        <w:rPr>
          <w:rFonts w:hint="eastAsia"/>
        </w:rPr>
        <w:t>по</w:t>
      </w:r>
      <w:r>
        <w:t xml:space="preserve"> </w:t>
      </w:r>
      <w:r>
        <w:rPr>
          <w:rFonts w:hint="eastAsia"/>
        </w:rPr>
        <w:t>множественными</w:t>
      </w:r>
      <w:r>
        <w:t xml:space="preserve"> </w:t>
      </w:r>
      <w:r>
        <w:rPr>
          <w:rFonts w:hint="eastAsia"/>
        </w:rPr>
        <w:t>причинам</w:t>
      </w:r>
      <w:r>
        <w:t xml:space="preserve"> </w:t>
      </w:r>
      <w:r>
        <w:rPr>
          <w:rFonts w:hint="eastAsia"/>
        </w:rPr>
        <w:t>смерти</w:t>
      </w:r>
      <w:r>
        <w:t xml:space="preserve"> </w:t>
      </w:r>
      <w:r>
        <w:rPr>
          <w:rFonts w:hint="eastAsia"/>
        </w:rPr>
        <w:t>отдельных</w:t>
      </w:r>
      <w:r>
        <w:t xml:space="preserve"> </w:t>
      </w:r>
      <w:r>
        <w:rPr>
          <w:rFonts w:hint="eastAsia"/>
        </w:rPr>
        <w:t>баз</w:t>
      </w:r>
      <w:r>
        <w:t xml:space="preserve"> </w:t>
      </w:r>
      <w:r>
        <w:rPr>
          <w:rFonts w:hint="eastAsia"/>
        </w:rPr>
        <w:t>данных</w:t>
      </w:r>
    </w:p>
    <w:p w14:paraId="21ED0EDC" w14:textId="77777777" w:rsidR="00BA2B24" w:rsidRDefault="00BA2B24" w:rsidP="00BA2B24"/>
    <w:p w14:paraId="1E5FCB71" w14:textId="77777777" w:rsidR="00BA2B24" w:rsidRDefault="00BA2B24" w:rsidP="00BA2B24">
      <w:r>
        <w:t xml:space="preserve">4.4.1. </w:t>
      </w:r>
      <w:r>
        <w:rPr>
          <w:rFonts w:hint="eastAsia"/>
        </w:rPr>
        <w:t>Анализ</w:t>
      </w:r>
      <w:r>
        <w:t xml:space="preserve"> </w:t>
      </w:r>
      <w:r>
        <w:rPr>
          <w:rFonts w:hint="eastAsia"/>
        </w:rPr>
        <w:t>базы</w:t>
      </w:r>
      <w:r>
        <w:t xml:space="preserve"> </w:t>
      </w:r>
      <w:r>
        <w:rPr>
          <w:rFonts w:hint="eastAsia"/>
        </w:rPr>
        <w:t>данных</w:t>
      </w:r>
      <w:r>
        <w:t xml:space="preserve">, </w:t>
      </w:r>
      <w:r>
        <w:rPr>
          <w:rFonts w:hint="eastAsia"/>
        </w:rPr>
        <w:t>содержащий</w:t>
      </w:r>
      <w:r>
        <w:t xml:space="preserve"> </w:t>
      </w:r>
      <w:r>
        <w:rPr>
          <w:rFonts w:hint="eastAsia"/>
        </w:rPr>
        <w:t>Свидетельства</w:t>
      </w:r>
      <w:r>
        <w:t xml:space="preserve"> </w:t>
      </w:r>
      <w:r>
        <w:rPr>
          <w:rFonts w:hint="eastAsia"/>
        </w:rPr>
        <w:t>умерших</w:t>
      </w:r>
      <w:r>
        <w:t xml:space="preserve"> </w:t>
      </w:r>
      <w:r>
        <w:rPr>
          <w:rFonts w:hint="eastAsia"/>
        </w:rPr>
        <w:t>от</w:t>
      </w:r>
      <w:r>
        <w:t xml:space="preserve"> </w:t>
      </w:r>
      <w:r>
        <w:rPr>
          <w:rFonts w:hint="eastAsia"/>
        </w:rPr>
        <w:t>острых</w:t>
      </w:r>
      <w:r>
        <w:t xml:space="preserve"> </w:t>
      </w:r>
      <w:r>
        <w:rPr>
          <w:rFonts w:hint="eastAsia"/>
        </w:rPr>
        <w:t>нарушений</w:t>
      </w:r>
      <w:r>
        <w:t xml:space="preserve"> </w:t>
      </w:r>
      <w:r>
        <w:rPr>
          <w:rFonts w:hint="eastAsia"/>
        </w:rPr>
        <w:t>мозгового</w:t>
      </w:r>
      <w:r>
        <w:t xml:space="preserve"> </w:t>
      </w:r>
      <w:r>
        <w:rPr>
          <w:rFonts w:hint="eastAsia"/>
        </w:rPr>
        <w:t>кровообращения</w:t>
      </w:r>
      <w:r>
        <w:t xml:space="preserve"> (160-164), </w:t>
      </w:r>
      <w:r>
        <w:rPr>
          <w:rFonts w:hint="eastAsia"/>
        </w:rPr>
        <w:t>класс</w:t>
      </w:r>
      <w:r>
        <w:t xml:space="preserve"> IX </w:t>
      </w:r>
      <w:r>
        <w:rPr>
          <w:rFonts w:hint="eastAsia"/>
        </w:rPr>
        <w:t>«</w:t>
      </w:r>
      <w:r>
        <w:rPr>
          <w:rFonts w:hint="eastAsia"/>
        </w:rPr>
        <w:t>Болезни</w:t>
      </w:r>
      <w:r>
        <w:t xml:space="preserve"> </w:t>
      </w:r>
      <w:r>
        <w:rPr>
          <w:rFonts w:hint="eastAsia"/>
        </w:rPr>
        <w:t>системы</w:t>
      </w:r>
      <w:r>
        <w:t xml:space="preserve"> </w:t>
      </w:r>
      <w:r>
        <w:rPr>
          <w:rFonts w:hint="eastAsia"/>
        </w:rPr>
        <w:t>кровообращения</w:t>
      </w:r>
      <w:r>
        <w:rPr>
          <w:rFonts w:hint="eastAsia"/>
        </w:rPr>
        <w:t>»</w:t>
      </w:r>
    </w:p>
    <w:p w14:paraId="5C0C6665" w14:textId="77777777" w:rsidR="00BA2B24" w:rsidRDefault="00BA2B24" w:rsidP="00BA2B24"/>
    <w:p w14:paraId="62C1214F" w14:textId="77777777" w:rsidR="00BA2B24" w:rsidRDefault="00BA2B24" w:rsidP="00BA2B24">
      <w:r>
        <w:t xml:space="preserve">4.4.2. </w:t>
      </w:r>
      <w:r>
        <w:rPr>
          <w:rFonts w:hint="eastAsia"/>
        </w:rPr>
        <w:t>Анализ</w:t>
      </w:r>
      <w:r>
        <w:t xml:space="preserve"> </w:t>
      </w:r>
      <w:r>
        <w:rPr>
          <w:rFonts w:hint="eastAsia"/>
        </w:rPr>
        <w:t>базы</w:t>
      </w:r>
      <w:r>
        <w:t xml:space="preserve"> </w:t>
      </w:r>
      <w:r>
        <w:rPr>
          <w:rFonts w:hint="eastAsia"/>
        </w:rPr>
        <w:t>данных</w:t>
      </w:r>
      <w:r>
        <w:t xml:space="preserve">, </w:t>
      </w:r>
      <w:r>
        <w:rPr>
          <w:rFonts w:hint="eastAsia"/>
        </w:rPr>
        <w:t>содержащий</w:t>
      </w:r>
      <w:r>
        <w:t xml:space="preserve"> </w:t>
      </w:r>
      <w:r>
        <w:rPr>
          <w:rFonts w:hint="eastAsia"/>
        </w:rPr>
        <w:t>Свидетельства</w:t>
      </w:r>
      <w:r>
        <w:t xml:space="preserve"> </w:t>
      </w:r>
      <w:r>
        <w:rPr>
          <w:rFonts w:hint="eastAsia"/>
        </w:rPr>
        <w:t>умерших</w:t>
      </w:r>
      <w:r>
        <w:t xml:space="preserve"> </w:t>
      </w:r>
      <w:r>
        <w:rPr>
          <w:rFonts w:hint="eastAsia"/>
        </w:rPr>
        <w:t>от</w:t>
      </w:r>
      <w:r>
        <w:t xml:space="preserve"> </w:t>
      </w:r>
      <w:r>
        <w:rPr>
          <w:rFonts w:hint="eastAsia"/>
        </w:rPr>
        <w:t>болезней</w:t>
      </w:r>
      <w:r>
        <w:t xml:space="preserve"> </w:t>
      </w:r>
      <w:r>
        <w:rPr>
          <w:rFonts w:hint="eastAsia"/>
        </w:rPr>
        <w:t>мочеполовой</w:t>
      </w:r>
      <w:r>
        <w:t xml:space="preserve"> </w:t>
      </w:r>
      <w:r>
        <w:rPr>
          <w:rFonts w:hint="eastAsia"/>
        </w:rPr>
        <w:t>системы</w:t>
      </w:r>
    </w:p>
    <w:p w14:paraId="2627ADC4" w14:textId="77777777" w:rsidR="00BA2B24" w:rsidRDefault="00BA2B24" w:rsidP="00BA2B24"/>
    <w:p w14:paraId="5B41F86A" w14:textId="77777777" w:rsidR="00BA2B24" w:rsidRDefault="00BA2B24" w:rsidP="00BA2B24">
      <w:r>
        <w:t xml:space="preserve">4.4.3. </w:t>
      </w:r>
      <w:r>
        <w:rPr>
          <w:rFonts w:hint="eastAsia"/>
        </w:rPr>
        <w:t>Анализ</w:t>
      </w:r>
      <w:r>
        <w:t xml:space="preserve"> </w:t>
      </w:r>
      <w:r>
        <w:rPr>
          <w:rFonts w:hint="eastAsia"/>
        </w:rPr>
        <w:t>базы</w:t>
      </w:r>
      <w:r>
        <w:t xml:space="preserve"> </w:t>
      </w:r>
      <w:r>
        <w:rPr>
          <w:rFonts w:hint="eastAsia"/>
        </w:rPr>
        <w:t>данных</w:t>
      </w:r>
      <w:r>
        <w:t xml:space="preserve">, </w:t>
      </w:r>
      <w:r>
        <w:rPr>
          <w:rFonts w:hint="eastAsia"/>
        </w:rPr>
        <w:t>содержащий</w:t>
      </w:r>
      <w:r>
        <w:t xml:space="preserve"> </w:t>
      </w:r>
      <w:r>
        <w:rPr>
          <w:rFonts w:hint="eastAsia"/>
        </w:rPr>
        <w:t>Свидетельства</w:t>
      </w:r>
      <w:r>
        <w:t xml:space="preserve"> </w:t>
      </w:r>
      <w:r>
        <w:rPr>
          <w:rFonts w:hint="eastAsia"/>
        </w:rPr>
        <w:t>умерших</w:t>
      </w:r>
      <w:r>
        <w:t xml:space="preserve"> </w:t>
      </w:r>
      <w:r>
        <w:rPr>
          <w:rFonts w:hint="eastAsia"/>
        </w:rPr>
        <w:t>от</w:t>
      </w:r>
      <w:r>
        <w:t xml:space="preserve"> </w:t>
      </w:r>
      <w:r>
        <w:rPr>
          <w:rFonts w:hint="eastAsia"/>
        </w:rPr>
        <w:t>инфарктов</w:t>
      </w:r>
      <w:r>
        <w:t xml:space="preserve"> </w:t>
      </w:r>
      <w:r>
        <w:rPr>
          <w:rFonts w:hint="eastAsia"/>
        </w:rPr>
        <w:t>миокарда</w:t>
      </w:r>
      <w:r>
        <w:t xml:space="preserve"> (121-122), </w:t>
      </w:r>
      <w:r>
        <w:rPr>
          <w:rFonts w:hint="eastAsia"/>
        </w:rPr>
        <w:t>класс</w:t>
      </w:r>
      <w:r>
        <w:t xml:space="preserve"> IX </w:t>
      </w:r>
      <w:r>
        <w:rPr>
          <w:rFonts w:hint="eastAsia"/>
        </w:rPr>
        <w:t>«</w:t>
      </w:r>
      <w:r>
        <w:rPr>
          <w:rFonts w:hint="eastAsia"/>
        </w:rPr>
        <w:t>Болезни</w:t>
      </w:r>
      <w:r>
        <w:t xml:space="preserve"> </w:t>
      </w:r>
      <w:r>
        <w:rPr>
          <w:rFonts w:hint="eastAsia"/>
        </w:rPr>
        <w:t>системы</w:t>
      </w:r>
      <w:r>
        <w:t xml:space="preserve"> </w:t>
      </w:r>
      <w:r>
        <w:rPr>
          <w:rFonts w:hint="eastAsia"/>
        </w:rPr>
        <w:t>кровообращения</w:t>
      </w:r>
      <w:r>
        <w:rPr>
          <w:rFonts w:hint="eastAsia"/>
        </w:rPr>
        <w:t>»</w:t>
      </w:r>
    </w:p>
    <w:p w14:paraId="0CE3EDE7" w14:textId="77777777" w:rsidR="00BA2B24" w:rsidRDefault="00BA2B24" w:rsidP="00BA2B24"/>
    <w:p w14:paraId="1F2A5FE8" w14:textId="77777777" w:rsidR="00BA2B24" w:rsidRDefault="00BA2B24" w:rsidP="00BA2B24">
      <w:r>
        <w:t xml:space="preserve">4.4.4. </w:t>
      </w:r>
      <w:r>
        <w:rPr>
          <w:rFonts w:hint="eastAsia"/>
        </w:rPr>
        <w:t>Анализ</w:t>
      </w:r>
      <w:r>
        <w:t xml:space="preserve"> </w:t>
      </w:r>
      <w:r>
        <w:rPr>
          <w:rFonts w:hint="eastAsia"/>
        </w:rPr>
        <w:t>базы</w:t>
      </w:r>
      <w:r>
        <w:t xml:space="preserve"> </w:t>
      </w:r>
      <w:r>
        <w:rPr>
          <w:rFonts w:hint="eastAsia"/>
        </w:rPr>
        <w:t>данных</w:t>
      </w:r>
      <w:r>
        <w:t xml:space="preserve">, </w:t>
      </w:r>
      <w:r>
        <w:rPr>
          <w:rFonts w:hint="eastAsia"/>
        </w:rPr>
        <w:t>содержащий</w:t>
      </w:r>
      <w:r>
        <w:t xml:space="preserve"> </w:t>
      </w:r>
      <w:r>
        <w:rPr>
          <w:rFonts w:hint="eastAsia"/>
        </w:rPr>
        <w:t>Свидетельства</w:t>
      </w:r>
      <w:r>
        <w:t xml:space="preserve"> </w:t>
      </w:r>
      <w:r>
        <w:rPr>
          <w:rFonts w:hint="eastAsia"/>
        </w:rPr>
        <w:t>умерших</w:t>
      </w:r>
      <w:r>
        <w:t xml:space="preserve"> </w:t>
      </w:r>
      <w:r>
        <w:rPr>
          <w:rFonts w:hint="eastAsia"/>
        </w:rPr>
        <w:t>от</w:t>
      </w:r>
      <w:r>
        <w:t xml:space="preserve"> </w:t>
      </w:r>
      <w:r>
        <w:rPr>
          <w:rFonts w:hint="eastAsia"/>
        </w:rPr>
        <w:t>транспортных</w:t>
      </w:r>
      <w:r>
        <w:t xml:space="preserve"> </w:t>
      </w:r>
      <w:r>
        <w:rPr>
          <w:rFonts w:hint="eastAsia"/>
        </w:rPr>
        <w:t>несчастных</w:t>
      </w:r>
      <w:r>
        <w:t xml:space="preserve"> </w:t>
      </w:r>
      <w:r>
        <w:rPr>
          <w:rFonts w:hint="eastAsia"/>
        </w:rPr>
        <w:t>случаев</w:t>
      </w:r>
    </w:p>
    <w:p w14:paraId="37AE0878" w14:textId="77777777" w:rsidR="00BA2B24" w:rsidRDefault="00BA2B24" w:rsidP="00BA2B24"/>
    <w:p w14:paraId="2A87BE7C" w14:textId="77777777" w:rsidR="00BA2B24" w:rsidRDefault="00BA2B24" w:rsidP="00BA2B24">
      <w:r>
        <w:t xml:space="preserve">4.4.5. </w:t>
      </w:r>
      <w:r>
        <w:rPr>
          <w:rFonts w:hint="eastAsia"/>
        </w:rPr>
        <w:t>Анализ</w:t>
      </w:r>
      <w:r>
        <w:t xml:space="preserve"> </w:t>
      </w:r>
      <w:r>
        <w:rPr>
          <w:rFonts w:hint="eastAsia"/>
        </w:rPr>
        <w:t>базы</w:t>
      </w:r>
      <w:r>
        <w:t xml:space="preserve"> </w:t>
      </w:r>
      <w:r>
        <w:rPr>
          <w:rFonts w:hint="eastAsia"/>
        </w:rPr>
        <w:t>данных</w:t>
      </w:r>
      <w:r>
        <w:t xml:space="preserve">, </w:t>
      </w:r>
      <w:r>
        <w:rPr>
          <w:rFonts w:hint="eastAsia"/>
        </w:rPr>
        <w:t>содержащий</w:t>
      </w:r>
      <w:r>
        <w:t xml:space="preserve"> </w:t>
      </w:r>
      <w:r>
        <w:rPr>
          <w:rFonts w:hint="eastAsia"/>
        </w:rPr>
        <w:t>Свидетельства</w:t>
      </w:r>
      <w:r>
        <w:t xml:space="preserve"> </w:t>
      </w:r>
      <w:r>
        <w:rPr>
          <w:rFonts w:hint="eastAsia"/>
        </w:rPr>
        <w:lastRenderedPageBreak/>
        <w:t>умерших</w:t>
      </w:r>
      <w:r>
        <w:t xml:space="preserve"> </w:t>
      </w:r>
      <w:r>
        <w:rPr>
          <w:rFonts w:hint="eastAsia"/>
        </w:rPr>
        <w:t>от</w:t>
      </w:r>
      <w:r>
        <w:t xml:space="preserve"> </w:t>
      </w:r>
      <w:r>
        <w:rPr>
          <w:rFonts w:hint="eastAsia"/>
        </w:rPr>
        <w:t>сахарного</w:t>
      </w:r>
      <w:r>
        <w:t xml:space="preserve"> </w:t>
      </w:r>
      <w:r>
        <w:rPr>
          <w:rFonts w:hint="eastAsia"/>
        </w:rPr>
        <w:t>диабета</w:t>
      </w:r>
      <w:r>
        <w:t xml:space="preserve"> (</w:t>
      </w:r>
      <w:r>
        <w:rPr>
          <w:rFonts w:hint="eastAsia"/>
        </w:rPr>
        <w:t>Е</w:t>
      </w:r>
      <w:r>
        <w:t>10-</w:t>
      </w:r>
      <w:r>
        <w:rPr>
          <w:rFonts w:hint="eastAsia"/>
        </w:rPr>
        <w:t>Е</w:t>
      </w:r>
      <w:r>
        <w:t>14)</w:t>
      </w:r>
    </w:p>
    <w:p w14:paraId="34A35B30" w14:textId="77777777" w:rsidR="00BA2B24" w:rsidRDefault="00BA2B24" w:rsidP="00BA2B24"/>
    <w:p w14:paraId="79EE067E" w14:textId="77777777" w:rsidR="00BA2B24" w:rsidRDefault="00BA2B24" w:rsidP="00BA2B24">
      <w:r>
        <w:t xml:space="preserve">4.5. </w:t>
      </w:r>
      <w:r>
        <w:rPr>
          <w:rFonts w:hint="eastAsia"/>
        </w:rPr>
        <w:t>Достоверность</w:t>
      </w:r>
      <w:r>
        <w:t xml:space="preserve"> </w:t>
      </w:r>
      <w:r>
        <w:rPr>
          <w:rFonts w:hint="eastAsia"/>
        </w:rPr>
        <w:t>статистики</w:t>
      </w:r>
      <w:r>
        <w:t xml:space="preserve"> </w:t>
      </w:r>
      <w:r>
        <w:rPr>
          <w:rFonts w:hint="eastAsia"/>
        </w:rPr>
        <w:t>смертности</w:t>
      </w:r>
      <w:r>
        <w:t xml:space="preserve"> </w:t>
      </w:r>
      <w:r>
        <w:rPr>
          <w:rFonts w:hint="eastAsia"/>
        </w:rPr>
        <w:t>от</w:t>
      </w:r>
      <w:r>
        <w:t xml:space="preserve"> </w:t>
      </w:r>
      <w:r>
        <w:rPr>
          <w:rFonts w:hint="eastAsia"/>
        </w:rPr>
        <w:t>сахарного</w:t>
      </w:r>
      <w:r>
        <w:t xml:space="preserve"> </w:t>
      </w:r>
      <w:r>
        <w:rPr>
          <w:rFonts w:hint="eastAsia"/>
        </w:rPr>
        <w:t>диабета</w:t>
      </w:r>
      <w:r>
        <w:t xml:space="preserve"> (</w:t>
      </w:r>
      <w:r>
        <w:rPr>
          <w:rFonts w:hint="eastAsia"/>
        </w:rPr>
        <w:t>Е</w:t>
      </w:r>
      <w:r>
        <w:t>10-</w:t>
      </w:r>
      <w:r>
        <w:rPr>
          <w:rFonts w:hint="eastAsia"/>
        </w:rPr>
        <w:t>Е</w:t>
      </w:r>
      <w:r>
        <w:t>14)</w:t>
      </w:r>
    </w:p>
    <w:p w14:paraId="3B7C099C" w14:textId="77777777" w:rsidR="00BA2B24" w:rsidRDefault="00BA2B24" w:rsidP="00BA2B24"/>
    <w:p w14:paraId="208966A3" w14:textId="77777777" w:rsidR="00BA2B24" w:rsidRDefault="00BA2B24" w:rsidP="00BA2B24">
      <w:r>
        <w:t xml:space="preserve">4.6. </w:t>
      </w:r>
      <w:r>
        <w:rPr>
          <w:rFonts w:hint="eastAsia"/>
        </w:rPr>
        <w:t>Моделирование</w:t>
      </w:r>
      <w:r>
        <w:t xml:space="preserve"> </w:t>
      </w:r>
      <w:r>
        <w:rPr>
          <w:rFonts w:hint="eastAsia"/>
        </w:rPr>
        <w:t>базы</w:t>
      </w:r>
      <w:r>
        <w:t xml:space="preserve"> </w:t>
      </w:r>
      <w:r>
        <w:rPr>
          <w:rFonts w:hint="eastAsia"/>
        </w:rPr>
        <w:t>данных</w:t>
      </w:r>
      <w:r>
        <w:t xml:space="preserve"> </w:t>
      </w:r>
      <w:r>
        <w:rPr>
          <w:rFonts w:hint="eastAsia"/>
        </w:rPr>
        <w:t>по</w:t>
      </w:r>
      <w:r>
        <w:t xml:space="preserve"> </w:t>
      </w:r>
      <w:r>
        <w:rPr>
          <w:rFonts w:hint="eastAsia"/>
        </w:rPr>
        <w:t>смертности</w:t>
      </w:r>
    </w:p>
    <w:p w14:paraId="52334132" w14:textId="77777777" w:rsidR="00BA2B24" w:rsidRDefault="00BA2B24" w:rsidP="00BA2B24"/>
    <w:p w14:paraId="13590E08" w14:textId="77777777" w:rsidR="00BA2B24" w:rsidRDefault="00BA2B24" w:rsidP="00BA2B24">
      <w:r>
        <w:rPr>
          <w:rFonts w:hint="eastAsia"/>
        </w:rPr>
        <w:t>Глава</w:t>
      </w:r>
      <w:r>
        <w:t xml:space="preserve"> 5 </w:t>
      </w:r>
      <w:r>
        <w:rPr>
          <w:rFonts w:hint="eastAsia"/>
        </w:rPr>
        <w:t>Система</w:t>
      </w:r>
      <w:r>
        <w:t xml:space="preserve"> </w:t>
      </w:r>
      <w:r>
        <w:rPr>
          <w:rFonts w:hint="eastAsia"/>
        </w:rPr>
        <w:t>подготовки</w:t>
      </w:r>
      <w:r>
        <w:t xml:space="preserve"> </w:t>
      </w:r>
      <w:r>
        <w:rPr>
          <w:rFonts w:hint="eastAsia"/>
        </w:rPr>
        <w:t>врачей</w:t>
      </w:r>
      <w:r>
        <w:t xml:space="preserve">, </w:t>
      </w:r>
      <w:r>
        <w:rPr>
          <w:rFonts w:hint="eastAsia"/>
        </w:rPr>
        <w:t>медицинских</w:t>
      </w:r>
      <w:r>
        <w:t xml:space="preserve"> </w:t>
      </w:r>
      <w:r>
        <w:rPr>
          <w:rFonts w:hint="eastAsia"/>
        </w:rPr>
        <w:t>статистиков</w:t>
      </w:r>
      <w:r>
        <w:t xml:space="preserve"> </w:t>
      </w:r>
      <w:r>
        <w:rPr>
          <w:rFonts w:hint="eastAsia"/>
        </w:rPr>
        <w:t>и</w:t>
      </w:r>
      <w:r>
        <w:t xml:space="preserve"> </w:t>
      </w:r>
      <w:r>
        <w:rPr>
          <w:rFonts w:hint="eastAsia"/>
        </w:rPr>
        <w:t>кодировщиков</w:t>
      </w:r>
      <w:r>
        <w:t xml:space="preserve"> </w:t>
      </w:r>
      <w:r>
        <w:rPr>
          <w:rFonts w:hint="eastAsia"/>
        </w:rPr>
        <w:t>по</w:t>
      </w:r>
      <w:r>
        <w:t xml:space="preserve"> </w:t>
      </w:r>
      <w:r>
        <w:rPr>
          <w:rFonts w:hint="eastAsia"/>
        </w:rPr>
        <w:t>использованию</w:t>
      </w:r>
      <w:r>
        <w:t xml:space="preserve"> </w:t>
      </w:r>
      <w:r>
        <w:rPr>
          <w:rFonts w:hint="eastAsia"/>
        </w:rPr>
        <w:t>МКБ</w:t>
      </w:r>
      <w:r>
        <w:t>-10</w:t>
      </w:r>
    </w:p>
    <w:p w14:paraId="5A7C0DD7" w14:textId="77777777" w:rsidR="00BA2B24" w:rsidRDefault="00BA2B24" w:rsidP="00BA2B24"/>
    <w:p w14:paraId="642BCF23" w14:textId="77777777" w:rsidR="00BA2B24" w:rsidRDefault="00BA2B24" w:rsidP="00BA2B24">
      <w:r>
        <w:t xml:space="preserve">5.1. </w:t>
      </w:r>
      <w:r>
        <w:rPr>
          <w:rFonts w:hint="eastAsia"/>
        </w:rPr>
        <w:t>Обучение</w:t>
      </w:r>
      <w:r>
        <w:t xml:space="preserve"> </w:t>
      </w:r>
      <w:r>
        <w:rPr>
          <w:rFonts w:hint="eastAsia"/>
        </w:rPr>
        <w:t>врачей</w:t>
      </w:r>
      <w:r>
        <w:t xml:space="preserve"> </w:t>
      </w:r>
      <w:r>
        <w:rPr>
          <w:rFonts w:hint="eastAsia"/>
        </w:rPr>
        <w:t>Тульской</w:t>
      </w:r>
      <w:r>
        <w:t xml:space="preserve"> </w:t>
      </w:r>
      <w:r>
        <w:rPr>
          <w:rFonts w:hint="eastAsia"/>
        </w:rPr>
        <w:t>области</w:t>
      </w:r>
      <w:r>
        <w:t xml:space="preserve"> </w:t>
      </w:r>
      <w:r>
        <w:rPr>
          <w:rFonts w:hint="eastAsia"/>
        </w:rPr>
        <w:t>по</w:t>
      </w:r>
      <w:r>
        <w:t xml:space="preserve"> </w:t>
      </w:r>
      <w:r>
        <w:rPr>
          <w:rFonts w:hint="eastAsia"/>
        </w:rPr>
        <w:t>МКБ</w:t>
      </w:r>
      <w:r>
        <w:t>-10</w:t>
      </w:r>
    </w:p>
    <w:p w14:paraId="7FB67057" w14:textId="77777777" w:rsidR="00BA2B24" w:rsidRDefault="00BA2B24" w:rsidP="00BA2B24"/>
    <w:p w14:paraId="1500B8C3" w14:textId="77777777" w:rsidR="00BA2B24" w:rsidRDefault="00BA2B24" w:rsidP="00BA2B24">
      <w:r>
        <w:t xml:space="preserve">5.2. </w:t>
      </w:r>
      <w:r>
        <w:rPr>
          <w:rFonts w:hint="eastAsia"/>
        </w:rPr>
        <w:t>Примерный</w:t>
      </w:r>
      <w:r>
        <w:t xml:space="preserve"> </w:t>
      </w:r>
      <w:r>
        <w:rPr>
          <w:rFonts w:hint="eastAsia"/>
        </w:rPr>
        <w:t>учебный</w:t>
      </w:r>
      <w:r>
        <w:t xml:space="preserve"> </w:t>
      </w:r>
      <w:r>
        <w:rPr>
          <w:rFonts w:hint="eastAsia"/>
        </w:rPr>
        <w:t>план</w:t>
      </w:r>
      <w:r>
        <w:t xml:space="preserve"> </w:t>
      </w:r>
      <w:r>
        <w:rPr>
          <w:rFonts w:hint="eastAsia"/>
        </w:rPr>
        <w:t>и</w:t>
      </w:r>
      <w:r>
        <w:t xml:space="preserve"> </w:t>
      </w:r>
      <w:r>
        <w:rPr>
          <w:rFonts w:hint="eastAsia"/>
        </w:rPr>
        <w:t>программа</w:t>
      </w:r>
      <w:r>
        <w:t xml:space="preserve"> </w:t>
      </w:r>
      <w:r>
        <w:rPr>
          <w:rFonts w:hint="eastAsia"/>
        </w:rPr>
        <w:t>обучения</w:t>
      </w:r>
    </w:p>
    <w:p w14:paraId="57BCCDC1" w14:textId="77777777" w:rsidR="00BA2B24" w:rsidRDefault="00BA2B24" w:rsidP="00BA2B24"/>
    <w:p w14:paraId="012E58CF" w14:textId="77777777" w:rsidR="00BA2B24" w:rsidRDefault="00BA2B24" w:rsidP="00BA2B24">
      <w:r>
        <w:t xml:space="preserve">5.3. </w:t>
      </w:r>
      <w:r>
        <w:rPr>
          <w:rFonts w:hint="eastAsia"/>
        </w:rPr>
        <w:t>Тестирование</w:t>
      </w:r>
      <w:r>
        <w:t xml:space="preserve"> </w:t>
      </w:r>
      <w:r>
        <w:rPr>
          <w:rFonts w:hint="eastAsia"/>
        </w:rPr>
        <w:t>врачей</w:t>
      </w:r>
      <w:r>
        <w:t xml:space="preserve"> </w:t>
      </w:r>
      <w:r>
        <w:rPr>
          <w:rFonts w:hint="eastAsia"/>
        </w:rPr>
        <w:t>и</w:t>
      </w:r>
      <w:r>
        <w:t xml:space="preserve"> </w:t>
      </w:r>
      <w:r>
        <w:rPr>
          <w:rFonts w:hint="eastAsia"/>
        </w:rPr>
        <w:t>медицинских</w:t>
      </w:r>
      <w:r>
        <w:t xml:space="preserve"> </w:t>
      </w:r>
      <w:r>
        <w:rPr>
          <w:rFonts w:hint="eastAsia"/>
        </w:rPr>
        <w:t>статистиков</w:t>
      </w:r>
      <w:r>
        <w:t xml:space="preserve"> </w:t>
      </w:r>
      <w:r>
        <w:rPr>
          <w:rFonts w:hint="eastAsia"/>
        </w:rPr>
        <w:t>с</w:t>
      </w:r>
      <w:r>
        <w:t xml:space="preserve"> </w:t>
      </w:r>
      <w:r>
        <w:rPr>
          <w:rFonts w:hint="eastAsia"/>
        </w:rPr>
        <w:t>использованием</w:t>
      </w:r>
      <w:r>
        <w:t xml:space="preserve"> </w:t>
      </w:r>
      <w:r>
        <w:rPr>
          <w:rFonts w:hint="eastAsia"/>
        </w:rPr>
        <w:t>учебной</w:t>
      </w:r>
      <w:r>
        <w:t xml:space="preserve"> </w:t>
      </w:r>
      <w:r>
        <w:rPr>
          <w:rFonts w:hint="eastAsia"/>
        </w:rPr>
        <w:t>компьютерной</w:t>
      </w:r>
      <w:r>
        <w:t xml:space="preserve"> </w:t>
      </w:r>
      <w:r>
        <w:rPr>
          <w:rFonts w:hint="eastAsia"/>
        </w:rPr>
        <w:t>программы</w:t>
      </w:r>
    </w:p>
    <w:p w14:paraId="6A119BB1" w14:textId="77777777" w:rsidR="00BA2B24" w:rsidRDefault="00BA2B24" w:rsidP="00BA2B24"/>
    <w:p w14:paraId="408ED2BB" w14:textId="77777777" w:rsidR="00BA2B24" w:rsidRDefault="00BA2B24" w:rsidP="00BA2B24">
      <w:r>
        <w:t xml:space="preserve">5.4. </w:t>
      </w:r>
      <w:r>
        <w:rPr>
          <w:rFonts w:hint="eastAsia"/>
        </w:rPr>
        <w:t>Анализ</w:t>
      </w:r>
      <w:r>
        <w:t xml:space="preserve"> </w:t>
      </w:r>
      <w:r>
        <w:rPr>
          <w:rFonts w:hint="eastAsia"/>
        </w:rPr>
        <w:t>влияния</w:t>
      </w:r>
      <w:r>
        <w:t xml:space="preserve"> </w:t>
      </w:r>
      <w:r>
        <w:rPr>
          <w:rFonts w:hint="eastAsia"/>
        </w:rPr>
        <w:t>обучения</w:t>
      </w:r>
      <w:r>
        <w:t xml:space="preserve"> </w:t>
      </w:r>
      <w:r>
        <w:rPr>
          <w:rFonts w:hint="eastAsia"/>
        </w:rPr>
        <w:t>врачей</w:t>
      </w:r>
      <w:r>
        <w:t xml:space="preserve"> </w:t>
      </w:r>
      <w:r>
        <w:rPr>
          <w:rFonts w:hint="eastAsia"/>
        </w:rPr>
        <w:t>на</w:t>
      </w:r>
      <w:r>
        <w:t xml:space="preserve"> </w:t>
      </w:r>
      <w:r>
        <w:rPr>
          <w:rFonts w:hint="eastAsia"/>
        </w:rPr>
        <w:t>достоверность</w:t>
      </w:r>
      <w:r>
        <w:t xml:space="preserve"> </w:t>
      </w:r>
      <w:r>
        <w:rPr>
          <w:rFonts w:hint="eastAsia"/>
        </w:rPr>
        <w:t>показателей</w:t>
      </w:r>
      <w:r>
        <w:t xml:space="preserve"> </w:t>
      </w:r>
      <w:r>
        <w:rPr>
          <w:rFonts w:hint="eastAsia"/>
        </w:rPr>
        <w:t>смертности</w:t>
      </w:r>
    </w:p>
    <w:p w14:paraId="423737C9" w14:textId="77777777" w:rsidR="00BA2B24" w:rsidRDefault="00BA2B24" w:rsidP="00BA2B24"/>
    <w:p w14:paraId="5B63EA6B" w14:textId="77777777" w:rsidR="00BA2B24" w:rsidRDefault="00BA2B24" w:rsidP="00BA2B24">
      <w:r>
        <w:rPr>
          <w:rFonts w:hint="eastAsia"/>
        </w:rPr>
        <w:t>Глава</w:t>
      </w:r>
      <w:r>
        <w:t xml:space="preserve"> 6. </w:t>
      </w:r>
      <w:r>
        <w:rPr>
          <w:rFonts w:hint="eastAsia"/>
        </w:rPr>
        <w:t>Опыт</w:t>
      </w:r>
      <w:r>
        <w:t xml:space="preserve"> </w:t>
      </w:r>
      <w:r>
        <w:rPr>
          <w:rFonts w:hint="eastAsia"/>
        </w:rPr>
        <w:t>внедрения</w:t>
      </w:r>
      <w:r>
        <w:t xml:space="preserve"> </w:t>
      </w:r>
      <w:r>
        <w:rPr>
          <w:rFonts w:hint="eastAsia"/>
        </w:rPr>
        <w:t>системы</w:t>
      </w:r>
      <w:r>
        <w:t xml:space="preserve"> </w:t>
      </w:r>
      <w:r>
        <w:rPr>
          <w:rFonts w:hint="eastAsia"/>
        </w:rPr>
        <w:t>сбора</w:t>
      </w:r>
      <w:r>
        <w:t xml:space="preserve">, </w:t>
      </w:r>
      <w:r>
        <w:rPr>
          <w:rFonts w:hint="eastAsia"/>
        </w:rPr>
        <w:t>учета</w:t>
      </w:r>
      <w:r>
        <w:t xml:space="preserve"> </w:t>
      </w:r>
      <w:r>
        <w:rPr>
          <w:rFonts w:hint="eastAsia"/>
        </w:rPr>
        <w:t>и</w:t>
      </w:r>
      <w:r>
        <w:t xml:space="preserve"> </w:t>
      </w:r>
      <w:r>
        <w:rPr>
          <w:rFonts w:hint="eastAsia"/>
        </w:rPr>
        <w:t>анализа</w:t>
      </w:r>
      <w:r>
        <w:t xml:space="preserve"> </w:t>
      </w:r>
      <w:r>
        <w:rPr>
          <w:rFonts w:hint="eastAsia"/>
        </w:rPr>
        <w:t>первичной</w:t>
      </w:r>
      <w:r>
        <w:t xml:space="preserve"> </w:t>
      </w:r>
      <w:r>
        <w:rPr>
          <w:rFonts w:hint="eastAsia"/>
        </w:rPr>
        <w:t>медицинской</w:t>
      </w:r>
      <w:r>
        <w:t xml:space="preserve"> </w:t>
      </w:r>
      <w:r>
        <w:rPr>
          <w:rFonts w:hint="eastAsia"/>
        </w:rPr>
        <w:t>документации</w:t>
      </w:r>
      <w:r>
        <w:t xml:space="preserve">, </w:t>
      </w:r>
      <w:r>
        <w:rPr>
          <w:rFonts w:hint="eastAsia"/>
        </w:rPr>
        <w:t>удостоверяющей</w:t>
      </w:r>
      <w:r>
        <w:t xml:space="preserve"> </w:t>
      </w:r>
      <w:r>
        <w:rPr>
          <w:rFonts w:hint="eastAsia"/>
        </w:rPr>
        <w:t>случаи</w:t>
      </w:r>
      <w:r>
        <w:t xml:space="preserve"> </w:t>
      </w:r>
      <w:r>
        <w:rPr>
          <w:rFonts w:hint="eastAsia"/>
        </w:rPr>
        <w:t>рождения</w:t>
      </w:r>
      <w:r>
        <w:t xml:space="preserve"> </w:t>
      </w:r>
      <w:r>
        <w:rPr>
          <w:rFonts w:hint="eastAsia"/>
        </w:rPr>
        <w:t>и</w:t>
      </w:r>
      <w:r>
        <w:t xml:space="preserve"> </w:t>
      </w:r>
      <w:r>
        <w:rPr>
          <w:rFonts w:hint="eastAsia"/>
        </w:rPr>
        <w:t>смерти</w:t>
      </w:r>
      <w:r>
        <w:t xml:space="preserve"> </w:t>
      </w:r>
      <w:r>
        <w:rPr>
          <w:rFonts w:hint="eastAsia"/>
        </w:rPr>
        <w:t>в</w:t>
      </w:r>
      <w:r>
        <w:t xml:space="preserve"> </w:t>
      </w:r>
      <w:r>
        <w:rPr>
          <w:rFonts w:hint="eastAsia"/>
        </w:rPr>
        <w:t>субъекте</w:t>
      </w:r>
      <w:r>
        <w:t xml:space="preserve"> </w:t>
      </w:r>
      <w:r>
        <w:rPr>
          <w:rFonts w:hint="eastAsia"/>
        </w:rPr>
        <w:t>Российской</w:t>
      </w:r>
      <w:r>
        <w:t xml:space="preserve"> </w:t>
      </w:r>
      <w:r>
        <w:rPr>
          <w:rFonts w:hint="eastAsia"/>
        </w:rPr>
        <w:t>Федерации</w:t>
      </w:r>
    </w:p>
    <w:p w14:paraId="2324E0E4" w14:textId="77777777" w:rsidR="00BA2B24" w:rsidRDefault="00BA2B24" w:rsidP="00BA2B24"/>
    <w:p w14:paraId="58D45262" w14:textId="77777777" w:rsidR="00BA2B24" w:rsidRDefault="00BA2B24" w:rsidP="00BA2B24">
      <w:r>
        <w:t xml:space="preserve">6.1. </w:t>
      </w:r>
      <w:r>
        <w:rPr>
          <w:rFonts w:hint="eastAsia"/>
        </w:rPr>
        <w:t>Использование</w:t>
      </w:r>
      <w:r>
        <w:t xml:space="preserve"> </w:t>
      </w:r>
      <w:r>
        <w:rPr>
          <w:rFonts w:hint="eastAsia"/>
        </w:rPr>
        <w:t>электронных</w:t>
      </w:r>
      <w:r>
        <w:t xml:space="preserve"> </w:t>
      </w:r>
      <w:r>
        <w:rPr>
          <w:rFonts w:hint="eastAsia"/>
        </w:rPr>
        <w:t>форм</w:t>
      </w:r>
      <w:r>
        <w:t xml:space="preserve"> </w:t>
      </w:r>
      <w:r>
        <w:rPr>
          <w:rFonts w:hint="eastAsia"/>
        </w:rPr>
        <w:t>первичной</w:t>
      </w:r>
      <w:r>
        <w:t xml:space="preserve"> </w:t>
      </w:r>
      <w:r>
        <w:rPr>
          <w:rFonts w:hint="eastAsia"/>
        </w:rPr>
        <w:t>медицинской</w:t>
      </w:r>
      <w:r>
        <w:t xml:space="preserve"> </w:t>
      </w:r>
      <w:r>
        <w:rPr>
          <w:rFonts w:hint="eastAsia"/>
        </w:rPr>
        <w:t>документации</w:t>
      </w:r>
    </w:p>
    <w:p w14:paraId="64696559" w14:textId="77777777" w:rsidR="00BA2B24" w:rsidRDefault="00BA2B24" w:rsidP="00BA2B24"/>
    <w:p w14:paraId="3A61E8D0" w14:textId="77777777" w:rsidR="00BA2B24" w:rsidRDefault="00BA2B24" w:rsidP="00BA2B24">
      <w:r>
        <w:t xml:space="preserve">6.2. </w:t>
      </w:r>
      <w:r>
        <w:rPr>
          <w:rFonts w:hint="eastAsia"/>
        </w:rPr>
        <w:t>Автоматизированная</w:t>
      </w:r>
      <w:r>
        <w:t xml:space="preserve"> </w:t>
      </w:r>
      <w:r>
        <w:rPr>
          <w:rFonts w:hint="eastAsia"/>
        </w:rPr>
        <w:t>система</w:t>
      </w:r>
      <w:r>
        <w:t xml:space="preserve"> </w:t>
      </w:r>
      <w:r>
        <w:rPr>
          <w:rFonts w:hint="eastAsia"/>
        </w:rPr>
        <w:t>регистрации</w:t>
      </w:r>
      <w:r>
        <w:t xml:space="preserve"> </w:t>
      </w:r>
      <w:r>
        <w:rPr>
          <w:rFonts w:hint="eastAsia"/>
        </w:rPr>
        <w:t>рождаемости</w:t>
      </w:r>
      <w:r>
        <w:t xml:space="preserve"> </w:t>
      </w:r>
      <w:r>
        <w:rPr>
          <w:rFonts w:hint="eastAsia"/>
        </w:rPr>
        <w:t>и</w:t>
      </w:r>
      <w:r>
        <w:t xml:space="preserve"> </w:t>
      </w:r>
      <w:r>
        <w:rPr>
          <w:rFonts w:hint="eastAsia"/>
        </w:rPr>
        <w:t>смертности</w:t>
      </w:r>
      <w:r>
        <w:t xml:space="preserve"> </w:t>
      </w:r>
      <w:r>
        <w:rPr>
          <w:rFonts w:hint="eastAsia"/>
        </w:rPr>
        <w:t>как</w:t>
      </w:r>
      <w:r>
        <w:t xml:space="preserve"> </w:t>
      </w:r>
      <w:r>
        <w:rPr>
          <w:rFonts w:hint="eastAsia"/>
        </w:rPr>
        <w:t>часть</w:t>
      </w:r>
      <w:r>
        <w:t xml:space="preserve"> </w:t>
      </w:r>
      <w:r>
        <w:rPr>
          <w:rFonts w:hint="eastAsia"/>
        </w:rPr>
        <w:t>медицинской</w:t>
      </w:r>
      <w:r>
        <w:t xml:space="preserve"> </w:t>
      </w:r>
      <w:r>
        <w:rPr>
          <w:rFonts w:hint="eastAsia"/>
        </w:rPr>
        <w:t>информационной</w:t>
      </w:r>
      <w:r>
        <w:t xml:space="preserve"> </w:t>
      </w:r>
      <w:r>
        <w:rPr>
          <w:rFonts w:hint="eastAsia"/>
        </w:rPr>
        <w:t>системы</w:t>
      </w:r>
      <w:r>
        <w:t xml:space="preserve"> </w:t>
      </w:r>
      <w:r>
        <w:rPr>
          <w:rFonts w:hint="eastAsia"/>
        </w:rPr>
        <w:t>медицинской</w:t>
      </w:r>
      <w:r>
        <w:t xml:space="preserve"> </w:t>
      </w:r>
      <w:r>
        <w:rPr>
          <w:rFonts w:hint="eastAsia"/>
        </w:rPr>
        <w:t>организации</w:t>
      </w:r>
    </w:p>
    <w:p w14:paraId="592D5977" w14:textId="77777777" w:rsidR="00BA2B24" w:rsidRDefault="00BA2B24" w:rsidP="00BA2B24"/>
    <w:p w14:paraId="3BCE0545" w14:textId="77777777" w:rsidR="00BA2B24" w:rsidRDefault="00BA2B24" w:rsidP="00BA2B24">
      <w:r>
        <w:t xml:space="preserve">6.3. </w:t>
      </w:r>
      <w:r>
        <w:rPr>
          <w:rFonts w:hint="eastAsia"/>
        </w:rPr>
        <w:t>Анализ</w:t>
      </w:r>
      <w:r>
        <w:t xml:space="preserve"> </w:t>
      </w:r>
      <w:r>
        <w:rPr>
          <w:rFonts w:hint="eastAsia"/>
        </w:rPr>
        <w:t>баз</w:t>
      </w:r>
      <w:r>
        <w:t xml:space="preserve"> </w:t>
      </w:r>
      <w:r>
        <w:rPr>
          <w:rFonts w:hint="eastAsia"/>
        </w:rPr>
        <w:t>данных</w:t>
      </w:r>
      <w:r>
        <w:t xml:space="preserve"> </w:t>
      </w:r>
      <w:r>
        <w:rPr>
          <w:rFonts w:hint="eastAsia"/>
        </w:rPr>
        <w:t>о</w:t>
      </w:r>
      <w:r>
        <w:t xml:space="preserve"> </w:t>
      </w:r>
      <w:r>
        <w:rPr>
          <w:rFonts w:hint="eastAsia"/>
        </w:rPr>
        <w:t>смертности</w:t>
      </w:r>
      <w:r>
        <w:t xml:space="preserve"> </w:t>
      </w:r>
      <w:r>
        <w:rPr>
          <w:rFonts w:hint="eastAsia"/>
        </w:rPr>
        <w:t>по</w:t>
      </w:r>
      <w:r>
        <w:t xml:space="preserve"> </w:t>
      </w:r>
      <w:r>
        <w:rPr>
          <w:rFonts w:hint="eastAsia"/>
        </w:rPr>
        <w:t>стандартным</w:t>
      </w:r>
      <w:r>
        <w:t xml:space="preserve"> </w:t>
      </w:r>
      <w:r>
        <w:rPr>
          <w:rFonts w:hint="eastAsia"/>
        </w:rPr>
        <w:t>и</w:t>
      </w:r>
      <w:r>
        <w:t xml:space="preserve"> </w:t>
      </w:r>
      <w:r>
        <w:rPr>
          <w:rFonts w:hint="eastAsia"/>
        </w:rPr>
        <w:t>гибким</w:t>
      </w:r>
      <w:r>
        <w:t xml:space="preserve"> </w:t>
      </w:r>
      <w:r>
        <w:rPr>
          <w:rFonts w:hint="eastAsia"/>
        </w:rPr>
        <w:t>запросам</w:t>
      </w:r>
    </w:p>
    <w:p w14:paraId="69ACF624" w14:textId="77777777" w:rsidR="00BA2B24" w:rsidRDefault="00BA2B24" w:rsidP="00BA2B24"/>
    <w:p w14:paraId="2B6BA742" w14:textId="77777777" w:rsidR="00BA2B24" w:rsidRDefault="00BA2B24" w:rsidP="00BA2B24">
      <w:r>
        <w:lastRenderedPageBreak/>
        <w:t xml:space="preserve">6.4. </w:t>
      </w:r>
      <w:r>
        <w:rPr>
          <w:rFonts w:hint="eastAsia"/>
        </w:rPr>
        <w:t>Анализ</w:t>
      </w:r>
      <w:r>
        <w:t xml:space="preserve"> </w:t>
      </w:r>
      <w:r>
        <w:rPr>
          <w:rFonts w:hint="eastAsia"/>
        </w:rPr>
        <w:t>качества</w:t>
      </w:r>
      <w:r>
        <w:t xml:space="preserve"> </w:t>
      </w:r>
      <w:r>
        <w:rPr>
          <w:rFonts w:hint="eastAsia"/>
        </w:rPr>
        <w:t>прижизненной</w:t>
      </w:r>
      <w:r>
        <w:t xml:space="preserve"> </w:t>
      </w:r>
      <w:r>
        <w:rPr>
          <w:rFonts w:hint="eastAsia"/>
        </w:rPr>
        <w:t>и</w:t>
      </w:r>
      <w:r>
        <w:t xml:space="preserve"> </w:t>
      </w:r>
      <w:r>
        <w:rPr>
          <w:rFonts w:hint="eastAsia"/>
        </w:rPr>
        <w:t>посмертной</w:t>
      </w:r>
      <w:r>
        <w:t xml:space="preserve"> </w:t>
      </w:r>
      <w:r>
        <w:rPr>
          <w:rFonts w:hint="eastAsia"/>
        </w:rPr>
        <w:t>диагностики</w:t>
      </w:r>
    </w:p>
    <w:p w14:paraId="5BFC6332" w14:textId="77777777" w:rsidR="00BA2B24" w:rsidRDefault="00BA2B24" w:rsidP="00BA2B24"/>
    <w:p w14:paraId="7C76554B" w14:textId="77777777" w:rsidR="00BA2B24" w:rsidRDefault="00BA2B24" w:rsidP="00BA2B24">
      <w:r>
        <w:t xml:space="preserve">6.5. </w:t>
      </w:r>
      <w:r>
        <w:rPr>
          <w:rFonts w:hint="eastAsia"/>
        </w:rPr>
        <w:t>Использование</w:t>
      </w:r>
      <w:r>
        <w:t xml:space="preserve"> </w:t>
      </w:r>
      <w:r>
        <w:rPr>
          <w:rFonts w:hint="eastAsia"/>
        </w:rPr>
        <w:t>автоматизированной</w:t>
      </w:r>
      <w:r>
        <w:t xml:space="preserve"> </w:t>
      </w:r>
      <w:r>
        <w:rPr>
          <w:rFonts w:hint="eastAsia"/>
        </w:rPr>
        <w:t>системы</w:t>
      </w:r>
      <w:r>
        <w:t xml:space="preserve"> </w:t>
      </w:r>
      <w:r>
        <w:rPr>
          <w:rFonts w:hint="eastAsia"/>
        </w:rPr>
        <w:t>для</w:t>
      </w:r>
      <w:r>
        <w:t xml:space="preserve"> </w:t>
      </w:r>
      <w:r>
        <w:rPr>
          <w:rFonts w:hint="eastAsia"/>
        </w:rPr>
        <w:t>анализа</w:t>
      </w:r>
      <w:r>
        <w:t xml:space="preserve"> </w:t>
      </w:r>
      <w:r>
        <w:rPr>
          <w:rFonts w:hint="eastAsia"/>
        </w:rPr>
        <w:t>летальных</w:t>
      </w:r>
      <w:r>
        <w:t xml:space="preserve"> </w:t>
      </w:r>
      <w:r>
        <w:rPr>
          <w:rFonts w:hint="eastAsia"/>
        </w:rPr>
        <w:t>исходов</w:t>
      </w:r>
      <w:r>
        <w:t xml:space="preserve"> </w:t>
      </w:r>
      <w:r>
        <w:rPr>
          <w:rFonts w:hint="eastAsia"/>
        </w:rPr>
        <w:t>ревматологических</w:t>
      </w:r>
      <w:r>
        <w:t xml:space="preserve"> </w:t>
      </w:r>
      <w:r>
        <w:rPr>
          <w:rFonts w:hint="eastAsia"/>
        </w:rPr>
        <w:t>пациентов</w:t>
      </w:r>
    </w:p>
    <w:p w14:paraId="62B3202C" w14:textId="77777777" w:rsidR="00BA2B24" w:rsidRDefault="00BA2B24" w:rsidP="00BA2B24"/>
    <w:p w14:paraId="0CE610A1" w14:textId="77777777" w:rsidR="00BA2B24" w:rsidRDefault="00BA2B24" w:rsidP="00BA2B24">
      <w:r>
        <w:t xml:space="preserve">6.5.1. </w:t>
      </w:r>
      <w:r>
        <w:rPr>
          <w:rFonts w:hint="eastAsia"/>
        </w:rPr>
        <w:t>Анализ</w:t>
      </w:r>
      <w:r>
        <w:t xml:space="preserve"> </w:t>
      </w:r>
      <w:r>
        <w:rPr>
          <w:rFonts w:hint="eastAsia"/>
        </w:rPr>
        <w:t>динамики</w:t>
      </w:r>
      <w:r>
        <w:t xml:space="preserve"> </w:t>
      </w:r>
      <w:r>
        <w:rPr>
          <w:rFonts w:hint="eastAsia"/>
        </w:rPr>
        <w:t>показателей</w:t>
      </w:r>
      <w:r>
        <w:t xml:space="preserve"> </w:t>
      </w:r>
      <w:r>
        <w:rPr>
          <w:rFonts w:hint="eastAsia"/>
        </w:rPr>
        <w:t>смертности</w:t>
      </w:r>
      <w:r>
        <w:t xml:space="preserve"> </w:t>
      </w:r>
      <w:r>
        <w:rPr>
          <w:rFonts w:hint="eastAsia"/>
        </w:rPr>
        <w:t>от</w:t>
      </w:r>
      <w:r>
        <w:t xml:space="preserve"> </w:t>
      </w:r>
      <w:r>
        <w:rPr>
          <w:rFonts w:hint="eastAsia"/>
        </w:rPr>
        <w:t>хронических</w:t>
      </w:r>
      <w:r>
        <w:t xml:space="preserve"> </w:t>
      </w:r>
      <w:r>
        <w:rPr>
          <w:rFonts w:hint="eastAsia"/>
        </w:rPr>
        <w:t>ревматических</w:t>
      </w:r>
      <w:r>
        <w:t xml:space="preserve"> </w:t>
      </w:r>
      <w:r>
        <w:rPr>
          <w:rFonts w:hint="eastAsia"/>
        </w:rPr>
        <w:t>болезней</w:t>
      </w:r>
      <w:r>
        <w:t xml:space="preserve"> </w:t>
      </w:r>
      <w:r>
        <w:rPr>
          <w:rFonts w:hint="eastAsia"/>
        </w:rPr>
        <w:t>сердца</w:t>
      </w:r>
      <w:r>
        <w:t xml:space="preserve"> (</w:t>
      </w:r>
      <w:r>
        <w:rPr>
          <w:rFonts w:hint="eastAsia"/>
        </w:rPr>
        <w:t>ХРБС</w:t>
      </w:r>
      <w:r>
        <w:t>)</w:t>
      </w:r>
    </w:p>
    <w:p w14:paraId="71189F64" w14:textId="77777777" w:rsidR="00BA2B24" w:rsidRDefault="00BA2B24" w:rsidP="00BA2B24"/>
    <w:p w14:paraId="58A7B44A" w14:textId="77777777" w:rsidR="00BA2B24" w:rsidRDefault="00BA2B24" w:rsidP="00BA2B24">
      <w:r>
        <w:t xml:space="preserve">6.5.2. </w:t>
      </w:r>
      <w:r>
        <w:rPr>
          <w:rFonts w:hint="eastAsia"/>
        </w:rPr>
        <w:t>Сравнительная</w:t>
      </w:r>
      <w:r>
        <w:t xml:space="preserve"> </w:t>
      </w:r>
      <w:r>
        <w:rPr>
          <w:rFonts w:hint="eastAsia"/>
        </w:rPr>
        <w:t>динамика</w:t>
      </w:r>
      <w:r>
        <w:t xml:space="preserve"> </w:t>
      </w:r>
      <w:r>
        <w:rPr>
          <w:rFonts w:hint="eastAsia"/>
        </w:rPr>
        <w:t>показателей</w:t>
      </w:r>
      <w:r>
        <w:t xml:space="preserve"> </w:t>
      </w:r>
      <w:r>
        <w:rPr>
          <w:rFonts w:hint="eastAsia"/>
        </w:rPr>
        <w:t>заболеваемости</w:t>
      </w:r>
      <w:r>
        <w:t xml:space="preserve"> </w:t>
      </w:r>
      <w:r>
        <w:rPr>
          <w:rFonts w:hint="eastAsia"/>
        </w:rPr>
        <w:t>и</w:t>
      </w:r>
      <w:r>
        <w:t xml:space="preserve"> </w:t>
      </w:r>
      <w:r>
        <w:rPr>
          <w:rFonts w:hint="eastAsia"/>
        </w:rPr>
        <w:t>смертности</w:t>
      </w:r>
      <w:r>
        <w:t xml:space="preserve"> </w:t>
      </w:r>
      <w:r>
        <w:rPr>
          <w:rFonts w:hint="eastAsia"/>
        </w:rPr>
        <w:t>от</w:t>
      </w:r>
      <w:r>
        <w:t xml:space="preserve"> </w:t>
      </w:r>
      <w:r>
        <w:rPr>
          <w:rFonts w:hint="eastAsia"/>
        </w:rPr>
        <w:t>болезней</w:t>
      </w:r>
      <w:r>
        <w:t xml:space="preserve"> </w:t>
      </w:r>
      <w:r>
        <w:rPr>
          <w:rFonts w:hint="eastAsia"/>
        </w:rPr>
        <w:t>костно</w:t>
      </w:r>
      <w:r>
        <w:t>-</w:t>
      </w:r>
      <w:r>
        <w:rPr>
          <w:rFonts w:hint="eastAsia"/>
        </w:rPr>
        <w:t>мышечной</w:t>
      </w:r>
      <w:r>
        <w:t xml:space="preserve"> </w:t>
      </w:r>
      <w:r>
        <w:rPr>
          <w:rFonts w:hint="eastAsia"/>
        </w:rPr>
        <w:t>системы</w:t>
      </w:r>
      <w:r>
        <w:t xml:space="preserve"> </w:t>
      </w:r>
      <w:r>
        <w:rPr>
          <w:rFonts w:hint="eastAsia"/>
        </w:rPr>
        <w:t>у</w:t>
      </w:r>
      <w:r>
        <w:t xml:space="preserve"> </w:t>
      </w:r>
      <w:r>
        <w:rPr>
          <w:rFonts w:hint="eastAsia"/>
        </w:rPr>
        <w:t>населения</w:t>
      </w:r>
      <w:r>
        <w:t xml:space="preserve"> </w:t>
      </w:r>
      <w:r>
        <w:rPr>
          <w:rFonts w:hint="eastAsia"/>
        </w:rPr>
        <w:t>Тульской</w:t>
      </w:r>
      <w:r>
        <w:t xml:space="preserve"> </w:t>
      </w:r>
      <w:r>
        <w:rPr>
          <w:rFonts w:hint="eastAsia"/>
        </w:rPr>
        <w:t>области</w:t>
      </w:r>
    </w:p>
    <w:p w14:paraId="34BC698E" w14:textId="77777777" w:rsidR="00BA2B24" w:rsidRDefault="00BA2B24" w:rsidP="00BA2B24"/>
    <w:p w14:paraId="3B2A2AED" w14:textId="77777777" w:rsidR="00BA2B24" w:rsidRDefault="00BA2B24" w:rsidP="00BA2B24">
      <w:r>
        <w:t xml:space="preserve">6.5.3. </w:t>
      </w:r>
      <w:r>
        <w:rPr>
          <w:rFonts w:hint="eastAsia"/>
        </w:rPr>
        <w:t>Анализ</w:t>
      </w:r>
      <w:r>
        <w:t xml:space="preserve"> </w:t>
      </w:r>
      <w:r>
        <w:rPr>
          <w:rFonts w:hint="eastAsia"/>
        </w:rPr>
        <w:t>динамики</w:t>
      </w:r>
      <w:r>
        <w:t xml:space="preserve"> </w:t>
      </w:r>
      <w:r>
        <w:rPr>
          <w:rFonts w:hint="eastAsia"/>
        </w:rPr>
        <w:t>показателей</w:t>
      </w:r>
      <w:r>
        <w:t xml:space="preserve"> </w:t>
      </w:r>
      <w:r>
        <w:rPr>
          <w:rFonts w:hint="eastAsia"/>
        </w:rPr>
        <w:t>смертности</w:t>
      </w:r>
      <w:r>
        <w:t xml:space="preserve"> </w:t>
      </w:r>
      <w:r>
        <w:rPr>
          <w:rFonts w:hint="eastAsia"/>
        </w:rPr>
        <w:t>от</w:t>
      </w:r>
      <w:r>
        <w:t xml:space="preserve"> </w:t>
      </w:r>
      <w:r>
        <w:rPr>
          <w:rFonts w:hint="eastAsia"/>
        </w:rPr>
        <w:t>ревматоидных</w:t>
      </w:r>
      <w:r>
        <w:t xml:space="preserve"> </w:t>
      </w:r>
      <w:r>
        <w:rPr>
          <w:rFonts w:hint="eastAsia"/>
        </w:rPr>
        <w:t>артритов</w:t>
      </w:r>
      <w:r>
        <w:t xml:space="preserve"> (</w:t>
      </w:r>
      <w:r>
        <w:rPr>
          <w:rFonts w:hint="eastAsia"/>
        </w:rPr>
        <w:t>М</w:t>
      </w:r>
      <w:r>
        <w:t>05-</w:t>
      </w:r>
      <w:r>
        <w:rPr>
          <w:rFonts w:hint="eastAsia"/>
        </w:rPr>
        <w:t>М</w:t>
      </w:r>
      <w:r>
        <w:t xml:space="preserve">08) </w:t>
      </w:r>
      <w:r>
        <w:rPr>
          <w:rFonts w:hint="eastAsia"/>
        </w:rPr>
        <w:t>по</w:t>
      </w:r>
      <w:r>
        <w:t xml:space="preserve"> </w:t>
      </w:r>
      <w:r>
        <w:rPr>
          <w:rFonts w:hint="eastAsia"/>
        </w:rPr>
        <w:t>множественным</w:t>
      </w:r>
      <w:r>
        <w:t xml:space="preserve"> </w:t>
      </w:r>
      <w:r>
        <w:rPr>
          <w:rFonts w:hint="eastAsia"/>
        </w:rPr>
        <w:t>причинам</w:t>
      </w:r>
      <w:r>
        <w:t xml:space="preserve"> </w:t>
      </w:r>
      <w:r>
        <w:rPr>
          <w:rFonts w:hint="eastAsia"/>
        </w:rPr>
        <w:t>смерти</w:t>
      </w:r>
    </w:p>
    <w:p w14:paraId="5BBDA4BB" w14:textId="77777777" w:rsidR="00BA2B24" w:rsidRDefault="00BA2B24" w:rsidP="00BA2B24"/>
    <w:p w14:paraId="15658396" w14:textId="77777777" w:rsidR="00BA2B24" w:rsidRDefault="00BA2B24" w:rsidP="00BA2B24">
      <w:r>
        <w:t xml:space="preserve">6.5.4. </w:t>
      </w:r>
      <w:r>
        <w:rPr>
          <w:rFonts w:hint="eastAsia"/>
        </w:rPr>
        <w:t>Анализ</w:t>
      </w:r>
      <w:r>
        <w:t xml:space="preserve"> </w:t>
      </w:r>
      <w:r>
        <w:rPr>
          <w:rFonts w:hint="eastAsia"/>
        </w:rPr>
        <w:t>динамики</w:t>
      </w:r>
      <w:r>
        <w:t xml:space="preserve"> </w:t>
      </w:r>
      <w:r>
        <w:rPr>
          <w:rFonts w:hint="eastAsia"/>
        </w:rPr>
        <w:t>показателей</w:t>
      </w:r>
      <w:r>
        <w:t xml:space="preserve"> </w:t>
      </w:r>
      <w:r>
        <w:rPr>
          <w:rFonts w:hint="eastAsia"/>
        </w:rPr>
        <w:t>смертности</w:t>
      </w:r>
      <w:r>
        <w:t xml:space="preserve"> </w:t>
      </w:r>
      <w:r>
        <w:rPr>
          <w:rFonts w:hint="eastAsia"/>
        </w:rPr>
        <w:t>от</w:t>
      </w:r>
      <w:r>
        <w:t xml:space="preserve"> </w:t>
      </w:r>
      <w:r>
        <w:rPr>
          <w:rFonts w:hint="eastAsia"/>
        </w:rPr>
        <w:t>системных</w:t>
      </w:r>
    </w:p>
    <w:p w14:paraId="7275C950" w14:textId="77777777" w:rsidR="00BA2B24" w:rsidRDefault="00BA2B24" w:rsidP="00BA2B24"/>
    <w:p w14:paraId="2BB8E844" w14:textId="77777777" w:rsidR="00BA2B24" w:rsidRDefault="00BA2B24" w:rsidP="00BA2B24">
      <w:r>
        <w:rPr>
          <w:rFonts w:hint="eastAsia"/>
        </w:rPr>
        <w:t>заболеваний</w:t>
      </w:r>
      <w:r>
        <w:t xml:space="preserve"> (</w:t>
      </w:r>
      <w:r>
        <w:rPr>
          <w:rFonts w:hint="eastAsia"/>
        </w:rPr>
        <w:t>М</w:t>
      </w:r>
      <w:r>
        <w:t>30-</w:t>
      </w:r>
      <w:r>
        <w:rPr>
          <w:rFonts w:hint="eastAsia"/>
        </w:rPr>
        <w:t>М</w:t>
      </w:r>
      <w:r>
        <w:t xml:space="preserve">36) </w:t>
      </w:r>
      <w:r>
        <w:rPr>
          <w:rFonts w:hint="eastAsia"/>
        </w:rPr>
        <w:t>по</w:t>
      </w:r>
      <w:r>
        <w:t xml:space="preserve"> </w:t>
      </w:r>
      <w:r>
        <w:rPr>
          <w:rFonts w:hint="eastAsia"/>
        </w:rPr>
        <w:t>множественным</w:t>
      </w:r>
      <w:r>
        <w:t xml:space="preserve"> </w:t>
      </w:r>
      <w:r>
        <w:rPr>
          <w:rFonts w:hint="eastAsia"/>
        </w:rPr>
        <w:t>причинам</w:t>
      </w:r>
      <w:r>
        <w:t xml:space="preserve"> </w:t>
      </w:r>
      <w:r>
        <w:rPr>
          <w:rFonts w:hint="eastAsia"/>
        </w:rPr>
        <w:t>смерти</w:t>
      </w:r>
    </w:p>
    <w:p w14:paraId="6FB34940" w14:textId="77777777" w:rsidR="00BA2B24" w:rsidRDefault="00BA2B24" w:rsidP="00BA2B24"/>
    <w:p w14:paraId="4C0E0034" w14:textId="77777777" w:rsidR="00BA2B24" w:rsidRDefault="00BA2B24" w:rsidP="00BA2B24">
      <w:r>
        <w:t xml:space="preserve">6.6. </w:t>
      </w:r>
      <w:r>
        <w:rPr>
          <w:rFonts w:hint="eastAsia"/>
        </w:rPr>
        <w:t>Смертность</w:t>
      </w:r>
      <w:r>
        <w:t xml:space="preserve"> </w:t>
      </w:r>
      <w:r>
        <w:rPr>
          <w:rFonts w:hint="eastAsia"/>
        </w:rPr>
        <w:t>от</w:t>
      </w:r>
      <w:r>
        <w:t xml:space="preserve"> </w:t>
      </w:r>
      <w:r>
        <w:rPr>
          <w:rFonts w:hint="eastAsia"/>
        </w:rPr>
        <w:t>управляемых</w:t>
      </w:r>
      <w:r>
        <w:t xml:space="preserve"> </w:t>
      </w:r>
      <w:r>
        <w:rPr>
          <w:rFonts w:hint="eastAsia"/>
        </w:rPr>
        <w:t>причин</w:t>
      </w:r>
    </w:p>
    <w:p w14:paraId="502AB0B8" w14:textId="77777777" w:rsidR="00BA2B24" w:rsidRDefault="00BA2B24" w:rsidP="00BA2B24"/>
    <w:p w14:paraId="10CA56EB" w14:textId="77777777" w:rsidR="00BA2B24" w:rsidRDefault="00BA2B24" w:rsidP="00BA2B24">
      <w:r>
        <w:t xml:space="preserve">6.7. </w:t>
      </w:r>
      <w:r>
        <w:rPr>
          <w:rFonts w:hint="eastAsia"/>
        </w:rPr>
        <w:t>Анализ</w:t>
      </w:r>
      <w:r>
        <w:t xml:space="preserve"> </w:t>
      </w:r>
      <w:r>
        <w:rPr>
          <w:rFonts w:hint="eastAsia"/>
        </w:rPr>
        <w:t>качества</w:t>
      </w:r>
      <w:r>
        <w:t xml:space="preserve"> </w:t>
      </w:r>
      <w:r>
        <w:rPr>
          <w:rFonts w:hint="eastAsia"/>
        </w:rPr>
        <w:t>оформления</w:t>
      </w:r>
      <w:r>
        <w:t xml:space="preserve"> </w:t>
      </w:r>
      <w:r>
        <w:rPr>
          <w:rFonts w:hint="eastAsia"/>
        </w:rPr>
        <w:t>Свидетельств</w:t>
      </w:r>
      <w:r>
        <w:t xml:space="preserve"> </w:t>
      </w:r>
      <w:r>
        <w:rPr>
          <w:rFonts w:hint="eastAsia"/>
        </w:rPr>
        <w:t>по</w:t>
      </w:r>
      <w:r>
        <w:t xml:space="preserve"> </w:t>
      </w:r>
      <w:r>
        <w:rPr>
          <w:rFonts w:hint="eastAsia"/>
        </w:rPr>
        <w:t>вопроснику</w:t>
      </w:r>
      <w:r>
        <w:t xml:space="preserve"> </w:t>
      </w:r>
      <w:r>
        <w:rPr>
          <w:rFonts w:hint="eastAsia"/>
        </w:rPr>
        <w:t>ВОЗ</w:t>
      </w:r>
    </w:p>
    <w:p w14:paraId="3D752134" w14:textId="77777777" w:rsidR="00BA2B24" w:rsidRDefault="00BA2B24" w:rsidP="00BA2B24"/>
    <w:p w14:paraId="5187ABB2" w14:textId="77777777" w:rsidR="00BA2B24" w:rsidRDefault="00BA2B24" w:rsidP="00BA2B24">
      <w:r>
        <w:t xml:space="preserve">6.8. </w:t>
      </w:r>
      <w:r>
        <w:rPr>
          <w:rFonts w:hint="eastAsia"/>
        </w:rPr>
        <w:t>Анализ</w:t>
      </w:r>
      <w:r>
        <w:t xml:space="preserve"> </w:t>
      </w:r>
      <w:r>
        <w:rPr>
          <w:rFonts w:hint="eastAsia"/>
        </w:rPr>
        <w:t>статистики</w:t>
      </w:r>
      <w:r>
        <w:t xml:space="preserve"> </w:t>
      </w:r>
      <w:r>
        <w:rPr>
          <w:rFonts w:hint="eastAsia"/>
        </w:rPr>
        <w:t>смертности</w:t>
      </w:r>
    </w:p>
    <w:p w14:paraId="5CD2A367" w14:textId="77777777" w:rsidR="00BA2B24" w:rsidRDefault="00BA2B24" w:rsidP="00BA2B24"/>
    <w:p w14:paraId="17D39B29" w14:textId="77777777" w:rsidR="00BA2B24" w:rsidRDefault="00BA2B24" w:rsidP="00BA2B24">
      <w:r>
        <w:t xml:space="preserve">6.9. </w:t>
      </w:r>
      <w:r>
        <w:rPr>
          <w:rFonts w:hint="eastAsia"/>
        </w:rPr>
        <w:t>Перспективы</w:t>
      </w:r>
      <w:r>
        <w:t xml:space="preserve"> </w:t>
      </w:r>
      <w:r>
        <w:rPr>
          <w:rFonts w:hint="eastAsia"/>
        </w:rPr>
        <w:t>внедрения</w:t>
      </w:r>
      <w:r>
        <w:t xml:space="preserve"> </w:t>
      </w:r>
      <w:r>
        <w:rPr>
          <w:rFonts w:hint="eastAsia"/>
        </w:rPr>
        <w:t>и</w:t>
      </w:r>
      <w:r>
        <w:t xml:space="preserve"> </w:t>
      </w:r>
      <w:r>
        <w:rPr>
          <w:rFonts w:hint="eastAsia"/>
        </w:rPr>
        <w:t>использования</w:t>
      </w:r>
      <w:r>
        <w:t xml:space="preserve"> </w:t>
      </w:r>
      <w:r>
        <w:rPr>
          <w:rFonts w:hint="eastAsia"/>
        </w:rPr>
        <w:t>автоматизированной</w:t>
      </w:r>
      <w:r>
        <w:t xml:space="preserve"> </w:t>
      </w:r>
      <w:r>
        <w:rPr>
          <w:rFonts w:hint="eastAsia"/>
        </w:rPr>
        <w:t>системы</w:t>
      </w:r>
      <w:r>
        <w:t xml:space="preserve"> </w:t>
      </w:r>
      <w:r>
        <w:rPr>
          <w:rFonts w:hint="eastAsia"/>
        </w:rPr>
        <w:t>регистрации</w:t>
      </w:r>
      <w:r>
        <w:t xml:space="preserve"> </w:t>
      </w:r>
      <w:r>
        <w:rPr>
          <w:rFonts w:hint="eastAsia"/>
        </w:rPr>
        <w:t>рождаемости</w:t>
      </w:r>
      <w:r>
        <w:t xml:space="preserve"> </w:t>
      </w:r>
      <w:r>
        <w:rPr>
          <w:rFonts w:hint="eastAsia"/>
        </w:rPr>
        <w:t>и</w:t>
      </w:r>
      <w:r>
        <w:t xml:space="preserve"> </w:t>
      </w:r>
      <w:r>
        <w:rPr>
          <w:rFonts w:hint="eastAsia"/>
        </w:rPr>
        <w:t>смертности</w:t>
      </w:r>
      <w:r>
        <w:t xml:space="preserve"> </w:t>
      </w:r>
      <w:r>
        <w:rPr>
          <w:rFonts w:hint="eastAsia"/>
        </w:rPr>
        <w:t>в</w:t>
      </w:r>
      <w:r>
        <w:t xml:space="preserve"> </w:t>
      </w:r>
      <w:r>
        <w:rPr>
          <w:rFonts w:hint="eastAsia"/>
        </w:rPr>
        <w:t>практике</w:t>
      </w:r>
    </w:p>
    <w:p w14:paraId="2BF42739" w14:textId="77777777" w:rsidR="00BA2B24" w:rsidRDefault="00BA2B24" w:rsidP="00BA2B24"/>
    <w:p w14:paraId="50917971" w14:textId="77777777" w:rsidR="00BA2B24" w:rsidRDefault="00BA2B24" w:rsidP="00BA2B24">
      <w:r>
        <w:rPr>
          <w:rFonts w:hint="eastAsia"/>
        </w:rPr>
        <w:t>ВЫВОДЫ</w:t>
      </w:r>
    </w:p>
    <w:p w14:paraId="77ECC5AE" w14:textId="77777777" w:rsidR="00BA2B24" w:rsidRDefault="00BA2B24" w:rsidP="00BA2B24"/>
    <w:p w14:paraId="1666CC22" w14:textId="5168980D" w:rsidR="00BA2B24" w:rsidRPr="00BA2B24" w:rsidRDefault="00BA2B24" w:rsidP="00BA2B24">
      <w:r>
        <w:rPr>
          <w:rFonts w:hint="eastAsia"/>
        </w:rPr>
        <w:t>ПРЕДЛОЖЕНИЯ</w:t>
      </w:r>
    </w:p>
    <w:sectPr w:rsidR="00BA2B24" w:rsidRPr="00BA2B24" w:rsidSect="008352B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CB550" w14:textId="77777777" w:rsidR="008352B3" w:rsidRPr="00C66E52" w:rsidRDefault="008352B3">
      <w:pPr>
        <w:spacing w:after="0" w:line="240" w:lineRule="auto"/>
      </w:pPr>
      <w:r w:rsidRPr="00C66E52">
        <w:separator/>
      </w:r>
    </w:p>
  </w:endnote>
  <w:endnote w:type="continuationSeparator" w:id="0">
    <w:p w14:paraId="4B8888E4" w14:textId="77777777" w:rsidR="008352B3" w:rsidRPr="00C66E52" w:rsidRDefault="008352B3">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0D994" w14:textId="77777777" w:rsidR="008352B3" w:rsidRPr="00C66E52" w:rsidRDefault="008352B3"/>
    <w:p w14:paraId="7AC7A827" w14:textId="77777777" w:rsidR="008352B3" w:rsidRPr="00C66E52" w:rsidRDefault="008352B3"/>
    <w:p w14:paraId="588AD282" w14:textId="77777777" w:rsidR="008352B3" w:rsidRPr="00C66E52" w:rsidRDefault="008352B3"/>
    <w:p w14:paraId="60BAA642" w14:textId="77777777" w:rsidR="008352B3" w:rsidRPr="00C66E52" w:rsidRDefault="008352B3"/>
    <w:p w14:paraId="7389146E" w14:textId="77777777" w:rsidR="008352B3" w:rsidRPr="00C66E52" w:rsidRDefault="008352B3"/>
    <w:p w14:paraId="6CE1B3B9" w14:textId="77777777" w:rsidR="008352B3" w:rsidRPr="00C66E52" w:rsidRDefault="008352B3"/>
    <w:p w14:paraId="29B8B279" w14:textId="77777777" w:rsidR="008352B3" w:rsidRPr="00C66E52" w:rsidRDefault="008352B3">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4746EC5B" wp14:editId="06E6383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7A51B" w14:textId="77777777" w:rsidR="008352B3" w:rsidRPr="00C66E52" w:rsidRDefault="008352B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46EC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E7A51B" w14:textId="77777777" w:rsidR="008352B3" w:rsidRPr="00C66E52" w:rsidRDefault="008352B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DA3A5F3" w14:textId="77777777" w:rsidR="008352B3" w:rsidRPr="00C66E52" w:rsidRDefault="008352B3"/>
    <w:p w14:paraId="7A221485" w14:textId="77777777" w:rsidR="008352B3" w:rsidRPr="00C66E52" w:rsidRDefault="008352B3"/>
    <w:p w14:paraId="087A29D5" w14:textId="77777777" w:rsidR="008352B3" w:rsidRPr="00C66E52" w:rsidRDefault="008352B3">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4907C264" wp14:editId="49B94E7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12465" w14:textId="77777777" w:rsidR="008352B3" w:rsidRPr="00C66E52" w:rsidRDefault="008352B3"/>
                          <w:p w14:paraId="1C9E085E" w14:textId="77777777" w:rsidR="008352B3" w:rsidRPr="00C66E52" w:rsidRDefault="008352B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07C2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0C12465" w14:textId="77777777" w:rsidR="008352B3" w:rsidRPr="00C66E52" w:rsidRDefault="008352B3"/>
                    <w:p w14:paraId="1C9E085E" w14:textId="77777777" w:rsidR="008352B3" w:rsidRPr="00C66E52" w:rsidRDefault="008352B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1A37910" w14:textId="77777777" w:rsidR="008352B3" w:rsidRPr="00C66E52" w:rsidRDefault="008352B3"/>
    <w:p w14:paraId="07684CDB" w14:textId="77777777" w:rsidR="008352B3" w:rsidRPr="00C66E52" w:rsidRDefault="008352B3">
      <w:pPr>
        <w:rPr>
          <w:sz w:val="2"/>
          <w:szCs w:val="2"/>
        </w:rPr>
      </w:pPr>
    </w:p>
    <w:p w14:paraId="47593291" w14:textId="77777777" w:rsidR="008352B3" w:rsidRPr="00C66E52" w:rsidRDefault="008352B3"/>
    <w:p w14:paraId="43F5C9AE" w14:textId="77777777" w:rsidR="008352B3" w:rsidRPr="00C66E52" w:rsidRDefault="008352B3">
      <w:pPr>
        <w:spacing w:after="0" w:line="240" w:lineRule="auto"/>
      </w:pPr>
    </w:p>
  </w:footnote>
  <w:footnote w:type="continuationSeparator" w:id="0">
    <w:p w14:paraId="4745BA26" w14:textId="77777777" w:rsidR="008352B3" w:rsidRPr="00C66E52" w:rsidRDefault="008352B3">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3"/>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25681</TotalTime>
  <Pages>6</Pages>
  <Words>671</Words>
  <Characters>3831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3821</cp:revision>
  <cp:lastPrinted>2009-02-06T05:36:00Z</cp:lastPrinted>
  <dcterms:created xsi:type="dcterms:W3CDTF">2024-04-09T10:20:00Z</dcterms:created>
  <dcterms:modified xsi:type="dcterms:W3CDTF">2024-05-09T00:01:00Z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