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5D1EF" w14:textId="4EBB9148" w:rsidR="00886D39" w:rsidRDefault="00910F83" w:rsidP="00910F83">
      <w:r w:rsidRPr="00910F83">
        <w:rPr>
          <w:rFonts w:hint="eastAsia"/>
        </w:rPr>
        <w:t>Эффективность</w:t>
      </w:r>
      <w:r w:rsidRPr="00910F83">
        <w:t xml:space="preserve"> </w:t>
      </w:r>
      <w:r w:rsidRPr="00910F83">
        <w:rPr>
          <w:rFonts w:hint="eastAsia"/>
        </w:rPr>
        <w:t>восстановления</w:t>
      </w:r>
      <w:r w:rsidRPr="00910F83">
        <w:t xml:space="preserve"> </w:t>
      </w:r>
      <w:r w:rsidRPr="00910F83">
        <w:rPr>
          <w:rFonts w:hint="eastAsia"/>
        </w:rPr>
        <w:t>фертильности</w:t>
      </w:r>
      <w:r w:rsidRPr="00910F83">
        <w:t xml:space="preserve"> </w:t>
      </w:r>
      <w:r w:rsidRPr="00910F83">
        <w:rPr>
          <w:rFonts w:hint="eastAsia"/>
        </w:rPr>
        <w:t>при</w:t>
      </w:r>
      <w:r w:rsidRPr="00910F83">
        <w:t xml:space="preserve"> </w:t>
      </w:r>
      <w:r w:rsidRPr="00910F83">
        <w:rPr>
          <w:rFonts w:hint="eastAsia"/>
        </w:rPr>
        <w:t>бесплодии</w:t>
      </w:r>
      <w:r w:rsidRPr="00910F83">
        <w:t xml:space="preserve">, </w:t>
      </w:r>
      <w:r w:rsidRPr="00910F83">
        <w:rPr>
          <w:rFonts w:hint="eastAsia"/>
        </w:rPr>
        <w:t>ассоциированном</w:t>
      </w:r>
      <w:r w:rsidRPr="00910F83">
        <w:t xml:space="preserve"> </w:t>
      </w:r>
      <w:r w:rsidRPr="00910F83">
        <w:rPr>
          <w:rFonts w:hint="eastAsia"/>
        </w:rPr>
        <w:t>с</w:t>
      </w:r>
      <w:r w:rsidRPr="00910F83">
        <w:t xml:space="preserve"> </w:t>
      </w:r>
      <w:r w:rsidRPr="00910F83">
        <w:rPr>
          <w:rFonts w:hint="eastAsia"/>
        </w:rPr>
        <w:t>эндометриоидными</w:t>
      </w:r>
      <w:r w:rsidRPr="00910F83">
        <w:t xml:space="preserve"> </w:t>
      </w:r>
      <w:r w:rsidRPr="00910F83">
        <w:rPr>
          <w:rFonts w:hint="eastAsia"/>
        </w:rPr>
        <w:t>кистами</w:t>
      </w:r>
      <w:r w:rsidRPr="00910F83">
        <w:t xml:space="preserve"> </w:t>
      </w:r>
      <w:r w:rsidRPr="00910F83">
        <w:rPr>
          <w:rFonts w:hint="eastAsia"/>
        </w:rPr>
        <w:t>яичников</w:t>
      </w:r>
      <w:r>
        <w:t xml:space="preserve"> </w:t>
      </w:r>
      <w:r w:rsidRPr="00910F83">
        <w:rPr>
          <w:rFonts w:hint="eastAsia"/>
        </w:rPr>
        <w:t>Анненкова</w:t>
      </w:r>
      <w:r w:rsidRPr="00910F83">
        <w:t xml:space="preserve"> </w:t>
      </w:r>
      <w:r w:rsidRPr="00910F83">
        <w:rPr>
          <w:rFonts w:hint="eastAsia"/>
        </w:rPr>
        <w:t>Елена</w:t>
      </w:r>
      <w:r w:rsidRPr="00910F83">
        <w:t xml:space="preserve"> </w:t>
      </w:r>
      <w:r w:rsidRPr="00910F83">
        <w:rPr>
          <w:rFonts w:hint="eastAsia"/>
        </w:rPr>
        <w:t>Игоревна</w:t>
      </w:r>
    </w:p>
    <w:p w14:paraId="698F95CB" w14:textId="77777777" w:rsidR="00910F83" w:rsidRDefault="00910F83" w:rsidP="00910F83">
      <w:r>
        <w:rPr>
          <w:rFonts w:hint="eastAsia"/>
        </w:rPr>
        <w:t>ОГЛАВЛЕНИЕ</w:t>
      </w:r>
      <w:r>
        <w:t xml:space="preserve"> </w:t>
      </w:r>
      <w:r>
        <w:rPr>
          <w:rFonts w:hint="eastAsia"/>
        </w:rPr>
        <w:t>ДИССЕРТАЦИИ</w:t>
      </w:r>
    </w:p>
    <w:p w14:paraId="44727888" w14:textId="77777777" w:rsidR="00910F83" w:rsidRDefault="00910F83" w:rsidP="00910F83">
      <w:r>
        <w:rPr>
          <w:rFonts w:hint="eastAsia"/>
        </w:rPr>
        <w:t>кандидат</w:t>
      </w:r>
      <w:r>
        <w:t xml:space="preserve"> </w:t>
      </w:r>
      <w:r>
        <w:rPr>
          <w:rFonts w:hint="eastAsia"/>
        </w:rPr>
        <w:t>наук</w:t>
      </w:r>
      <w:r>
        <w:t xml:space="preserve"> </w:t>
      </w:r>
      <w:r>
        <w:rPr>
          <w:rFonts w:hint="eastAsia"/>
        </w:rPr>
        <w:t>Анненкова</w:t>
      </w:r>
      <w:r>
        <w:t xml:space="preserve"> </w:t>
      </w:r>
      <w:r>
        <w:rPr>
          <w:rFonts w:hint="eastAsia"/>
        </w:rPr>
        <w:t>Елена</w:t>
      </w:r>
      <w:r>
        <w:t xml:space="preserve"> </w:t>
      </w:r>
      <w:r>
        <w:rPr>
          <w:rFonts w:hint="eastAsia"/>
        </w:rPr>
        <w:t>Игоревна</w:t>
      </w:r>
    </w:p>
    <w:p w14:paraId="7686CB3A" w14:textId="77777777" w:rsidR="00910F83" w:rsidRDefault="00910F83" w:rsidP="00910F83">
      <w:r>
        <w:rPr>
          <w:rFonts w:hint="eastAsia"/>
        </w:rPr>
        <w:t>СПИСОК</w:t>
      </w:r>
      <w:r>
        <w:t xml:space="preserve"> </w:t>
      </w:r>
      <w:r>
        <w:rPr>
          <w:rFonts w:hint="eastAsia"/>
        </w:rPr>
        <w:t>СОКРАЩЕНИЙ</w:t>
      </w:r>
    </w:p>
    <w:p w14:paraId="2C2F5766" w14:textId="77777777" w:rsidR="00910F83" w:rsidRDefault="00910F83" w:rsidP="00910F83"/>
    <w:p w14:paraId="2F38AA1D" w14:textId="77777777" w:rsidR="00910F83" w:rsidRDefault="00910F83" w:rsidP="00910F83">
      <w:r>
        <w:rPr>
          <w:rFonts w:hint="eastAsia"/>
        </w:rPr>
        <w:t>ВВЕДЕНИЕ</w:t>
      </w:r>
    </w:p>
    <w:p w14:paraId="2BE2EE02" w14:textId="77777777" w:rsidR="00910F83" w:rsidRDefault="00910F83" w:rsidP="00910F83"/>
    <w:p w14:paraId="3BD1838A" w14:textId="77777777" w:rsidR="00910F83" w:rsidRDefault="00910F83" w:rsidP="00910F83">
      <w:r>
        <w:rPr>
          <w:rFonts w:hint="eastAsia"/>
        </w:rPr>
        <w:t>ГЛАВА</w:t>
      </w:r>
      <w:r>
        <w:t xml:space="preserve"> 1. </w:t>
      </w:r>
      <w:r>
        <w:rPr>
          <w:rFonts w:hint="eastAsia"/>
        </w:rPr>
        <w:t>ЭНДОМЕТРИОИДНЫЕ</w:t>
      </w:r>
      <w:r>
        <w:t xml:space="preserve"> </w:t>
      </w:r>
      <w:r>
        <w:rPr>
          <w:rFonts w:hint="eastAsia"/>
        </w:rPr>
        <w:t>КИСТЫ</w:t>
      </w:r>
      <w:r>
        <w:t xml:space="preserve"> </w:t>
      </w:r>
      <w:r>
        <w:rPr>
          <w:rFonts w:hint="eastAsia"/>
        </w:rPr>
        <w:t>ЯИЧНИКОВ</w:t>
      </w:r>
      <w:r>
        <w:t xml:space="preserve">: </w:t>
      </w:r>
      <w:r>
        <w:rPr>
          <w:rFonts w:hint="eastAsia"/>
        </w:rPr>
        <w:t>СОВРЕМЕННЫЕ</w:t>
      </w:r>
    </w:p>
    <w:p w14:paraId="6FB0238A" w14:textId="77777777" w:rsidR="00910F83" w:rsidRDefault="00910F83" w:rsidP="00910F83"/>
    <w:p w14:paraId="5350603D" w14:textId="77777777" w:rsidR="00910F83" w:rsidRDefault="00910F83" w:rsidP="00910F83">
      <w:r>
        <w:rPr>
          <w:rFonts w:hint="eastAsia"/>
        </w:rPr>
        <w:t>ПРЕДСТАВЛЕНИЯ</w:t>
      </w:r>
      <w:r>
        <w:t xml:space="preserve"> </w:t>
      </w:r>
      <w:r>
        <w:rPr>
          <w:rFonts w:hint="eastAsia"/>
        </w:rPr>
        <w:t>О</w:t>
      </w:r>
      <w:r>
        <w:t xml:space="preserve"> </w:t>
      </w:r>
      <w:r>
        <w:rPr>
          <w:rFonts w:hint="eastAsia"/>
        </w:rPr>
        <w:t>РОЛИ</w:t>
      </w:r>
      <w:r>
        <w:t xml:space="preserve"> </w:t>
      </w:r>
      <w:r>
        <w:rPr>
          <w:rFonts w:hint="eastAsia"/>
        </w:rPr>
        <w:t>В</w:t>
      </w:r>
      <w:r>
        <w:t xml:space="preserve"> </w:t>
      </w:r>
      <w:r>
        <w:rPr>
          <w:rFonts w:hint="eastAsia"/>
        </w:rPr>
        <w:t>НАРУШЕНИЯХ</w:t>
      </w:r>
      <w:r>
        <w:t xml:space="preserve"> </w:t>
      </w:r>
      <w:r>
        <w:rPr>
          <w:rFonts w:hint="eastAsia"/>
        </w:rPr>
        <w:t>ФЕРТИЛЬНОСТИ</w:t>
      </w:r>
      <w:r>
        <w:t xml:space="preserve">, </w:t>
      </w:r>
      <w:r>
        <w:rPr>
          <w:rFonts w:hint="eastAsia"/>
        </w:rPr>
        <w:t>ОСНОВНЫЕ</w:t>
      </w:r>
      <w:r>
        <w:t xml:space="preserve"> </w:t>
      </w:r>
      <w:r>
        <w:rPr>
          <w:rFonts w:hint="eastAsia"/>
        </w:rPr>
        <w:t>НАПРАВЛЕНИЯ</w:t>
      </w:r>
      <w:r>
        <w:t xml:space="preserve"> </w:t>
      </w:r>
      <w:r>
        <w:rPr>
          <w:rFonts w:hint="eastAsia"/>
        </w:rPr>
        <w:t>ПРОГНОЗА</w:t>
      </w:r>
      <w:r>
        <w:t xml:space="preserve"> </w:t>
      </w:r>
      <w:r>
        <w:rPr>
          <w:rFonts w:hint="eastAsia"/>
        </w:rPr>
        <w:t>И</w:t>
      </w:r>
      <w:r>
        <w:t xml:space="preserve"> </w:t>
      </w:r>
      <w:r>
        <w:rPr>
          <w:rFonts w:hint="eastAsia"/>
        </w:rPr>
        <w:t>ЛЕЧЕНИЯ</w:t>
      </w:r>
      <w:r>
        <w:t xml:space="preserve"> (</w:t>
      </w:r>
      <w:r>
        <w:rPr>
          <w:rFonts w:hint="eastAsia"/>
        </w:rPr>
        <w:t>обзор</w:t>
      </w:r>
      <w:r>
        <w:t xml:space="preserve"> </w:t>
      </w:r>
      <w:r>
        <w:rPr>
          <w:rFonts w:hint="eastAsia"/>
        </w:rPr>
        <w:t>литературы</w:t>
      </w:r>
      <w:r>
        <w:t>)</w:t>
      </w:r>
    </w:p>
    <w:p w14:paraId="4D88EEC8" w14:textId="77777777" w:rsidR="00910F83" w:rsidRDefault="00910F83" w:rsidP="00910F83"/>
    <w:p w14:paraId="193D5AB5" w14:textId="77777777" w:rsidR="00910F83" w:rsidRDefault="00910F83" w:rsidP="00910F83">
      <w:r>
        <w:t xml:space="preserve">1.1 </w:t>
      </w:r>
      <w:r>
        <w:rPr>
          <w:rFonts w:hint="eastAsia"/>
        </w:rPr>
        <w:t>Эндометриоидные</w:t>
      </w:r>
      <w:r>
        <w:t xml:space="preserve"> </w:t>
      </w:r>
      <w:r>
        <w:rPr>
          <w:rFonts w:hint="eastAsia"/>
        </w:rPr>
        <w:t>кисты</w:t>
      </w:r>
      <w:r>
        <w:t xml:space="preserve"> </w:t>
      </w:r>
      <w:r>
        <w:rPr>
          <w:rFonts w:hint="eastAsia"/>
        </w:rPr>
        <w:t>яичников</w:t>
      </w:r>
      <w:r>
        <w:t xml:space="preserve">: </w:t>
      </w:r>
      <w:r>
        <w:rPr>
          <w:rFonts w:hint="eastAsia"/>
        </w:rPr>
        <w:t>общие</w:t>
      </w:r>
      <w:r>
        <w:t xml:space="preserve"> </w:t>
      </w:r>
      <w:r>
        <w:rPr>
          <w:rFonts w:hint="eastAsia"/>
        </w:rPr>
        <w:t>представления</w:t>
      </w:r>
      <w:r>
        <w:t xml:space="preserve">, </w:t>
      </w:r>
      <w:r>
        <w:rPr>
          <w:rFonts w:hint="eastAsia"/>
        </w:rPr>
        <w:t>патогенез</w:t>
      </w:r>
      <w:r>
        <w:t xml:space="preserve">, </w:t>
      </w:r>
      <w:r>
        <w:rPr>
          <w:rFonts w:hint="eastAsia"/>
        </w:rPr>
        <w:t>особенности</w:t>
      </w:r>
      <w:r>
        <w:t xml:space="preserve"> </w:t>
      </w:r>
      <w:r>
        <w:rPr>
          <w:rFonts w:hint="eastAsia"/>
        </w:rPr>
        <w:t>диагностики</w:t>
      </w:r>
    </w:p>
    <w:p w14:paraId="61CD8261" w14:textId="77777777" w:rsidR="00910F83" w:rsidRDefault="00910F83" w:rsidP="00910F83"/>
    <w:p w14:paraId="240FBF06" w14:textId="77777777" w:rsidR="00910F83" w:rsidRDefault="00910F83" w:rsidP="00910F83">
      <w:r>
        <w:t xml:space="preserve">1.2 </w:t>
      </w:r>
      <w:r>
        <w:rPr>
          <w:rFonts w:hint="eastAsia"/>
        </w:rPr>
        <w:t>Роль</w:t>
      </w:r>
      <w:r>
        <w:t xml:space="preserve"> </w:t>
      </w:r>
      <w:r>
        <w:rPr>
          <w:rFonts w:hint="eastAsia"/>
        </w:rPr>
        <w:t>эндометриоидных</w:t>
      </w:r>
      <w:r>
        <w:t xml:space="preserve"> </w:t>
      </w:r>
      <w:r>
        <w:rPr>
          <w:rFonts w:hint="eastAsia"/>
        </w:rPr>
        <w:t>кист</w:t>
      </w:r>
      <w:r>
        <w:t xml:space="preserve"> </w:t>
      </w:r>
      <w:r>
        <w:rPr>
          <w:rFonts w:hint="eastAsia"/>
        </w:rPr>
        <w:t>яичников</w:t>
      </w:r>
      <w:r>
        <w:t xml:space="preserve"> </w:t>
      </w:r>
      <w:r>
        <w:rPr>
          <w:rFonts w:hint="eastAsia"/>
        </w:rPr>
        <w:t>в</w:t>
      </w:r>
      <w:r>
        <w:t xml:space="preserve"> </w:t>
      </w:r>
      <w:r>
        <w:rPr>
          <w:rFonts w:hint="eastAsia"/>
        </w:rPr>
        <w:t>инфертильности</w:t>
      </w:r>
    </w:p>
    <w:p w14:paraId="0B1FFF5B" w14:textId="77777777" w:rsidR="00910F83" w:rsidRDefault="00910F83" w:rsidP="00910F83"/>
    <w:p w14:paraId="6594060C" w14:textId="77777777" w:rsidR="00910F83" w:rsidRDefault="00910F83" w:rsidP="00910F83">
      <w:r>
        <w:t xml:space="preserve">1.3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бесплодия</w:t>
      </w:r>
      <w:r>
        <w:t xml:space="preserve">, </w:t>
      </w:r>
      <w:r>
        <w:rPr>
          <w:rFonts w:hint="eastAsia"/>
        </w:rPr>
        <w:t>ассоциированного</w:t>
      </w:r>
      <w:r>
        <w:t xml:space="preserve"> </w:t>
      </w:r>
      <w:r>
        <w:rPr>
          <w:rFonts w:hint="eastAsia"/>
        </w:rPr>
        <w:t>с</w:t>
      </w:r>
      <w:r>
        <w:t xml:space="preserve"> </w:t>
      </w:r>
      <w:r>
        <w:rPr>
          <w:rFonts w:hint="eastAsia"/>
        </w:rPr>
        <w:t>эндометриоидными</w:t>
      </w:r>
      <w:r>
        <w:t xml:space="preserve"> </w:t>
      </w:r>
      <w:r>
        <w:rPr>
          <w:rFonts w:hint="eastAsia"/>
        </w:rPr>
        <w:t>кистами</w:t>
      </w:r>
      <w:r>
        <w:t xml:space="preserve"> </w:t>
      </w:r>
      <w:r>
        <w:rPr>
          <w:rFonts w:hint="eastAsia"/>
        </w:rPr>
        <w:t>яичников</w:t>
      </w:r>
    </w:p>
    <w:p w14:paraId="7AB8D8D7" w14:textId="77777777" w:rsidR="00910F83" w:rsidRDefault="00910F83" w:rsidP="00910F83"/>
    <w:p w14:paraId="2063B22F" w14:textId="77777777" w:rsidR="00910F83" w:rsidRDefault="00910F83" w:rsidP="00910F83">
      <w:r>
        <w:t xml:space="preserve">1.3.1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хирургическом</w:t>
      </w:r>
      <w:r>
        <w:t xml:space="preserve"> </w:t>
      </w:r>
      <w:r>
        <w:rPr>
          <w:rFonts w:hint="eastAsia"/>
        </w:rPr>
        <w:t>лечении</w:t>
      </w:r>
      <w:r>
        <w:t xml:space="preserve"> </w:t>
      </w:r>
      <w:r>
        <w:rPr>
          <w:rFonts w:hint="eastAsia"/>
        </w:rPr>
        <w:t>эндометриом</w:t>
      </w:r>
    </w:p>
    <w:p w14:paraId="2BB77524" w14:textId="77777777" w:rsidR="00910F83" w:rsidRDefault="00910F83" w:rsidP="00910F83"/>
    <w:p w14:paraId="3815A52B" w14:textId="77777777" w:rsidR="00910F83" w:rsidRDefault="00910F83" w:rsidP="00910F83">
      <w:r>
        <w:t xml:space="preserve">1.3.2 </w:t>
      </w:r>
      <w:r>
        <w:rPr>
          <w:rFonts w:hint="eastAsia"/>
        </w:rPr>
        <w:t>Механизмы</w:t>
      </w:r>
      <w:r>
        <w:t xml:space="preserve"> </w:t>
      </w:r>
      <w:r>
        <w:rPr>
          <w:rFonts w:hint="eastAsia"/>
        </w:rPr>
        <w:t>влияния</w:t>
      </w:r>
      <w:r>
        <w:t xml:space="preserve"> </w:t>
      </w:r>
      <w:r>
        <w:rPr>
          <w:rFonts w:hint="eastAsia"/>
        </w:rPr>
        <w:t>хирургического</w:t>
      </w:r>
      <w:r>
        <w:t xml:space="preserve"> </w:t>
      </w:r>
      <w:r>
        <w:rPr>
          <w:rFonts w:hint="eastAsia"/>
        </w:rPr>
        <w:t>лечения</w:t>
      </w:r>
      <w:r>
        <w:t xml:space="preserve"> </w:t>
      </w:r>
      <w:r>
        <w:rPr>
          <w:rFonts w:hint="eastAsia"/>
        </w:rPr>
        <w:t>эндометриом</w:t>
      </w:r>
      <w:r>
        <w:t xml:space="preserve"> </w:t>
      </w:r>
      <w:r>
        <w:rPr>
          <w:rFonts w:hint="eastAsia"/>
        </w:rPr>
        <w:t>на</w:t>
      </w:r>
      <w:r>
        <w:t xml:space="preserve"> </w:t>
      </w:r>
      <w:r>
        <w:rPr>
          <w:rFonts w:hint="eastAsia"/>
        </w:rPr>
        <w:t>овариальный</w:t>
      </w:r>
      <w:r>
        <w:t xml:space="preserve"> </w:t>
      </w:r>
      <w:r>
        <w:rPr>
          <w:rFonts w:hint="eastAsia"/>
        </w:rPr>
        <w:t>резерв</w:t>
      </w:r>
    </w:p>
    <w:p w14:paraId="316E3A37" w14:textId="77777777" w:rsidR="00910F83" w:rsidRDefault="00910F83" w:rsidP="00910F83"/>
    <w:p w14:paraId="6CBC106B" w14:textId="77777777" w:rsidR="00910F83" w:rsidRDefault="00910F83" w:rsidP="00910F83">
      <w:r>
        <w:t xml:space="preserve">1.3.3 </w:t>
      </w:r>
      <w:r>
        <w:rPr>
          <w:rFonts w:hint="eastAsia"/>
        </w:rPr>
        <w:t>Влияние</w:t>
      </w:r>
      <w:r>
        <w:t xml:space="preserve"> </w:t>
      </w:r>
      <w:r>
        <w:rPr>
          <w:rFonts w:hint="eastAsia"/>
        </w:rPr>
        <w:t>хирургического</w:t>
      </w:r>
      <w:r>
        <w:t xml:space="preserve"> </w:t>
      </w:r>
      <w:r>
        <w:rPr>
          <w:rFonts w:hint="eastAsia"/>
        </w:rPr>
        <w:t>лечения</w:t>
      </w:r>
      <w:r>
        <w:t xml:space="preserve"> </w:t>
      </w:r>
      <w:r>
        <w:rPr>
          <w:rFonts w:hint="eastAsia"/>
        </w:rPr>
        <w:t>эндометриомы</w:t>
      </w:r>
      <w:r>
        <w:t xml:space="preserve"> </w:t>
      </w:r>
      <w:r>
        <w:rPr>
          <w:rFonts w:hint="eastAsia"/>
        </w:rPr>
        <w:t>на</w:t>
      </w:r>
      <w:r>
        <w:t xml:space="preserve"> </w:t>
      </w:r>
      <w:r>
        <w:rPr>
          <w:rFonts w:hint="eastAsia"/>
        </w:rPr>
        <w:t>исходы</w:t>
      </w:r>
      <w:r>
        <w:t xml:space="preserve"> </w:t>
      </w:r>
      <w:r>
        <w:rPr>
          <w:rFonts w:hint="eastAsia"/>
        </w:rPr>
        <w:t>применения</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p>
    <w:p w14:paraId="05CEBACE" w14:textId="77777777" w:rsidR="00910F83" w:rsidRDefault="00910F83" w:rsidP="00910F83"/>
    <w:p w14:paraId="66E133E5" w14:textId="77777777" w:rsidR="00910F83" w:rsidRDefault="00910F83" w:rsidP="00910F8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890C7D5" w14:textId="77777777" w:rsidR="00910F83" w:rsidRDefault="00910F83" w:rsidP="00910F83"/>
    <w:p w14:paraId="154F28F2" w14:textId="77777777" w:rsidR="00910F83" w:rsidRDefault="00910F83" w:rsidP="00910F83">
      <w:r>
        <w:lastRenderedPageBreak/>
        <w:t xml:space="preserve">2.1. </w:t>
      </w:r>
      <w:r>
        <w:rPr>
          <w:rFonts w:hint="eastAsia"/>
        </w:rPr>
        <w:t>Дизайн</w:t>
      </w:r>
      <w:r>
        <w:t xml:space="preserve"> </w:t>
      </w:r>
      <w:r>
        <w:rPr>
          <w:rFonts w:hint="eastAsia"/>
        </w:rPr>
        <w:t>исследования</w:t>
      </w:r>
    </w:p>
    <w:p w14:paraId="18E29B57" w14:textId="77777777" w:rsidR="00910F83" w:rsidRDefault="00910F83" w:rsidP="00910F83"/>
    <w:p w14:paraId="486E20C3" w14:textId="77777777" w:rsidR="00910F83" w:rsidRDefault="00910F83" w:rsidP="00910F83">
      <w:r>
        <w:t xml:space="preserve">2.2. </w:t>
      </w:r>
      <w:r>
        <w:rPr>
          <w:rFonts w:hint="eastAsia"/>
        </w:rPr>
        <w:t>Методы</w:t>
      </w:r>
      <w:r>
        <w:t xml:space="preserve"> </w:t>
      </w:r>
      <w:r>
        <w:rPr>
          <w:rFonts w:hint="eastAsia"/>
        </w:rPr>
        <w:t>исследования</w:t>
      </w:r>
    </w:p>
    <w:p w14:paraId="43EBAF9B" w14:textId="77777777" w:rsidR="00910F83" w:rsidRDefault="00910F83" w:rsidP="00910F83"/>
    <w:p w14:paraId="43BCB42F" w14:textId="77777777" w:rsidR="00910F83" w:rsidRDefault="00910F83" w:rsidP="00910F83">
      <w:r>
        <w:t xml:space="preserve">2.3 </w:t>
      </w:r>
      <w:r>
        <w:rPr>
          <w:rFonts w:hint="eastAsia"/>
        </w:rPr>
        <w:t>Методы</w:t>
      </w:r>
      <w:r>
        <w:t xml:space="preserve"> </w:t>
      </w:r>
      <w:r>
        <w:rPr>
          <w:rFonts w:hint="eastAsia"/>
        </w:rPr>
        <w:t>лечения</w:t>
      </w:r>
      <w:r>
        <w:t xml:space="preserve"> </w:t>
      </w:r>
      <w:r>
        <w:rPr>
          <w:rFonts w:hint="eastAsia"/>
        </w:rPr>
        <w:t>пациенток</w:t>
      </w:r>
    </w:p>
    <w:p w14:paraId="395957F9" w14:textId="77777777" w:rsidR="00910F83" w:rsidRDefault="00910F83" w:rsidP="00910F83"/>
    <w:p w14:paraId="3390D0B0" w14:textId="77777777" w:rsidR="00910F83" w:rsidRDefault="00910F83" w:rsidP="00910F83">
      <w:r>
        <w:t xml:space="preserve">2.3.1. </w:t>
      </w:r>
      <w:r>
        <w:rPr>
          <w:rFonts w:hint="eastAsia"/>
        </w:rPr>
        <w:t>Хирургическое</w:t>
      </w:r>
      <w:r>
        <w:t xml:space="preserve"> </w:t>
      </w:r>
      <w:r>
        <w:rPr>
          <w:rFonts w:hint="eastAsia"/>
        </w:rPr>
        <w:t>лечение</w:t>
      </w:r>
      <w:r>
        <w:t xml:space="preserve"> </w:t>
      </w:r>
      <w:r>
        <w:rPr>
          <w:rFonts w:hint="eastAsia"/>
        </w:rPr>
        <w:t>эндометриоидных</w:t>
      </w:r>
      <w:r>
        <w:t xml:space="preserve"> </w:t>
      </w:r>
      <w:r>
        <w:rPr>
          <w:rFonts w:hint="eastAsia"/>
        </w:rPr>
        <w:t>кист</w:t>
      </w:r>
      <w:r>
        <w:t xml:space="preserve"> </w:t>
      </w:r>
      <w:r>
        <w:rPr>
          <w:rFonts w:hint="eastAsia"/>
        </w:rPr>
        <w:t>и</w:t>
      </w:r>
      <w:r>
        <w:t xml:space="preserve"> </w:t>
      </w:r>
      <w:r>
        <w:rPr>
          <w:rFonts w:hint="eastAsia"/>
        </w:rPr>
        <w:t>эндометриоз</w:t>
      </w:r>
      <w:r>
        <w:t>-</w:t>
      </w:r>
      <w:r>
        <w:rPr>
          <w:rFonts w:hint="eastAsia"/>
        </w:rPr>
        <w:t>ассоциированного</w:t>
      </w:r>
      <w:r>
        <w:t xml:space="preserve"> </w:t>
      </w:r>
      <w:r>
        <w:rPr>
          <w:rFonts w:hint="eastAsia"/>
        </w:rPr>
        <w:t>бесплодия</w:t>
      </w:r>
    </w:p>
    <w:p w14:paraId="55A2B29F" w14:textId="77777777" w:rsidR="00910F83" w:rsidRDefault="00910F83" w:rsidP="00910F83"/>
    <w:p w14:paraId="5DAB70ED" w14:textId="77777777" w:rsidR="00910F83" w:rsidRDefault="00910F83" w:rsidP="00910F83">
      <w:r>
        <w:t xml:space="preserve">2.3.2. </w:t>
      </w:r>
      <w:r>
        <w:rPr>
          <w:rFonts w:hint="eastAsia"/>
        </w:rPr>
        <w:t>Вспомогательные</w:t>
      </w:r>
      <w:r>
        <w:t xml:space="preserve"> </w:t>
      </w:r>
      <w:r>
        <w:rPr>
          <w:rFonts w:hint="eastAsia"/>
        </w:rPr>
        <w:t>репродуктивные</w:t>
      </w:r>
      <w:r>
        <w:t xml:space="preserve"> </w:t>
      </w:r>
      <w:r>
        <w:rPr>
          <w:rFonts w:hint="eastAsia"/>
        </w:rPr>
        <w:t>технологии</w:t>
      </w:r>
    </w:p>
    <w:p w14:paraId="151814E8" w14:textId="77777777" w:rsidR="00910F83" w:rsidRDefault="00910F83" w:rsidP="00910F83"/>
    <w:p w14:paraId="57E6D5D5" w14:textId="77777777" w:rsidR="00910F83" w:rsidRDefault="00910F83" w:rsidP="00910F83">
      <w:r>
        <w:t xml:space="preserve">2.4.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данных</w:t>
      </w:r>
    </w:p>
    <w:p w14:paraId="4DA62624" w14:textId="77777777" w:rsidR="00910F83" w:rsidRDefault="00910F83" w:rsidP="00910F83"/>
    <w:p w14:paraId="7A122424" w14:textId="77777777" w:rsidR="00910F83" w:rsidRDefault="00910F83" w:rsidP="00910F83">
      <w:r>
        <w:rPr>
          <w:rFonts w:hint="eastAsia"/>
        </w:rPr>
        <w:t>ГЛАВА</w:t>
      </w:r>
      <w:r>
        <w:t xml:space="preserve"> 3 </w:t>
      </w:r>
      <w:r>
        <w:rPr>
          <w:rFonts w:hint="eastAsia"/>
        </w:rPr>
        <w:t>КЛИНИЧЕСКАЯ</w:t>
      </w:r>
      <w:r>
        <w:t xml:space="preserve"> </w:t>
      </w:r>
      <w:r>
        <w:rPr>
          <w:rFonts w:hint="eastAsia"/>
        </w:rPr>
        <w:t>ХАРАКТЕРИСТИКА</w:t>
      </w:r>
      <w:r>
        <w:t xml:space="preserve"> </w:t>
      </w:r>
      <w:r>
        <w:rPr>
          <w:rFonts w:hint="eastAsia"/>
        </w:rPr>
        <w:t>ПАЦИЕНТОК</w:t>
      </w:r>
      <w:r>
        <w:t xml:space="preserve"> </w:t>
      </w:r>
      <w:r>
        <w:rPr>
          <w:rFonts w:hint="eastAsia"/>
        </w:rPr>
        <w:t>С</w:t>
      </w:r>
      <w:r>
        <w:t xml:space="preserve"> </w:t>
      </w:r>
      <w:r>
        <w:rPr>
          <w:rFonts w:hint="eastAsia"/>
        </w:rPr>
        <w:t>ЭНДОМЕТРИОИДНЫМИ</w:t>
      </w:r>
      <w:r>
        <w:t xml:space="preserve"> </w:t>
      </w:r>
      <w:r>
        <w:rPr>
          <w:rFonts w:hint="eastAsia"/>
        </w:rPr>
        <w:t>КИСТАМИ</w:t>
      </w:r>
      <w:r>
        <w:t xml:space="preserve"> </w:t>
      </w:r>
      <w:r>
        <w:rPr>
          <w:rFonts w:hint="eastAsia"/>
        </w:rPr>
        <w:t>ЯИЧНИКОВ</w:t>
      </w:r>
    </w:p>
    <w:p w14:paraId="25017CF4" w14:textId="77777777" w:rsidR="00910F83" w:rsidRDefault="00910F83" w:rsidP="00910F83"/>
    <w:p w14:paraId="45236A7E" w14:textId="77777777" w:rsidR="00910F83" w:rsidRDefault="00910F83" w:rsidP="00910F83">
      <w:r>
        <w:t xml:space="preserve">3.1 </w:t>
      </w:r>
      <w:r>
        <w:rPr>
          <w:rFonts w:hint="eastAsia"/>
        </w:rPr>
        <w:t>Данные</w:t>
      </w:r>
      <w:r>
        <w:t xml:space="preserve"> </w:t>
      </w:r>
      <w:r>
        <w:rPr>
          <w:rFonts w:hint="eastAsia"/>
        </w:rPr>
        <w:t>ретроспективного</w:t>
      </w:r>
      <w:r>
        <w:t xml:space="preserve"> </w:t>
      </w:r>
      <w:r>
        <w:rPr>
          <w:rFonts w:hint="eastAsia"/>
        </w:rPr>
        <w:t>исследования</w:t>
      </w:r>
      <w:r>
        <w:t xml:space="preserve"> </w:t>
      </w:r>
      <w:r>
        <w:rPr>
          <w:rFonts w:hint="eastAsia"/>
        </w:rPr>
        <w:t>пациенток</w:t>
      </w:r>
      <w:r>
        <w:t xml:space="preserve"> </w:t>
      </w:r>
      <w:r>
        <w:rPr>
          <w:rFonts w:hint="eastAsia"/>
        </w:rPr>
        <w:t>с</w:t>
      </w:r>
      <w:r>
        <w:t xml:space="preserve"> </w:t>
      </w:r>
      <w:r>
        <w:rPr>
          <w:rFonts w:hint="eastAsia"/>
        </w:rPr>
        <w:t>эндометриоидными</w:t>
      </w:r>
      <w:r>
        <w:t xml:space="preserve"> </w:t>
      </w:r>
      <w:r>
        <w:rPr>
          <w:rFonts w:hint="eastAsia"/>
        </w:rPr>
        <w:t>кистами</w:t>
      </w:r>
      <w:r>
        <w:t xml:space="preserve"> </w:t>
      </w:r>
      <w:r>
        <w:rPr>
          <w:rFonts w:hint="eastAsia"/>
        </w:rPr>
        <w:t>яичников</w:t>
      </w:r>
      <w:r>
        <w:t xml:space="preserve"> </w:t>
      </w:r>
      <w:r>
        <w:rPr>
          <w:rFonts w:hint="eastAsia"/>
        </w:rPr>
        <w:t>в</w:t>
      </w:r>
      <w:r>
        <w:t xml:space="preserve"> </w:t>
      </w:r>
      <w:r>
        <w:rPr>
          <w:rFonts w:hint="eastAsia"/>
        </w:rPr>
        <w:t>анамнезе</w:t>
      </w:r>
    </w:p>
    <w:p w14:paraId="7AB9330B" w14:textId="77777777" w:rsidR="00910F83" w:rsidRDefault="00910F83" w:rsidP="00910F83"/>
    <w:p w14:paraId="2DE833F2" w14:textId="77777777" w:rsidR="00910F83" w:rsidRDefault="00910F83" w:rsidP="00910F83">
      <w:r>
        <w:t xml:space="preserve">3.2 </w:t>
      </w:r>
      <w:r>
        <w:rPr>
          <w:rFonts w:hint="eastAsia"/>
        </w:rPr>
        <w:t>Общая</w:t>
      </w:r>
      <w:r>
        <w:t xml:space="preserve"> </w:t>
      </w:r>
      <w:r>
        <w:rPr>
          <w:rFonts w:hint="eastAsia"/>
        </w:rPr>
        <w:t>характеристика</w:t>
      </w:r>
      <w:r>
        <w:t xml:space="preserve"> </w:t>
      </w:r>
      <w:r>
        <w:rPr>
          <w:rFonts w:hint="eastAsia"/>
        </w:rPr>
        <w:t>пациенток</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401D83A3" w14:textId="77777777" w:rsidR="00910F83" w:rsidRDefault="00910F83" w:rsidP="00910F83"/>
    <w:p w14:paraId="474FCAF2" w14:textId="77777777" w:rsidR="00910F83" w:rsidRDefault="00910F83" w:rsidP="00910F83">
      <w:r>
        <w:t xml:space="preserve">3.3 </w:t>
      </w:r>
      <w:r>
        <w:rPr>
          <w:rFonts w:hint="eastAsia"/>
        </w:rPr>
        <w:t>Гинекологический</w:t>
      </w:r>
      <w:r>
        <w:t xml:space="preserve"> </w:t>
      </w:r>
      <w:r>
        <w:rPr>
          <w:rFonts w:hint="eastAsia"/>
        </w:rPr>
        <w:t>анамнез</w:t>
      </w:r>
    </w:p>
    <w:p w14:paraId="5B2991BC" w14:textId="77777777" w:rsidR="00910F83" w:rsidRDefault="00910F83" w:rsidP="00910F83"/>
    <w:p w14:paraId="64C8C1BF" w14:textId="77777777" w:rsidR="00910F83" w:rsidRDefault="00910F83" w:rsidP="00910F83">
      <w:r>
        <w:t xml:space="preserve">3.4 </w:t>
      </w:r>
      <w:r>
        <w:rPr>
          <w:rFonts w:hint="eastAsia"/>
        </w:rPr>
        <w:t>Особенности</w:t>
      </w:r>
      <w:r>
        <w:t xml:space="preserve"> </w:t>
      </w:r>
      <w:r>
        <w:rPr>
          <w:rFonts w:hint="eastAsia"/>
        </w:rPr>
        <w:t>клинических</w:t>
      </w:r>
      <w:r>
        <w:t xml:space="preserve"> </w:t>
      </w:r>
      <w:r>
        <w:rPr>
          <w:rFonts w:hint="eastAsia"/>
        </w:rPr>
        <w:t>проявлений</w:t>
      </w:r>
      <w:r>
        <w:t xml:space="preserve"> </w:t>
      </w:r>
      <w:r>
        <w:rPr>
          <w:rFonts w:hint="eastAsia"/>
        </w:rPr>
        <w:t>заболевания</w:t>
      </w:r>
    </w:p>
    <w:p w14:paraId="04BD9E2C" w14:textId="77777777" w:rsidR="00910F83" w:rsidRDefault="00910F83" w:rsidP="00910F83"/>
    <w:p w14:paraId="7969B308" w14:textId="77777777" w:rsidR="00910F83" w:rsidRDefault="00910F83" w:rsidP="00910F83">
      <w:r>
        <w:rPr>
          <w:rFonts w:hint="eastAsia"/>
        </w:rPr>
        <w:t>ГЛАВА</w:t>
      </w:r>
      <w:r>
        <w:t xml:space="preserve"> 4. </w:t>
      </w:r>
      <w:r>
        <w:rPr>
          <w:rFonts w:hint="eastAsia"/>
        </w:rPr>
        <w:t>ИНСТРУМЕНТАЛЬНЫЕ</w:t>
      </w:r>
      <w:r>
        <w:t xml:space="preserve"> </w:t>
      </w:r>
      <w:r>
        <w:rPr>
          <w:rFonts w:hint="eastAsia"/>
        </w:rPr>
        <w:t>И</w:t>
      </w:r>
      <w:r>
        <w:t xml:space="preserve"> </w:t>
      </w:r>
      <w:r>
        <w:rPr>
          <w:rFonts w:hint="eastAsia"/>
        </w:rPr>
        <w:t>ЛАБОРАТОРНЫЕ</w:t>
      </w:r>
    </w:p>
    <w:p w14:paraId="67062AD2" w14:textId="77777777" w:rsidR="00910F83" w:rsidRDefault="00910F83" w:rsidP="00910F83"/>
    <w:p w14:paraId="72A5B04C" w14:textId="77777777" w:rsidR="00910F83" w:rsidRDefault="00910F83" w:rsidP="00910F83">
      <w:r>
        <w:rPr>
          <w:rFonts w:hint="eastAsia"/>
        </w:rPr>
        <w:t>ХАРАКТЕРИСТИКИ</w:t>
      </w:r>
      <w:r>
        <w:t xml:space="preserve"> </w:t>
      </w:r>
      <w:r>
        <w:rPr>
          <w:rFonts w:hint="eastAsia"/>
        </w:rPr>
        <w:t>ЖЕНЩИН</w:t>
      </w:r>
      <w:r>
        <w:t xml:space="preserve"> </w:t>
      </w:r>
      <w:r>
        <w:rPr>
          <w:rFonts w:hint="eastAsia"/>
        </w:rPr>
        <w:t>С</w:t>
      </w:r>
      <w:r>
        <w:t xml:space="preserve"> </w:t>
      </w:r>
      <w:r>
        <w:rPr>
          <w:rFonts w:hint="eastAsia"/>
        </w:rPr>
        <w:t>ЭНДОМЕТРИОИДНЫМИ</w:t>
      </w:r>
      <w:r>
        <w:t xml:space="preserve"> </w:t>
      </w:r>
      <w:r>
        <w:rPr>
          <w:rFonts w:hint="eastAsia"/>
        </w:rPr>
        <w:t>КИСТАМИ</w:t>
      </w:r>
      <w:r>
        <w:t xml:space="preserve">. </w:t>
      </w:r>
      <w:r>
        <w:rPr>
          <w:rFonts w:hint="eastAsia"/>
        </w:rPr>
        <w:t>РЕЗУЛЬТАТЫ</w:t>
      </w:r>
      <w:r>
        <w:t xml:space="preserve"> </w:t>
      </w:r>
      <w:r>
        <w:rPr>
          <w:rFonts w:hint="eastAsia"/>
        </w:rPr>
        <w:t>ЛЕЧЕНИЯ</w:t>
      </w:r>
      <w:r>
        <w:t xml:space="preserve"> </w:t>
      </w:r>
      <w:r>
        <w:rPr>
          <w:rFonts w:hint="eastAsia"/>
        </w:rPr>
        <w:t>И</w:t>
      </w:r>
      <w:r>
        <w:t xml:space="preserve"> </w:t>
      </w:r>
      <w:r>
        <w:rPr>
          <w:rFonts w:hint="eastAsia"/>
        </w:rPr>
        <w:t>ФАКТОРЫ</w:t>
      </w:r>
      <w:r>
        <w:t xml:space="preserve"> </w:t>
      </w:r>
      <w:r>
        <w:rPr>
          <w:rFonts w:hint="eastAsia"/>
        </w:rPr>
        <w:t>ПРОГНОЗА</w:t>
      </w:r>
      <w:r>
        <w:t>.</w:t>
      </w:r>
    </w:p>
    <w:p w14:paraId="59695708" w14:textId="77777777" w:rsidR="00910F83" w:rsidRDefault="00910F83" w:rsidP="00910F83"/>
    <w:p w14:paraId="393CBED3" w14:textId="77777777" w:rsidR="00910F83" w:rsidRDefault="00910F83" w:rsidP="00910F83">
      <w:r>
        <w:t xml:space="preserve">4.1 </w:t>
      </w:r>
      <w:r>
        <w:rPr>
          <w:rFonts w:hint="eastAsia"/>
        </w:rPr>
        <w:t>Результаты</w:t>
      </w:r>
      <w:r>
        <w:t xml:space="preserve"> </w:t>
      </w:r>
      <w:r>
        <w:rPr>
          <w:rFonts w:hint="eastAsia"/>
        </w:rPr>
        <w:t>ультразвукового</w:t>
      </w:r>
      <w:r>
        <w:t xml:space="preserve"> </w:t>
      </w:r>
      <w:r>
        <w:rPr>
          <w:rFonts w:hint="eastAsia"/>
        </w:rPr>
        <w:t>исследования</w:t>
      </w:r>
    </w:p>
    <w:p w14:paraId="6A717439" w14:textId="77777777" w:rsidR="00910F83" w:rsidRDefault="00910F83" w:rsidP="00910F83"/>
    <w:p w14:paraId="1D84AB2A" w14:textId="77777777" w:rsidR="00910F83" w:rsidRDefault="00910F83" w:rsidP="00910F83">
      <w:r>
        <w:lastRenderedPageBreak/>
        <w:t xml:space="preserve">4.2 </w:t>
      </w:r>
      <w:r>
        <w:rPr>
          <w:rFonts w:hint="eastAsia"/>
        </w:rPr>
        <w:t>Лабораторные</w:t>
      </w:r>
      <w:r>
        <w:t xml:space="preserve"> </w:t>
      </w:r>
      <w:r>
        <w:rPr>
          <w:rFonts w:hint="eastAsia"/>
        </w:rPr>
        <w:t>показатели</w:t>
      </w:r>
      <w:r>
        <w:t xml:space="preserve"> </w:t>
      </w:r>
      <w:r>
        <w:rPr>
          <w:rFonts w:hint="eastAsia"/>
        </w:rPr>
        <w:t>пациенток</w:t>
      </w:r>
      <w:r>
        <w:t xml:space="preserve"> </w:t>
      </w:r>
      <w:r>
        <w:rPr>
          <w:rFonts w:hint="eastAsia"/>
        </w:rPr>
        <w:t>с</w:t>
      </w:r>
      <w:r>
        <w:t xml:space="preserve"> </w:t>
      </w:r>
      <w:r>
        <w:rPr>
          <w:rFonts w:hint="eastAsia"/>
        </w:rPr>
        <w:t>эндометриоидными</w:t>
      </w:r>
      <w:r>
        <w:t xml:space="preserve"> </w:t>
      </w:r>
      <w:r>
        <w:rPr>
          <w:rFonts w:hint="eastAsia"/>
        </w:rPr>
        <w:t>кистами</w:t>
      </w:r>
    </w:p>
    <w:p w14:paraId="05A738C9" w14:textId="77777777" w:rsidR="00910F83" w:rsidRDefault="00910F83" w:rsidP="00910F83"/>
    <w:p w14:paraId="7B3A3847" w14:textId="77777777" w:rsidR="00910F83" w:rsidRDefault="00910F83" w:rsidP="00910F83">
      <w:r>
        <w:t xml:space="preserve">4.3 </w:t>
      </w:r>
      <w:r>
        <w:rPr>
          <w:rFonts w:hint="eastAsia"/>
        </w:rPr>
        <w:t>Результаты</w:t>
      </w:r>
      <w:r>
        <w:t xml:space="preserve"> </w:t>
      </w:r>
      <w:r>
        <w:rPr>
          <w:rFonts w:hint="eastAsia"/>
        </w:rPr>
        <w:t>хирургического</w:t>
      </w:r>
      <w:r>
        <w:t xml:space="preserve"> </w:t>
      </w:r>
      <w:r>
        <w:rPr>
          <w:rFonts w:hint="eastAsia"/>
        </w:rPr>
        <w:t>лечения</w:t>
      </w:r>
    </w:p>
    <w:p w14:paraId="038E0404" w14:textId="77777777" w:rsidR="00910F83" w:rsidRDefault="00910F83" w:rsidP="00910F83"/>
    <w:p w14:paraId="7A3CC99E" w14:textId="77777777" w:rsidR="00910F83" w:rsidRDefault="00910F83" w:rsidP="00910F83">
      <w:r>
        <w:t xml:space="preserve">4.4 </w:t>
      </w:r>
      <w:r>
        <w:rPr>
          <w:rFonts w:hint="eastAsia"/>
        </w:rPr>
        <w:t>Результаты</w:t>
      </w:r>
      <w:r>
        <w:t xml:space="preserve"> </w:t>
      </w:r>
      <w:r>
        <w:rPr>
          <w:rFonts w:hint="eastAsia"/>
        </w:rPr>
        <w:t>применения</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r>
        <w:t xml:space="preserve"> </w:t>
      </w:r>
      <w:r>
        <w:rPr>
          <w:rFonts w:hint="eastAsia"/>
        </w:rPr>
        <w:t>после</w:t>
      </w:r>
      <w:r>
        <w:t xml:space="preserve"> </w:t>
      </w:r>
      <w:r>
        <w:rPr>
          <w:rFonts w:hint="eastAsia"/>
        </w:rPr>
        <w:t>хирургического</w:t>
      </w:r>
      <w:r>
        <w:t xml:space="preserve"> </w:t>
      </w:r>
      <w:r>
        <w:rPr>
          <w:rFonts w:hint="eastAsia"/>
        </w:rPr>
        <w:t>лечения</w:t>
      </w:r>
      <w:r>
        <w:t xml:space="preserve"> </w:t>
      </w:r>
      <w:r>
        <w:rPr>
          <w:rFonts w:hint="eastAsia"/>
        </w:rPr>
        <w:t>женщин</w:t>
      </w:r>
      <w:r>
        <w:t xml:space="preserve"> </w:t>
      </w:r>
      <w:r>
        <w:rPr>
          <w:rFonts w:hint="eastAsia"/>
        </w:rPr>
        <w:t>с</w:t>
      </w:r>
      <w:r>
        <w:t xml:space="preserve"> </w:t>
      </w:r>
      <w:r>
        <w:rPr>
          <w:rFonts w:hint="eastAsia"/>
        </w:rPr>
        <w:t>эндометриоидными</w:t>
      </w:r>
      <w:r>
        <w:t xml:space="preserve"> </w:t>
      </w:r>
      <w:r>
        <w:rPr>
          <w:rFonts w:hint="eastAsia"/>
        </w:rPr>
        <w:t>кистами</w:t>
      </w:r>
      <w:r>
        <w:t xml:space="preserve"> </w:t>
      </w:r>
      <w:r>
        <w:rPr>
          <w:rFonts w:hint="eastAsia"/>
        </w:rPr>
        <w:t>яичников</w:t>
      </w:r>
    </w:p>
    <w:p w14:paraId="090FAD22" w14:textId="77777777" w:rsidR="00910F83" w:rsidRDefault="00910F83" w:rsidP="00910F83"/>
    <w:p w14:paraId="3971B935" w14:textId="77777777" w:rsidR="00910F83" w:rsidRDefault="00910F83" w:rsidP="00910F83">
      <w:r>
        <w:t xml:space="preserve">4.5 </w:t>
      </w:r>
      <w:r>
        <w:rPr>
          <w:rFonts w:hint="eastAsia"/>
        </w:rPr>
        <w:t>Результаты</w:t>
      </w:r>
      <w:r>
        <w:t xml:space="preserve"> </w:t>
      </w:r>
      <w:r>
        <w:rPr>
          <w:rFonts w:hint="eastAsia"/>
        </w:rPr>
        <w:t>поиска</w:t>
      </w:r>
      <w:r>
        <w:t xml:space="preserve"> </w:t>
      </w:r>
      <w:r>
        <w:rPr>
          <w:rFonts w:hint="eastAsia"/>
        </w:rPr>
        <w:t>факторов</w:t>
      </w:r>
      <w:r>
        <w:t xml:space="preserve"> </w:t>
      </w:r>
      <w:r>
        <w:rPr>
          <w:rFonts w:hint="eastAsia"/>
        </w:rPr>
        <w:t>прогноза</w:t>
      </w:r>
      <w:r>
        <w:t xml:space="preserve"> </w:t>
      </w:r>
      <w:r>
        <w:rPr>
          <w:rFonts w:hint="eastAsia"/>
        </w:rPr>
        <w:t>эффективности</w:t>
      </w:r>
      <w:r>
        <w:t xml:space="preserve"> </w:t>
      </w:r>
      <w:r>
        <w:rPr>
          <w:rFonts w:hint="eastAsia"/>
        </w:rPr>
        <w:t>лечения</w:t>
      </w:r>
      <w:r>
        <w:t xml:space="preserve"> </w:t>
      </w:r>
      <w:r>
        <w:rPr>
          <w:rFonts w:hint="eastAsia"/>
        </w:rPr>
        <w:t>бесплодия</w:t>
      </w:r>
      <w:r>
        <w:t xml:space="preserve">, </w:t>
      </w:r>
      <w:r>
        <w:rPr>
          <w:rFonts w:hint="eastAsia"/>
        </w:rPr>
        <w:t>ассоциированного</w:t>
      </w:r>
      <w:r>
        <w:t xml:space="preserve"> </w:t>
      </w:r>
      <w:r>
        <w:rPr>
          <w:rFonts w:hint="eastAsia"/>
        </w:rPr>
        <w:t>с</w:t>
      </w:r>
      <w:r>
        <w:t xml:space="preserve"> </w:t>
      </w:r>
      <w:r>
        <w:rPr>
          <w:rFonts w:hint="eastAsia"/>
        </w:rPr>
        <w:t>эндометриоидными</w:t>
      </w:r>
      <w:r>
        <w:t xml:space="preserve"> </w:t>
      </w:r>
      <w:r>
        <w:rPr>
          <w:rFonts w:hint="eastAsia"/>
        </w:rPr>
        <w:t>кистами</w:t>
      </w:r>
    </w:p>
    <w:p w14:paraId="5ADB0782" w14:textId="77777777" w:rsidR="00910F83" w:rsidRDefault="00910F83" w:rsidP="00910F83"/>
    <w:p w14:paraId="1FBBFD97" w14:textId="77777777" w:rsidR="00910F83" w:rsidRDefault="00910F83" w:rsidP="00910F83">
      <w:r>
        <w:rPr>
          <w:rFonts w:hint="eastAsia"/>
        </w:rPr>
        <w:t>яичников</w:t>
      </w:r>
    </w:p>
    <w:p w14:paraId="09FC4AE6" w14:textId="77777777" w:rsidR="00910F83" w:rsidRDefault="00910F83" w:rsidP="00910F83"/>
    <w:p w14:paraId="2ED20025" w14:textId="77777777" w:rsidR="00910F83" w:rsidRDefault="00910F83" w:rsidP="00910F83">
      <w:r>
        <w:rPr>
          <w:rFonts w:hint="eastAsia"/>
        </w:rPr>
        <w:t>ГЛАВА</w:t>
      </w:r>
      <w:r>
        <w:t xml:space="preserve"> 5. </w:t>
      </w:r>
      <w:r>
        <w:rPr>
          <w:rFonts w:hint="eastAsia"/>
        </w:rPr>
        <w:t>ОБОСНОВАНИЕ</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АЛГОРИТМА</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БЕСПЛОДИЯ</w:t>
      </w:r>
      <w:r>
        <w:t xml:space="preserve">, </w:t>
      </w:r>
      <w:r>
        <w:rPr>
          <w:rFonts w:hint="eastAsia"/>
        </w:rPr>
        <w:t>АССОЦИИРОВАННОГО</w:t>
      </w:r>
      <w:r>
        <w:t xml:space="preserve"> </w:t>
      </w:r>
      <w:r>
        <w:rPr>
          <w:rFonts w:hint="eastAsia"/>
        </w:rPr>
        <w:t>С</w:t>
      </w:r>
      <w:r>
        <w:t xml:space="preserve"> </w:t>
      </w:r>
      <w:r>
        <w:rPr>
          <w:rFonts w:hint="eastAsia"/>
        </w:rPr>
        <w:t>ЭНДОМЕТРИОИДНЫМИ</w:t>
      </w:r>
      <w:r>
        <w:t xml:space="preserve"> </w:t>
      </w:r>
      <w:r>
        <w:rPr>
          <w:rFonts w:hint="eastAsia"/>
        </w:rPr>
        <w:t>КИСТАМИ</w:t>
      </w:r>
      <w:r>
        <w:t xml:space="preserve"> </w:t>
      </w:r>
      <w:r>
        <w:rPr>
          <w:rFonts w:hint="eastAsia"/>
        </w:rPr>
        <w:t>ЯИЧНИКОВ</w:t>
      </w:r>
    </w:p>
    <w:p w14:paraId="495C53D2" w14:textId="77777777" w:rsidR="00910F83" w:rsidRDefault="00910F83" w:rsidP="00910F83"/>
    <w:p w14:paraId="76088AF5" w14:textId="77777777" w:rsidR="00910F83" w:rsidRDefault="00910F83" w:rsidP="00910F83">
      <w:r>
        <w:t xml:space="preserve">5.1 </w:t>
      </w:r>
      <w:r>
        <w:rPr>
          <w:rFonts w:hint="eastAsia"/>
        </w:rPr>
        <w:t>Обоснование</w:t>
      </w:r>
      <w:r>
        <w:t xml:space="preserve"> </w:t>
      </w:r>
      <w:r>
        <w:rPr>
          <w:rFonts w:hint="eastAsia"/>
        </w:rPr>
        <w:t>алгоритма</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женщин</w:t>
      </w:r>
      <w:r>
        <w:t xml:space="preserve"> </w:t>
      </w:r>
      <w:r>
        <w:rPr>
          <w:rFonts w:hint="eastAsia"/>
        </w:rPr>
        <w:t>с</w:t>
      </w:r>
      <w:r>
        <w:t xml:space="preserve"> </w:t>
      </w:r>
      <w:r>
        <w:rPr>
          <w:rFonts w:hint="eastAsia"/>
        </w:rPr>
        <w:t>эндометриоиодными</w:t>
      </w:r>
      <w:r>
        <w:t xml:space="preserve"> </w:t>
      </w:r>
      <w:r>
        <w:rPr>
          <w:rFonts w:hint="eastAsia"/>
        </w:rPr>
        <w:t>кистами</w:t>
      </w:r>
      <w:r>
        <w:t xml:space="preserve"> </w:t>
      </w:r>
      <w:r>
        <w:rPr>
          <w:rFonts w:hint="eastAsia"/>
        </w:rPr>
        <w:t>яичников</w:t>
      </w:r>
      <w:r>
        <w:t xml:space="preserve"> </w:t>
      </w:r>
      <w:r>
        <w:rPr>
          <w:rFonts w:hint="eastAsia"/>
        </w:rPr>
        <w:t>и</w:t>
      </w:r>
      <w:r>
        <w:t xml:space="preserve"> </w:t>
      </w:r>
      <w:r>
        <w:rPr>
          <w:rFonts w:hint="eastAsia"/>
        </w:rPr>
        <w:t>бесплодием</w:t>
      </w:r>
    </w:p>
    <w:p w14:paraId="40C7D9E1" w14:textId="77777777" w:rsidR="00910F83" w:rsidRDefault="00910F83" w:rsidP="00910F83"/>
    <w:p w14:paraId="4DFE76C3" w14:textId="77777777" w:rsidR="00910F83" w:rsidRDefault="00910F83" w:rsidP="00910F83">
      <w:r>
        <w:t xml:space="preserve">5.2 </w:t>
      </w:r>
      <w:r>
        <w:rPr>
          <w:rFonts w:hint="eastAsia"/>
        </w:rPr>
        <w:t>Автоматизация</w:t>
      </w:r>
      <w:r>
        <w:t xml:space="preserve"> </w:t>
      </w:r>
      <w:r>
        <w:rPr>
          <w:rFonts w:hint="eastAsia"/>
        </w:rPr>
        <w:t>алгоритма</w:t>
      </w:r>
      <w:r>
        <w:t xml:space="preserve"> </w:t>
      </w:r>
      <w:r>
        <w:rPr>
          <w:rFonts w:hint="eastAsia"/>
        </w:rPr>
        <w:t>выбора</w:t>
      </w:r>
      <w:r>
        <w:t xml:space="preserve"> </w:t>
      </w:r>
      <w:r>
        <w:rPr>
          <w:rFonts w:hint="eastAsia"/>
        </w:rPr>
        <w:t>метода</w:t>
      </w:r>
      <w:r>
        <w:t xml:space="preserve"> </w:t>
      </w:r>
      <w:r>
        <w:rPr>
          <w:rFonts w:hint="eastAsia"/>
        </w:rPr>
        <w:t>лечения</w:t>
      </w:r>
      <w:r>
        <w:t xml:space="preserve"> </w:t>
      </w:r>
      <w:r>
        <w:rPr>
          <w:rFonts w:hint="eastAsia"/>
        </w:rPr>
        <w:t>бесплодия</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эндометриоидными</w:t>
      </w:r>
      <w:r>
        <w:t xml:space="preserve"> </w:t>
      </w:r>
      <w:r>
        <w:rPr>
          <w:rFonts w:hint="eastAsia"/>
        </w:rPr>
        <w:t>кистами</w:t>
      </w:r>
      <w:r>
        <w:t xml:space="preserve"> </w:t>
      </w:r>
      <w:r>
        <w:rPr>
          <w:rFonts w:hint="eastAsia"/>
        </w:rPr>
        <w:t>яичников</w:t>
      </w:r>
    </w:p>
    <w:p w14:paraId="361EF181" w14:textId="77777777" w:rsidR="00910F83" w:rsidRDefault="00910F83" w:rsidP="00910F83"/>
    <w:p w14:paraId="5C23B375" w14:textId="77777777" w:rsidR="00910F83" w:rsidRDefault="00910F83" w:rsidP="00910F83">
      <w:r>
        <w:t xml:space="preserve">5.3 </w:t>
      </w:r>
      <w:r>
        <w:rPr>
          <w:rFonts w:hint="eastAsia"/>
        </w:rPr>
        <w:t>Результаты</w:t>
      </w:r>
      <w:r>
        <w:t xml:space="preserve"> </w:t>
      </w:r>
      <w:r>
        <w:rPr>
          <w:rFonts w:hint="eastAsia"/>
        </w:rPr>
        <w:t>оценки</w:t>
      </w:r>
      <w:r>
        <w:t xml:space="preserve"> </w:t>
      </w:r>
      <w:r>
        <w:rPr>
          <w:rFonts w:hint="eastAsia"/>
        </w:rPr>
        <w:t>эффективности</w:t>
      </w:r>
      <w:r>
        <w:t xml:space="preserve"> </w:t>
      </w:r>
      <w:r>
        <w:rPr>
          <w:rFonts w:hint="eastAsia"/>
        </w:rPr>
        <w:t>применения</w:t>
      </w:r>
      <w:r>
        <w:t xml:space="preserve"> </w:t>
      </w:r>
      <w:r>
        <w:rPr>
          <w:rFonts w:hint="eastAsia"/>
        </w:rPr>
        <w:t>предложенного</w:t>
      </w:r>
      <w:r>
        <w:t xml:space="preserve"> </w:t>
      </w:r>
      <w:r>
        <w:rPr>
          <w:rFonts w:hint="eastAsia"/>
        </w:rPr>
        <w:t>алгоритма</w:t>
      </w:r>
    </w:p>
    <w:p w14:paraId="60A88849" w14:textId="77777777" w:rsidR="00910F83" w:rsidRDefault="00910F83" w:rsidP="00910F83"/>
    <w:p w14:paraId="3C81513B" w14:textId="77777777" w:rsidR="00910F83" w:rsidRDefault="00910F83" w:rsidP="00910F83">
      <w:r>
        <w:rPr>
          <w:rFonts w:hint="eastAsia"/>
        </w:rPr>
        <w:t>ЗАКЛЮЧЕНИЕ</w:t>
      </w:r>
    </w:p>
    <w:p w14:paraId="48160FD0" w14:textId="77777777" w:rsidR="00910F83" w:rsidRDefault="00910F83" w:rsidP="00910F83"/>
    <w:p w14:paraId="6D8CAC7B" w14:textId="11696E11" w:rsidR="00910F83" w:rsidRPr="00910F83" w:rsidRDefault="00910F83" w:rsidP="00910F83">
      <w:r>
        <w:rPr>
          <w:rFonts w:hint="eastAsia"/>
        </w:rPr>
        <w:t>ВЫВОДЫ</w:t>
      </w:r>
    </w:p>
    <w:sectPr w:rsidR="00910F83" w:rsidRPr="00910F8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3274A" w14:textId="77777777" w:rsidR="00347858" w:rsidRPr="008D1934" w:rsidRDefault="00347858">
      <w:pPr>
        <w:spacing w:after="0" w:line="240" w:lineRule="auto"/>
      </w:pPr>
      <w:r w:rsidRPr="008D1934">
        <w:separator/>
      </w:r>
    </w:p>
  </w:endnote>
  <w:endnote w:type="continuationSeparator" w:id="0">
    <w:p w14:paraId="2B9FD642" w14:textId="77777777" w:rsidR="00347858" w:rsidRPr="008D1934" w:rsidRDefault="0034785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CD4D8" w14:textId="77777777" w:rsidR="00347858" w:rsidRPr="008D1934" w:rsidRDefault="00347858"/>
    <w:p w14:paraId="163E49F3" w14:textId="77777777" w:rsidR="00347858" w:rsidRPr="008D1934" w:rsidRDefault="00347858"/>
    <w:p w14:paraId="6EA79CE8" w14:textId="77777777" w:rsidR="00347858" w:rsidRPr="008D1934" w:rsidRDefault="00347858"/>
    <w:p w14:paraId="2F3B61E0" w14:textId="77777777" w:rsidR="00347858" w:rsidRPr="008D1934" w:rsidRDefault="00347858"/>
    <w:p w14:paraId="14268FF1" w14:textId="77777777" w:rsidR="00347858" w:rsidRPr="008D1934" w:rsidRDefault="00347858"/>
    <w:p w14:paraId="266CC18E" w14:textId="77777777" w:rsidR="00347858" w:rsidRPr="008D1934" w:rsidRDefault="00347858"/>
    <w:p w14:paraId="354A367C" w14:textId="77777777" w:rsidR="00347858" w:rsidRPr="008D1934" w:rsidRDefault="00347858">
      <w:pPr>
        <w:rPr>
          <w:sz w:val="2"/>
          <w:szCs w:val="2"/>
        </w:rPr>
      </w:pPr>
      <w:r>
        <w:rPr>
          <w:noProof/>
        </w:rPr>
        <mc:AlternateContent>
          <mc:Choice Requires="wps">
            <w:drawing>
              <wp:anchor distT="0" distB="0" distL="63500" distR="63500" simplePos="0" relativeHeight="251660288" behindDoc="1" locked="0" layoutInCell="1" allowOverlap="1" wp14:anchorId="1D828534" wp14:editId="333CEDD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45527DB" w14:textId="77777777" w:rsidR="00347858" w:rsidRPr="008D1934" w:rsidRDefault="0034785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82853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5527DB" w14:textId="77777777" w:rsidR="00347858" w:rsidRPr="008D1934" w:rsidRDefault="0034785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B18FAFA" w14:textId="77777777" w:rsidR="00347858" w:rsidRPr="008D1934" w:rsidRDefault="00347858"/>
    <w:p w14:paraId="0861310D" w14:textId="77777777" w:rsidR="00347858" w:rsidRPr="008D1934" w:rsidRDefault="00347858"/>
    <w:p w14:paraId="13A36650" w14:textId="77777777" w:rsidR="00347858" w:rsidRPr="008D1934" w:rsidRDefault="00347858">
      <w:pPr>
        <w:rPr>
          <w:sz w:val="2"/>
          <w:szCs w:val="2"/>
        </w:rPr>
      </w:pPr>
      <w:r>
        <w:rPr>
          <w:noProof/>
        </w:rPr>
        <mc:AlternateContent>
          <mc:Choice Requires="wps">
            <w:drawing>
              <wp:anchor distT="0" distB="0" distL="63500" distR="63500" simplePos="0" relativeHeight="251659264" behindDoc="1" locked="0" layoutInCell="1" allowOverlap="1" wp14:anchorId="437E062F" wp14:editId="54C01D2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F5FDCDE" w14:textId="77777777" w:rsidR="00347858" w:rsidRPr="008D1934" w:rsidRDefault="0034785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7E062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5FDCDE" w14:textId="77777777" w:rsidR="00347858" w:rsidRPr="008D1934" w:rsidRDefault="0034785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E98D371" w14:textId="77777777" w:rsidR="00347858" w:rsidRPr="008D1934" w:rsidRDefault="00347858"/>
    <w:p w14:paraId="47F481B9" w14:textId="77777777" w:rsidR="00347858" w:rsidRPr="008D1934" w:rsidRDefault="00347858">
      <w:pPr>
        <w:rPr>
          <w:sz w:val="2"/>
          <w:szCs w:val="2"/>
        </w:rPr>
      </w:pPr>
    </w:p>
    <w:p w14:paraId="0A2170CD" w14:textId="77777777" w:rsidR="00347858" w:rsidRPr="008D1934" w:rsidRDefault="00347858"/>
    <w:p w14:paraId="3FF10CBD" w14:textId="77777777" w:rsidR="00347858" w:rsidRPr="008D1934" w:rsidRDefault="00347858">
      <w:pPr>
        <w:spacing w:after="0" w:line="240" w:lineRule="auto"/>
      </w:pPr>
    </w:p>
  </w:footnote>
  <w:footnote w:type="continuationSeparator" w:id="0">
    <w:p w14:paraId="60DED39F" w14:textId="77777777" w:rsidR="00347858" w:rsidRPr="008D1934" w:rsidRDefault="0034785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58"/>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3624</TotalTime>
  <Pages>3</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695</cp:revision>
  <cp:lastPrinted>2024-05-12T14:21:00Z</cp:lastPrinted>
  <dcterms:created xsi:type="dcterms:W3CDTF">2024-05-12T14:37:00Z</dcterms:created>
  <dcterms:modified xsi:type="dcterms:W3CDTF">2024-05-17T15:08:00Z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