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54B97" w:rsidRDefault="00754B97" w:rsidP="00754B97">
      <w:r w:rsidRPr="009E0883">
        <w:rPr>
          <w:rFonts w:ascii="Times New Roman" w:eastAsia="Times New Roman" w:hAnsi="Times New Roman" w:cs="Times New Roman"/>
          <w:b/>
          <w:bCs/>
          <w:color w:val="191919"/>
          <w:sz w:val="24"/>
          <w:szCs w:val="24"/>
          <w:lang w:eastAsia="uk-UA"/>
        </w:rPr>
        <w:t xml:space="preserve">Василенко Віктор Михайлович, </w:t>
      </w:r>
      <w:r w:rsidRPr="009E0883">
        <w:rPr>
          <w:rFonts w:ascii="Times New Roman" w:eastAsia="Times New Roman" w:hAnsi="Times New Roman" w:cs="Times New Roman"/>
          <w:sz w:val="24"/>
          <w:szCs w:val="24"/>
          <w:lang w:eastAsia="ru-RU"/>
        </w:rPr>
        <w:t xml:space="preserve">заступник декана факультету № 5 Харківського національного університету внутрішніх справ. </w:t>
      </w:r>
      <w:r w:rsidRPr="009E0883">
        <w:rPr>
          <w:rFonts w:ascii="Times New Roman" w:eastAsia="Times New Roman" w:hAnsi="Times New Roman" w:cs="Times New Roman"/>
          <w:color w:val="191919"/>
          <w:sz w:val="24"/>
          <w:szCs w:val="24"/>
          <w:lang w:eastAsia="uk-UA"/>
        </w:rPr>
        <w:t>Назва дисертації: «</w:t>
      </w:r>
      <w:r w:rsidRPr="009E0883">
        <w:rPr>
          <w:rFonts w:ascii="Times New Roman" w:eastAsia="Times New Roman" w:hAnsi="Times New Roman" w:cs="Times New Roman"/>
          <w:sz w:val="24"/>
          <w:szCs w:val="24"/>
          <w:lang w:eastAsia="ru-RU"/>
        </w:rPr>
        <w:t>Адміністративно-правове забезпечення громадського контролю за діяльністю Національної поліції</w:t>
      </w:r>
      <w:r w:rsidRPr="009E0883">
        <w:rPr>
          <w:rFonts w:ascii="Times New Roman" w:eastAsia="Times New Roman" w:hAnsi="Times New Roman" w:cs="Times New Roman"/>
          <w:color w:val="191919"/>
          <w:sz w:val="24"/>
          <w:szCs w:val="24"/>
          <w:lang w:eastAsia="uk-UA"/>
        </w:rPr>
        <w:t xml:space="preserve">». Шифр та назва спеціальності - </w:t>
      </w:r>
      <w:r w:rsidRPr="009E0883">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9E0883">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CD7D1F" w:rsidRPr="00754B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754B97" w:rsidRPr="00754B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26DF-EBC5-4499-ABF4-AF5FEC0C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2021-08-18T15:50:00Z</dcterms:created>
  <dcterms:modified xsi:type="dcterms:W3CDTF">2021-08-18T19:30:00Z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