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0313" w14:textId="77777777" w:rsidR="00926936" w:rsidRPr="00926936" w:rsidRDefault="00926936" w:rsidP="00926936">
      <w:pPr>
        <w:rPr>
          <w:rFonts w:ascii="Times New Roman" w:eastAsia="Arial Unicode MS" w:hAnsi="Times New Roman" w:cs="Times New Roman"/>
          <w:b/>
          <w:bCs/>
          <w:color w:val="000000"/>
          <w:kern w:val="0"/>
          <w:sz w:val="28"/>
          <w:szCs w:val="28"/>
          <w:lang w:eastAsia="ru-RU" w:bidi="uk-UA"/>
        </w:rPr>
      </w:pPr>
    </w:p>
    <w:p w14:paraId="5431D959" w14:textId="68D19212" w:rsidR="00657863" w:rsidRDefault="00926936" w:rsidP="00926936">
      <w:pPr>
        <w:rPr>
          <w:rFonts w:ascii="Times New Roman" w:eastAsia="Arial Unicode MS" w:hAnsi="Times New Roman" w:cs="Times New Roman"/>
          <w:b/>
          <w:bCs/>
          <w:color w:val="000000"/>
          <w:kern w:val="0"/>
          <w:sz w:val="28"/>
          <w:szCs w:val="28"/>
          <w:lang w:eastAsia="ru-RU" w:bidi="uk-UA"/>
        </w:rPr>
      </w:pPr>
      <w:r w:rsidRPr="00926936">
        <w:rPr>
          <w:rFonts w:ascii="Times New Roman" w:eastAsia="Arial Unicode MS" w:hAnsi="Times New Roman" w:cs="Times New Roman" w:hint="eastAsia"/>
          <w:b/>
          <w:bCs/>
          <w:color w:val="000000"/>
          <w:kern w:val="0"/>
          <w:sz w:val="28"/>
          <w:szCs w:val="28"/>
          <w:lang w:eastAsia="ru-RU" w:bidi="uk-UA"/>
        </w:rPr>
        <w:t>Герасин</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Александр</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Разработка</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перспективных</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электромеханических</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преобразователей</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энергии</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летательных</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аппаратов</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на</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гибридных</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магнитных</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подшипниках</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и</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создание</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методологических</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основ</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их</w:t>
      </w:r>
      <w:r w:rsidRPr="00926936">
        <w:rPr>
          <w:rFonts w:ascii="Times New Roman" w:eastAsia="Arial Unicode MS" w:hAnsi="Times New Roman" w:cs="Times New Roman"/>
          <w:b/>
          <w:bCs/>
          <w:color w:val="000000"/>
          <w:kern w:val="0"/>
          <w:sz w:val="28"/>
          <w:szCs w:val="28"/>
          <w:lang w:eastAsia="ru-RU" w:bidi="uk-UA"/>
        </w:rPr>
        <w:t xml:space="preserve"> </w:t>
      </w:r>
      <w:r w:rsidRPr="00926936">
        <w:rPr>
          <w:rFonts w:ascii="Times New Roman" w:eastAsia="Arial Unicode MS" w:hAnsi="Times New Roman" w:cs="Times New Roman" w:hint="eastAsia"/>
          <w:b/>
          <w:bCs/>
          <w:color w:val="000000"/>
          <w:kern w:val="0"/>
          <w:sz w:val="28"/>
          <w:szCs w:val="28"/>
          <w:lang w:eastAsia="ru-RU" w:bidi="uk-UA"/>
        </w:rPr>
        <w:t>сертификации</w:t>
      </w:r>
    </w:p>
    <w:p w14:paraId="2D38A4CC" w14:textId="77777777" w:rsidR="00926936" w:rsidRDefault="00926936" w:rsidP="00926936">
      <w:r>
        <w:rPr>
          <w:rFonts w:hint="eastAsia"/>
        </w:rPr>
        <w:t>ОГЛАВЛЕНИЕ</w:t>
      </w:r>
      <w:r>
        <w:t xml:space="preserve"> </w:t>
      </w:r>
      <w:r>
        <w:rPr>
          <w:rFonts w:hint="eastAsia"/>
        </w:rPr>
        <w:t>ДИССЕРТАЦИИ</w:t>
      </w:r>
    </w:p>
    <w:p w14:paraId="7116F6A8" w14:textId="77777777" w:rsidR="00926936" w:rsidRDefault="00926936" w:rsidP="00926936">
      <w:r>
        <w:rPr>
          <w:rFonts w:hint="eastAsia"/>
        </w:rPr>
        <w:t>доктор</w:t>
      </w:r>
      <w:r>
        <w:t xml:space="preserve"> </w:t>
      </w:r>
      <w:r>
        <w:rPr>
          <w:rFonts w:hint="eastAsia"/>
        </w:rPr>
        <w:t>наук</w:t>
      </w:r>
      <w:r>
        <w:t xml:space="preserve"> </w:t>
      </w:r>
      <w:r>
        <w:rPr>
          <w:rFonts w:hint="eastAsia"/>
        </w:rPr>
        <w:t>Герасин</w:t>
      </w:r>
      <w:r>
        <w:t xml:space="preserve"> </w:t>
      </w:r>
      <w:r>
        <w:rPr>
          <w:rFonts w:hint="eastAsia"/>
        </w:rPr>
        <w:t>Александр</w:t>
      </w:r>
      <w:r>
        <w:t xml:space="preserve"> </w:t>
      </w:r>
      <w:r>
        <w:rPr>
          <w:rFonts w:hint="eastAsia"/>
        </w:rPr>
        <w:t>Анатольевич</w:t>
      </w:r>
    </w:p>
    <w:p w14:paraId="19016EFD" w14:textId="77777777" w:rsidR="00926936" w:rsidRDefault="00926936" w:rsidP="00926936">
      <w:r>
        <w:rPr>
          <w:rFonts w:hint="eastAsia"/>
        </w:rPr>
        <w:t>Введение</w:t>
      </w:r>
    </w:p>
    <w:p w14:paraId="670B9F5F" w14:textId="77777777" w:rsidR="00926936" w:rsidRDefault="00926936" w:rsidP="00926936"/>
    <w:p w14:paraId="43EDF9F2" w14:textId="77777777" w:rsidR="00926936" w:rsidRDefault="00926936" w:rsidP="00926936">
      <w:r>
        <w:rPr>
          <w:rFonts w:hint="eastAsia"/>
        </w:rPr>
        <w:t>Глава</w:t>
      </w:r>
      <w:r>
        <w:t xml:space="preserve"> 1 </w:t>
      </w:r>
      <w:r>
        <w:rPr>
          <w:rFonts w:hint="eastAsia"/>
        </w:rPr>
        <w:t>Обзорно</w:t>
      </w:r>
      <w:r>
        <w:t>-</w:t>
      </w:r>
      <w:r>
        <w:rPr>
          <w:rFonts w:hint="eastAsia"/>
        </w:rPr>
        <w:t>аналитические</w:t>
      </w:r>
      <w:r>
        <w:t xml:space="preserve"> </w:t>
      </w:r>
      <w:r>
        <w:rPr>
          <w:rFonts w:hint="eastAsia"/>
        </w:rPr>
        <w:t>исследования</w:t>
      </w:r>
      <w:r>
        <w:t xml:space="preserve"> </w:t>
      </w:r>
      <w:r>
        <w:rPr>
          <w:rFonts w:hint="eastAsia"/>
        </w:rPr>
        <w:t>в</w:t>
      </w:r>
      <w:r>
        <w:t xml:space="preserve"> </w:t>
      </w:r>
      <w:r>
        <w:rPr>
          <w:rFonts w:hint="eastAsia"/>
        </w:rPr>
        <w:t>области</w:t>
      </w:r>
      <w:r>
        <w:t xml:space="preserve"> </w:t>
      </w:r>
      <w:r>
        <w:rPr>
          <w:rFonts w:hint="eastAsia"/>
        </w:rPr>
        <w:t>разработки</w:t>
      </w:r>
      <w:r>
        <w:t xml:space="preserve"> </w:t>
      </w:r>
      <w:r>
        <w:rPr>
          <w:rFonts w:hint="eastAsia"/>
        </w:rPr>
        <w:t>новых</w:t>
      </w:r>
      <w:r>
        <w:t xml:space="preserve"> </w:t>
      </w:r>
      <w:r>
        <w:rPr>
          <w:rFonts w:hint="eastAsia"/>
        </w:rPr>
        <w:t>электромеханических</w:t>
      </w:r>
      <w:r>
        <w:t xml:space="preserve"> </w:t>
      </w:r>
      <w:r>
        <w:rPr>
          <w:rFonts w:hint="eastAsia"/>
        </w:rPr>
        <w:t>преобразователей</w:t>
      </w:r>
      <w:r>
        <w:t xml:space="preserve"> </w:t>
      </w:r>
      <w:r>
        <w:rPr>
          <w:rFonts w:hint="eastAsia"/>
        </w:rPr>
        <w:t>энергии</w:t>
      </w:r>
      <w:r>
        <w:t xml:space="preserve"> </w:t>
      </w:r>
      <w:r>
        <w:rPr>
          <w:rFonts w:hint="eastAsia"/>
        </w:rPr>
        <w:t>в</w:t>
      </w:r>
      <w:r>
        <w:t xml:space="preserve"> </w:t>
      </w:r>
      <w:r>
        <w:rPr>
          <w:rFonts w:hint="eastAsia"/>
        </w:rPr>
        <w:t>системах</w:t>
      </w:r>
      <w:r>
        <w:t xml:space="preserve"> </w:t>
      </w:r>
      <w:r>
        <w:rPr>
          <w:rFonts w:hint="eastAsia"/>
        </w:rPr>
        <w:t>летательных</w:t>
      </w:r>
      <w:r>
        <w:t xml:space="preserve"> </w:t>
      </w:r>
      <w:r>
        <w:rPr>
          <w:rFonts w:hint="eastAsia"/>
        </w:rPr>
        <w:t>аппаратов</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1B9A8B1D" w14:textId="77777777" w:rsidR="00926936" w:rsidRDefault="00926936" w:rsidP="00926936"/>
    <w:p w14:paraId="12D794FB" w14:textId="77777777" w:rsidR="00926936" w:rsidRDefault="00926936" w:rsidP="00926936">
      <w:r>
        <w:t xml:space="preserve">1.1 </w:t>
      </w:r>
      <w:r>
        <w:rPr>
          <w:rFonts w:hint="eastAsia"/>
        </w:rPr>
        <w:t>Полностью</w:t>
      </w:r>
      <w:r>
        <w:t xml:space="preserve"> </w:t>
      </w:r>
      <w:r>
        <w:rPr>
          <w:rFonts w:hint="eastAsia"/>
        </w:rPr>
        <w:t>электрические</w:t>
      </w:r>
      <w:r>
        <w:t xml:space="preserve"> </w:t>
      </w:r>
      <w:r>
        <w:rPr>
          <w:rFonts w:hint="eastAsia"/>
        </w:rPr>
        <w:t>самолеты</w:t>
      </w:r>
    </w:p>
    <w:p w14:paraId="737B128F" w14:textId="77777777" w:rsidR="00926936" w:rsidRDefault="00926936" w:rsidP="00926936"/>
    <w:p w14:paraId="5383ECB0" w14:textId="77777777" w:rsidR="00926936" w:rsidRDefault="00926936" w:rsidP="00926936">
      <w:r>
        <w:t xml:space="preserve">1.1.1 </w:t>
      </w:r>
      <w:r>
        <w:rPr>
          <w:rFonts w:hint="eastAsia"/>
        </w:rPr>
        <w:t>Полностью</w:t>
      </w:r>
      <w:r>
        <w:t xml:space="preserve"> </w:t>
      </w:r>
      <w:r>
        <w:rPr>
          <w:rFonts w:hint="eastAsia"/>
        </w:rPr>
        <w:t>электрический</w:t>
      </w:r>
      <w:r>
        <w:t xml:space="preserve"> </w:t>
      </w:r>
      <w:r>
        <w:rPr>
          <w:rFonts w:hint="eastAsia"/>
        </w:rPr>
        <w:t>самолет</w:t>
      </w:r>
      <w:r>
        <w:t xml:space="preserve"> </w:t>
      </w:r>
      <w:r>
        <w:rPr>
          <w:rFonts w:hint="eastAsia"/>
        </w:rPr>
        <w:t>на</w:t>
      </w:r>
      <w:r>
        <w:t xml:space="preserve"> </w:t>
      </w:r>
      <w:r>
        <w:rPr>
          <w:rFonts w:hint="eastAsia"/>
        </w:rPr>
        <w:t>аккумуляторах</w:t>
      </w:r>
    </w:p>
    <w:p w14:paraId="071BF5C8" w14:textId="77777777" w:rsidR="00926936" w:rsidRDefault="00926936" w:rsidP="00926936"/>
    <w:p w14:paraId="56B0A4F7" w14:textId="77777777" w:rsidR="00926936" w:rsidRDefault="00926936" w:rsidP="00926936">
      <w:r>
        <w:t xml:space="preserve">1.1.2 </w:t>
      </w:r>
      <w:r>
        <w:rPr>
          <w:rFonts w:hint="eastAsia"/>
        </w:rPr>
        <w:t>Полностью</w:t>
      </w:r>
      <w:r>
        <w:t xml:space="preserve"> </w:t>
      </w:r>
      <w:r>
        <w:rPr>
          <w:rFonts w:hint="eastAsia"/>
        </w:rPr>
        <w:t>электрический</w:t>
      </w:r>
      <w:r>
        <w:t xml:space="preserve"> </w:t>
      </w:r>
      <w:r>
        <w:rPr>
          <w:rFonts w:hint="eastAsia"/>
        </w:rPr>
        <w:t>самолет</w:t>
      </w:r>
      <w:r>
        <w:t xml:space="preserve"> </w:t>
      </w:r>
      <w:r>
        <w:rPr>
          <w:rFonts w:hint="eastAsia"/>
        </w:rPr>
        <w:t>Кембриджского</w:t>
      </w:r>
      <w:r>
        <w:t xml:space="preserve"> </w:t>
      </w:r>
      <w:r>
        <w:rPr>
          <w:rFonts w:hint="eastAsia"/>
        </w:rPr>
        <w:t>университета</w:t>
      </w:r>
    </w:p>
    <w:p w14:paraId="51B5711F" w14:textId="77777777" w:rsidR="00926936" w:rsidRDefault="00926936" w:rsidP="00926936"/>
    <w:p w14:paraId="38C1807D" w14:textId="77777777" w:rsidR="00926936" w:rsidRDefault="00926936" w:rsidP="00926936">
      <w:r>
        <w:t xml:space="preserve">1.1.3 </w:t>
      </w:r>
      <w:r>
        <w:rPr>
          <w:rFonts w:hint="eastAsia"/>
        </w:rPr>
        <w:t>Полностью</w:t>
      </w:r>
      <w:r>
        <w:t xml:space="preserve"> </w:t>
      </w:r>
      <w:r>
        <w:rPr>
          <w:rFonts w:hint="eastAsia"/>
        </w:rPr>
        <w:t>электрический</w:t>
      </w:r>
      <w:r>
        <w:t xml:space="preserve"> </w:t>
      </w:r>
      <w:r>
        <w:rPr>
          <w:rFonts w:hint="eastAsia"/>
        </w:rPr>
        <w:t>самолет</w:t>
      </w:r>
      <w:r>
        <w:t xml:space="preserve"> </w:t>
      </w:r>
      <w:r>
        <w:rPr>
          <w:rFonts w:hint="eastAsia"/>
        </w:rPr>
        <w:t>с</w:t>
      </w:r>
      <w:r>
        <w:t xml:space="preserve"> </w:t>
      </w:r>
      <w:r>
        <w:rPr>
          <w:rFonts w:hint="eastAsia"/>
        </w:rPr>
        <w:t>питанием</w:t>
      </w:r>
      <w:r>
        <w:t xml:space="preserve"> </w:t>
      </w:r>
      <w:r>
        <w:rPr>
          <w:rFonts w:hint="eastAsia"/>
        </w:rPr>
        <w:t>от</w:t>
      </w:r>
      <w:r>
        <w:t xml:space="preserve"> </w:t>
      </w:r>
      <w:r>
        <w:rPr>
          <w:rFonts w:hint="eastAsia"/>
        </w:rPr>
        <w:t>водородных</w:t>
      </w:r>
      <w:r>
        <w:t xml:space="preserve"> </w:t>
      </w:r>
      <w:r>
        <w:rPr>
          <w:rFonts w:hint="eastAsia"/>
        </w:rPr>
        <w:t>топливных</w:t>
      </w:r>
      <w:r>
        <w:t xml:space="preserve"> </w:t>
      </w:r>
      <w:r>
        <w:rPr>
          <w:rFonts w:hint="eastAsia"/>
        </w:rPr>
        <w:t>элементов</w:t>
      </w:r>
    </w:p>
    <w:p w14:paraId="726B0729" w14:textId="77777777" w:rsidR="00926936" w:rsidRDefault="00926936" w:rsidP="00926936"/>
    <w:p w14:paraId="0EFEA23D" w14:textId="77777777" w:rsidR="00926936" w:rsidRDefault="00926936" w:rsidP="00926936">
      <w:r>
        <w:t xml:space="preserve">1.1.4 </w:t>
      </w:r>
      <w:r>
        <w:rPr>
          <w:rFonts w:hint="eastAsia"/>
        </w:rPr>
        <w:t>Основные</w:t>
      </w:r>
      <w:r>
        <w:t xml:space="preserve"> </w:t>
      </w:r>
      <w:r>
        <w:rPr>
          <w:rFonts w:hint="eastAsia"/>
        </w:rPr>
        <w:t>характеристики</w:t>
      </w:r>
      <w:r>
        <w:t xml:space="preserve"> </w:t>
      </w:r>
      <w:r>
        <w:rPr>
          <w:rFonts w:hint="eastAsia"/>
        </w:rPr>
        <w:t>и</w:t>
      </w:r>
      <w:r>
        <w:t xml:space="preserve"> </w:t>
      </w:r>
      <w:r>
        <w:rPr>
          <w:rFonts w:hint="eastAsia"/>
        </w:rPr>
        <w:t>преимущества</w:t>
      </w:r>
      <w:r>
        <w:t xml:space="preserve"> </w:t>
      </w:r>
      <w:r>
        <w:rPr>
          <w:rFonts w:hint="eastAsia"/>
        </w:rPr>
        <w:t>более</w:t>
      </w:r>
      <w:r>
        <w:t xml:space="preserve"> </w:t>
      </w:r>
      <w:r>
        <w:rPr>
          <w:rFonts w:hint="eastAsia"/>
        </w:rPr>
        <w:t>электрифицированного</w:t>
      </w:r>
      <w:r>
        <w:t xml:space="preserve"> </w:t>
      </w:r>
      <w:r>
        <w:rPr>
          <w:rFonts w:hint="eastAsia"/>
        </w:rPr>
        <w:t>самолета</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существующими</w:t>
      </w:r>
      <w:r>
        <w:t xml:space="preserve"> </w:t>
      </w:r>
      <w:r>
        <w:rPr>
          <w:rFonts w:hint="eastAsia"/>
        </w:rPr>
        <w:t>летательными</w:t>
      </w:r>
      <w:r>
        <w:t xml:space="preserve"> </w:t>
      </w:r>
      <w:r>
        <w:rPr>
          <w:rFonts w:hint="eastAsia"/>
        </w:rPr>
        <w:t>аппаратами</w:t>
      </w:r>
    </w:p>
    <w:p w14:paraId="59A2B8D4" w14:textId="77777777" w:rsidR="00926936" w:rsidRDefault="00926936" w:rsidP="00926936"/>
    <w:p w14:paraId="52997F78" w14:textId="77777777" w:rsidR="00926936" w:rsidRDefault="00926936" w:rsidP="00926936">
      <w:r>
        <w:t xml:space="preserve">1.2 </w:t>
      </w:r>
      <w:r>
        <w:rPr>
          <w:rFonts w:hint="eastAsia"/>
        </w:rPr>
        <w:t>Архитектура</w:t>
      </w:r>
      <w:r>
        <w:t xml:space="preserve"> </w:t>
      </w:r>
      <w:r>
        <w:rPr>
          <w:rFonts w:hint="eastAsia"/>
        </w:rPr>
        <w:t>системы</w:t>
      </w:r>
      <w:r>
        <w:t xml:space="preserve"> </w:t>
      </w:r>
      <w:r>
        <w:rPr>
          <w:rFonts w:hint="eastAsia"/>
        </w:rPr>
        <w:t>электроснабжения</w:t>
      </w:r>
      <w:r>
        <w:t xml:space="preserve"> </w:t>
      </w:r>
      <w:r>
        <w:rPr>
          <w:rFonts w:hint="eastAsia"/>
        </w:rPr>
        <w:t>самолета</w:t>
      </w:r>
      <w:r>
        <w:t xml:space="preserve"> </w:t>
      </w:r>
      <w:r>
        <w:rPr>
          <w:rFonts w:hint="eastAsia"/>
        </w:rPr>
        <w:t>для</w:t>
      </w:r>
      <w:r>
        <w:t xml:space="preserve"> </w:t>
      </w:r>
      <w:r>
        <w:rPr>
          <w:rFonts w:hint="eastAsia"/>
        </w:rPr>
        <w:t>реализации</w:t>
      </w:r>
      <w:r>
        <w:t xml:space="preserve"> </w:t>
      </w:r>
      <w:r>
        <w:rPr>
          <w:rFonts w:hint="eastAsia"/>
        </w:rPr>
        <w:t>полностью</w:t>
      </w:r>
      <w:r>
        <w:t xml:space="preserve"> </w:t>
      </w:r>
      <w:r>
        <w:rPr>
          <w:rFonts w:hint="eastAsia"/>
        </w:rPr>
        <w:t>и</w:t>
      </w:r>
      <w:r>
        <w:t xml:space="preserve"> </w:t>
      </w:r>
      <w:r>
        <w:rPr>
          <w:rFonts w:hint="eastAsia"/>
        </w:rPr>
        <w:t>более</w:t>
      </w:r>
      <w:r>
        <w:t xml:space="preserve"> </w:t>
      </w:r>
      <w:r>
        <w:rPr>
          <w:rFonts w:hint="eastAsia"/>
        </w:rPr>
        <w:t>электрических</w:t>
      </w:r>
      <w:r>
        <w:t xml:space="preserve"> </w:t>
      </w:r>
      <w:r>
        <w:rPr>
          <w:rFonts w:hint="eastAsia"/>
        </w:rPr>
        <w:t>самолетов</w:t>
      </w:r>
    </w:p>
    <w:p w14:paraId="65BC125B" w14:textId="77777777" w:rsidR="00926936" w:rsidRDefault="00926936" w:rsidP="00926936"/>
    <w:p w14:paraId="7B191F3F" w14:textId="77777777" w:rsidR="00926936" w:rsidRDefault="00926936" w:rsidP="00926936">
      <w:r>
        <w:t xml:space="preserve">1.3 </w:t>
      </w:r>
      <w:r>
        <w:rPr>
          <w:rFonts w:hint="eastAsia"/>
        </w:rPr>
        <w:t>Перспективы</w:t>
      </w:r>
      <w:r>
        <w:t xml:space="preserve"> </w:t>
      </w:r>
      <w:r>
        <w:rPr>
          <w:rFonts w:hint="eastAsia"/>
        </w:rPr>
        <w:t>реализации</w:t>
      </w:r>
      <w:r>
        <w:t xml:space="preserve"> </w:t>
      </w:r>
      <w:r>
        <w:rPr>
          <w:rFonts w:hint="eastAsia"/>
        </w:rPr>
        <w:t>полностью</w:t>
      </w:r>
      <w:r>
        <w:t xml:space="preserve"> </w:t>
      </w:r>
      <w:r>
        <w:rPr>
          <w:rFonts w:hint="eastAsia"/>
        </w:rPr>
        <w:t>электричес</w:t>
      </w:r>
      <w:r>
        <w:rPr>
          <w:rFonts w:hint="eastAsia"/>
        </w:rPr>
        <w:lastRenderedPageBreak/>
        <w:t>кого</w:t>
      </w:r>
      <w:r>
        <w:t xml:space="preserve"> </w:t>
      </w:r>
      <w:r>
        <w:rPr>
          <w:rFonts w:hint="eastAsia"/>
        </w:rPr>
        <w:t>самолета</w:t>
      </w:r>
    </w:p>
    <w:p w14:paraId="0DD0AD33" w14:textId="77777777" w:rsidR="00926936" w:rsidRDefault="00926936" w:rsidP="00926936"/>
    <w:p w14:paraId="19913401" w14:textId="77777777" w:rsidR="00926936" w:rsidRDefault="00926936" w:rsidP="00926936">
      <w:r>
        <w:rPr>
          <w:rFonts w:hint="eastAsia"/>
        </w:rPr>
        <w:t>с</w:t>
      </w:r>
      <w:r>
        <w:t xml:space="preserve"> </w:t>
      </w:r>
      <w:r>
        <w:rPr>
          <w:rFonts w:hint="eastAsia"/>
        </w:rPr>
        <w:t>электрической</w:t>
      </w:r>
      <w:r>
        <w:t xml:space="preserve"> </w:t>
      </w:r>
      <w:r>
        <w:rPr>
          <w:rFonts w:hint="eastAsia"/>
        </w:rPr>
        <w:t>тягой</w:t>
      </w:r>
      <w:r>
        <w:t xml:space="preserve"> </w:t>
      </w:r>
      <w:r>
        <w:rPr>
          <w:rFonts w:hint="eastAsia"/>
        </w:rPr>
        <w:t>на</w:t>
      </w:r>
      <w:r>
        <w:t xml:space="preserve"> </w:t>
      </w:r>
      <w:r>
        <w:rPr>
          <w:rFonts w:hint="eastAsia"/>
        </w:rPr>
        <w:t>основе</w:t>
      </w:r>
      <w:r>
        <w:t xml:space="preserve"> </w:t>
      </w:r>
      <w:r>
        <w:rPr>
          <w:rFonts w:hint="eastAsia"/>
        </w:rPr>
        <w:t>технологий</w:t>
      </w:r>
      <w:r>
        <w:t xml:space="preserve"> </w:t>
      </w:r>
      <w:r>
        <w:rPr>
          <w:rFonts w:hint="eastAsia"/>
        </w:rPr>
        <w:t>сверхпроводниковых</w:t>
      </w:r>
      <w:r>
        <w:t xml:space="preserve"> </w:t>
      </w:r>
      <w:r>
        <w:rPr>
          <w:rFonts w:hint="eastAsia"/>
        </w:rPr>
        <w:t>электромеханических</w:t>
      </w:r>
      <w:r>
        <w:t xml:space="preserve"> </w:t>
      </w:r>
      <w:r>
        <w:rPr>
          <w:rFonts w:hint="eastAsia"/>
        </w:rPr>
        <w:t>преобразователей</w:t>
      </w:r>
      <w:r>
        <w:t xml:space="preserve"> </w:t>
      </w:r>
      <w:r>
        <w:rPr>
          <w:rFonts w:hint="eastAsia"/>
        </w:rPr>
        <w:t>энергии</w:t>
      </w:r>
    </w:p>
    <w:p w14:paraId="7284BFDC" w14:textId="77777777" w:rsidR="00926936" w:rsidRDefault="00926936" w:rsidP="00926936"/>
    <w:p w14:paraId="69C14F49" w14:textId="77777777" w:rsidR="00926936" w:rsidRDefault="00926936" w:rsidP="00926936">
      <w:r>
        <w:t xml:space="preserve">1.3.1 </w:t>
      </w:r>
      <w:r>
        <w:rPr>
          <w:rFonts w:hint="eastAsia"/>
        </w:rPr>
        <w:t>Состояние</w:t>
      </w:r>
      <w:r>
        <w:t xml:space="preserve"> </w:t>
      </w:r>
      <w:r>
        <w:rPr>
          <w:rFonts w:hint="eastAsia"/>
        </w:rPr>
        <w:t>разработок</w:t>
      </w:r>
      <w:r>
        <w:t xml:space="preserve"> </w:t>
      </w:r>
      <w:r>
        <w:rPr>
          <w:rFonts w:hint="eastAsia"/>
        </w:rPr>
        <w:t>в</w:t>
      </w:r>
      <w:r>
        <w:t xml:space="preserve"> </w:t>
      </w:r>
      <w:r>
        <w:rPr>
          <w:rFonts w:hint="eastAsia"/>
        </w:rPr>
        <w:t>области</w:t>
      </w:r>
      <w:r>
        <w:t xml:space="preserve"> </w:t>
      </w:r>
      <w:r>
        <w:rPr>
          <w:rFonts w:hint="eastAsia"/>
        </w:rPr>
        <w:t>современных</w:t>
      </w:r>
      <w:r>
        <w:t xml:space="preserve"> </w:t>
      </w:r>
      <w:r>
        <w:rPr>
          <w:rFonts w:hint="eastAsia"/>
        </w:rPr>
        <w:t>сверхпроводниковых</w:t>
      </w:r>
      <w:r>
        <w:t xml:space="preserve"> </w:t>
      </w:r>
      <w:r>
        <w:rPr>
          <w:rFonts w:hint="eastAsia"/>
        </w:rPr>
        <w:t>электрических</w:t>
      </w:r>
      <w:r>
        <w:t xml:space="preserve"> </w:t>
      </w:r>
      <w:r>
        <w:rPr>
          <w:rFonts w:hint="eastAsia"/>
        </w:rPr>
        <w:t>машин</w:t>
      </w:r>
    </w:p>
    <w:p w14:paraId="380B80CE" w14:textId="77777777" w:rsidR="00926936" w:rsidRDefault="00926936" w:rsidP="00926936"/>
    <w:p w14:paraId="2C593E25" w14:textId="77777777" w:rsidR="00926936" w:rsidRDefault="00926936" w:rsidP="00926936">
      <w:r>
        <w:t xml:space="preserve">1.3.2 </w:t>
      </w:r>
      <w:r>
        <w:rPr>
          <w:rFonts w:hint="eastAsia"/>
        </w:rPr>
        <w:t>Современные</w:t>
      </w:r>
      <w:r>
        <w:t xml:space="preserve"> </w:t>
      </w:r>
      <w:r>
        <w:rPr>
          <w:rFonts w:hint="eastAsia"/>
        </w:rPr>
        <w:t>разработки</w:t>
      </w:r>
      <w:r>
        <w:t xml:space="preserve"> </w:t>
      </w:r>
      <w:r>
        <w:rPr>
          <w:rFonts w:hint="eastAsia"/>
        </w:rPr>
        <w:t>бортовых</w:t>
      </w:r>
      <w:r>
        <w:t xml:space="preserve"> </w:t>
      </w:r>
      <w:r>
        <w:rPr>
          <w:rFonts w:hint="eastAsia"/>
        </w:rPr>
        <w:t>ВТСП</w:t>
      </w:r>
      <w:r>
        <w:t xml:space="preserve"> </w:t>
      </w:r>
      <w:r>
        <w:rPr>
          <w:rFonts w:hint="eastAsia"/>
        </w:rPr>
        <w:t>электрических</w:t>
      </w:r>
      <w:r>
        <w:t xml:space="preserve"> </w:t>
      </w:r>
      <w:r>
        <w:rPr>
          <w:rFonts w:hint="eastAsia"/>
        </w:rPr>
        <w:t>машин</w:t>
      </w:r>
    </w:p>
    <w:p w14:paraId="76B1ED13" w14:textId="77777777" w:rsidR="00926936" w:rsidRDefault="00926936" w:rsidP="00926936"/>
    <w:p w14:paraId="22E0F7BA" w14:textId="77777777" w:rsidR="00926936" w:rsidRDefault="00926936" w:rsidP="00926936">
      <w:r>
        <w:t xml:space="preserve">1.4 </w:t>
      </w:r>
      <w:r>
        <w:rPr>
          <w:rFonts w:hint="eastAsia"/>
        </w:rPr>
        <w:t>Обоснование</w:t>
      </w:r>
      <w:r>
        <w:t xml:space="preserve"> </w:t>
      </w:r>
      <w:r>
        <w:rPr>
          <w:rFonts w:hint="eastAsia"/>
        </w:rPr>
        <w:t>и</w:t>
      </w:r>
      <w:r>
        <w:t xml:space="preserve"> </w:t>
      </w:r>
      <w:r>
        <w:rPr>
          <w:rFonts w:hint="eastAsia"/>
        </w:rPr>
        <w:t>выбор</w:t>
      </w:r>
      <w:r>
        <w:t xml:space="preserve"> </w:t>
      </w:r>
      <w:r>
        <w:rPr>
          <w:rFonts w:hint="eastAsia"/>
        </w:rPr>
        <w:t>оптимальной</w:t>
      </w:r>
      <w:r>
        <w:t xml:space="preserve"> </w:t>
      </w:r>
      <w:r>
        <w:rPr>
          <w:rFonts w:hint="eastAsia"/>
        </w:rPr>
        <w:t>СЭС</w:t>
      </w:r>
      <w:r>
        <w:t xml:space="preserve"> </w:t>
      </w:r>
      <w:r>
        <w:rPr>
          <w:rFonts w:hint="eastAsia"/>
        </w:rPr>
        <w:t>ЛА</w:t>
      </w:r>
      <w:r>
        <w:t xml:space="preserve"> </w:t>
      </w:r>
      <w:r>
        <w:rPr>
          <w:rFonts w:hint="eastAsia"/>
        </w:rPr>
        <w:t>по</w:t>
      </w:r>
      <w:r>
        <w:t xml:space="preserve"> </w:t>
      </w:r>
      <w:r>
        <w:rPr>
          <w:rFonts w:hint="eastAsia"/>
        </w:rPr>
        <w:t>уровню</w:t>
      </w:r>
      <w:r>
        <w:t xml:space="preserve"> </w:t>
      </w:r>
      <w:r>
        <w:rPr>
          <w:rFonts w:hint="eastAsia"/>
        </w:rPr>
        <w:t>напряжения</w:t>
      </w:r>
      <w:r>
        <w:t xml:space="preserve"> </w:t>
      </w:r>
      <w:r>
        <w:rPr>
          <w:rFonts w:hint="eastAsia"/>
        </w:rPr>
        <w:t>и</w:t>
      </w:r>
      <w:r>
        <w:t xml:space="preserve"> </w:t>
      </w:r>
      <w:r>
        <w:rPr>
          <w:rFonts w:hint="eastAsia"/>
        </w:rPr>
        <w:t>тока</w:t>
      </w:r>
    </w:p>
    <w:p w14:paraId="2B8C5DEF" w14:textId="77777777" w:rsidR="00926936" w:rsidRDefault="00926936" w:rsidP="00926936"/>
    <w:p w14:paraId="42FC589D" w14:textId="77777777" w:rsidR="00926936" w:rsidRDefault="00926936" w:rsidP="00926936">
      <w:r>
        <w:t xml:space="preserve">1.5 </w:t>
      </w:r>
      <w:r>
        <w:rPr>
          <w:rFonts w:hint="eastAsia"/>
        </w:rPr>
        <w:t>Стандартизация</w:t>
      </w:r>
      <w:r>
        <w:t xml:space="preserve"> </w:t>
      </w:r>
      <w:r>
        <w:rPr>
          <w:rFonts w:hint="eastAsia"/>
        </w:rPr>
        <w:t>и</w:t>
      </w:r>
      <w:r>
        <w:t xml:space="preserve"> </w:t>
      </w:r>
      <w:r>
        <w:rPr>
          <w:rFonts w:hint="eastAsia"/>
        </w:rPr>
        <w:t>сертификация</w:t>
      </w:r>
      <w:r>
        <w:t xml:space="preserve"> </w:t>
      </w:r>
      <w:r>
        <w:rPr>
          <w:rFonts w:hint="eastAsia"/>
        </w:rPr>
        <w:t>как</w:t>
      </w:r>
      <w:r>
        <w:t xml:space="preserve"> </w:t>
      </w:r>
      <w:r>
        <w:rPr>
          <w:rFonts w:hint="eastAsia"/>
        </w:rPr>
        <w:t>инструменты</w:t>
      </w:r>
      <w:r>
        <w:t xml:space="preserve"> </w:t>
      </w:r>
      <w:r>
        <w:rPr>
          <w:rFonts w:hint="eastAsia"/>
        </w:rPr>
        <w:t>повышения</w:t>
      </w:r>
      <w:r>
        <w:t xml:space="preserve"> </w:t>
      </w:r>
      <w:r>
        <w:rPr>
          <w:rFonts w:hint="eastAsia"/>
        </w:rPr>
        <w:t>конкурентоспособности</w:t>
      </w:r>
      <w:r>
        <w:t xml:space="preserve"> </w:t>
      </w:r>
      <w:r>
        <w:rPr>
          <w:rFonts w:hint="eastAsia"/>
        </w:rPr>
        <w:t>отечественной</w:t>
      </w:r>
      <w:r>
        <w:t xml:space="preserve"> </w:t>
      </w:r>
      <w:r>
        <w:rPr>
          <w:rFonts w:hint="eastAsia"/>
        </w:rPr>
        <w:t>авиационной</w:t>
      </w:r>
      <w:r>
        <w:t xml:space="preserve"> </w:t>
      </w:r>
      <w:r>
        <w:rPr>
          <w:rFonts w:hint="eastAsia"/>
        </w:rPr>
        <w:t>техники</w:t>
      </w:r>
      <w:r>
        <w:t xml:space="preserve"> </w:t>
      </w:r>
      <w:r>
        <w:rPr>
          <w:rFonts w:hint="eastAsia"/>
        </w:rPr>
        <w:t>на</w:t>
      </w:r>
      <w:r>
        <w:t xml:space="preserve"> </w:t>
      </w:r>
      <w:r>
        <w:rPr>
          <w:rFonts w:hint="eastAsia"/>
        </w:rPr>
        <w:t>зарубежных</w:t>
      </w:r>
      <w:r>
        <w:t xml:space="preserve"> </w:t>
      </w:r>
      <w:r>
        <w:rPr>
          <w:rFonts w:hint="eastAsia"/>
        </w:rPr>
        <w:t>рынках</w:t>
      </w:r>
    </w:p>
    <w:p w14:paraId="65E0611D" w14:textId="77777777" w:rsidR="00926936" w:rsidRDefault="00926936" w:rsidP="00926936"/>
    <w:p w14:paraId="6BFA8CD2" w14:textId="77777777" w:rsidR="00926936" w:rsidRDefault="00926936" w:rsidP="00926936">
      <w:r>
        <w:rPr>
          <w:rFonts w:hint="eastAsia"/>
        </w:rPr>
        <w:t>Выводы</w:t>
      </w:r>
      <w:r>
        <w:t xml:space="preserve"> </w:t>
      </w:r>
      <w:r>
        <w:rPr>
          <w:rFonts w:hint="eastAsia"/>
        </w:rPr>
        <w:t>по</w:t>
      </w:r>
      <w:r>
        <w:t xml:space="preserve"> </w:t>
      </w:r>
      <w:r>
        <w:rPr>
          <w:rFonts w:hint="eastAsia"/>
        </w:rPr>
        <w:t>главе</w:t>
      </w:r>
    </w:p>
    <w:p w14:paraId="05F934BA" w14:textId="77777777" w:rsidR="00926936" w:rsidRDefault="00926936" w:rsidP="00926936"/>
    <w:p w14:paraId="44686E5B" w14:textId="77777777" w:rsidR="00926936" w:rsidRDefault="00926936" w:rsidP="00926936">
      <w:r>
        <w:rPr>
          <w:rFonts w:hint="eastAsia"/>
        </w:rPr>
        <w:t>Глава</w:t>
      </w:r>
      <w:r>
        <w:t xml:space="preserve"> 2 </w:t>
      </w:r>
      <w:r>
        <w:rPr>
          <w:rFonts w:hint="eastAsia"/>
        </w:rPr>
        <w:t>Моделирование</w:t>
      </w:r>
      <w:r>
        <w:t xml:space="preserve"> </w:t>
      </w:r>
      <w:r>
        <w:rPr>
          <w:rFonts w:hint="eastAsia"/>
        </w:rPr>
        <w:t>электромеханических</w:t>
      </w:r>
      <w:r>
        <w:t xml:space="preserve"> </w:t>
      </w:r>
      <w:r>
        <w:rPr>
          <w:rFonts w:hint="eastAsia"/>
        </w:rPr>
        <w:t>преобразователей</w:t>
      </w:r>
      <w:r>
        <w:t xml:space="preserve"> </w:t>
      </w:r>
      <w:r>
        <w:rPr>
          <w:rFonts w:hint="eastAsia"/>
        </w:rPr>
        <w:t>энергии</w:t>
      </w:r>
      <w:r>
        <w:t xml:space="preserve"> </w:t>
      </w:r>
      <w:r>
        <w:rPr>
          <w:rFonts w:hint="eastAsia"/>
        </w:rPr>
        <w:t>в</w:t>
      </w:r>
      <w:r>
        <w:t xml:space="preserve"> </w:t>
      </w:r>
      <w:r>
        <w:rPr>
          <w:rFonts w:hint="eastAsia"/>
        </w:rPr>
        <w:t>системах</w:t>
      </w:r>
      <w:r>
        <w:t xml:space="preserve"> </w:t>
      </w:r>
      <w:r>
        <w:rPr>
          <w:rFonts w:hint="eastAsia"/>
        </w:rPr>
        <w:t>летательных</w:t>
      </w:r>
      <w:r>
        <w:t xml:space="preserve"> </w:t>
      </w:r>
      <w:r>
        <w:rPr>
          <w:rFonts w:hint="eastAsia"/>
        </w:rPr>
        <w:t>аппаратов</w:t>
      </w:r>
    </w:p>
    <w:p w14:paraId="755E6808" w14:textId="77777777" w:rsidR="00926936" w:rsidRDefault="00926936" w:rsidP="00926936"/>
    <w:p w14:paraId="41C9E5FB" w14:textId="77777777" w:rsidR="00926936" w:rsidRDefault="00926936" w:rsidP="00926936">
      <w:r>
        <w:t xml:space="preserve">2.1 </w:t>
      </w:r>
      <w:r>
        <w:rPr>
          <w:rFonts w:hint="eastAsia"/>
        </w:rPr>
        <w:t>Имитационная</w:t>
      </w:r>
      <w:r>
        <w:t xml:space="preserve"> </w:t>
      </w:r>
      <w:r>
        <w:rPr>
          <w:rFonts w:hint="eastAsia"/>
        </w:rPr>
        <w:t>модель</w:t>
      </w:r>
      <w:r>
        <w:t xml:space="preserve"> </w:t>
      </w:r>
      <w:r>
        <w:rPr>
          <w:rFonts w:hint="eastAsia"/>
        </w:rPr>
        <w:t>электромеханических</w:t>
      </w:r>
      <w:r>
        <w:t xml:space="preserve"> </w:t>
      </w:r>
      <w:r>
        <w:rPr>
          <w:rFonts w:hint="eastAsia"/>
        </w:rPr>
        <w:t>преобразователей</w:t>
      </w:r>
    </w:p>
    <w:p w14:paraId="79889763" w14:textId="77777777" w:rsidR="00926936" w:rsidRDefault="00926936" w:rsidP="00926936"/>
    <w:p w14:paraId="08249C91" w14:textId="77777777" w:rsidR="00926936" w:rsidRDefault="00926936" w:rsidP="00926936">
      <w:r>
        <w:rPr>
          <w:rFonts w:hint="eastAsia"/>
        </w:rPr>
        <w:t>энергии</w:t>
      </w:r>
      <w:r>
        <w:t xml:space="preserve"> </w:t>
      </w:r>
      <w:r>
        <w:rPr>
          <w:rFonts w:hint="eastAsia"/>
        </w:rPr>
        <w:t>с</w:t>
      </w:r>
      <w:r>
        <w:t xml:space="preserve"> </w:t>
      </w:r>
      <w:r>
        <w:rPr>
          <w:rFonts w:hint="eastAsia"/>
        </w:rPr>
        <w:t>учетом</w:t>
      </w:r>
      <w:r>
        <w:t xml:space="preserve"> </w:t>
      </w:r>
      <w:r>
        <w:rPr>
          <w:rFonts w:hint="eastAsia"/>
        </w:rPr>
        <w:t>процессов</w:t>
      </w:r>
      <w:r>
        <w:t xml:space="preserve"> </w:t>
      </w:r>
      <w:r>
        <w:rPr>
          <w:rFonts w:hint="eastAsia"/>
        </w:rPr>
        <w:t>в</w:t>
      </w:r>
      <w:r>
        <w:t xml:space="preserve"> </w:t>
      </w:r>
      <w:r>
        <w:rPr>
          <w:rFonts w:hint="eastAsia"/>
        </w:rPr>
        <w:t>подшипниковых</w:t>
      </w:r>
      <w:r>
        <w:t xml:space="preserve"> </w:t>
      </w:r>
      <w:r>
        <w:rPr>
          <w:rFonts w:hint="eastAsia"/>
        </w:rPr>
        <w:t>опорах</w:t>
      </w:r>
    </w:p>
    <w:p w14:paraId="7F9713DB" w14:textId="77777777" w:rsidR="00926936" w:rsidRDefault="00926936" w:rsidP="00926936"/>
    <w:p w14:paraId="61E1A6B4" w14:textId="77777777" w:rsidR="00926936" w:rsidRDefault="00926936" w:rsidP="00926936">
      <w:r>
        <w:t xml:space="preserve">2.2 </w:t>
      </w:r>
      <w:r>
        <w:rPr>
          <w:rFonts w:hint="eastAsia"/>
        </w:rPr>
        <w:t>Надежность</w:t>
      </w:r>
      <w:r>
        <w:t xml:space="preserve"> </w:t>
      </w:r>
      <w:r>
        <w:rPr>
          <w:rFonts w:hint="eastAsia"/>
        </w:rPr>
        <w:t>систем</w:t>
      </w:r>
      <w:r>
        <w:t xml:space="preserve"> </w:t>
      </w:r>
      <w:r>
        <w:rPr>
          <w:rFonts w:hint="eastAsia"/>
        </w:rPr>
        <w:t>электромеханических</w:t>
      </w:r>
      <w:r>
        <w:t xml:space="preserve"> </w:t>
      </w:r>
      <w:r>
        <w:rPr>
          <w:rFonts w:hint="eastAsia"/>
        </w:rPr>
        <w:t>преобразователей</w:t>
      </w:r>
      <w:r>
        <w:t xml:space="preserve"> </w:t>
      </w:r>
      <w:r>
        <w:rPr>
          <w:rFonts w:hint="eastAsia"/>
        </w:rPr>
        <w:t>энергии</w:t>
      </w:r>
    </w:p>
    <w:p w14:paraId="28C521D5" w14:textId="77777777" w:rsidR="00926936" w:rsidRDefault="00926936" w:rsidP="00926936"/>
    <w:p w14:paraId="2DAFA513" w14:textId="77777777" w:rsidR="00926936" w:rsidRDefault="00926936" w:rsidP="00926936">
      <w:r>
        <w:t xml:space="preserve">2.3 </w:t>
      </w:r>
      <w:r>
        <w:rPr>
          <w:rFonts w:hint="eastAsia"/>
        </w:rPr>
        <w:t>Общая</w:t>
      </w:r>
      <w:r>
        <w:t xml:space="preserve"> </w:t>
      </w:r>
      <w:r>
        <w:rPr>
          <w:rFonts w:hint="eastAsia"/>
        </w:rPr>
        <w:t>модель</w:t>
      </w:r>
      <w:r>
        <w:t xml:space="preserve"> </w:t>
      </w:r>
      <w:r>
        <w:rPr>
          <w:rFonts w:hint="eastAsia"/>
        </w:rPr>
        <w:t>обслуживания</w:t>
      </w:r>
      <w:r>
        <w:t xml:space="preserve"> </w:t>
      </w:r>
      <w:r>
        <w:rPr>
          <w:rFonts w:hint="eastAsia"/>
        </w:rPr>
        <w:t>систем</w:t>
      </w:r>
      <w:r>
        <w:t xml:space="preserve"> </w:t>
      </w:r>
      <w:r>
        <w:rPr>
          <w:rFonts w:hint="eastAsia"/>
        </w:rPr>
        <w:t>электромеханических</w:t>
      </w:r>
      <w:r>
        <w:t xml:space="preserve"> </w:t>
      </w:r>
      <w:r>
        <w:rPr>
          <w:rFonts w:hint="eastAsia"/>
        </w:rPr>
        <w:t>преобразователей</w:t>
      </w:r>
      <w:r>
        <w:t xml:space="preserve"> </w:t>
      </w:r>
      <w:r>
        <w:rPr>
          <w:rFonts w:hint="eastAsia"/>
        </w:rPr>
        <w:t>по</w:t>
      </w:r>
      <w:r>
        <w:t xml:space="preserve"> </w:t>
      </w:r>
      <w:r>
        <w:rPr>
          <w:rFonts w:hint="eastAsia"/>
        </w:rPr>
        <w:t>энергии</w:t>
      </w:r>
      <w:r>
        <w:t xml:space="preserve"> </w:t>
      </w:r>
      <w:r>
        <w:rPr>
          <w:rFonts w:hint="eastAsia"/>
        </w:rPr>
        <w:t>состоянию</w:t>
      </w:r>
    </w:p>
    <w:p w14:paraId="465C8253" w14:textId="77777777" w:rsidR="00926936" w:rsidRDefault="00926936" w:rsidP="00926936"/>
    <w:p w14:paraId="66007B5F" w14:textId="77777777" w:rsidR="00926936" w:rsidRDefault="00926936" w:rsidP="00926936">
      <w:r>
        <w:rPr>
          <w:rFonts w:hint="eastAsia"/>
        </w:rPr>
        <w:t>Выводы</w:t>
      </w:r>
      <w:r>
        <w:t xml:space="preserve"> </w:t>
      </w:r>
      <w:r>
        <w:rPr>
          <w:rFonts w:hint="eastAsia"/>
        </w:rPr>
        <w:t>по</w:t>
      </w:r>
      <w:r>
        <w:t xml:space="preserve"> </w:t>
      </w:r>
      <w:r>
        <w:rPr>
          <w:rFonts w:hint="eastAsia"/>
        </w:rPr>
        <w:t>главе</w:t>
      </w:r>
    </w:p>
    <w:p w14:paraId="3B89E7D1" w14:textId="77777777" w:rsidR="00926936" w:rsidRDefault="00926936" w:rsidP="00926936"/>
    <w:p w14:paraId="348F23E1" w14:textId="77777777" w:rsidR="00926936" w:rsidRDefault="00926936" w:rsidP="00926936">
      <w:r>
        <w:rPr>
          <w:rFonts w:hint="eastAsia"/>
        </w:rPr>
        <w:t>Глава</w:t>
      </w:r>
      <w:r>
        <w:t xml:space="preserve"> 3 </w:t>
      </w:r>
      <w:r>
        <w:rPr>
          <w:rFonts w:hint="eastAsia"/>
        </w:rPr>
        <w:t>Методология</w:t>
      </w:r>
      <w:r>
        <w:t xml:space="preserve"> </w:t>
      </w:r>
      <w:r>
        <w:rPr>
          <w:rFonts w:hint="eastAsia"/>
        </w:rPr>
        <w:t>аппаратной</w:t>
      </w:r>
      <w:r>
        <w:t xml:space="preserve"> </w:t>
      </w:r>
      <w:r>
        <w:rPr>
          <w:rFonts w:hint="eastAsia"/>
        </w:rPr>
        <w:t>реализации</w:t>
      </w:r>
      <w:r>
        <w:t xml:space="preserve"> </w:t>
      </w:r>
      <w:r>
        <w:rPr>
          <w:rFonts w:hint="eastAsia"/>
        </w:rPr>
        <w:t>электромеханических</w:t>
      </w:r>
      <w:r>
        <w:t xml:space="preserve"> </w:t>
      </w:r>
      <w:r>
        <w:rPr>
          <w:rFonts w:hint="eastAsia"/>
        </w:rPr>
        <w:t>преобразователей</w:t>
      </w:r>
      <w:r>
        <w:t xml:space="preserve"> </w:t>
      </w:r>
      <w:r>
        <w:rPr>
          <w:rFonts w:hint="eastAsia"/>
        </w:rPr>
        <w:t>энергии</w:t>
      </w:r>
      <w:r>
        <w:t xml:space="preserve"> </w:t>
      </w:r>
      <w:r>
        <w:rPr>
          <w:rFonts w:hint="eastAsia"/>
        </w:rPr>
        <w:t>в</w:t>
      </w:r>
      <w:r>
        <w:t xml:space="preserve"> </w:t>
      </w:r>
      <w:r>
        <w:rPr>
          <w:rFonts w:hint="eastAsia"/>
        </w:rPr>
        <w:t>системах</w:t>
      </w:r>
      <w:r>
        <w:t xml:space="preserve"> </w:t>
      </w:r>
      <w:r>
        <w:rPr>
          <w:rFonts w:hint="eastAsia"/>
        </w:rPr>
        <w:t>летательных</w:t>
      </w:r>
      <w:r>
        <w:t xml:space="preserve"> </w:t>
      </w:r>
      <w:r>
        <w:rPr>
          <w:rFonts w:hint="eastAsia"/>
        </w:rPr>
        <w:t>аппаратов</w:t>
      </w:r>
    </w:p>
    <w:p w14:paraId="7260383D" w14:textId="77777777" w:rsidR="00926936" w:rsidRDefault="00926936" w:rsidP="00926936"/>
    <w:p w14:paraId="705A83A1" w14:textId="77777777" w:rsidR="00926936" w:rsidRDefault="00926936" w:rsidP="00926936">
      <w:r>
        <w:t xml:space="preserve">3.1 </w:t>
      </w:r>
      <w:r>
        <w:rPr>
          <w:rFonts w:hint="eastAsia"/>
        </w:rPr>
        <w:t>Перспективные</w:t>
      </w:r>
      <w:r>
        <w:t xml:space="preserve"> </w:t>
      </w:r>
      <w:r>
        <w:rPr>
          <w:rFonts w:hint="eastAsia"/>
        </w:rPr>
        <w:t>конструкции</w:t>
      </w:r>
      <w:r>
        <w:t xml:space="preserve"> </w:t>
      </w:r>
      <w:r>
        <w:rPr>
          <w:rFonts w:hint="eastAsia"/>
        </w:rPr>
        <w:t>специальных</w:t>
      </w:r>
      <w:r>
        <w:t xml:space="preserve"> </w:t>
      </w:r>
      <w:r>
        <w:rPr>
          <w:rFonts w:hint="eastAsia"/>
        </w:rPr>
        <w:t>электромеханических</w:t>
      </w:r>
      <w:r>
        <w:t xml:space="preserve"> </w:t>
      </w:r>
      <w:r>
        <w:rPr>
          <w:rFonts w:hint="eastAsia"/>
        </w:rPr>
        <w:t>преобразователей</w:t>
      </w:r>
    </w:p>
    <w:p w14:paraId="5B78A0E9" w14:textId="77777777" w:rsidR="00926936" w:rsidRDefault="00926936" w:rsidP="00926936"/>
    <w:p w14:paraId="3DC1FA5D" w14:textId="77777777" w:rsidR="00926936" w:rsidRDefault="00926936" w:rsidP="00926936">
      <w:r>
        <w:t xml:space="preserve">3.1.1 </w:t>
      </w:r>
      <w:r>
        <w:rPr>
          <w:rFonts w:hint="eastAsia"/>
        </w:rPr>
        <w:t>Высокоскоростные</w:t>
      </w:r>
      <w:r>
        <w:t xml:space="preserve"> </w:t>
      </w:r>
      <w:r>
        <w:rPr>
          <w:rFonts w:hint="eastAsia"/>
        </w:rPr>
        <w:t>электрические</w:t>
      </w:r>
      <w:r>
        <w:t xml:space="preserve"> </w:t>
      </w:r>
      <w:r>
        <w:rPr>
          <w:rFonts w:hint="eastAsia"/>
        </w:rPr>
        <w:t>машины</w:t>
      </w:r>
    </w:p>
    <w:p w14:paraId="55AE94F4" w14:textId="77777777" w:rsidR="00926936" w:rsidRDefault="00926936" w:rsidP="00926936"/>
    <w:p w14:paraId="2595464F" w14:textId="77777777" w:rsidR="00926936" w:rsidRDefault="00926936" w:rsidP="00926936">
      <w:r>
        <w:t xml:space="preserve">3.1.2 </w:t>
      </w:r>
      <w:r>
        <w:rPr>
          <w:rFonts w:hint="eastAsia"/>
        </w:rPr>
        <w:t>Дисковые</w:t>
      </w:r>
      <w:r>
        <w:t xml:space="preserve"> </w:t>
      </w:r>
      <w:r>
        <w:rPr>
          <w:rFonts w:hint="eastAsia"/>
        </w:rPr>
        <w:t>электромеханические</w:t>
      </w:r>
      <w:r>
        <w:t xml:space="preserve"> </w:t>
      </w:r>
      <w:r>
        <w:rPr>
          <w:rFonts w:hint="eastAsia"/>
        </w:rPr>
        <w:t>преобразователи</w:t>
      </w:r>
      <w:r>
        <w:t xml:space="preserve"> </w:t>
      </w:r>
      <w:r>
        <w:rPr>
          <w:rFonts w:hint="eastAsia"/>
        </w:rPr>
        <w:t>энергии</w:t>
      </w:r>
    </w:p>
    <w:p w14:paraId="6AB70D3A" w14:textId="77777777" w:rsidR="00926936" w:rsidRDefault="00926936" w:rsidP="00926936"/>
    <w:p w14:paraId="0B8363AF" w14:textId="77777777" w:rsidR="00926936" w:rsidRDefault="00926936" w:rsidP="00926936">
      <w:r>
        <w:t xml:space="preserve">3.1.3 </w:t>
      </w:r>
      <w:r>
        <w:rPr>
          <w:rFonts w:hint="eastAsia"/>
        </w:rPr>
        <w:t>Высокомоментные</w:t>
      </w:r>
      <w:r>
        <w:t xml:space="preserve"> </w:t>
      </w:r>
      <w:r>
        <w:rPr>
          <w:rFonts w:hint="eastAsia"/>
        </w:rPr>
        <w:t>низкоскоростные</w:t>
      </w:r>
      <w:r>
        <w:t xml:space="preserve"> </w:t>
      </w:r>
      <w:r>
        <w:rPr>
          <w:rFonts w:hint="eastAsia"/>
        </w:rPr>
        <w:t>двигатели</w:t>
      </w:r>
      <w:r>
        <w:t xml:space="preserve"> </w:t>
      </w:r>
      <w:r>
        <w:rPr>
          <w:rFonts w:hint="eastAsia"/>
        </w:rPr>
        <w:t>и</w:t>
      </w:r>
      <w:r>
        <w:t xml:space="preserve"> </w:t>
      </w:r>
      <w:r>
        <w:rPr>
          <w:rFonts w:hint="eastAsia"/>
        </w:rPr>
        <w:t>двигатели</w:t>
      </w:r>
      <w:r>
        <w:t xml:space="preserve"> </w:t>
      </w:r>
      <w:r>
        <w:rPr>
          <w:rFonts w:hint="eastAsia"/>
        </w:rPr>
        <w:t>постоянного</w:t>
      </w:r>
      <w:r>
        <w:t xml:space="preserve"> </w:t>
      </w:r>
      <w:r>
        <w:rPr>
          <w:rFonts w:hint="eastAsia"/>
        </w:rPr>
        <w:t>тока</w:t>
      </w:r>
    </w:p>
    <w:p w14:paraId="4A93DC7B" w14:textId="77777777" w:rsidR="00926936" w:rsidRDefault="00926936" w:rsidP="00926936"/>
    <w:p w14:paraId="257E4575" w14:textId="77777777" w:rsidR="00926936" w:rsidRDefault="00926936" w:rsidP="00926936">
      <w:r>
        <w:t xml:space="preserve">3.2 </w:t>
      </w:r>
      <w:r>
        <w:rPr>
          <w:rFonts w:hint="eastAsia"/>
        </w:rPr>
        <w:t>Управляемость</w:t>
      </w:r>
      <w:r>
        <w:t xml:space="preserve"> </w:t>
      </w:r>
      <w:r>
        <w:rPr>
          <w:rFonts w:hint="eastAsia"/>
        </w:rPr>
        <w:t>систем</w:t>
      </w:r>
      <w:r>
        <w:t xml:space="preserve"> </w:t>
      </w:r>
      <w:r>
        <w:rPr>
          <w:rFonts w:hint="eastAsia"/>
        </w:rPr>
        <w:t>электромеханических</w:t>
      </w:r>
      <w:r>
        <w:t xml:space="preserve"> </w:t>
      </w:r>
      <w:r>
        <w:rPr>
          <w:rFonts w:hint="eastAsia"/>
        </w:rPr>
        <w:t>преобразователей</w:t>
      </w:r>
      <w:r>
        <w:t xml:space="preserve"> </w:t>
      </w:r>
      <w:r>
        <w:rPr>
          <w:rFonts w:hint="eastAsia"/>
        </w:rPr>
        <w:t>энергии</w:t>
      </w:r>
      <w:r>
        <w:t xml:space="preserve"> </w:t>
      </w:r>
      <w:r>
        <w:rPr>
          <w:rFonts w:hint="eastAsia"/>
        </w:rPr>
        <w:t>с</w:t>
      </w:r>
      <w:r>
        <w:t xml:space="preserve"> </w:t>
      </w:r>
      <w:r>
        <w:rPr>
          <w:rFonts w:hint="eastAsia"/>
        </w:rPr>
        <w:t>распределенными</w:t>
      </w:r>
      <w:r>
        <w:t xml:space="preserve"> </w:t>
      </w:r>
      <w:r>
        <w:rPr>
          <w:rFonts w:hint="eastAsia"/>
        </w:rPr>
        <w:t>параметрами</w:t>
      </w:r>
    </w:p>
    <w:p w14:paraId="783B6D1F" w14:textId="77777777" w:rsidR="00926936" w:rsidRDefault="00926936" w:rsidP="00926936"/>
    <w:p w14:paraId="1AD63361" w14:textId="77777777" w:rsidR="00926936" w:rsidRDefault="00926936" w:rsidP="00926936">
      <w:r>
        <w:t xml:space="preserve">3.3 </w:t>
      </w:r>
      <w:r>
        <w:rPr>
          <w:rFonts w:hint="eastAsia"/>
        </w:rPr>
        <w:t>Замкнутые</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распределенными</w:t>
      </w:r>
      <w:r>
        <w:t xml:space="preserve"> </w:t>
      </w:r>
      <w:r>
        <w:rPr>
          <w:rFonts w:hint="eastAsia"/>
        </w:rPr>
        <w:t>лектромеханические</w:t>
      </w:r>
      <w:r>
        <w:t xml:space="preserve"> </w:t>
      </w:r>
      <w:r>
        <w:rPr>
          <w:rFonts w:hint="eastAsia"/>
        </w:rPr>
        <w:t>преобразователи</w:t>
      </w:r>
      <w:r>
        <w:t xml:space="preserve"> </w:t>
      </w:r>
      <w:r>
        <w:rPr>
          <w:rFonts w:hint="eastAsia"/>
        </w:rPr>
        <w:t>энергии</w:t>
      </w:r>
      <w:r>
        <w:t xml:space="preserve"> </w:t>
      </w:r>
      <w:r>
        <w:rPr>
          <w:rFonts w:hint="eastAsia"/>
        </w:rPr>
        <w:t>с</w:t>
      </w:r>
      <w:r>
        <w:t xml:space="preserve"> </w:t>
      </w:r>
      <w:r>
        <w:rPr>
          <w:rFonts w:hint="eastAsia"/>
        </w:rPr>
        <w:t>сосредоточенными</w:t>
      </w:r>
      <w:r>
        <w:t xml:space="preserve"> </w:t>
      </w:r>
      <w:r>
        <w:rPr>
          <w:rFonts w:hint="eastAsia"/>
        </w:rPr>
        <w:t>входами</w:t>
      </w:r>
      <w:r>
        <w:t xml:space="preserve"> </w:t>
      </w:r>
      <w:r>
        <w:rPr>
          <w:rFonts w:hint="eastAsia"/>
        </w:rPr>
        <w:t>и</w:t>
      </w:r>
      <w:r>
        <w:t xml:space="preserve"> </w:t>
      </w:r>
      <w:r>
        <w:rPr>
          <w:rFonts w:hint="eastAsia"/>
        </w:rPr>
        <w:t>выходами</w:t>
      </w:r>
    </w:p>
    <w:p w14:paraId="267DC01F" w14:textId="77777777" w:rsidR="00926936" w:rsidRDefault="00926936" w:rsidP="00926936"/>
    <w:p w14:paraId="41401B5C" w14:textId="77777777" w:rsidR="00926936" w:rsidRDefault="00926936" w:rsidP="00926936">
      <w:r>
        <w:t xml:space="preserve">3.4 </w:t>
      </w:r>
      <w:r>
        <w:rPr>
          <w:rFonts w:hint="eastAsia"/>
        </w:rPr>
        <w:t>Подшипниковые</w:t>
      </w:r>
      <w:r>
        <w:t xml:space="preserve"> </w:t>
      </w:r>
      <w:r>
        <w:rPr>
          <w:rFonts w:hint="eastAsia"/>
        </w:rPr>
        <w:t>опоры</w:t>
      </w:r>
      <w:r>
        <w:t xml:space="preserve"> </w:t>
      </w:r>
      <w:r>
        <w:rPr>
          <w:rFonts w:hint="eastAsia"/>
        </w:rPr>
        <w:t>авиационных</w:t>
      </w:r>
      <w:r>
        <w:t xml:space="preserve"> </w:t>
      </w:r>
      <w:r>
        <w:rPr>
          <w:rFonts w:hint="eastAsia"/>
        </w:rPr>
        <w:t>лектромеханические</w:t>
      </w:r>
      <w:r>
        <w:t xml:space="preserve"> </w:t>
      </w:r>
      <w:r>
        <w:rPr>
          <w:rFonts w:hint="eastAsia"/>
        </w:rPr>
        <w:t>преобразователи</w:t>
      </w:r>
      <w:r>
        <w:t xml:space="preserve"> </w:t>
      </w:r>
      <w:r>
        <w:rPr>
          <w:rFonts w:hint="eastAsia"/>
        </w:rPr>
        <w:t>энергии</w:t>
      </w:r>
    </w:p>
    <w:p w14:paraId="536677CE" w14:textId="77777777" w:rsidR="00926936" w:rsidRDefault="00926936" w:rsidP="00926936"/>
    <w:p w14:paraId="1D0EFC72" w14:textId="77777777" w:rsidR="00926936" w:rsidRDefault="00926936" w:rsidP="00926936">
      <w:r>
        <w:t xml:space="preserve">3.4.1 </w:t>
      </w:r>
      <w:r>
        <w:rPr>
          <w:rFonts w:hint="eastAsia"/>
        </w:rPr>
        <w:t>Пассивные</w:t>
      </w:r>
      <w:r>
        <w:t xml:space="preserve"> </w:t>
      </w:r>
      <w:r>
        <w:rPr>
          <w:rFonts w:hint="eastAsia"/>
        </w:rPr>
        <w:t>магнитные</w:t>
      </w:r>
      <w:r>
        <w:t xml:space="preserve"> </w:t>
      </w:r>
      <w:r>
        <w:rPr>
          <w:rFonts w:hint="eastAsia"/>
        </w:rPr>
        <w:t>подшипники</w:t>
      </w:r>
      <w:r>
        <w:t xml:space="preserve"> </w:t>
      </w:r>
      <w:r>
        <w:rPr>
          <w:rFonts w:hint="eastAsia"/>
        </w:rPr>
        <w:t>как</w:t>
      </w:r>
      <w:r>
        <w:t xml:space="preserve"> </w:t>
      </w:r>
      <w:r>
        <w:rPr>
          <w:rFonts w:hint="eastAsia"/>
        </w:rPr>
        <w:t>составная</w:t>
      </w:r>
      <w:r>
        <w:t xml:space="preserve"> </w:t>
      </w:r>
      <w:r>
        <w:rPr>
          <w:rFonts w:hint="eastAsia"/>
        </w:rPr>
        <w:t>часть</w:t>
      </w:r>
      <w:r>
        <w:t xml:space="preserve"> </w:t>
      </w:r>
      <w:r>
        <w:rPr>
          <w:rFonts w:hint="eastAsia"/>
        </w:rPr>
        <w:t>гибридных</w:t>
      </w:r>
      <w:r>
        <w:t xml:space="preserve"> </w:t>
      </w:r>
      <w:r>
        <w:rPr>
          <w:rFonts w:hint="eastAsia"/>
        </w:rPr>
        <w:t>магнитных</w:t>
      </w:r>
      <w:r>
        <w:t xml:space="preserve"> </w:t>
      </w:r>
      <w:r>
        <w:rPr>
          <w:rFonts w:hint="eastAsia"/>
        </w:rPr>
        <w:t>подшипников</w:t>
      </w:r>
    </w:p>
    <w:p w14:paraId="62F75663" w14:textId="77777777" w:rsidR="00926936" w:rsidRDefault="00926936" w:rsidP="00926936"/>
    <w:p w14:paraId="45B9FDEA" w14:textId="77777777" w:rsidR="00926936" w:rsidRDefault="00926936" w:rsidP="00926936">
      <w:r>
        <w:t xml:space="preserve">3.4.2 </w:t>
      </w:r>
      <w:r>
        <w:rPr>
          <w:rFonts w:hint="eastAsia"/>
        </w:rPr>
        <w:t>Газодинамические</w:t>
      </w:r>
      <w:r>
        <w:t xml:space="preserve"> </w:t>
      </w:r>
      <w:r>
        <w:rPr>
          <w:rFonts w:hint="eastAsia"/>
        </w:rPr>
        <w:t>подшипники</w:t>
      </w:r>
    </w:p>
    <w:p w14:paraId="0B4ECDB5" w14:textId="77777777" w:rsidR="00926936" w:rsidRDefault="00926936" w:rsidP="00926936"/>
    <w:p w14:paraId="6936481B" w14:textId="77777777" w:rsidR="00926936" w:rsidRDefault="00926936" w:rsidP="00926936">
      <w:r>
        <w:lastRenderedPageBreak/>
        <w:t xml:space="preserve">3.4.3 </w:t>
      </w:r>
      <w:r>
        <w:rPr>
          <w:rFonts w:hint="eastAsia"/>
        </w:rPr>
        <w:t>Газостатические</w:t>
      </w:r>
      <w:r>
        <w:t xml:space="preserve"> </w:t>
      </w:r>
      <w:r>
        <w:rPr>
          <w:rFonts w:hint="eastAsia"/>
        </w:rPr>
        <w:t>подшипники</w:t>
      </w:r>
    </w:p>
    <w:p w14:paraId="62792C37" w14:textId="77777777" w:rsidR="00926936" w:rsidRDefault="00926936" w:rsidP="00926936"/>
    <w:p w14:paraId="5DA23636" w14:textId="77777777" w:rsidR="00926936" w:rsidRDefault="00926936" w:rsidP="00926936">
      <w:r>
        <w:rPr>
          <w:rFonts w:hint="eastAsia"/>
        </w:rPr>
        <w:t>Выводы</w:t>
      </w:r>
      <w:r>
        <w:t xml:space="preserve"> </w:t>
      </w:r>
      <w:r>
        <w:rPr>
          <w:rFonts w:hint="eastAsia"/>
        </w:rPr>
        <w:t>по</w:t>
      </w:r>
      <w:r>
        <w:t xml:space="preserve"> </w:t>
      </w:r>
      <w:r>
        <w:rPr>
          <w:rFonts w:hint="eastAsia"/>
        </w:rPr>
        <w:t>главе</w:t>
      </w:r>
    </w:p>
    <w:p w14:paraId="3306959A" w14:textId="77777777" w:rsidR="00926936" w:rsidRDefault="00926936" w:rsidP="00926936"/>
    <w:p w14:paraId="1EA60293" w14:textId="77777777" w:rsidR="00926936" w:rsidRDefault="00926936" w:rsidP="00926936">
      <w:r>
        <w:rPr>
          <w:rFonts w:hint="eastAsia"/>
        </w:rPr>
        <w:t>Глава</w:t>
      </w:r>
      <w:r>
        <w:t xml:space="preserve"> 4 </w:t>
      </w:r>
      <w:r>
        <w:rPr>
          <w:rFonts w:hint="eastAsia"/>
        </w:rPr>
        <w:t>Методы</w:t>
      </w:r>
      <w:r>
        <w:t xml:space="preserve"> </w:t>
      </w:r>
      <w:r>
        <w:rPr>
          <w:rFonts w:hint="eastAsia"/>
        </w:rPr>
        <w:t>и</w:t>
      </w:r>
      <w:r>
        <w:t xml:space="preserve"> </w:t>
      </w:r>
      <w:r>
        <w:rPr>
          <w:rFonts w:hint="eastAsia"/>
        </w:rPr>
        <w:t>модели</w:t>
      </w:r>
      <w:r>
        <w:t xml:space="preserve"> </w:t>
      </w:r>
      <w:r>
        <w:rPr>
          <w:rFonts w:hint="eastAsia"/>
        </w:rPr>
        <w:t>полунатурных</w:t>
      </w:r>
      <w:r>
        <w:t xml:space="preserve"> </w:t>
      </w:r>
      <w:r>
        <w:rPr>
          <w:rFonts w:hint="eastAsia"/>
        </w:rPr>
        <w:t>испытаний</w:t>
      </w:r>
      <w:r>
        <w:t xml:space="preserve"> </w:t>
      </w:r>
      <w:r>
        <w:rPr>
          <w:rFonts w:hint="eastAsia"/>
        </w:rPr>
        <w:t>электромеханических</w:t>
      </w:r>
      <w:r>
        <w:t xml:space="preserve"> </w:t>
      </w:r>
      <w:r>
        <w:rPr>
          <w:rFonts w:hint="eastAsia"/>
        </w:rPr>
        <w:t>преобразователей</w:t>
      </w:r>
      <w:r>
        <w:t xml:space="preserve"> </w:t>
      </w:r>
      <w:r>
        <w:rPr>
          <w:rFonts w:hint="eastAsia"/>
        </w:rPr>
        <w:t>энергии</w:t>
      </w:r>
      <w:r>
        <w:t xml:space="preserve"> </w:t>
      </w:r>
      <w:r>
        <w:rPr>
          <w:rFonts w:hint="eastAsia"/>
        </w:rPr>
        <w:t>в</w:t>
      </w:r>
      <w:r>
        <w:t xml:space="preserve"> </w:t>
      </w:r>
      <w:r>
        <w:rPr>
          <w:rFonts w:hint="eastAsia"/>
        </w:rPr>
        <w:t>системах</w:t>
      </w:r>
      <w:r>
        <w:t xml:space="preserve"> </w:t>
      </w:r>
      <w:r>
        <w:rPr>
          <w:rFonts w:hint="eastAsia"/>
        </w:rPr>
        <w:t>летательных</w:t>
      </w:r>
      <w:r>
        <w:t xml:space="preserve"> </w:t>
      </w:r>
      <w:r>
        <w:rPr>
          <w:rFonts w:hint="eastAsia"/>
        </w:rPr>
        <w:t>аппаратов</w:t>
      </w:r>
    </w:p>
    <w:p w14:paraId="61BD7BC5" w14:textId="77777777" w:rsidR="00926936" w:rsidRDefault="00926936" w:rsidP="00926936"/>
    <w:p w14:paraId="3D422183" w14:textId="77777777" w:rsidR="00926936" w:rsidRDefault="00926936" w:rsidP="00926936">
      <w:r>
        <w:t xml:space="preserve">4.1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электромагнитного</w:t>
      </w:r>
      <w:r>
        <w:t xml:space="preserve"> </w:t>
      </w:r>
      <w:r>
        <w:rPr>
          <w:rFonts w:hint="eastAsia"/>
        </w:rPr>
        <w:t>управления</w:t>
      </w:r>
      <w:r>
        <w:t xml:space="preserve"> </w:t>
      </w:r>
      <w:r>
        <w:rPr>
          <w:rFonts w:hint="eastAsia"/>
        </w:rPr>
        <w:t>гибридными</w:t>
      </w:r>
      <w:r>
        <w:t xml:space="preserve"> </w:t>
      </w:r>
      <w:r>
        <w:rPr>
          <w:rFonts w:hint="eastAsia"/>
        </w:rPr>
        <w:t>магнитными</w:t>
      </w:r>
      <w:r>
        <w:t xml:space="preserve"> </w:t>
      </w:r>
      <w:r>
        <w:rPr>
          <w:rFonts w:hint="eastAsia"/>
        </w:rPr>
        <w:t>подшипниками</w:t>
      </w:r>
    </w:p>
    <w:p w14:paraId="2D0C7C7A" w14:textId="77777777" w:rsidR="00926936" w:rsidRDefault="00926936" w:rsidP="00926936"/>
    <w:p w14:paraId="53101EA6" w14:textId="77777777" w:rsidR="00926936" w:rsidRDefault="00926936" w:rsidP="00926936">
      <w:r>
        <w:t xml:space="preserve">4.2 </w:t>
      </w:r>
      <w:r>
        <w:rPr>
          <w:rFonts w:hint="eastAsia"/>
        </w:rPr>
        <w:t>Математическая</w:t>
      </w:r>
      <w:r>
        <w:t xml:space="preserve"> </w:t>
      </w:r>
      <w:r>
        <w:rPr>
          <w:rFonts w:hint="eastAsia"/>
        </w:rPr>
        <w:t>модель</w:t>
      </w:r>
      <w:r>
        <w:t xml:space="preserve"> </w:t>
      </w:r>
      <w:r>
        <w:rPr>
          <w:rFonts w:hint="eastAsia"/>
        </w:rPr>
        <w:t>осевого</w:t>
      </w:r>
      <w:r>
        <w:t xml:space="preserve"> </w:t>
      </w:r>
      <w:r>
        <w:rPr>
          <w:rFonts w:hint="eastAsia"/>
        </w:rPr>
        <w:t>магнитного</w:t>
      </w:r>
      <w:r>
        <w:t xml:space="preserve"> </w:t>
      </w:r>
      <w:r>
        <w:rPr>
          <w:rFonts w:hint="eastAsia"/>
        </w:rPr>
        <w:t>подшипника</w:t>
      </w:r>
      <w:r>
        <w:t xml:space="preserve"> </w:t>
      </w:r>
      <w:r>
        <w:rPr>
          <w:rFonts w:hint="eastAsia"/>
        </w:rPr>
        <w:t>на</w:t>
      </w:r>
    </w:p>
    <w:p w14:paraId="2C74A757" w14:textId="77777777" w:rsidR="00926936" w:rsidRDefault="00926936" w:rsidP="00926936"/>
    <w:p w14:paraId="124470B3" w14:textId="77777777" w:rsidR="00926936" w:rsidRDefault="00926936" w:rsidP="00926936">
      <w:r>
        <w:rPr>
          <w:rFonts w:hint="eastAsia"/>
        </w:rPr>
        <w:t>постоянных</w:t>
      </w:r>
      <w:r>
        <w:t xml:space="preserve"> </w:t>
      </w:r>
      <w:r>
        <w:rPr>
          <w:rFonts w:hint="eastAsia"/>
        </w:rPr>
        <w:t>магнитах</w:t>
      </w:r>
      <w:r>
        <w:t xml:space="preserve">, </w:t>
      </w:r>
      <w:r>
        <w:rPr>
          <w:rFonts w:hint="eastAsia"/>
        </w:rPr>
        <w:t>являющихся</w:t>
      </w:r>
      <w:r>
        <w:t xml:space="preserve"> </w:t>
      </w:r>
      <w:r>
        <w:rPr>
          <w:rFonts w:hint="eastAsia"/>
        </w:rPr>
        <w:t>прототипами</w:t>
      </w:r>
      <w:r>
        <w:t xml:space="preserve"> </w:t>
      </w:r>
      <w:r>
        <w:rPr>
          <w:rFonts w:hint="eastAsia"/>
        </w:rPr>
        <w:t>для</w:t>
      </w:r>
      <w:r>
        <w:t xml:space="preserve"> </w:t>
      </w:r>
      <w:r>
        <w:rPr>
          <w:rFonts w:hint="eastAsia"/>
        </w:rPr>
        <w:t>разработки</w:t>
      </w:r>
      <w:r>
        <w:t xml:space="preserve"> </w:t>
      </w:r>
      <w:r>
        <w:rPr>
          <w:rFonts w:hint="eastAsia"/>
        </w:rPr>
        <w:t>электромеханических</w:t>
      </w:r>
      <w:r>
        <w:t xml:space="preserve"> </w:t>
      </w:r>
      <w:r>
        <w:rPr>
          <w:rFonts w:hint="eastAsia"/>
        </w:rPr>
        <w:t>преобразователей</w:t>
      </w:r>
      <w:r>
        <w:t xml:space="preserve"> </w:t>
      </w:r>
      <w:r>
        <w:rPr>
          <w:rFonts w:hint="eastAsia"/>
        </w:rPr>
        <w:t>энергии</w:t>
      </w:r>
    </w:p>
    <w:p w14:paraId="66A4506D" w14:textId="77777777" w:rsidR="00926936" w:rsidRDefault="00926936" w:rsidP="00926936"/>
    <w:p w14:paraId="48AE57CA" w14:textId="77777777" w:rsidR="00926936" w:rsidRDefault="00926936" w:rsidP="00926936">
      <w:r>
        <w:t xml:space="preserve">4.3 </w:t>
      </w:r>
      <w:r>
        <w:rPr>
          <w:rFonts w:hint="eastAsia"/>
        </w:rPr>
        <w:t>Анализ</w:t>
      </w:r>
      <w:r>
        <w:t xml:space="preserve"> </w:t>
      </w:r>
      <w:r>
        <w:rPr>
          <w:rFonts w:hint="eastAsia"/>
        </w:rPr>
        <w:t>осевой</w:t>
      </w:r>
      <w:r>
        <w:t xml:space="preserve"> </w:t>
      </w:r>
      <w:r>
        <w:rPr>
          <w:rFonts w:hint="eastAsia"/>
        </w:rPr>
        <w:t>составляющей</w:t>
      </w:r>
      <w:r>
        <w:t xml:space="preserve"> </w:t>
      </w:r>
      <w:r>
        <w:rPr>
          <w:rFonts w:hint="eastAsia"/>
        </w:rPr>
        <w:t>силы</w:t>
      </w:r>
      <w:r>
        <w:t xml:space="preserve"> </w:t>
      </w:r>
      <w:r>
        <w:rPr>
          <w:rFonts w:hint="eastAsia"/>
        </w:rPr>
        <w:t>отталкивания</w:t>
      </w:r>
      <w:r>
        <w:t xml:space="preserve"> </w:t>
      </w:r>
      <w:r>
        <w:rPr>
          <w:rFonts w:hint="eastAsia"/>
        </w:rPr>
        <w:t>в</w:t>
      </w:r>
      <w:r>
        <w:t xml:space="preserve"> </w:t>
      </w:r>
      <w:r>
        <w:rPr>
          <w:rFonts w:hint="eastAsia"/>
        </w:rPr>
        <w:t>многокольцевых</w:t>
      </w:r>
      <w:r>
        <w:t xml:space="preserve"> </w:t>
      </w:r>
      <w:r>
        <w:rPr>
          <w:rFonts w:hint="eastAsia"/>
        </w:rPr>
        <w:t>магнитных</w:t>
      </w:r>
      <w:r>
        <w:t xml:space="preserve"> </w:t>
      </w:r>
      <w:r>
        <w:rPr>
          <w:rFonts w:hint="eastAsia"/>
        </w:rPr>
        <w:t>подшипниках</w:t>
      </w:r>
      <w:r>
        <w:t xml:space="preserve"> </w:t>
      </w:r>
      <w:r>
        <w:rPr>
          <w:rFonts w:hint="eastAsia"/>
        </w:rPr>
        <w:t>с</w:t>
      </w:r>
      <w:r>
        <w:t xml:space="preserve"> </w:t>
      </w:r>
      <w:r>
        <w:rPr>
          <w:rFonts w:hint="eastAsia"/>
        </w:rPr>
        <w:t>осевым</w:t>
      </w:r>
      <w:r>
        <w:t xml:space="preserve"> </w:t>
      </w:r>
      <w:r>
        <w:rPr>
          <w:rFonts w:hint="eastAsia"/>
        </w:rPr>
        <w:t>направлением</w:t>
      </w:r>
      <w:r>
        <w:t xml:space="preserve"> </w:t>
      </w:r>
      <w:r>
        <w:rPr>
          <w:rFonts w:hint="eastAsia"/>
        </w:rPr>
        <w:t>намагниченности</w:t>
      </w:r>
    </w:p>
    <w:p w14:paraId="636AB354" w14:textId="77777777" w:rsidR="00926936" w:rsidRDefault="00926936" w:rsidP="00926936"/>
    <w:p w14:paraId="0F6E7A48" w14:textId="77777777" w:rsidR="00926936" w:rsidRDefault="00926936" w:rsidP="00926936">
      <w:r>
        <w:t xml:space="preserve">4.4 </w:t>
      </w:r>
      <w:r>
        <w:rPr>
          <w:rFonts w:hint="eastAsia"/>
        </w:rPr>
        <w:t>Анализ</w:t>
      </w:r>
      <w:r>
        <w:t xml:space="preserve"> </w:t>
      </w:r>
      <w:r>
        <w:rPr>
          <w:rFonts w:hint="eastAsia"/>
        </w:rPr>
        <w:t>динамических</w:t>
      </w:r>
      <w:r>
        <w:t xml:space="preserve"> </w:t>
      </w:r>
      <w:r>
        <w:rPr>
          <w:rFonts w:hint="eastAsia"/>
        </w:rPr>
        <w:t>процессов</w:t>
      </w:r>
      <w:r>
        <w:t xml:space="preserve"> </w:t>
      </w:r>
      <w:r>
        <w:rPr>
          <w:rFonts w:hint="eastAsia"/>
        </w:rPr>
        <w:t>в</w:t>
      </w:r>
      <w:r>
        <w:t xml:space="preserve"> </w:t>
      </w:r>
      <w:r>
        <w:rPr>
          <w:rFonts w:hint="eastAsia"/>
        </w:rPr>
        <w:t>высокоскоростных</w:t>
      </w:r>
      <w:r>
        <w:t xml:space="preserve"> </w:t>
      </w:r>
      <w:r>
        <w:rPr>
          <w:rFonts w:hint="eastAsia"/>
        </w:rPr>
        <w:t>гибридных</w:t>
      </w:r>
      <w:r>
        <w:t xml:space="preserve"> </w:t>
      </w:r>
      <w:r>
        <w:rPr>
          <w:rFonts w:hint="eastAsia"/>
        </w:rPr>
        <w:t>магнитных</w:t>
      </w:r>
      <w:r>
        <w:t xml:space="preserve"> </w:t>
      </w:r>
      <w:r>
        <w:rPr>
          <w:rFonts w:hint="eastAsia"/>
        </w:rPr>
        <w:t>подшипниках</w:t>
      </w:r>
      <w:r>
        <w:t xml:space="preserve"> </w:t>
      </w:r>
      <w:r>
        <w:rPr>
          <w:rFonts w:hint="eastAsia"/>
        </w:rPr>
        <w:t>являющихся</w:t>
      </w:r>
      <w:r>
        <w:t xml:space="preserve"> </w:t>
      </w:r>
      <w:r>
        <w:rPr>
          <w:rFonts w:hint="eastAsia"/>
        </w:rPr>
        <w:t>прототипами</w:t>
      </w:r>
      <w:r>
        <w:t xml:space="preserve"> </w:t>
      </w:r>
      <w:r>
        <w:rPr>
          <w:rFonts w:hint="eastAsia"/>
        </w:rPr>
        <w:t>для</w:t>
      </w:r>
      <w:r>
        <w:t xml:space="preserve"> </w:t>
      </w:r>
      <w:r>
        <w:rPr>
          <w:rFonts w:hint="eastAsia"/>
        </w:rPr>
        <w:t>разработки</w:t>
      </w:r>
      <w:r>
        <w:t xml:space="preserve"> </w:t>
      </w:r>
      <w:r>
        <w:rPr>
          <w:rFonts w:hint="eastAsia"/>
        </w:rPr>
        <w:t>электромеханических</w:t>
      </w:r>
      <w:r>
        <w:t xml:space="preserve"> </w:t>
      </w:r>
      <w:r>
        <w:rPr>
          <w:rFonts w:hint="eastAsia"/>
        </w:rPr>
        <w:t>преобразователей</w:t>
      </w:r>
      <w:r>
        <w:t xml:space="preserve"> </w:t>
      </w:r>
      <w:r>
        <w:rPr>
          <w:rFonts w:hint="eastAsia"/>
        </w:rPr>
        <w:t>энергии</w:t>
      </w:r>
    </w:p>
    <w:p w14:paraId="1C55CAB0" w14:textId="77777777" w:rsidR="00926936" w:rsidRDefault="00926936" w:rsidP="00926936"/>
    <w:p w14:paraId="224D9410" w14:textId="77777777" w:rsidR="00926936" w:rsidRDefault="00926936" w:rsidP="00926936">
      <w:r>
        <w:t xml:space="preserve">4.5 </w:t>
      </w:r>
      <w:r>
        <w:rPr>
          <w:rFonts w:hint="eastAsia"/>
        </w:rPr>
        <w:t>Бессенсорное</w:t>
      </w:r>
      <w:r>
        <w:t xml:space="preserve"> </w:t>
      </w:r>
      <w:r>
        <w:rPr>
          <w:rFonts w:hint="eastAsia"/>
        </w:rPr>
        <w:t>управление</w:t>
      </w:r>
      <w:r>
        <w:t xml:space="preserve"> </w:t>
      </w:r>
      <w:r>
        <w:rPr>
          <w:rFonts w:hint="eastAsia"/>
        </w:rPr>
        <w:t>гибридными</w:t>
      </w:r>
      <w:r>
        <w:t xml:space="preserve"> </w:t>
      </w:r>
      <w:r>
        <w:rPr>
          <w:rFonts w:hint="eastAsia"/>
        </w:rPr>
        <w:t>магнитными</w:t>
      </w:r>
      <w:r>
        <w:t xml:space="preserve"> </w:t>
      </w:r>
      <w:r>
        <w:rPr>
          <w:rFonts w:hint="eastAsia"/>
        </w:rPr>
        <w:t>подшипниками</w:t>
      </w:r>
    </w:p>
    <w:p w14:paraId="1535E04A" w14:textId="77777777" w:rsidR="00926936" w:rsidRDefault="00926936" w:rsidP="00926936"/>
    <w:p w14:paraId="4EEA2C62" w14:textId="77777777" w:rsidR="00926936" w:rsidRDefault="00926936" w:rsidP="00926936">
      <w:r>
        <w:rPr>
          <w:rFonts w:hint="eastAsia"/>
        </w:rPr>
        <w:t>Выводы</w:t>
      </w:r>
      <w:r>
        <w:t xml:space="preserve"> </w:t>
      </w:r>
      <w:r>
        <w:rPr>
          <w:rFonts w:hint="eastAsia"/>
        </w:rPr>
        <w:t>по</w:t>
      </w:r>
      <w:r>
        <w:t xml:space="preserve"> </w:t>
      </w:r>
      <w:r>
        <w:rPr>
          <w:rFonts w:hint="eastAsia"/>
        </w:rPr>
        <w:t>главе</w:t>
      </w:r>
    </w:p>
    <w:p w14:paraId="08B5799B" w14:textId="77777777" w:rsidR="00926936" w:rsidRDefault="00926936" w:rsidP="00926936"/>
    <w:p w14:paraId="3506E628" w14:textId="77777777" w:rsidR="00926936" w:rsidRDefault="00926936" w:rsidP="00926936">
      <w:r>
        <w:rPr>
          <w:rFonts w:hint="eastAsia"/>
        </w:rPr>
        <w:t>Глава</w:t>
      </w:r>
      <w:r>
        <w:t xml:space="preserve"> 5 </w:t>
      </w:r>
      <w:r>
        <w:rPr>
          <w:rFonts w:hint="eastAsia"/>
        </w:rPr>
        <w:t>Методология</w:t>
      </w:r>
      <w:r>
        <w:t xml:space="preserve"> </w:t>
      </w:r>
      <w:r>
        <w:rPr>
          <w:rFonts w:hint="eastAsia"/>
        </w:rPr>
        <w:t>стандартизации</w:t>
      </w:r>
      <w:r>
        <w:t xml:space="preserve"> </w:t>
      </w:r>
      <w:r>
        <w:rPr>
          <w:rFonts w:hint="eastAsia"/>
        </w:rPr>
        <w:t>и</w:t>
      </w:r>
      <w:r>
        <w:t xml:space="preserve"> </w:t>
      </w:r>
      <w:r>
        <w:rPr>
          <w:rFonts w:hint="eastAsia"/>
        </w:rPr>
        <w:t>сертификации</w:t>
      </w:r>
      <w:r>
        <w:t xml:space="preserve"> </w:t>
      </w:r>
      <w:r>
        <w:rPr>
          <w:rFonts w:hint="eastAsia"/>
        </w:rPr>
        <w:t>электромеханических</w:t>
      </w:r>
      <w:r>
        <w:t xml:space="preserve"> </w:t>
      </w:r>
      <w:r>
        <w:rPr>
          <w:rFonts w:hint="eastAsia"/>
        </w:rPr>
        <w:t>преобразователей</w:t>
      </w:r>
      <w:r>
        <w:t xml:space="preserve"> </w:t>
      </w:r>
      <w:r>
        <w:rPr>
          <w:rFonts w:hint="eastAsia"/>
        </w:rPr>
        <w:t>энергии</w:t>
      </w:r>
      <w:r>
        <w:t xml:space="preserve"> </w:t>
      </w:r>
      <w:r>
        <w:rPr>
          <w:rFonts w:hint="eastAsia"/>
        </w:rPr>
        <w:t>в</w:t>
      </w:r>
      <w:r>
        <w:t xml:space="preserve"> </w:t>
      </w:r>
      <w:r>
        <w:rPr>
          <w:rFonts w:hint="eastAsia"/>
        </w:rPr>
        <w:t>системах</w:t>
      </w:r>
      <w:r>
        <w:t xml:space="preserve"> </w:t>
      </w:r>
      <w:r>
        <w:rPr>
          <w:rFonts w:hint="eastAsia"/>
        </w:rPr>
        <w:t>летательных</w:t>
      </w:r>
      <w:r>
        <w:t xml:space="preserve"> </w:t>
      </w:r>
      <w:r>
        <w:rPr>
          <w:rFonts w:hint="eastAsia"/>
        </w:rPr>
        <w:t>аппаратов</w:t>
      </w:r>
      <w:r>
        <w:t xml:space="preserve"> </w:t>
      </w:r>
      <w:r>
        <w:rPr>
          <w:rFonts w:hint="eastAsia"/>
        </w:rPr>
        <w:t>на</w:t>
      </w:r>
      <w:r>
        <w:t xml:space="preserve"> </w:t>
      </w:r>
      <w:r>
        <w:rPr>
          <w:rFonts w:hint="eastAsia"/>
        </w:rPr>
        <w:t>основе</w:t>
      </w:r>
      <w:r>
        <w:t xml:space="preserve"> </w:t>
      </w:r>
      <w:r>
        <w:rPr>
          <w:rFonts w:hint="eastAsia"/>
        </w:rPr>
        <w:t>сертификации</w:t>
      </w:r>
      <w:r>
        <w:t xml:space="preserve"> </w:t>
      </w:r>
      <w:r>
        <w:rPr>
          <w:rFonts w:hint="eastAsia"/>
        </w:rPr>
        <w:t>интегрированной</w:t>
      </w:r>
      <w:r>
        <w:t xml:space="preserve"> </w:t>
      </w:r>
      <w:r>
        <w:rPr>
          <w:rFonts w:hint="eastAsia"/>
        </w:rPr>
        <w:t>модульной</w:t>
      </w:r>
      <w:r>
        <w:t xml:space="preserve"> </w:t>
      </w:r>
      <w:r>
        <w:rPr>
          <w:rFonts w:hint="eastAsia"/>
        </w:rPr>
        <w:t>авионики</w:t>
      </w:r>
    </w:p>
    <w:p w14:paraId="64B864DF" w14:textId="77777777" w:rsidR="00926936" w:rsidRDefault="00926936" w:rsidP="00926936"/>
    <w:p w14:paraId="11029EC6" w14:textId="77777777" w:rsidR="00926936" w:rsidRDefault="00926936" w:rsidP="00926936">
      <w:r>
        <w:t xml:space="preserve">5.1 </w:t>
      </w:r>
      <w:r>
        <w:rPr>
          <w:rFonts w:hint="eastAsia"/>
        </w:rPr>
        <w:t>Анализ</w:t>
      </w:r>
      <w:r>
        <w:t xml:space="preserve"> </w:t>
      </w:r>
      <w:r>
        <w:rPr>
          <w:rFonts w:hint="eastAsia"/>
        </w:rPr>
        <w:t>вариантов</w:t>
      </w:r>
      <w:r>
        <w:t xml:space="preserve"> </w:t>
      </w:r>
      <w:r>
        <w:rPr>
          <w:rFonts w:hint="eastAsia"/>
        </w:rPr>
        <w:t>сертификации</w:t>
      </w:r>
      <w:r>
        <w:t xml:space="preserve"> </w:t>
      </w:r>
      <w:r>
        <w:rPr>
          <w:rFonts w:hint="eastAsia"/>
        </w:rPr>
        <w:t>бортового</w:t>
      </w:r>
      <w:r>
        <w:t xml:space="preserve"> </w:t>
      </w:r>
      <w:r>
        <w:rPr>
          <w:rFonts w:hint="eastAsia"/>
        </w:rPr>
        <w:t>оборудования</w:t>
      </w:r>
      <w:r>
        <w:t xml:space="preserve"> </w:t>
      </w:r>
      <w:r>
        <w:rPr>
          <w:rFonts w:hint="eastAsia"/>
        </w:rPr>
        <w:t>на</w:t>
      </w:r>
      <w:r>
        <w:t xml:space="preserve"> </w:t>
      </w:r>
      <w:r>
        <w:rPr>
          <w:rFonts w:hint="eastAsia"/>
        </w:rPr>
        <w:t>основе</w:t>
      </w:r>
      <w:r>
        <w:t xml:space="preserve"> </w:t>
      </w:r>
      <w:r>
        <w:rPr>
          <w:rFonts w:hint="eastAsia"/>
        </w:rPr>
        <w:t>интегрированной</w:t>
      </w:r>
      <w:r>
        <w:t xml:space="preserve"> </w:t>
      </w:r>
      <w:r>
        <w:rPr>
          <w:rFonts w:hint="eastAsia"/>
        </w:rPr>
        <w:t>модульной</w:t>
      </w:r>
      <w:r>
        <w:t xml:space="preserve"> </w:t>
      </w:r>
      <w:r>
        <w:rPr>
          <w:rFonts w:hint="eastAsia"/>
        </w:rPr>
        <w:t>авионики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за</w:t>
      </w:r>
      <w:r>
        <w:t xml:space="preserve"> </w:t>
      </w:r>
      <w:r>
        <w:rPr>
          <w:rFonts w:hint="eastAsia"/>
        </w:rPr>
        <w:t>рубежом</w:t>
      </w:r>
    </w:p>
    <w:p w14:paraId="2C91CAA7" w14:textId="77777777" w:rsidR="00926936" w:rsidRDefault="00926936" w:rsidP="00926936"/>
    <w:p w14:paraId="70182F66" w14:textId="77777777" w:rsidR="00926936" w:rsidRDefault="00926936" w:rsidP="00926936">
      <w:r>
        <w:t xml:space="preserve">5.2 </w:t>
      </w:r>
      <w:r>
        <w:rPr>
          <w:rFonts w:hint="eastAsia"/>
        </w:rPr>
        <w:t>Практическая</w:t>
      </w:r>
      <w:r>
        <w:t xml:space="preserve"> </w:t>
      </w:r>
      <w:r>
        <w:rPr>
          <w:rFonts w:hint="eastAsia"/>
        </w:rPr>
        <w:t>реализация</w:t>
      </w:r>
      <w:r>
        <w:t xml:space="preserve"> </w:t>
      </w:r>
      <w:r>
        <w:rPr>
          <w:rFonts w:hint="eastAsia"/>
        </w:rPr>
        <w:t>процесса</w:t>
      </w:r>
      <w:r>
        <w:t xml:space="preserve"> </w:t>
      </w:r>
      <w:r>
        <w:rPr>
          <w:rFonts w:hint="eastAsia"/>
        </w:rPr>
        <w:t>сертификации</w:t>
      </w:r>
      <w:r>
        <w:t xml:space="preserve"> </w:t>
      </w:r>
      <w:r>
        <w:rPr>
          <w:rFonts w:hint="eastAsia"/>
        </w:rPr>
        <w:t>комплектующих</w:t>
      </w:r>
      <w:r>
        <w:t xml:space="preserve"> </w:t>
      </w:r>
      <w:r>
        <w:rPr>
          <w:rFonts w:hint="eastAsia"/>
        </w:rPr>
        <w:t>изделий</w:t>
      </w:r>
    </w:p>
    <w:p w14:paraId="6ADF47E0" w14:textId="77777777" w:rsidR="00926936" w:rsidRDefault="00926936" w:rsidP="00926936"/>
    <w:p w14:paraId="12D544E7" w14:textId="77777777" w:rsidR="00926936" w:rsidRDefault="00926936" w:rsidP="00926936">
      <w:r>
        <w:rPr>
          <w:rFonts w:hint="eastAsia"/>
        </w:rPr>
        <w:t>Выводы</w:t>
      </w:r>
      <w:r>
        <w:t xml:space="preserve"> </w:t>
      </w:r>
      <w:r>
        <w:rPr>
          <w:rFonts w:hint="eastAsia"/>
        </w:rPr>
        <w:t>по</w:t>
      </w:r>
      <w:r>
        <w:t xml:space="preserve"> </w:t>
      </w:r>
      <w:r>
        <w:rPr>
          <w:rFonts w:hint="eastAsia"/>
        </w:rPr>
        <w:t>главе</w:t>
      </w:r>
    </w:p>
    <w:p w14:paraId="1AC11462" w14:textId="77777777" w:rsidR="00926936" w:rsidRDefault="00926936" w:rsidP="00926936"/>
    <w:p w14:paraId="7C37AB7F" w14:textId="77777777" w:rsidR="00926936" w:rsidRDefault="00926936" w:rsidP="00926936">
      <w:r>
        <w:rPr>
          <w:rFonts w:hint="eastAsia"/>
        </w:rPr>
        <w:t>Заключение</w:t>
      </w:r>
    </w:p>
    <w:p w14:paraId="7EBB144E" w14:textId="77777777" w:rsidR="00926936" w:rsidRDefault="00926936" w:rsidP="00926936"/>
    <w:p w14:paraId="6A06E733" w14:textId="77777777" w:rsidR="00926936" w:rsidRDefault="00926936" w:rsidP="0092693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5E07AE7" w14:textId="77777777" w:rsidR="00926936" w:rsidRDefault="00926936" w:rsidP="00926936"/>
    <w:p w14:paraId="2FD7AE8F" w14:textId="77777777" w:rsidR="00926936" w:rsidRDefault="00926936" w:rsidP="00926936">
      <w:r>
        <w:rPr>
          <w:rFonts w:hint="eastAsia"/>
        </w:rPr>
        <w:t>Литература</w:t>
      </w:r>
    </w:p>
    <w:p w14:paraId="00507819" w14:textId="77777777" w:rsidR="00926936" w:rsidRDefault="00926936" w:rsidP="00926936"/>
    <w:p w14:paraId="2A1C09E3" w14:textId="77777777" w:rsidR="00926936" w:rsidRDefault="00926936" w:rsidP="00926936">
      <w:r>
        <w:t>272</w:t>
      </w:r>
    </w:p>
    <w:p w14:paraId="10B402CA" w14:textId="77777777" w:rsidR="00926936" w:rsidRDefault="00926936" w:rsidP="00926936"/>
    <w:p w14:paraId="64DBBF85" w14:textId="77777777" w:rsidR="00926936" w:rsidRDefault="00926936" w:rsidP="00926936">
      <w:r>
        <w:rPr>
          <w:rFonts w:hint="eastAsia"/>
        </w:rPr>
        <w:t>Приложения</w:t>
      </w:r>
    </w:p>
    <w:p w14:paraId="5D4F3DBC" w14:textId="77777777" w:rsidR="00926936" w:rsidRDefault="00926936" w:rsidP="00926936"/>
    <w:p w14:paraId="44004F21" w14:textId="77777777" w:rsidR="00926936" w:rsidRDefault="00926936" w:rsidP="00926936">
      <w:r>
        <w:rPr>
          <w:rFonts w:hint="eastAsia"/>
        </w:rPr>
        <w:t>Приложение</w:t>
      </w:r>
      <w:r>
        <w:t xml:space="preserve"> 1. </w:t>
      </w:r>
      <w:r>
        <w:rPr>
          <w:rFonts w:hint="eastAsia"/>
        </w:rPr>
        <w:t>Инженерная</w:t>
      </w:r>
      <w:r>
        <w:t xml:space="preserve"> </w:t>
      </w:r>
      <w:r>
        <w:rPr>
          <w:rFonts w:hint="eastAsia"/>
        </w:rPr>
        <w:t>методика</w:t>
      </w:r>
      <w:r>
        <w:t xml:space="preserve"> </w:t>
      </w:r>
      <w:r>
        <w:rPr>
          <w:rFonts w:hint="eastAsia"/>
        </w:rPr>
        <w:t>расчета</w:t>
      </w:r>
      <w:r>
        <w:t xml:space="preserve"> </w:t>
      </w:r>
      <w:r>
        <w:rPr>
          <w:rFonts w:hint="eastAsia"/>
        </w:rPr>
        <w:t>гибридных</w:t>
      </w:r>
      <w:r>
        <w:t xml:space="preserve"> </w:t>
      </w:r>
      <w:r>
        <w:rPr>
          <w:rFonts w:hint="eastAsia"/>
        </w:rPr>
        <w:t>магнитных</w:t>
      </w:r>
    </w:p>
    <w:p w14:paraId="5AE88C2A" w14:textId="77777777" w:rsidR="00926936" w:rsidRDefault="00926936" w:rsidP="00926936"/>
    <w:p w14:paraId="265605AB" w14:textId="77777777" w:rsidR="00926936" w:rsidRDefault="00926936" w:rsidP="00926936">
      <w:r>
        <w:rPr>
          <w:rFonts w:hint="eastAsia"/>
        </w:rPr>
        <w:t>подшипников</w:t>
      </w:r>
      <w:r>
        <w:t xml:space="preserve"> (</w:t>
      </w:r>
      <w:r>
        <w:rPr>
          <w:rFonts w:hint="eastAsia"/>
        </w:rPr>
        <w:t>демонстрационный</w:t>
      </w:r>
      <w:r>
        <w:t xml:space="preserve"> </w:t>
      </w:r>
      <w:r>
        <w:rPr>
          <w:rFonts w:hint="eastAsia"/>
        </w:rPr>
        <w:t>образец</w:t>
      </w:r>
      <w:r>
        <w:t>)</w:t>
      </w:r>
    </w:p>
    <w:p w14:paraId="4D2445DD" w14:textId="77777777" w:rsidR="00926936" w:rsidRDefault="00926936" w:rsidP="00926936"/>
    <w:p w14:paraId="37063D8D" w14:textId="039919D6" w:rsidR="00926936" w:rsidRPr="00926936" w:rsidRDefault="00926936" w:rsidP="00926936">
      <w:r>
        <w:rPr>
          <w:rFonts w:hint="eastAsia"/>
        </w:rPr>
        <w:t>Приложение</w:t>
      </w:r>
      <w:r>
        <w:t xml:space="preserve"> 2. </w:t>
      </w:r>
      <w:r>
        <w:rPr>
          <w:rFonts w:hint="eastAsia"/>
        </w:rPr>
        <w:t>Инженерная</w:t>
      </w:r>
      <w:r>
        <w:t xml:space="preserve"> </w:t>
      </w:r>
      <w:r>
        <w:rPr>
          <w:rFonts w:hint="eastAsia"/>
        </w:rPr>
        <w:t>методика</w:t>
      </w:r>
      <w:r>
        <w:t xml:space="preserve"> </w:t>
      </w:r>
      <w:r>
        <w:rPr>
          <w:rFonts w:hint="eastAsia"/>
        </w:rPr>
        <w:t>расчета</w:t>
      </w:r>
      <w:r>
        <w:t xml:space="preserve"> </w:t>
      </w:r>
      <w:r>
        <w:rPr>
          <w:rFonts w:hint="eastAsia"/>
        </w:rPr>
        <w:t>и</w:t>
      </w:r>
      <w:r>
        <w:t xml:space="preserve"> </w:t>
      </w:r>
      <w:r>
        <w:rPr>
          <w:rFonts w:hint="eastAsia"/>
        </w:rPr>
        <w:t>проектирования</w:t>
      </w:r>
      <w:r>
        <w:t xml:space="preserve"> </w:t>
      </w:r>
      <w:r>
        <w:rPr>
          <w:rFonts w:hint="eastAsia"/>
        </w:rPr>
        <w:t>высокоскоростного</w:t>
      </w:r>
      <w:r>
        <w:t xml:space="preserve"> </w:t>
      </w:r>
      <w:r>
        <w:rPr>
          <w:rFonts w:hint="eastAsia"/>
        </w:rPr>
        <w:t>магнитоэлектрического</w:t>
      </w:r>
      <w:r>
        <w:t xml:space="preserve"> </w:t>
      </w:r>
      <w:r>
        <w:rPr>
          <w:rFonts w:hint="eastAsia"/>
        </w:rPr>
        <w:t>генератора</w:t>
      </w:r>
      <w:r>
        <w:t xml:space="preserve"> (</w:t>
      </w:r>
      <w:r>
        <w:rPr>
          <w:rFonts w:hint="eastAsia"/>
        </w:rPr>
        <w:t>демонстрационный</w:t>
      </w:r>
      <w:r>
        <w:t xml:space="preserve"> </w:t>
      </w:r>
      <w:r>
        <w:rPr>
          <w:rFonts w:hint="eastAsia"/>
        </w:rPr>
        <w:t>макет</w:t>
      </w:r>
      <w:r>
        <w:t>)</w:t>
      </w:r>
    </w:p>
    <w:sectPr w:rsidR="00926936" w:rsidRPr="00926936" w:rsidSect="005660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7498" w14:textId="77777777" w:rsidR="00566007" w:rsidRDefault="00566007">
      <w:pPr>
        <w:spacing w:after="0" w:line="240" w:lineRule="auto"/>
      </w:pPr>
      <w:r>
        <w:separator/>
      </w:r>
    </w:p>
  </w:endnote>
  <w:endnote w:type="continuationSeparator" w:id="0">
    <w:p w14:paraId="0A3740B4" w14:textId="77777777" w:rsidR="00566007" w:rsidRDefault="0056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82B3" w14:textId="77777777" w:rsidR="00566007" w:rsidRDefault="00566007"/>
    <w:p w14:paraId="5257F447" w14:textId="77777777" w:rsidR="00566007" w:rsidRDefault="00566007"/>
    <w:p w14:paraId="13432D53" w14:textId="77777777" w:rsidR="00566007" w:rsidRDefault="00566007"/>
    <w:p w14:paraId="132E815A" w14:textId="77777777" w:rsidR="00566007" w:rsidRDefault="00566007"/>
    <w:p w14:paraId="7A251602" w14:textId="77777777" w:rsidR="00566007" w:rsidRDefault="00566007"/>
    <w:p w14:paraId="7BCA5364" w14:textId="77777777" w:rsidR="00566007" w:rsidRDefault="00566007"/>
    <w:p w14:paraId="1BEE2F86" w14:textId="77777777" w:rsidR="00566007" w:rsidRDefault="005660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31299B" wp14:editId="2D15FF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A30AC" w14:textId="77777777" w:rsidR="00566007" w:rsidRDefault="005660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3129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EA30AC" w14:textId="77777777" w:rsidR="00566007" w:rsidRDefault="005660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A1D577" w14:textId="77777777" w:rsidR="00566007" w:rsidRDefault="00566007"/>
    <w:p w14:paraId="2A86E909" w14:textId="77777777" w:rsidR="00566007" w:rsidRDefault="00566007"/>
    <w:p w14:paraId="14A6B798" w14:textId="77777777" w:rsidR="00566007" w:rsidRDefault="005660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03CCF8" wp14:editId="6CDB09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8785E" w14:textId="77777777" w:rsidR="00566007" w:rsidRDefault="00566007"/>
                          <w:p w14:paraId="098E61A1" w14:textId="77777777" w:rsidR="00566007" w:rsidRDefault="005660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3CC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D8785E" w14:textId="77777777" w:rsidR="00566007" w:rsidRDefault="00566007"/>
                    <w:p w14:paraId="098E61A1" w14:textId="77777777" w:rsidR="00566007" w:rsidRDefault="005660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DDF3F8" w14:textId="77777777" w:rsidR="00566007" w:rsidRDefault="00566007"/>
    <w:p w14:paraId="0FE56250" w14:textId="77777777" w:rsidR="00566007" w:rsidRDefault="00566007">
      <w:pPr>
        <w:rPr>
          <w:sz w:val="2"/>
          <w:szCs w:val="2"/>
        </w:rPr>
      </w:pPr>
    </w:p>
    <w:p w14:paraId="6DF95C25" w14:textId="77777777" w:rsidR="00566007" w:rsidRDefault="00566007"/>
    <w:p w14:paraId="1250E36B" w14:textId="77777777" w:rsidR="00566007" w:rsidRDefault="00566007">
      <w:pPr>
        <w:spacing w:after="0" w:line="240" w:lineRule="auto"/>
      </w:pPr>
    </w:p>
  </w:footnote>
  <w:footnote w:type="continuationSeparator" w:id="0">
    <w:p w14:paraId="5C2DE0A3" w14:textId="77777777" w:rsidR="00566007" w:rsidRDefault="0056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07"/>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24719</TotalTime>
  <Pages>5</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3142</cp:revision>
  <cp:lastPrinted>2009-02-06T05:36:00Z</cp:lastPrinted>
  <dcterms:created xsi:type="dcterms:W3CDTF">2024-01-07T13:43:00Z</dcterms:created>
  <dcterms:modified xsi:type="dcterms:W3CDTF">2024-02-17T08:52:00Z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