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A5A65" w:rsidRDefault="007A5A65" w:rsidP="007A5A65">
      <w:r w:rsidRPr="009E62F3">
        <w:rPr>
          <w:rFonts w:ascii="Times New Roman" w:eastAsia="Times New Roman" w:hAnsi="Times New Roman" w:cs="Times New Roman"/>
          <w:b/>
          <w:sz w:val="24"/>
          <w:szCs w:val="24"/>
          <w:lang w:eastAsia="ru-RU"/>
        </w:rPr>
        <w:t xml:space="preserve">Федоренко Євгеній Вікторович, </w:t>
      </w:r>
      <w:r w:rsidRPr="009E62F3">
        <w:rPr>
          <w:rFonts w:ascii="Times New Roman" w:eastAsia="Times New Roman" w:hAnsi="Times New Roman" w:cs="Times New Roman"/>
          <w:sz w:val="24"/>
          <w:szCs w:val="24"/>
          <w:lang w:eastAsia="ru-RU"/>
        </w:rPr>
        <w:t>менеджер, ФОП «Бетіна К.С.». Назва дисертації:</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«Українська спільнота у структурі населення та суспільно-політичному житті Чехії (ХХ – початку ХХІ століття)</w:t>
      </w:r>
      <w:r w:rsidRPr="009E62F3">
        <w:rPr>
          <w:rFonts w:ascii="Times New Roman" w:eastAsia="Times New Roman" w:hAnsi="Times New Roman" w:cs="Times New Roman"/>
          <w:bCs/>
          <w:sz w:val="24"/>
          <w:szCs w:val="24"/>
          <w:lang w:eastAsia="ru-RU"/>
        </w:rPr>
        <w:t xml:space="preserve">». </w:t>
      </w:r>
      <w:r w:rsidRPr="009E62F3">
        <w:rPr>
          <w:rFonts w:ascii="Times New Roman" w:eastAsia="Times New Roman" w:hAnsi="Times New Roman" w:cs="Times New Roman"/>
          <w:sz w:val="24"/>
          <w:szCs w:val="24"/>
          <w:lang w:eastAsia="ru-RU"/>
        </w:rPr>
        <w:t>Шифр та назва спеціальності</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 07.00.02 – Всесвітня історія. Спеціалізована вчена рада</w:t>
      </w:r>
      <w:r w:rsidRPr="009E62F3">
        <w:rPr>
          <w:rFonts w:ascii="Times New Roman" w:eastAsia="Times New Roman" w:hAnsi="Times New Roman" w:cs="Times New Roman"/>
          <w:b/>
          <w:i/>
          <w:sz w:val="24"/>
          <w:szCs w:val="24"/>
          <w:lang w:eastAsia="ru-RU"/>
        </w:rPr>
        <w:t xml:space="preserve"> </w:t>
      </w:r>
      <w:r w:rsidRPr="009E62F3">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B97607" w:rsidRPr="007A5A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A5A65" w:rsidRPr="007A5A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6C67D-7E95-4E72-BC1D-4EA015FB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2021-05-28T11:18:00Z</dcterms:created>
  <dcterms:modified xsi:type="dcterms:W3CDTF">2021-05-28T11:47:00Z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