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3832" w14:textId="71342C72" w:rsidR="002E6A71" w:rsidRDefault="006E64C0" w:rsidP="006E64C0">
      <w:r w:rsidRPr="006E64C0">
        <w:rPr>
          <w:rFonts w:hint="eastAsia"/>
        </w:rPr>
        <w:t>Ондар</w:t>
      </w:r>
      <w:r w:rsidRPr="006E64C0">
        <w:t xml:space="preserve"> </w:t>
      </w:r>
      <w:r w:rsidRPr="006E64C0">
        <w:rPr>
          <w:rFonts w:hint="eastAsia"/>
        </w:rPr>
        <w:t>Долаана</w:t>
      </w:r>
      <w:r w:rsidRPr="006E64C0">
        <w:t xml:space="preserve"> </w:t>
      </w:r>
      <w:r w:rsidRPr="006E64C0">
        <w:rPr>
          <w:rFonts w:hint="eastAsia"/>
        </w:rPr>
        <w:t>Сергеевна</w:t>
      </w:r>
      <w:r>
        <w:t xml:space="preserve"> </w:t>
      </w:r>
      <w:r w:rsidRPr="006E64C0">
        <w:rPr>
          <w:rFonts w:hint="eastAsia"/>
        </w:rPr>
        <w:t>Первоначальный</w:t>
      </w:r>
      <w:r w:rsidRPr="006E64C0">
        <w:t xml:space="preserve"> </w:t>
      </w:r>
      <w:r w:rsidRPr="006E64C0">
        <w:rPr>
          <w:rFonts w:hint="eastAsia"/>
        </w:rPr>
        <w:t>этап</w:t>
      </w:r>
      <w:r w:rsidRPr="006E64C0">
        <w:t xml:space="preserve"> </w:t>
      </w:r>
      <w:r w:rsidRPr="006E64C0">
        <w:rPr>
          <w:rFonts w:hint="eastAsia"/>
        </w:rPr>
        <w:t>расследования</w:t>
      </w:r>
      <w:r w:rsidRPr="006E64C0">
        <w:t xml:space="preserve"> </w:t>
      </w:r>
      <w:r w:rsidRPr="006E64C0">
        <w:rPr>
          <w:rFonts w:hint="eastAsia"/>
        </w:rPr>
        <w:t>краж</w:t>
      </w:r>
      <w:r w:rsidRPr="006E64C0">
        <w:t xml:space="preserve"> </w:t>
      </w:r>
      <w:r w:rsidRPr="006E64C0">
        <w:rPr>
          <w:rFonts w:hint="eastAsia"/>
        </w:rPr>
        <w:t>из</w:t>
      </w:r>
      <w:r w:rsidRPr="006E64C0">
        <w:t xml:space="preserve"> </w:t>
      </w:r>
      <w:r w:rsidRPr="006E64C0">
        <w:rPr>
          <w:rFonts w:hint="eastAsia"/>
        </w:rPr>
        <w:t>жилища</w:t>
      </w:r>
      <w:r w:rsidRPr="006E64C0">
        <w:t xml:space="preserve"> </w:t>
      </w:r>
      <w:r w:rsidRPr="006E64C0">
        <w:rPr>
          <w:rFonts w:hint="eastAsia"/>
        </w:rPr>
        <w:t>в</w:t>
      </w:r>
      <w:r w:rsidRPr="006E64C0">
        <w:t xml:space="preserve"> </w:t>
      </w:r>
      <w:r w:rsidRPr="006E64C0">
        <w:rPr>
          <w:rFonts w:hint="eastAsia"/>
        </w:rPr>
        <w:t>сельской</w:t>
      </w:r>
      <w:r w:rsidRPr="006E64C0">
        <w:t xml:space="preserve"> </w:t>
      </w:r>
      <w:r w:rsidRPr="006E64C0">
        <w:rPr>
          <w:rFonts w:hint="eastAsia"/>
        </w:rPr>
        <w:t>местности</w:t>
      </w:r>
      <w:r w:rsidRPr="006E64C0">
        <w:t xml:space="preserve"> </w:t>
      </w:r>
      <w:r w:rsidRPr="006E64C0">
        <w:rPr>
          <w:rFonts w:hint="eastAsia"/>
        </w:rPr>
        <w:t>в</w:t>
      </w:r>
      <w:r w:rsidRPr="006E64C0">
        <w:t xml:space="preserve"> </w:t>
      </w:r>
      <w:r w:rsidRPr="006E64C0">
        <w:rPr>
          <w:rFonts w:hint="eastAsia"/>
        </w:rPr>
        <w:t>условиях</w:t>
      </w:r>
      <w:r w:rsidRPr="006E64C0">
        <w:t xml:space="preserve"> </w:t>
      </w:r>
      <w:r w:rsidRPr="006E64C0">
        <w:rPr>
          <w:rFonts w:hint="eastAsia"/>
        </w:rPr>
        <w:t>компактного</w:t>
      </w:r>
      <w:r w:rsidRPr="006E64C0">
        <w:t xml:space="preserve"> </w:t>
      </w:r>
      <w:r w:rsidRPr="006E64C0">
        <w:rPr>
          <w:rFonts w:hint="eastAsia"/>
        </w:rPr>
        <w:t>проживания</w:t>
      </w:r>
      <w:r w:rsidRPr="006E64C0">
        <w:t xml:space="preserve"> </w:t>
      </w:r>
      <w:r w:rsidRPr="006E64C0">
        <w:rPr>
          <w:rFonts w:hint="eastAsia"/>
        </w:rPr>
        <w:t>этнической</w:t>
      </w:r>
      <w:r w:rsidRPr="006E64C0">
        <w:t xml:space="preserve"> </w:t>
      </w:r>
      <w:r w:rsidRPr="006E64C0">
        <w:rPr>
          <w:rFonts w:hint="eastAsia"/>
        </w:rPr>
        <w:t>группы</w:t>
      </w:r>
      <w:r w:rsidRPr="006E64C0">
        <w:t xml:space="preserve"> (</w:t>
      </w:r>
      <w:r w:rsidRPr="006E64C0">
        <w:rPr>
          <w:rFonts w:hint="eastAsia"/>
        </w:rPr>
        <w:t>по</w:t>
      </w:r>
      <w:r w:rsidRPr="006E64C0">
        <w:t xml:space="preserve"> </w:t>
      </w:r>
      <w:r w:rsidRPr="006E64C0">
        <w:rPr>
          <w:rFonts w:hint="eastAsia"/>
        </w:rPr>
        <w:t>материалам</w:t>
      </w:r>
      <w:r w:rsidRPr="006E64C0">
        <w:t xml:space="preserve"> </w:t>
      </w:r>
      <w:r w:rsidRPr="006E64C0">
        <w:rPr>
          <w:rFonts w:hint="eastAsia"/>
        </w:rPr>
        <w:t>Республики</w:t>
      </w:r>
      <w:r w:rsidRPr="006E64C0">
        <w:t xml:space="preserve"> </w:t>
      </w:r>
      <w:r w:rsidRPr="006E64C0">
        <w:rPr>
          <w:rFonts w:hint="eastAsia"/>
        </w:rPr>
        <w:t>Тыва</w:t>
      </w:r>
      <w:r w:rsidRPr="006E64C0">
        <w:t>)</w:t>
      </w:r>
    </w:p>
    <w:p w14:paraId="640B355A" w14:textId="77777777" w:rsidR="006E64C0" w:rsidRDefault="006E64C0" w:rsidP="006E64C0">
      <w:r>
        <w:rPr>
          <w:rFonts w:hint="eastAsia"/>
        </w:rPr>
        <w:t>ОГЛАВЛЕНИЕ</w:t>
      </w:r>
      <w:r>
        <w:t xml:space="preserve"> </w:t>
      </w:r>
      <w:r>
        <w:rPr>
          <w:rFonts w:hint="eastAsia"/>
        </w:rPr>
        <w:t>ДИССЕРТАЦИИ</w:t>
      </w:r>
    </w:p>
    <w:p w14:paraId="1D0AB8A8" w14:textId="77777777" w:rsidR="006E64C0" w:rsidRDefault="006E64C0" w:rsidP="006E64C0">
      <w:r>
        <w:rPr>
          <w:rFonts w:hint="eastAsia"/>
        </w:rPr>
        <w:t>кандидат</w:t>
      </w:r>
      <w:r>
        <w:t xml:space="preserve"> </w:t>
      </w:r>
      <w:r>
        <w:rPr>
          <w:rFonts w:hint="eastAsia"/>
        </w:rPr>
        <w:t>наук</w:t>
      </w:r>
      <w:r>
        <w:t xml:space="preserve"> </w:t>
      </w:r>
      <w:r>
        <w:rPr>
          <w:rFonts w:hint="eastAsia"/>
        </w:rPr>
        <w:t>Ондар</w:t>
      </w:r>
      <w:r>
        <w:t xml:space="preserve"> </w:t>
      </w:r>
      <w:r>
        <w:rPr>
          <w:rFonts w:hint="eastAsia"/>
        </w:rPr>
        <w:t>Долаана</w:t>
      </w:r>
      <w:r>
        <w:t xml:space="preserve"> </w:t>
      </w:r>
      <w:r>
        <w:rPr>
          <w:rFonts w:hint="eastAsia"/>
        </w:rPr>
        <w:t>Сергеевна</w:t>
      </w:r>
    </w:p>
    <w:p w14:paraId="3F5ABB48" w14:textId="77777777" w:rsidR="006E64C0" w:rsidRDefault="006E64C0" w:rsidP="006E64C0">
      <w:r>
        <w:rPr>
          <w:rFonts w:hint="eastAsia"/>
        </w:rPr>
        <w:t>ВВЕДЕНИЕ</w:t>
      </w:r>
    </w:p>
    <w:p w14:paraId="16CF801E" w14:textId="77777777" w:rsidR="006E64C0" w:rsidRDefault="006E64C0" w:rsidP="006E64C0"/>
    <w:p w14:paraId="3172B2E6" w14:textId="77777777" w:rsidR="006E64C0" w:rsidRDefault="006E64C0" w:rsidP="006E64C0">
      <w:r>
        <w:rPr>
          <w:rFonts w:hint="eastAsia"/>
        </w:rPr>
        <w:t>Глава</w:t>
      </w:r>
      <w:r>
        <w:t xml:space="preserve"> 1. </w:t>
      </w:r>
      <w:r>
        <w:rPr>
          <w:rFonts w:hint="eastAsia"/>
        </w:rPr>
        <w:t>Криминалистическая</w:t>
      </w:r>
      <w:r>
        <w:t xml:space="preserve"> </w:t>
      </w:r>
      <w:r>
        <w:rPr>
          <w:rFonts w:hint="eastAsia"/>
        </w:rPr>
        <w:t>характеристика</w:t>
      </w:r>
      <w:r>
        <w:t xml:space="preserve"> </w:t>
      </w:r>
      <w:r>
        <w:rPr>
          <w:rFonts w:hint="eastAsia"/>
        </w:rPr>
        <w:t>краж</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компактного</w:t>
      </w:r>
      <w:r>
        <w:t xml:space="preserve"> </w:t>
      </w:r>
      <w:r>
        <w:rPr>
          <w:rFonts w:hint="eastAsia"/>
        </w:rPr>
        <w:t>проживания</w:t>
      </w:r>
      <w:r>
        <w:t xml:space="preserve"> </w:t>
      </w:r>
      <w:r>
        <w:rPr>
          <w:rFonts w:hint="eastAsia"/>
        </w:rPr>
        <w:t>этнической</w:t>
      </w:r>
      <w:r>
        <w:t xml:space="preserve"> </w:t>
      </w:r>
      <w:r>
        <w:rPr>
          <w:rFonts w:hint="eastAsia"/>
        </w:rPr>
        <w:t>группы</w:t>
      </w:r>
    </w:p>
    <w:p w14:paraId="1845FDA5" w14:textId="77777777" w:rsidR="006E64C0" w:rsidRDefault="006E64C0" w:rsidP="006E64C0"/>
    <w:p w14:paraId="50205F7C" w14:textId="77777777" w:rsidR="006E64C0" w:rsidRDefault="006E64C0" w:rsidP="006E64C0">
      <w:r>
        <w:t xml:space="preserve">1.1 </w:t>
      </w:r>
      <w:r>
        <w:rPr>
          <w:rFonts w:hint="eastAsia"/>
        </w:rPr>
        <w:t>Криминалистическая</w:t>
      </w:r>
      <w:r>
        <w:t xml:space="preserve"> </w:t>
      </w:r>
      <w:r>
        <w:rPr>
          <w:rFonts w:hint="eastAsia"/>
        </w:rPr>
        <w:t>характеристика</w:t>
      </w:r>
      <w:r>
        <w:t xml:space="preserve"> </w:t>
      </w:r>
      <w:r>
        <w:rPr>
          <w:rFonts w:hint="eastAsia"/>
        </w:rPr>
        <w:t>преступления</w:t>
      </w:r>
      <w:r>
        <w:t xml:space="preserve"> </w:t>
      </w:r>
      <w:r>
        <w:rPr>
          <w:rFonts w:hint="eastAsia"/>
        </w:rPr>
        <w:t>как</w:t>
      </w:r>
      <w:r>
        <w:t xml:space="preserve"> </w:t>
      </w:r>
      <w:r>
        <w:rPr>
          <w:rFonts w:hint="eastAsia"/>
        </w:rPr>
        <w:t>элемент</w:t>
      </w:r>
      <w:r>
        <w:t xml:space="preserve"> </w:t>
      </w:r>
      <w:r>
        <w:rPr>
          <w:rFonts w:hint="eastAsia"/>
        </w:rPr>
        <w:t>частной</w:t>
      </w:r>
      <w:r>
        <w:t xml:space="preserve"> </w:t>
      </w:r>
      <w:r>
        <w:rPr>
          <w:rFonts w:hint="eastAsia"/>
        </w:rPr>
        <w:t>криминалистической</w:t>
      </w:r>
      <w:r>
        <w:t xml:space="preserve"> </w:t>
      </w:r>
      <w:r>
        <w:rPr>
          <w:rFonts w:hint="eastAsia"/>
        </w:rPr>
        <w:t>методики</w:t>
      </w:r>
    </w:p>
    <w:p w14:paraId="04FBE8E6" w14:textId="77777777" w:rsidR="006E64C0" w:rsidRDefault="006E64C0" w:rsidP="006E64C0"/>
    <w:p w14:paraId="4F2272A8" w14:textId="77777777" w:rsidR="006E64C0" w:rsidRDefault="006E64C0" w:rsidP="006E64C0">
      <w:r>
        <w:t xml:space="preserve">1.2 </w:t>
      </w:r>
      <w:r>
        <w:rPr>
          <w:rFonts w:hint="eastAsia"/>
        </w:rPr>
        <w:t>Элементы</w:t>
      </w:r>
      <w:r>
        <w:t xml:space="preserve"> </w:t>
      </w:r>
      <w:r>
        <w:rPr>
          <w:rFonts w:hint="eastAsia"/>
        </w:rPr>
        <w:t>криминалистической</w:t>
      </w:r>
      <w:r>
        <w:t xml:space="preserve"> </w:t>
      </w:r>
      <w:r>
        <w:rPr>
          <w:rFonts w:hint="eastAsia"/>
        </w:rPr>
        <w:t>характеристики</w:t>
      </w:r>
      <w:r>
        <w:t xml:space="preserve"> </w:t>
      </w:r>
      <w:r>
        <w:rPr>
          <w:rFonts w:hint="eastAsia"/>
        </w:rPr>
        <w:t>краж</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p>
    <w:p w14:paraId="77956C39" w14:textId="77777777" w:rsidR="006E64C0" w:rsidRDefault="006E64C0" w:rsidP="006E64C0"/>
    <w:p w14:paraId="3A65B4B4" w14:textId="77777777" w:rsidR="006E64C0" w:rsidRDefault="006E64C0" w:rsidP="006E64C0">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компактного</w:t>
      </w:r>
      <w:r>
        <w:t xml:space="preserve"> </w:t>
      </w:r>
      <w:r>
        <w:rPr>
          <w:rFonts w:hint="eastAsia"/>
        </w:rPr>
        <w:t>проживания</w:t>
      </w:r>
      <w:r>
        <w:t xml:space="preserve"> </w:t>
      </w:r>
      <w:r>
        <w:rPr>
          <w:rFonts w:hint="eastAsia"/>
        </w:rPr>
        <w:t>этнической</w:t>
      </w:r>
      <w:r>
        <w:t xml:space="preserve"> </w:t>
      </w:r>
      <w:r>
        <w:rPr>
          <w:rFonts w:hint="eastAsia"/>
        </w:rPr>
        <w:t>группы</w:t>
      </w:r>
    </w:p>
    <w:p w14:paraId="6AD229BE" w14:textId="77777777" w:rsidR="006E64C0" w:rsidRDefault="006E64C0" w:rsidP="006E64C0"/>
    <w:p w14:paraId="1B983B63" w14:textId="77777777" w:rsidR="006E64C0" w:rsidRDefault="006E64C0" w:rsidP="006E64C0">
      <w:r>
        <w:rPr>
          <w:rFonts w:hint="eastAsia"/>
        </w:rPr>
        <w:t>Глава</w:t>
      </w:r>
      <w:r>
        <w:t xml:space="preserve"> 2. </w:t>
      </w:r>
      <w:r>
        <w:rPr>
          <w:rFonts w:hint="eastAsia"/>
        </w:rPr>
        <w:t>Ситуационные</w:t>
      </w:r>
      <w:r>
        <w:t xml:space="preserve"> </w:t>
      </w:r>
      <w:r>
        <w:rPr>
          <w:rFonts w:hint="eastAsia"/>
        </w:rPr>
        <w:t>характеристики</w:t>
      </w:r>
      <w:r>
        <w:t xml:space="preserve"> </w:t>
      </w:r>
      <w:r>
        <w:rPr>
          <w:rFonts w:hint="eastAsia"/>
        </w:rPr>
        <w:t>этапа</w:t>
      </w:r>
      <w:r>
        <w:t xml:space="preserve"> </w:t>
      </w:r>
      <w:r>
        <w:rPr>
          <w:rFonts w:hint="eastAsia"/>
        </w:rPr>
        <w:t>проверки</w:t>
      </w:r>
      <w:r>
        <w:t xml:space="preserve"> </w:t>
      </w:r>
      <w:r>
        <w:rPr>
          <w:rFonts w:hint="eastAsia"/>
        </w:rPr>
        <w:t>сообщения</w:t>
      </w:r>
      <w:r>
        <w:t xml:space="preserve"> </w:t>
      </w:r>
      <w:r>
        <w:rPr>
          <w:rFonts w:hint="eastAsia"/>
        </w:rPr>
        <w:t>о</w:t>
      </w:r>
      <w:r>
        <w:t xml:space="preserve"> </w:t>
      </w:r>
      <w:r>
        <w:rPr>
          <w:rFonts w:hint="eastAsia"/>
        </w:rPr>
        <w:t>преступлении</w:t>
      </w:r>
      <w:r>
        <w:t xml:space="preserve"> </w:t>
      </w:r>
      <w:r>
        <w:rPr>
          <w:rFonts w:hint="eastAsia"/>
        </w:rPr>
        <w:t>и</w:t>
      </w:r>
      <w:r>
        <w:t xml:space="preserve"> </w:t>
      </w:r>
      <w:r>
        <w:rPr>
          <w:rFonts w:hint="eastAsia"/>
        </w:rPr>
        <w:t>первоначального</w:t>
      </w:r>
      <w:r>
        <w:t xml:space="preserve"> </w:t>
      </w:r>
      <w:r>
        <w:rPr>
          <w:rFonts w:hint="eastAsia"/>
        </w:rPr>
        <w:t>этапа</w:t>
      </w:r>
      <w:r>
        <w:t xml:space="preserve"> </w:t>
      </w:r>
      <w:r>
        <w:rPr>
          <w:rFonts w:hint="eastAsia"/>
        </w:rPr>
        <w:t>расследования</w:t>
      </w:r>
      <w:r>
        <w:t xml:space="preserve"> </w:t>
      </w:r>
      <w:r>
        <w:rPr>
          <w:rFonts w:hint="eastAsia"/>
        </w:rPr>
        <w:t>краж</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компактного</w:t>
      </w:r>
      <w:r>
        <w:t xml:space="preserve"> </w:t>
      </w:r>
      <w:r>
        <w:rPr>
          <w:rFonts w:hint="eastAsia"/>
        </w:rPr>
        <w:t>проживания</w:t>
      </w:r>
      <w:r>
        <w:t xml:space="preserve"> </w:t>
      </w:r>
      <w:r>
        <w:rPr>
          <w:rFonts w:hint="eastAsia"/>
        </w:rPr>
        <w:t>этнической</w:t>
      </w:r>
      <w:r>
        <w:t xml:space="preserve"> </w:t>
      </w:r>
      <w:r>
        <w:rPr>
          <w:rFonts w:hint="eastAsia"/>
        </w:rPr>
        <w:t>группы</w:t>
      </w:r>
    </w:p>
    <w:p w14:paraId="3A2B0507" w14:textId="77777777" w:rsidR="006E64C0" w:rsidRDefault="006E64C0" w:rsidP="006E64C0"/>
    <w:p w14:paraId="1F6CC300" w14:textId="77777777" w:rsidR="006E64C0" w:rsidRDefault="006E64C0" w:rsidP="006E64C0">
      <w:r>
        <w:t xml:space="preserve">2.1 </w:t>
      </w:r>
      <w:r>
        <w:rPr>
          <w:rFonts w:hint="eastAsia"/>
        </w:rPr>
        <w:t>Этапность</w:t>
      </w:r>
      <w:r>
        <w:t xml:space="preserve"> </w:t>
      </w:r>
      <w:r>
        <w:rPr>
          <w:rFonts w:hint="eastAsia"/>
        </w:rPr>
        <w:t>криминалистической</w:t>
      </w:r>
      <w:r>
        <w:t xml:space="preserve"> </w:t>
      </w:r>
      <w:r>
        <w:rPr>
          <w:rFonts w:hint="eastAsia"/>
        </w:rPr>
        <w:t>деятельности</w:t>
      </w:r>
      <w:r>
        <w:t xml:space="preserve"> </w:t>
      </w:r>
      <w:r>
        <w:rPr>
          <w:rFonts w:hint="eastAsia"/>
        </w:rPr>
        <w:t>как</w:t>
      </w:r>
      <w:r>
        <w:t xml:space="preserve"> </w:t>
      </w:r>
      <w:r>
        <w:rPr>
          <w:rFonts w:hint="eastAsia"/>
        </w:rPr>
        <w:t>основа</w:t>
      </w:r>
      <w:r>
        <w:t xml:space="preserve"> </w:t>
      </w:r>
      <w:r>
        <w:rPr>
          <w:rFonts w:hint="eastAsia"/>
        </w:rPr>
        <w:t>реализации</w:t>
      </w:r>
      <w:r>
        <w:t xml:space="preserve"> </w:t>
      </w:r>
      <w:r>
        <w:rPr>
          <w:rFonts w:hint="eastAsia"/>
        </w:rPr>
        <w:t>ситуационного</w:t>
      </w:r>
      <w:r>
        <w:t xml:space="preserve"> </w:t>
      </w:r>
      <w:r>
        <w:rPr>
          <w:rFonts w:hint="eastAsia"/>
        </w:rPr>
        <w:t>подхода</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2A81883B" w14:textId="77777777" w:rsidR="006E64C0" w:rsidRDefault="006E64C0" w:rsidP="006E64C0"/>
    <w:p w14:paraId="4653FFDF" w14:textId="77777777" w:rsidR="006E64C0" w:rsidRDefault="006E64C0" w:rsidP="006E64C0">
      <w:r>
        <w:t xml:space="preserve">2.2 </w:t>
      </w:r>
      <w:r>
        <w:rPr>
          <w:rFonts w:hint="eastAsia"/>
        </w:rPr>
        <w:t>Ситуационные</w:t>
      </w:r>
      <w:r>
        <w:t xml:space="preserve"> </w:t>
      </w:r>
      <w:r>
        <w:rPr>
          <w:rFonts w:hint="eastAsia"/>
        </w:rPr>
        <w:t>характеристики</w:t>
      </w:r>
      <w:r>
        <w:t xml:space="preserve"> </w:t>
      </w:r>
      <w:r>
        <w:rPr>
          <w:rFonts w:hint="eastAsia"/>
        </w:rPr>
        <w:t>криминалистической</w:t>
      </w:r>
      <w:r>
        <w:t xml:space="preserve"> </w:t>
      </w:r>
      <w:r>
        <w:rPr>
          <w:rFonts w:hint="eastAsia"/>
        </w:rPr>
        <w:t>деятельности</w:t>
      </w:r>
      <w:r>
        <w:t xml:space="preserve"> </w:t>
      </w:r>
      <w:r>
        <w:rPr>
          <w:rFonts w:hint="eastAsia"/>
        </w:rPr>
        <w:t>следователя</w:t>
      </w:r>
      <w:r>
        <w:t xml:space="preserve"> </w:t>
      </w:r>
      <w:r>
        <w:rPr>
          <w:rFonts w:hint="eastAsia"/>
        </w:rPr>
        <w:t>при</w:t>
      </w:r>
      <w:r>
        <w:t xml:space="preserve"> </w:t>
      </w:r>
      <w:r>
        <w:rPr>
          <w:rFonts w:hint="eastAsia"/>
        </w:rPr>
        <w:t>проверке</w:t>
      </w:r>
      <w:r>
        <w:t xml:space="preserve"> </w:t>
      </w:r>
      <w:r>
        <w:rPr>
          <w:rFonts w:hint="eastAsia"/>
        </w:rPr>
        <w:t>сообщения</w:t>
      </w:r>
      <w:r>
        <w:t xml:space="preserve"> </w:t>
      </w:r>
      <w:r>
        <w:rPr>
          <w:rFonts w:hint="eastAsia"/>
        </w:rPr>
        <w:t>о</w:t>
      </w:r>
      <w:r>
        <w:t xml:space="preserve"> </w:t>
      </w:r>
      <w:r>
        <w:rPr>
          <w:rFonts w:hint="eastAsia"/>
        </w:rPr>
        <w:t>краже</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компактного</w:t>
      </w:r>
      <w:r>
        <w:t xml:space="preserve"> </w:t>
      </w:r>
      <w:r>
        <w:rPr>
          <w:rFonts w:hint="eastAsia"/>
        </w:rPr>
        <w:t>проживания</w:t>
      </w:r>
      <w:r>
        <w:t xml:space="preserve"> </w:t>
      </w:r>
      <w:r>
        <w:rPr>
          <w:rFonts w:hint="eastAsia"/>
        </w:rPr>
        <w:t>этнической</w:t>
      </w:r>
      <w:r>
        <w:t xml:space="preserve"> </w:t>
      </w:r>
      <w:r>
        <w:rPr>
          <w:rFonts w:hint="eastAsia"/>
        </w:rPr>
        <w:t>группы</w:t>
      </w:r>
    </w:p>
    <w:p w14:paraId="1F8BEFF2" w14:textId="77777777" w:rsidR="006E64C0" w:rsidRDefault="006E64C0" w:rsidP="006E64C0"/>
    <w:p w14:paraId="5680D9E6" w14:textId="77777777" w:rsidR="006E64C0" w:rsidRDefault="006E64C0" w:rsidP="006E64C0">
      <w:r>
        <w:t xml:space="preserve">2.3 </w:t>
      </w:r>
      <w:r>
        <w:rPr>
          <w:rFonts w:hint="eastAsia"/>
        </w:rPr>
        <w:t>Ситуационные</w:t>
      </w:r>
      <w:r>
        <w:t xml:space="preserve"> </w:t>
      </w:r>
      <w:r>
        <w:rPr>
          <w:rFonts w:hint="eastAsia"/>
        </w:rPr>
        <w:t>характеристики</w:t>
      </w:r>
      <w:r>
        <w:t xml:space="preserve"> </w:t>
      </w:r>
      <w:r>
        <w:rPr>
          <w:rFonts w:hint="eastAsia"/>
        </w:rPr>
        <w:t>криминалистичес</w:t>
      </w:r>
      <w:r>
        <w:rPr>
          <w:rFonts w:hint="eastAsia"/>
        </w:rPr>
        <w:lastRenderedPageBreak/>
        <w:t>кой</w:t>
      </w:r>
      <w:r>
        <w:t xml:space="preserve"> </w:t>
      </w:r>
      <w:r>
        <w:rPr>
          <w:rFonts w:hint="eastAsia"/>
        </w:rPr>
        <w:t>деятельности</w:t>
      </w:r>
      <w:r>
        <w:t xml:space="preserve"> </w:t>
      </w:r>
      <w:r>
        <w:rPr>
          <w:rFonts w:hint="eastAsia"/>
        </w:rPr>
        <w:t>следователя</w:t>
      </w:r>
      <w:r>
        <w:t xml:space="preserve"> </w:t>
      </w:r>
      <w:r>
        <w:rPr>
          <w:rFonts w:hint="eastAsia"/>
        </w:rPr>
        <w:t>на</w:t>
      </w:r>
      <w:r>
        <w:t xml:space="preserve"> </w:t>
      </w:r>
      <w:r>
        <w:rPr>
          <w:rFonts w:hint="eastAsia"/>
        </w:rPr>
        <w:t>первоначальном</w:t>
      </w:r>
      <w:r>
        <w:t xml:space="preserve"> </w:t>
      </w:r>
      <w:r>
        <w:rPr>
          <w:rFonts w:hint="eastAsia"/>
        </w:rPr>
        <w:t>этапе</w:t>
      </w:r>
      <w:r>
        <w:t xml:space="preserve"> </w:t>
      </w:r>
      <w:r>
        <w:rPr>
          <w:rFonts w:hint="eastAsia"/>
        </w:rPr>
        <w:t>расследования</w:t>
      </w:r>
      <w:r>
        <w:t xml:space="preserve"> </w:t>
      </w:r>
      <w:r>
        <w:rPr>
          <w:rFonts w:hint="eastAsia"/>
        </w:rPr>
        <w:t>краж</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компактного</w:t>
      </w:r>
      <w:r>
        <w:t xml:space="preserve"> </w:t>
      </w:r>
      <w:r>
        <w:rPr>
          <w:rFonts w:hint="eastAsia"/>
        </w:rPr>
        <w:t>проживания</w:t>
      </w:r>
      <w:r>
        <w:t xml:space="preserve"> </w:t>
      </w:r>
      <w:r>
        <w:rPr>
          <w:rFonts w:hint="eastAsia"/>
        </w:rPr>
        <w:t>этнической</w:t>
      </w:r>
      <w:r>
        <w:t xml:space="preserve"> </w:t>
      </w:r>
      <w:r>
        <w:rPr>
          <w:rFonts w:hint="eastAsia"/>
        </w:rPr>
        <w:t>группы</w:t>
      </w:r>
    </w:p>
    <w:p w14:paraId="2834353B" w14:textId="77777777" w:rsidR="006E64C0" w:rsidRDefault="006E64C0" w:rsidP="006E64C0"/>
    <w:p w14:paraId="75EAE8C1" w14:textId="77777777" w:rsidR="006E64C0" w:rsidRDefault="006E64C0" w:rsidP="006E64C0">
      <w:r>
        <w:t xml:space="preserve">2.4 </w:t>
      </w:r>
      <w:r>
        <w:rPr>
          <w:rFonts w:hint="eastAsia"/>
        </w:rPr>
        <w:t>Использование</w:t>
      </w:r>
      <w:r>
        <w:t xml:space="preserve"> </w:t>
      </w:r>
      <w:r>
        <w:rPr>
          <w:rFonts w:hint="eastAsia"/>
        </w:rPr>
        <w:t>специальных</w:t>
      </w:r>
      <w:r>
        <w:t xml:space="preserve"> </w:t>
      </w:r>
      <w:r>
        <w:rPr>
          <w:rFonts w:hint="eastAsia"/>
        </w:rPr>
        <w:t>знаний</w:t>
      </w:r>
      <w:r>
        <w:t xml:space="preserve"> </w:t>
      </w:r>
      <w:r>
        <w:rPr>
          <w:rFonts w:hint="eastAsia"/>
        </w:rPr>
        <w:t>на</w:t>
      </w:r>
      <w:r>
        <w:t xml:space="preserve"> </w:t>
      </w:r>
      <w:r>
        <w:rPr>
          <w:rFonts w:hint="eastAsia"/>
        </w:rPr>
        <w:t>первоначальном</w:t>
      </w:r>
      <w:r>
        <w:t xml:space="preserve"> </w:t>
      </w:r>
      <w:r>
        <w:rPr>
          <w:rFonts w:hint="eastAsia"/>
        </w:rPr>
        <w:t>этапе</w:t>
      </w:r>
      <w:r>
        <w:t xml:space="preserve"> </w:t>
      </w:r>
      <w:r>
        <w:rPr>
          <w:rFonts w:hint="eastAsia"/>
        </w:rPr>
        <w:t>расследования</w:t>
      </w:r>
      <w:r>
        <w:t xml:space="preserve"> </w:t>
      </w:r>
      <w:r>
        <w:rPr>
          <w:rFonts w:hint="eastAsia"/>
        </w:rPr>
        <w:t>краж</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компактного</w:t>
      </w:r>
      <w:r>
        <w:t xml:space="preserve"> </w:t>
      </w:r>
      <w:r>
        <w:rPr>
          <w:rFonts w:hint="eastAsia"/>
        </w:rPr>
        <w:t>проживания</w:t>
      </w:r>
    </w:p>
    <w:p w14:paraId="4FF02986" w14:textId="77777777" w:rsidR="006E64C0" w:rsidRDefault="006E64C0" w:rsidP="006E64C0"/>
    <w:p w14:paraId="4B75EBCC" w14:textId="77777777" w:rsidR="006E64C0" w:rsidRDefault="006E64C0" w:rsidP="006E64C0">
      <w:r>
        <w:rPr>
          <w:rFonts w:hint="eastAsia"/>
        </w:rPr>
        <w:t>этнической</w:t>
      </w:r>
      <w:r>
        <w:t xml:space="preserve"> </w:t>
      </w:r>
      <w:r>
        <w:rPr>
          <w:rFonts w:hint="eastAsia"/>
        </w:rPr>
        <w:t>группы</w:t>
      </w:r>
    </w:p>
    <w:p w14:paraId="05E3BD17" w14:textId="77777777" w:rsidR="006E64C0" w:rsidRDefault="006E64C0" w:rsidP="006E64C0"/>
    <w:p w14:paraId="0CD9D5E1" w14:textId="77777777" w:rsidR="006E64C0" w:rsidRDefault="006E64C0" w:rsidP="006E64C0">
      <w:r>
        <w:rPr>
          <w:rFonts w:hint="eastAsia"/>
        </w:rPr>
        <w:t>Глава</w:t>
      </w:r>
      <w:r>
        <w:t xml:space="preserve"> 3. </w:t>
      </w:r>
      <w:r>
        <w:rPr>
          <w:rFonts w:hint="eastAsia"/>
        </w:rPr>
        <w:t>Взаимодействие</w:t>
      </w:r>
      <w:r>
        <w:t xml:space="preserve"> </w:t>
      </w:r>
      <w:r>
        <w:rPr>
          <w:rFonts w:hint="eastAsia"/>
        </w:rPr>
        <w:t>следователя</w:t>
      </w:r>
      <w:r>
        <w:t xml:space="preserve"> </w:t>
      </w:r>
      <w:r>
        <w:rPr>
          <w:rFonts w:hint="eastAsia"/>
        </w:rPr>
        <w:t>с</w:t>
      </w:r>
      <w:r>
        <w:t xml:space="preserve"> </w:t>
      </w:r>
      <w:r>
        <w:rPr>
          <w:rFonts w:hint="eastAsia"/>
        </w:rPr>
        <w:t>сотрудниками</w:t>
      </w:r>
      <w:r>
        <w:t xml:space="preserve"> </w:t>
      </w:r>
      <w:r>
        <w:rPr>
          <w:rFonts w:hint="eastAsia"/>
        </w:rPr>
        <w:t>органа</w:t>
      </w:r>
      <w:r>
        <w:t xml:space="preserve"> </w:t>
      </w:r>
      <w:r>
        <w:rPr>
          <w:rFonts w:hint="eastAsia"/>
        </w:rPr>
        <w:t>дознания</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кражах</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компактного</w:t>
      </w:r>
      <w:r>
        <w:t xml:space="preserve"> </w:t>
      </w:r>
      <w:r>
        <w:rPr>
          <w:rFonts w:hint="eastAsia"/>
        </w:rPr>
        <w:t>проживания</w:t>
      </w:r>
      <w:r>
        <w:t xml:space="preserve"> </w:t>
      </w:r>
      <w:r>
        <w:rPr>
          <w:rFonts w:hint="eastAsia"/>
        </w:rPr>
        <w:t>этнической</w:t>
      </w:r>
      <w:r>
        <w:t xml:space="preserve"> </w:t>
      </w:r>
      <w:r>
        <w:rPr>
          <w:rFonts w:hint="eastAsia"/>
        </w:rPr>
        <w:t>группы</w:t>
      </w:r>
    </w:p>
    <w:p w14:paraId="1BEEC6E6" w14:textId="77777777" w:rsidR="006E64C0" w:rsidRDefault="006E64C0" w:rsidP="006E64C0"/>
    <w:p w14:paraId="325114D6" w14:textId="77777777" w:rsidR="006E64C0" w:rsidRDefault="006E64C0" w:rsidP="006E64C0">
      <w:r>
        <w:t xml:space="preserve">3.1 </w:t>
      </w:r>
      <w:r>
        <w:rPr>
          <w:rFonts w:hint="eastAsia"/>
        </w:rPr>
        <w:t>Взаимодействие</w:t>
      </w:r>
      <w:r>
        <w:t xml:space="preserve"> </w:t>
      </w:r>
      <w:r>
        <w:rPr>
          <w:rFonts w:hint="eastAsia"/>
        </w:rPr>
        <w:t>следователя</w:t>
      </w:r>
      <w:r>
        <w:t xml:space="preserve"> </w:t>
      </w:r>
      <w:r>
        <w:rPr>
          <w:rFonts w:hint="eastAsia"/>
        </w:rPr>
        <w:t>с</w:t>
      </w:r>
      <w:r>
        <w:t xml:space="preserve"> </w:t>
      </w:r>
      <w:r>
        <w:rPr>
          <w:rFonts w:hint="eastAsia"/>
        </w:rPr>
        <w:t>сотрудниками</w:t>
      </w:r>
      <w:r>
        <w:t xml:space="preserve"> </w:t>
      </w:r>
      <w:r>
        <w:rPr>
          <w:rFonts w:hint="eastAsia"/>
        </w:rPr>
        <w:t>органа</w:t>
      </w:r>
      <w:r>
        <w:t xml:space="preserve"> </w:t>
      </w:r>
      <w:r>
        <w:rPr>
          <w:rFonts w:hint="eastAsia"/>
        </w:rPr>
        <w:t>дознания</w:t>
      </w:r>
      <w:r>
        <w:t xml:space="preserve"> </w:t>
      </w:r>
      <w:r>
        <w:rPr>
          <w:rFonts w:hint="eastAsia"/>
        </w:rPr>
        <w:t>при</w:t>
      </w:r>
      <w:r>
        <w:t xml:space="preserve"> </w:t>
      </w:r>
      <w:r>
        <w:rPr>
          <w:rFonts w:hint="eastAsia"/>
        </w:rPr>
        <w:t>проверке</w:t>
      </w:r>
      <w:r>
        <w:t xml:space="preserve"> </w:t>
      </w:r>
      <w:r>
        <w:rPr>
          <w:rFonts w:hint="eastAsia"/>
        </w:rPr>
        <w:t>сообщений</w:t>
      </w:r>
      <w:r>
        <w:t xml:space="preserve"> </w:t>
      </w:r>
      <w:r>
        <w:rPr>
          <w:rFonts w:hint="eastAsia"/>
        </w:rPr>
        <w:t>о</w:t>
      </w:r>
      <w:r>
        <w:t xml:space="preserve"> </w:t>
      </w:r>
      <w:r>
        <w:rPr>
          <w:rFonts w:hint="eastAsia"/>
        </w:rPr>
        <w:t>кражах</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компактного</w:t>
      </w:r>
      <w:r>
        <w:t xml:space="preserve"> </w:t>
      </w:r>
      <w:r>
        <w:rPr>
          <w:rFonts w:hint="eastAsia"/>
        </w:rPr>
        <w:t>проживания</w:t>
      </w:r>
      <w:r>
        <w:t xml:space="preserve"> </w:t>
      </w:r>
      <w:r>
        <w:rPr>
          <w:rFonts w:hint="eastAsia"/>
        </w:rPr>
        <w:t>этнической</w:t>
      </w:r>
      <w:r>
        <w:t xml:space="preserve"> </w:t>
      </w:r>
      <w:r>
        <w:rPr>
          <w:rFonts w:hint="eastAsia"/>
        </w:rPr>
        <w:t>группы</w:t>
      </w:r>
    </w:p>
    <w:p w14:paraId="6B9920D1" w14:textId="77777777" w:rsidR="006E64C0" w:rsidRDefault="006E64C0" w:rsidP="006E64C0"/>
    <w:p w14:paraId="6C8CF247" w14:textId="77777777" w:rsidR="006E64C0" w:rsidRDefault="006E64C0" w:rsidP="006E64C0">
      <w:r>
        <w:t xml:space="preserve">3.2 </w:t>
      </w:r>
      <w:r>
        <w:rPr>
          <w:rFonts w:hint="eastAsia"/>
        </w:rPr>
        <w:t>Взаимодействие</w:t>
      </w:r>
      <w:r>
        <w:t xml:space="preserve"> </w:t>
      </w:r>
      <w:r>
        <w:rPr>
          <w:rFonts w:hint="eastAsia"/>
        </w:rPr>
        <w:t>следователя</w:t>
      </w:r>
      <w:r>
        <w:t xml:space="preserve"> </w:t>
      </w:r>
      <w:r>
        <w:rPr>
          <w:rFonts w:hint="eastAsia"/>
        </w:rPr>
        <w:t>с</w:t>
      </w:r>
      <w:r>
        <w:t xml:space="preserve"> </w:t>
      </w:r>
      <w:r>
        <w:rPr>
          <w:rFonts w:hint="eastAsia"/>
        </w:rPr>
        <w:t>сотрудниками</w:t>
      </w:r>
      <w:r>
        <w:t xml:space="preserve"> </w:t>
      </w:r>
      <w:r>
        <w:rPr>
          <w:rFonts w:hint="eastAsia"/>
        </w:rPr>
        <w:t>органа</w:t>
      </w:r>
      <w:r>
        <w:t xml:space="preserve"> </w:t>
      </w:r>
      <w:r>
        <w:rPr>
          <w:rFonts w:hint="eastAsia"/>
        </w:rPr>
        <w:t>дознания</w:t>
      </w:r>
      <w:r>
        <w:t xml:space="preserve"> </w:t>
      </w:r>
      <w:r>
        <w:rPr>
          <w:rFonts w:hint="eastAsia"/>
        </w:rPr>
        <w:t>на</w:t>
      </w:r>
      <w:r>
        <w:t xml:space="preserve"> </w:t>
      </w:r>
      <w:r>
        <w:rPr>
          <w:rFonts w:hint="eastAsia"/>
        </w:rPr>
        <w:t>первоначальном</w:t>
      </w:r>
      <w:r>
        <w:t xml:space="preserve"> </w:t>
      </w:r>
      <w:r>
        <w:rPr>
          <w:rFonts w:hint="eastAsia"/>
        </w:rPr>
        <w:t>этапе</w:t>
      </w:r>
      <w:r>
        <w:t xml:space="preserve"> </w:t>
      </w:r>
      <w:r>
        <w:rPr>
          <w:rFonts w:hint="eastAsia"/>
        </w:rPr>
        <w:t>расследования</w:t>
      </w:r>
      <w:r>
        <w:t xml:space="preserve"> </w:t>
      </w:r>
      <w:r>
        <w:rPr>
          <w:rFonts w:hint="eastAsia"/>
        </w:rPr>
        <w:t>краж</w:t>
      </w:r>
      <w:r>
        <w:t xml:space="preserve"> </w:t>
      </w:r>
      <w:r>
        <w:rPr>
          <w:rFonts w:hint="eastAsia"/>
        </w:rPr>
        <w:t>из</w:t>
      </w:r>
      <w:r>
        <w:t xml:space="preserve"> </w:t>
      </w:r>
      <w:r>
        <w:rPr>
          <w:rFonts w:hint="eastAsia"/>
        </w:rPr>
        <w:t>жилища</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p>
    <w:p w14:paraId="76376D79" w14:textId="77777777" w:rsidR="006E64C0" w:rsidRDefault="006E64C0" w:rsidP="006E64C0"/>
    <w:p w14:paraId="476FB983" w14:textId="77777777" w:rsidR="006E64C0" w:rsidRDefault="006E64C0" w:rsidP="006E64C0">
      <w:r>
        <w:rPr>
          <w:rFonts w:hint="eastAsia"/>
        </w:rPr>
        <w:t>условиях</w:t>
      </w:r>
      <w:r>
        <w:t xml:space="preserve"> </w:t>
      </w:r>
      <w:r>
        <w:rPr>
          <w:rFonts w:hint="eastAsia"/>
        </w:rPr>
        <w:t>компактного</w:t>
      </w:r>
      <w:r>
        <w:t xml:space="preserve"> </w:t>
      </w:r>
      <w:r>
        <w:rPr>
          <w:rFonts w:hint="eastAsia"/>
        </w:rPr>
        <w:t>проживания</w:t>
      </w:r>
      <w:r>
        <w:t xml:space="preserve"> </w:t>
      </w:r>
      <w:r>
        <w:rPr>
          <w:rFonts w:hint="eastAsia"/>
        </w:rPr>
        <w:t>этнической</w:t>
      </w:r>
      <w:r>
        <w:t xml:space="preserve"> </w:t>
      </w:r>
      <w:r>
        <w:rPr>
          <w:rFonts w:hint="eastAsia"/>
        </w:rPr>
        <w:t>группы</w:t>
      </w:r>
    </w:p>
    <w:p w14:paraId="242CA87D" w14:textId="77777777" w:rsidR="006E64C0" w:rsidRDefault="006E64C0" w:rsidP="006E64C0"/>
    <w:p w14:paraId="60488B57" w14:textId="77777777" w:rsidR="006E64C0" w:rsidRDefault="006E64C0" w:rsidP="006E64C0">
      <w:r>
        <w:rPr>
          <w:rFonts w:hint="eastAsia"/>
        </w:rPr>
        <w:t>ЗАКЛЮЧЕНИЕ</w:t>
      </w:r>
    </w:p>
    <w:p w14:paraId="5A1670D4" w14:textId="77777777" w:rsidR="006E64C0" w:rsidRDefault="006E64C0" w:rsidP="006E64C0"/>
    <w:p w14:paraId="29F36842" w14:textId="77777777" w:rsidR="006E64C0" w:rsidRDefault="006E64C0" w:rsidP="006E64C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9F36D63" w14:textId="77777777" w:rsidR="006E64C0" w:rsidRDefault="006E64C0" w:rsidP="006E64C0"/>
    <w:p w14:paraId="232D53FB" w14:textId="0AB85EC3" w:rsidR="006E64C0" w:rsidRPr="006E64C0" w:rsidRDefault="006E64C0" w:rsidP="006E64C0">
      <w:r>
        <w:rPr>
          <w:rFonts w:hint="eastAsia"/>
        </w:rPr>
        <w:t>Приложение</w:t>
      </w:r>
    </w:p>
    <w:sectPr w:rsidR="006E64C0" w:rsidRPr="006E64C0" w:rsidSect="00107A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FF95" w14:textId="77777777" w:rsidR="00107A38" w:rsidRDefault="00107A38">
      <w:pPr>
        <w:spacing w:after="0" w:line="240" w:lineRule="auto"/>
      </w:pPr>
      <w:r>
        <w:separator/>
      </w:r>
    </w:p>
  </w:endnote>
  <w:endnote w:type="continuationSeparator" w:id="0">
    <w:p w14:paraId="32092855" w14:textId="77777777" w:rsidR="00107A38" w:rsidRDefault="0010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B69E" w14:textId="77777777" w:rsidR="00107A38" w:rsidRDefault="00107A38"/>
    <w:p w14:paraId="0EA29761" w14:textId="77777777" w:rsidR="00107A38" w:rsidRDefault="00107A38"/>
    <w:p w14:paraId="0E961EC3" w14:textId="77777777" w:rsidR="00107A38" w:rsidRDefault="00107A38"/>
    <w:p w14:paraId="3026CCFF" w14:textId="77777777" w:rsidR="00107A38" w:rsidRDefault="00107A38"/>
    <w:p w14:paraId="5B932847" w14:textId="77777777" w:rsidR="00107A38" w:rsidRDefault="00107A38"/>
    <w:p w14:paraId="377D1D3C" w14:textId="77777777" w:rsidR="00107A38" w:rsidRDefault="00107A38"/>
    <w:p w14:paraId="55D760C9" w14:textId="77777777" w:rsidR="00107A38" w:rsidRDefault="00107A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CDE89" wp14:editId="2DA1E5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DF75" w14:textId="77777777" w:rsidR="00107A38" w:rsidRDefault="00107A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CDE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E5DF75" w14:textId="77777777" w:rsidR="00107A38" w:rsidRDefault="00107A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A8DEA1" w14:textId="77777777" w:rsidR="00107A38" w:rsidRDefault="00107A38"/>
    <w:p w14:paraId="637197A2" w14:textId="77777777" w:rsidR="00107A38" w:rsidRDefault="00107A38"/>
    <w:p w14:paraId="17D31731" w14:textId="77777777" w:rsidR="00107A38" w:rsidRDefault="00107A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E358B5" wp14:editId="4ACED6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F4DB" w14:textId="77777777" w:rsidR="00107A38" w:rsidRDefault="00107A38"/>
                          <w:p w14:paraId="3DD44EF3" w14:textId="77777777" w:rsidR="00107A38" w:rsidRDefault="00107A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358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0EF4DB" w14:textId="77777777" w:rsidR="00107A38" w:rsidRDefault="00107A38"/>
                    <w:p w14:paraId="3DD44EF3" w14:textId="77777777" w:rsidR="00107A38" w:rsidRDefault="00107A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2D7783" w14:textId="77777777" w:rsidR="00107A38" w:rsidRDefault="00107A38"/>
    <w:p w14:paraId="234EA5B9" w14:textId="77777777" w:rsidR="00107A38" w:rsidRDefault="00107A38">
      <w:pPr>
        <w:rPr>
          <w:sz w:val="2"/>
          <w:szCs w:val="2"/>
        </w:rPr>
      </w:pPr>
    </w:p>
    <w:p w14:paraId="1B38687A" w14:textId="77777777" w:rsidR="00107A38" w:rsidRDefault="00107A38"/>
    <w:p w14:paraId="5E0CC19F" w14:textId="77777777" w:rsidR="00107A38" w:rsidRDefault="00107A38">
      <w:pPr>
        <w:spacing w:after="0" w:line="240" w:lineRule="auto"/>
      </w:pPr>
    </w:p>
  </w:footnote>
  <w:footnote w:type="continuationSeparator" w:id="0">
    <w:p w14:paraId="11CA22B1" w14:textId="77777777" w:rsidR="00107A38" w:rsidRDefault="00107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A38"/>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cp:revision>
  <cp:lastPrinted>2009-02-06T05:36:00Z</cp:lastPrinted>
  <dcterms:created xsi:type="dcterms:W3CDTF">2024-04-09T10:20:00Z</dcterms:created>
  <dcterms:modified xsi:type="dcterms:W3CDTF">2024-04-09T20:59:00Z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