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2286A"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Четкаускайте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Анольда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Витаутовна</w:t>
      </w:r>
      <w:r w:rsidRPr="00835ACF">
        <w:rPr>
          <w:rFonts w:ascii="Helvetica" w:hAnsi="Helvetica" w:cs="Helvetica"/>
          <w:b/>
          <w:bCs/>
          <w:color w:val="222222"/>
          <w:sz w:val="21"/>
          <w:szCs w:val="21"/>
        </w:rPr>
        <w:t>.</w:t>
      </w:r>
    </w:p>
    <w:p w14:paraId="28354566"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Электрогенная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аденозинтрифосфатаза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трансгидрогеназа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клеток</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Escherichia</w:t>
      </w:r>
      <w:proofErr w:type="spellEnd"/>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диссертация</w:t>
      </w:r>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кандидата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биологических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наук</w:t>
      </w:r>
      <w:r w:rsidRPr="00835ACF">
        <w:rPr>
          <w:rFonts w:ascii="Helvetica" w:hAnsi="Helvetica" w:cs="Helvetica"/>
          <w:b/>
          <w:bCs/>
          <w:color w:val="222222"/>
          <w:sz w:val="21"/>
          <w:szCs w:val="21"/>
        </w:rPr>
        <w:t xml:space="preserve"> : 03.00.04. - </w:t>
      </w:r>
      <w:r w:rsidRPr="00835ACF">
        <w:rPr>
          <w:rFonts w:ascii="Helvetica" w:hAnsi="Helvetica" w:cs="Helvetica" w:hint="eastAsia"/>
          <w:b/>
          <w:bCs/>
          <w:color w:val="222222"/>
          <w:sz w:val="21"/>
          <w:szCs w:val="21"/>
        </w:rPr>
        <w:t>Вильнюс</w:t>
      </w:r>
      <w:r w:rsidRPr="00835ACF">
        <w:rPr>
          <w:rFonts w:ascii="Helvetica" w:hAnsi="Helvetica" w:cs="Helvetica"/>
          <w:b/>
          <w:bCs/>
          <w:color w:val="222222"/>
          <w:sz w:val="21"/>
          <w:szCs w:val="21"/>
        </w:rPr>
        <w:t xml:space="preserve">, 1983. - 166 </w:t>
      </w:r>
      <w:r w:rsidRPr="00835ACF">
        <w:rPr>
          <w:rFonts w:ascii="Helvetica" w:hAnsi="Helvetica" w:cs="Helvetica" w:hint="eastAsia"/>
          <w:b/>
          <w:bCs/>
          <w:color w:val="222222"/>
          <w:sz w:val="21"/>
          <w:szCs w:val="21"/>
        </w:rPr>
        <w:t>с</w:t>
      </w:r>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ил</w:t>
      </w:r>
      <w:r w:rsidRPr="00835ACF">
        <w:rPr>
          <w:rFonts w:ascii="Helvetica" w:hAnsi="Helvetica" w:cs="Helvetica"/>
          <w:b/>
          <w:bCs/>
          <w:color w:val="222222"/>
          <w:sz w:val="21"/>
          <w:szCs w:val="21"/>
        </w:rPr>
        <w:t>.</w:t>
      </w:r>
    </w:p>
    <w:p w14:paraId="1EB41A32"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больше</w:t>
      </w:r>
    </w:p>
    <w:p w14:paraId="7E5DB638"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Цитаты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из</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текста</w:t>
      </w:r>
      <w:r w:rsidRPr="00835ACF">
        <w:rPr>
          <w:rFonts w:ascii="Helvetica" w:hAnsi="Helvetica" w:cs="Helvetica"/>
          <w:b/>
          <w:bCs/>
          <w:color w:val="222222"/>
          <w:sz w:val="21"/>
          <w:szCs w:val="21"/>
        </w:rPr>
        <w:t>:</w:t>
      </w:r>
    </w:p>
    <w:p w14:paraId="6C247C2D"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стр</w:t>
      </w:r>
      <w:r w:rsidRPr="00835ACF">
        <w:rPr>
          <w:rFonts w:ascii="Helvetica" w:hAnsi="Helvetica" w:cs="Helvetica"/>
          <w:b/>
          <w:bCs/>
          <w:color w:val="222222"/>
          <w:sz w:val="21"/>
          <w:szCs w:val="21"/>
        </w:rPr>
        <w:t>. 11</w:t>
      </w:r>
    </w:p>
    <w:p w14:paraId="4EBCB1AC"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анаэроба</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Escherichia</w:t>
      </w:r>
      <w:proofErr w:type="spellEnd"/>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Клетки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Е</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способ­</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расти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как</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аэробных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так</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анаэробных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условиях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сутствии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таких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акцепторов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как</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нитрат</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фумарат</w:t>
      </w:r>
    </w:p>
    <w:p w14:paraId="37F8FFE8"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стр</w:t>
      </w:r>
      <w:r w:rsidRPr="00835ACF">
        <w:rPr>
          <w:rFonts w:ascii="Helvetica" w:hAnsi="Helvetica" w:cs="Helvetica"/>
          <w:b/>
          <w:bCs/>
          <w:color w:val="222222"/>
          <w:sz w:val="21"/>
          <w:szCs w:val="21"/>
        </w:rPr>
        <w:t>. 13</w:t>
      </w:r>
    </w:p>
    <w:p w14:paraId="667E3AC0"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сцкцинат</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Ш</w:t>
      </w:r>
      <w:r w:rsidRPr="00835ACF">
        <w:rPr>
          <w:rFonts w:ascii="Helvetica" w:hAnsi="Helvetica" w:cs="Helvetica"/>
          <w:b/>
          <w:bCs/>
          <w:color w:val="222222"/>
          <w:sz w:val="21"/>
          <w:szCs w:val="21"/>
        </w:rPr>
        <w:t>*1</w:t>
      </w:r>
      <w:r w:rsidRPr="00835ACF">
        <w:rPr>
          <w:rFonts w:ascii="Helvetica" w:hAnsi="Helvetica" w:cs="Helvetica" w:hint="eastAsia"/>
          <w:b/>
          <w:bCs/>
          <w:color w:val="222222"/>
          <w:sz w:val="21"/>
          <w:szCs w:val="21"/>
        </w:rPr>
        <w:t>Н</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нр</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Рис</w:t>
      </w:r>
      <w:r w:rsidRPr="00835ACF">
        <w:rPr>
          <w:rFonts w:ascii="Helvetica" w:hAnsi="Helvetica" w:cs="Helvetica"/>
          <w:b/>
          <w:bCs/>
          <w:color w:val="222222"/>
          <w:sz w:val="21"/>
          <w:szCs w:val="21"/>
        </w:rPr>
        <w:t xml:space="preserve">. I. </w:t>
      </w:r>
      <w:r w:rsidRPr="00835ACF">
        <w:rPr>
          <w:rFonts w:ascii="Helvetica" w:hAnsi="Helvetica" w:cs="Helvetica" w:hint="eastAsia"/>
          <w:b/>
          <w:bCs/>
          <w:color w:val="222222"/>
          <w:sz w:val="21"/>
          <w:szCs w:val="21"/>
        </w:rPr>
        <w:t>Дыхательная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цепь</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у</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Escherichia</w:t>
      </w:r>
      <w:proofErr w:type="spellEnd"/>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r w:rsidRPr="00835ACF">
        <w:rPr>
          <w:rFonts w:ascii="Helvetica" w:hAnsi="Helvetica" w:cs="Helvetica"/>
          <w:b/>
          <w:bCs/>
          <w:color w:val="222222"/>
          <w:sz w:val="21"/>
          <w:szCs w:val="21"/>
        </w:rPr>
        <w:t xml:space="preserve"> /104/. </w:t>
      </w:r>
      <w:r w:rsidRPr="00835ACF">
        <w:rPr>
          <w:rFonts w:ascii="Helvetica" w:hAnsi="Helvetica" w:cs="Helvetica" w:hint="eastAsia"/>
          <w:b/>
          <w:bCs/>
          <w:color w:val="222222"/>
          <w:sz w:val="21"/>
          <w:szCs w:val="21"/>
        </w:rPr>
        <w:t>Фп</w:t>
      </w:r>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флавопротеид</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Pe</w:t>
      </w:r>
      <w:proofErr w:type="spellEnd"/>
      <w:r w:rsidRPr="00835ACF">
        <w:rPr>
          <w:rFonts w:ascii="Helvetica" w:hAnsi="Helvetica" w:cs="Helvetica"/>
          <w:b/>
          <w:bCs/>
          <w:color w:val="222222"/>
          <w:sz w:val="21"/>
          <w:szCs w:val="21"/>
        </w:rPr>
        <w:t xml:space="preserve">/s - </w:t>
      </w:r>
      <w:r w:rsidRPr="00835ACF">
        <w:rPr>
          <w:rFonts w:ascii="Helvetica" w:hAnsi="Helvetica" w:cs="Helvetica" w:hint="eastAsia"/>
          <w:b/>
          <w:bCs/>
          <w:color w:val="222222"/>
          <w:sz w:val="21"/>
          <w:szCs w:val="21"/>
        </w:rPr>
        <w:t>негемовый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железосульфгидрильный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центр</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цит</w:t>
      </w:r>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цитохром</w:t>
      </w:r>
      <w:r w:rsidRPr="00835ACF">
        <w:rPr>
          <w:rFonts w:ascii="Helvetica" w:hAnsi="Helvetica" w:cs="Helvetica"/>
          <w:b/>
          <w:bCs/>
          <w:color w:val="222222"/>
          <w:sz w:val="21"/>
          <w:szCs w:val="21"/>
        </w:rPr>
        <w:t xml:space="preserve">. -14 </w:t>
      </w: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3. </w:t>
      </w:r>
      <w:r w:rsidRPr="00835ACF">
        <w:rPr>
          <w:rFonts w:ascii="Helvetica" w:hAnsi="Helvetica" w:cs="Helvetica" w:hint="eastAsia"/>
          <w:b/>
          <w:bCs/>
          <w:color w:val="222222"/>
          <w:sz w:val="21"/>
          <w:szCs w:val="21"/>
        </w:rPr>
        <w:t>ТРАНСГИДРОГЕНАЗА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Ш</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Ш</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Щ</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Ь</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КОФЕРМЕНТОВ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МИКРООРГАНИЗМАХ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МИТОХОНДРИЯХ</w:t>
      </w:r>
      <w:r w:rsidRPr="00835ACF">
        <w:rPr>
          <w:rFonts w:ascii="Helvetica" w:hAnsi="Helvetica" w:cs="Helvetica"/>
          <w:b/>
          <w:bCs/>
          <w:color w:val="222222"/>
          <w:sz w:val="21"/>
          <w:szCs w:val="21"/>
        </w:rPr>
        <w:t xml:space="preserve"> 3.1. </w:t>
      </w:r>
      <w:r w:rsidRPr="00835ACF">
        <w:rPr>
          <w:rFonts w:ascii="Helvetica" w:hAnsi="Helvetica" w:cs="Helvetica" w:hint="eastAsia"/>
          <w:b/>
          <w:bCs/>
          <w:color w:val="222222"/>
          <w:sz w:val="21"/>
          <w:szCs w:val="21"/>
        </w:rPr>
        <w:t>Общие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свойства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энергозависимой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траногидрогеназы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про­</w:t>
      </w:r>
    </w:p>
    <w:p w14:paraId="13A0BEEE"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стр</w:t>
      </w:r>
      <w:r w:rsidRPr="00835ACF">
        <w:rPr>
          <w:rFonts w:ascii="Helvetica" w:hAnsi="Helvetica" w:cs="Helvetica"/>
          <w:b/>
          <w:bCs/>
          <w:color w:val="222222"/>
          <w:sz w:val="21"/>
          <w:szCs w:val="21"/>
        </w:rPr>
        <w:t>. 163</w:t>
      </w:r>
    </w:p>
    <w:p w14:paraId="18C96883"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Литовской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ССР</w:t>
      </w:r>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Г</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Материалы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диссертационной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работы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Четкаускайте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Электро­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генная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аденозинтрифосфатаза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трансгидрогеназа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клеток</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schcviclvLti</w:t>
      </w:r>
      <w:proofErr w:type="spellEnd"/>
      <w:r w:rsidRPr="00835ACF">
        <w:rPr>
          <w:rFonts w:ascii="Helvetica" w:hAnsi="Helvetica" w:cs="Helvetica" w:hint="eastAsia"/>
          <w:b/>
          <w:bCs/>
          <w:color w:val="222222"/>
          <w:sz w:val="21"/>
          <w:szCs w:val="21"/>
        </w:rPr>
        <w:t>сс</w:t>
      </w:r>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генерации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мембранного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потенциала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трансгидрогеназой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конструкции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АТФазного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генератора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мембранного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потенциала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резуль­</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таты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работы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свидетельствующие</w:t>
      </w:r>
    </w:p>
    <w:p w14:paraId="01BB17F9" w14:textId="77777777" w:rsidR="00835ACF" w:rsidRPr="00835ACF" w:rsidRDefault="00835ACF" w:rsidP="00835ACF">
      <w:pPr>
        <w:rPr>
          <w:rFonts w:ascii="Helvetica" w:hAnsi="Helvetica" w:cs="Helvetica"/>
          <w:b/>
          <w:bCs/>
          <w:color w:val="222222"/>
          <w:sz w:val="21"/>
          <w:szCs w:val="21"/>
        </w:rPr>
      </w:pPr>
    </w:p>
    <w:p w14:paraId="01936FA5"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Оглавление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диссертации</w:t>
      </w:r>
    </w:p>
    <w:p w14:paraId="102ECBA9"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кандидат</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биологических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наук</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Четкаускайте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Анольда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Витаутовна</w:t>
      </w:r>
    </w:p>
    <w:p w14:paraId="6E47DE24"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I. </w:t>
      </w:r>
      <w:r w:rsidRPr="00835ACF">
        <w:rPr>
          <w:rFonts w:ascii="Helvetica" w:hAnsi="Helvetica" w:cs="Helvetica" w:hint="eastAsia"/>
          <w:b/>
          <w:bCs/>
          <w:color w:val="222222"/>
          <w:sz w:val="21"/>
          <w:szCs w:val="21"/>
        </w:rPr>
        <w:t>ВВЕДЕНИЕ</w:t>
      </w:r>
    </w:p>
    <w:p w14:paraId="5621EA4B" w14:textId="77777777" w:rsidR="00835ACF" w:rsidRPr="00835ACF" w:rsidRDefault="00835ACF" w:rsidP="00835ACF">
      <w:pPr>
        <w:rPr>
          <w:rFonts w:ascii="Helvetica" w:hAnsi="Helvetica" w:cs="Helvetica"/>
          <w:b/>
          <w:bCs/>
          <w:color w:val="222222"/>
          <w:sz w:val="21"/>
          <w:szCs w:val="21"/>
        </w:rPr>
      </w:pPr>
    </w:p>
    <w:p w14:paraId="6E261BC8"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ОБЗОР</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ЛИТЕРАТУРЫ</w:t>
      </w:r>
    </w:p>
    <w:p w14:paraId="4704AE02" w14:textId="77777777" w:rsidR="00835ACF" w:rsidRPr="00835ACF" w:rsidRDefault="00835ACF" w:rsidP="00835ACF">
      <w:pPr>
        <w:rPr>
          <w:rFonts w:ascii="Helvetica" w:hAnsi="Helvetica" w:cs="Helvetica"/>
          <w:b/>
          <w:bCs/>
          <w:color w:val="222222"/>
          <w:sz w:val="21"/>
          <w:szCs w:val="21"/>
        </w:rPr>
      </w:pPr>
    </w:p>
    <w:p w14:paraId="1994615D"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lastRenderedPageBreak/>
        <w:t>Глава</w:t>
      </w:r>
      <w:r w:rsidRPr="00835ACF">
        <w:rPr>
          <w:rFonts w:ascii="Helvetica" w:hAnsi="Helvetica" w:cs="Helvetica"/>
          <w:b/>
          <w:bCs/>
          <w:color w:val="222222"/>
          <w:sz w:val="21"/>
          <w:szCs w:val="21"/>
        </w:rPr>
        <w:t xml:space="preserve"> 2. </w:t>
      </w:r>
      <w:r w:rsidRPr="00835ACF">
        <w:rPr>
          <w:rFonts w:ascii="Helvetica" w:hAnsi="Helvetica" w:cs="Helvetica" w:hint="eastAsia"/>
          <w:b/>
          <w:bCs/>
          <w:color w:val="222222"/>
          <w:sz w:val="21"/>
          <w:szCs w:val="21"/>
        </w:rPr>
        <w:t>ХЕШОСМОТИЧЕСКИЙ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МЕХАНИЗМ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ЭНЕРГЕТИЧЕСКОГО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СОПРЯЖЕНИЯ</w:t>
      </w:r>
    </w:p>
    <w:p w14:paraId="6C67F012" w14:textId="77777777" w:rsidR="00835ACF" w:rsidRPr="00835ACF" w:rsidRDefault="00835ACF" w:rsidP="00835ACF">
      <w:pPr>
        <w:rPr>
          <w:rFonts w:ascii="Helvetica" w:hAnsi="Helvetica" w:cs="Helvetica"/>
          <w:b/>
          <w:bCs/>
          <w:color w:val="222222"/>
          <w:sz w:val="21"/>
          <w:szCs w:val="21"/>
        </w:rPr>
      </w:pPr>
    </w:p>
    <w:p w14:paraId="6A71C0B9"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ДЫХАТЕЛЬНАЯ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ЦЕПЬ</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МИКРООРГАНИЗМОВ</w:t>
      </w:r>
    </w:p>
    <w:p w14:paraId="28FB5F7C" w14:textId="77777777" w:rsidR="00835ACF" w:rsidRPr="00835ACF" w:rsidRDefault="00835ACF" w:rsidP="00835ACF">
      <w:pPr>
        <w:rPr>
          <w:rFonts w:ascii="Helvetica" w:hAnsi="Helvetica" w:cs="Helvetica"/>
          <w:b/>
          <w:bCs/>
          <w:color w:val="222222"/>
          <w:sz w:val="21"/>
          <w:szCs w:val="21"/>
        </w:rPr>
      </w:pPr>
    </w:p>
    <w:p w14:paraId="4E8AEF90"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3. </w:t>
      </w:r>
      <w:r w:rsidRPr="00835ACF">
        <w:rPr>
          <w:rFonts w:ascii="Helvetica" w:hAnsi="Helvetica" w:cs="Helvetica" w:hint="eastAsia"/>
          <w:b/>
          <w:bCs/>
          <w:color w:val="222222"/>
          <w:sz w:val="21"/>
          <w:szCs w:val="21"/>
        </w:rPr>
        <w:t>ТРАНСГИДРОГЕНАЗА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НИКОТИНАМИДНЫХ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КОФЕРМЕНТОВ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МИКРООРГАНИЗМАХ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МИТОХОНДРИЯХ</w:t>
      </w:r>
      <w:r w:rsidRPr="00835ACF">
        <w:rPr>
          <w:rFonts w:ascii="Helvetica" w:hAnsi="Helvetica" w:cs="Helvetica"/>
          <w:b/>
          <w:bCs/>
          <w:color w:val="222222"/>
          <w:sz w:val="21"/>
          <w:szCs w:val="21"/>
        </w:rPr>
        <w:t>.</w:t>
      </w:r>
    </w:p>
    <w:p w14:paraId="43154725" w14:textId="77777777" w:rsidR="00835ACF" w:rsidRPr="00835ACF" w:rsidRDefault="00835ACF" w:rsidP="00835ACF">
      <w:pPr>
        <w:rPr>
          <w:rFonts w:ascii="Helvetica" w:hAnsi="Helvetica" w:cs="Helvetica"/>
          <w:b/>
          <w:bCs/>
          <w:color w:val="222222"/>
          <w:sz w:val="21"/>
          <w:szCs w:val="21"/>
        </w:rPr>
      </w:pPr>
    </w:p>
    <w:p w14:paraId="22573C7F"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3.1. </w:t>
      </w:r>
      <w:r w:rsidRPr="00835ACF">
        <w:rPr>
          <w:rFonts w:ascii="Helvetica" w:hAnsi="Helvetica" w:cs="Helvetica" w:hint="eastAsia"/>
          <w:b/>
          <w:bCs/>
          <w:color w:val="222222"/>
          <w:sz w:val="21"/>
          <w:szCs w:val="21"/>
        </w:rPr>
        <w:t>Общие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свойства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энергозависимой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трансгвдрогеназы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прокариотов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эукариотов</w:t>
      </w:r>
    </w:p>
    <w:p w14:paraId="07B896C0" w14:textId="77777777" w:rsidR="00835ACF" w:rsidRPr="00835ACF" w:rsidRDefault="00835ACF" w:rsidP="00835ACF">
      <w:pPr>
        <w:rPr>
          <w:rFonts w:ascii="Helvetica" w:hAnsi="Helvetica" w:cs="Helvetica"/>
          <w:b/>
          <w:bCs/>
          <w:color w:val="222222"/>
          <w:sz w:val="21"/>
          <w:szCs w:val="21"/>
        </w:rPr>
      </w:pPr>
    </w:p>
    <w:p w14:paraId="4F7C0995"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3.2. </w:t>
      </w:r>
      <w:r w:rsidRPr="00835ACF">
        <w:rPr>
          <w:rFonts w:ascii="Helvetica" w:hAnsi="Helvetica" w:cs="Helvetica" w:hint="eastAsia"/>
          <w:b/>
          <w:bCs/>
          <w:color w:val="222222"/>
          <w:sz w:val="21"/>
          <w:szCs w:val="21"/>
        </w:rPr>
        <w:t>Растворимость</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стереоспецифичность</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трансгидроге</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наз</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различных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источников</w:t>
      </w:r>
      <w:r w:rsidRPr="00835ACF">
        <w:rPr>
          <w:rFonts w:ascii="Helvetica" w:hAnsi="Helvetica" w:cs="Helvetica"/>
          <w:b/>
          <w:bCs/>
          <w:color w:val="222222"/>
          <w:sz w:val="21"/>
          <w:szCs w:val="21"/>
        </w:rPr>
        <w:t>.</w:t>
      </w:r>
    </w:p>
    <w:p w14:paraId="64887E0E" w14:textId="77777777" w:rsidR="00835ACF" w:rsidRPr="00835ACF" w:rsidRDefault="00835ACF" w:rsidP="00835ACF">
      <w:pPr>
        <w:rPr>
          <w:rFonts w:ascii="Helvetica" w:hAnsi="Helvetica" w:cs="Helvetica"/>
          <w:b/>
          <w:bCs/>
          <w:color w:val="222222"/>
          <w:sz w:val="21"/>
          <w:szCs w:val="21"/>
        </w:rPr>
      </w:pPr>
    </w:p>
    <w:p w14:paraId="6358D2A0"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3.3.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структурные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характеристики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трансгвдрогеназы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штбЗ</w:t>
      </w:r>
      <w:r w:rsidRPr="00835ACF">
        <w:rPr>
          <w:rFonts w:ascii="Helvetica" w:hAnsi="Helvetica" w:cs="Helvetica"/>
          <w:b/>
          <w:bCs/>
          <w:color w:val="222222"/>
          <w:sz w:val="21"/>
          <w:szCs w:val="21"/>
        </w:rPr>
        <w:t>&amp;</w:t>
      </w:r>
      <w:r w:rsidRPr="00835ACF">
        <w:rPr>
          <w:rFonts w:ascii="Helvetica" w:hAnsi="Helvetica" w:cs="Helvetica" w:hint="eastAsia"/>
          <w:b/>
          <w:bCs/>
          <w:color w:val="222222"/>
          <w:sz w:val="21"/>
          <w:szCs w:val="21"/>
        </w:rPr>
        <w:t>ндрий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Е</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p>
    <w:p w14:paraId="61952169" w14:textId="77777777" w:rsidR="00835ACF" w:rsidRPr="00835ACF" w:rsidRDefault="00835ACF" w:rsidP="00835ACF">
      <w:pPr>
        <w:rPr>
          <w:rFonts w:ascii="Helvetica" w:hAnsi="Helvetica" w:cs="Helvetica"/>
          <w:b/>
          <w:bCs/>
          <w:color w:val="222222"/>
          <w:sz w:val="21"/>
          <w:szCs w:val="21"/>
        </w:rPr>
      </w:pPr>
    </w:p>
    <w:p w14:paraId="312F9874"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3.4. </w:t>
      </w:r>
      <w:r w:rsidRPr="00835ACF">
        <w:rPr>
          <w:rFonts w:ascii="Helvetica" w:hAnsi="Helvetica" w:cs="Helvetica" w:hint="eastAsia"/>
          <w:b/>
          <w:bCs/>
          <w:color w:val="222222"/>
          <w:sz w:val="21"/>
          <w:szCs w:val="21"/>
        </w:rPr>
        <w:t>Субстратная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специфичность</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проблема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локализации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функций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трансгвдрогеназы</w:t>
      </w:r>
      <w:r w:rsidRPr="00835ACF">
        <w:rPr>
          <w:rFonts w:ascii="Helvetica" w:hAnsi="Helvetica" w:cs="Helvetica"/>
          <w:b/>
          <w:bCs/>
          <w:color w:val="222222"/>
          <w:sz w:val="21"/>
          <w:szCs w:val="21"/>
        </w:rPr>
        <w:t>.</w:t>
      </w:r>
    </w:p>
    <w:p w14:paraId="09F875C8" w14:textId="77777777" w:rsidR="00835ACF" w:rsidRPr="00835ACF" w:rsidRDefault="00835ACF" w:rsidP="00835ACF">
      <w:pPr>
        <w:rPr>
          <w:rFonts w:ascii="Helvetica" w:hAnsi="Helvetica" w:cs="Helvetica"/>
          <w:b/>
          <w:bCs/>
          <w:color w:val="222222"/>
          <w:sz w:val="21"/>
          <w:szCs w:val="21"/>
        </w:rPr>
      </w:pPr>
    </w:p>
    <w:p w14:paraId="1BCB32C1"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3.5. </w:t>
      </w:r>
      <w:r w:rsidRPr="00835ACF">
        <w:rPr>
          <w:rFonts w:ascii="Helvetica" w:hAnsi="Helvetica" w:cs="Helvetica" w:hint="eastAsia"/>
          <w:b/>
          <w:bCs/>
          <w:color w:val="222222"/>
          <w:sz w:val="21"/>
          <w:szCs w:val="21"/>
        </w:rPr>
        <w:t>Кинетика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трансгвдрогеназной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реакции</w:t>
      </w:r>
      <w:r w:rsidRPr="00835ACF">
        <w:rPr>
          <w:rFonts w:ascii="Helvetica" w:hAnsi="Helvetica" w:cs="Helvetica"/>
          <w:b/>
          <w:bCs/>
          <w:color w:val="222222"/>
          <w:sz w:val="21"/>
          <w:szCs w:val="21"/>
        </w:rPr>
        <w:t>.</w:t>
      </w:r>
    </w:p>
    <w:p w14:paraId="5D66D953" w14:textId="77777777" w:rsidR="00835ACF" w:rsidRPr="00835ACF" w:rsidRDefault="00835ACF" w:rsidP="00835ACF">
      <w:pPr>
        <w:rPr>
          <w:rFonts w:ascii="Helvetica" w:hAnsi="Helvetica" w:cs="Helvetica"/>
          <w:b/>
          <w:bCs/>
          <w:color w:val="222222"/>
          <w:sz w:val="21"/>
          <w:szCs w:val="21"/>
        </w:rPr>
      </w:pPr>
    </w:p>
    <w:p w14:paraId="4DAC1C5E"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3.6. </w:t>
      </w:r>
      <w:r w:rsidRPr="00835ACF">
        <w:rPr>
          <w:rFonts w:ascii="Helvetica" w:hAnsi="Helvetica" w:cs="Helvetica" w:hint="eastAsia"/>
          <w:b/>
          <w:bCs/>
          <w:color w:val="222222"/>
          <w:sz w:val="21"/>
          <w:szCs w:val="21"/>
        </w:rPr>
        <w:t>Энергообеспечение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трансгвдрогеназной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реакции</w:t>
      </w:r>
    </w:p>
    <w:p w14:paraId="5EC92C78" w14:textId="77777777" w:rsidR="00835ACF" w:rsidRPr="00835ACF" w:rsidRDefault="00835ACF" w:rsidP="00835ACF">
      <w:pPr>
        <w:rPr>
          <w:rFonts w:ascii="Helvetica" w:hAnsi="Helvetica" w:cs="Helvetica"/>
          <w:b/>
          <w:bCs/>
          <w:color w:val="222222"/>
          <w:sz w:val="21"/>
          <w:szCs w:val="21"/>
        </w:rPr>
      </w:pPr>
    </w:p>
    <w:p w14:paraId="66BBEE21"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3.7. </w:t>
      </w:r>
      <w:r w:rsidRPr="00835ACF">
        <w:rPr>
          <w:rFonts w:ascii="Helvetica" w:hAnsi="Helvetica" w:cs="Helvetica" w:hint="eastAsia"/>
          <w:b/>
          <w:bCs/>
          <w:color w:val="222222"/>
          <w:sz w:val="21"/>
          <w:szCs w:val="21"/>
        </w:rPr>
        <w:t>Механизм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функционирования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трансгвдрогеназы</w:t>
      </w:r>
      <w:r w:rsidRPr="00835ACF">
        <w:rPr>
          <w:rFonts w:ascii="Helvetica" w:hAnsi="Helvetica" w:cs="Helvetica"/>
          <w:b/>
          <w:bCs/>
          <w:color w:val="222222"/>
          <w:sz w:val="21"/>
          <w:szCs w:val="21"/>
        </w:rPr>
        <w:t>.</w:t>
      </w:r>
    </w:p>
    <w:p w14:paraId="52AB4F77" w14:textId="77777777" w:rsidR="00835ACF" w:rsidRPr="00835ACF" w:rsidRDefault="00835ACF" w:rsidP="00835ACF">
      <w:pPr>
        <w:rPr>
          <w:rFonts w:ascii="Helvetica" w:hAnsi="Helvetica" w:cs="Helvetica"/>
          <w:b/>
          <w:bCs/>
          <w:color w:val="222222"/>
          <w:sz w:val="21"/>
          <w:szCs w:val="21"/>
        </w:rPr>
      </w:pPr>
    </w:p>
    <w:p w14:paraId="11145C27"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4. </w:t>
      </w:r>
      <w:r w:rsidRPr="00835ACF">
        <w:rPr>
          <w:rFonts w:ascii="Helvetica" w:hAnsi="Helvetica" w:cs="Helvetica" w:hint="eastAsia"/>
          <w:b/>
          <w:bCs/>
          <w:color w:val="222222"/>
          <w:sz w:val="21"/>
          <w:szCs w:val="21"/>
        </w:rPr>
        <w:t>МЕМБРАННАЯ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АДЕНОЗИНТРИФОСФАТАЗА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БАКТЕРИЙ</w:t>
      </w:r>
      <w:r w:rsidRPr="00835ACF">
        <w:rPr>
          <w:rFonts w:ascii="Helvetica" w:hAnsi="Helvetica" w:cs="Helvetica"/>
          <w:b/>
          <w:bCs/>
          <w:color w:val="222222"/>
          <w:sz w:val="21"/>
          <w:szCs w:val="21"/>
        </w:rPr>
        <w:t>.</w:t>
      </w:r>
    </w:p>
    <w:p w14:paraId="5520086D" w14:textId="77777777" w:rsidR="00835ACF" w:rsidRPr="00835ACF" w:rsidRDefault="00835ACF" w:rsidP="00835ACF">
      <w:pPr>
        <w:rPr>
          <w:rFonts w:ascii="Helvetica" w:hAnsi="Helvetica" w:cs="Helvetica"/>
          <w:b/>
          <w:bCs/>
          <w:color w:val="222222"/>
          <w:sz w:val="21"/>
          <w:szCs w:val="21"/>
        </w:rPr>
      </w:pPr>
    </w:p>
    <w:p w14:paraId="48F029A5"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lastRenderedPageBreak/>
        <w:t xml:space="preserve">4.1.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свойства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бактерий</w:t>
      </w:r>
    </w:p>
    <w:p w14:paraId="407A75EF" w14:textId="77777777" w:rsidR="00835ACF" w:rsidRPr="00835ACF" w:rsidRDefault="00835ACF" w:rsidP="00835ACF">
      <w:pPr>
        <w:rPr>
          <w:rFonts w:ascii="Helvetica" w:hAnsi="Helvetica" w:cs="Helvetica"/>
          <w:b/>
          <w:bCs/>
          <w:color w:val="222222"/>
          <w:sz w:val="21"/>
          <w:szCs w:val="21"/>
        </w:rPr>
      </w:pPr>
    </w:p>
    <w:p w14:paraId="350B273E"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4.2. </w:t>
      </w:r>
      <w:r w:rsidRPr="00835ACF">
        <w:rPr>
          <w:rFonts w:ascii="Helvetica" w:hAnsi="Helvetica" w:cs="Helvetica" w:hint="eastAsia"/>
          <w:b/>
          <w:bCs/>
          <w:color w:val="222222"/>
          <w:sz w:val="21"/>
          <w:szCs w:val="21"/>
        </w:rPr>
        <w:t>Субъединичный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состав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Рд</w:t>
      </w:r>
    </w:p>
    <w:p w14:paraId="07ED5210" w14:textId="77777777" w:rsidR="00835ACF" w:rsidRPr="00835ACF" w:rsidRDefault="00835ACF" w:rsidP="00835ACF">
      <w:pPr>
        <w:rPr>
          <w:rFonts w:ascii="Helvetica" w:hAnsi="Helvetica" w:cs="Helvetica"/>
          <w:b/>
          <w:bCs/>
          <w:color w:val="222222"/>
          <w:sz w:val="21"/>
          <w:szCs w:val="21"/>
        </w:rPr>
      </w:pPr>
    </w:p>
    <w:p w14:paraId="3671EFCD"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4.3.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субъединиц</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его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реконструкция</w:t>
      </w:r>
    </w:p>
    <w:p w14:paraId="4C0969F5" w14:textId="77777777" w:rsidR="00835ACF" w:rsidRPr="00835ACF" w:rsidRDefault="00835ACF" w:rsidP="00835ACF">
      <w:pPr>
        <w:rPr>
          <w:rFonts w:ascii="Helvetica" w:hAnsi="Helvetica" w:cs="Helvetica"/>
          <w:b/>
          <w:bCs/>
          <w:color w:val="222222"/>
          <w:sz w:val="21"/>
          <w:szCs w:val="21"/>
        </w:rPr>
      </w:pPr>
    </w:p>
    <w:p w14:paraId="2032B7B8"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4.4. </w:t>
      </w:r>
      <w:r w:rsidRPr="00835ACF">
        <w:rPr>
          <w:rFonts w:ascii="Helvetica" w:hAnsi="Helvetica" w:cs="Helvetica" w:hint="eastAsia"/>
          <w:b/>
          <w:bCs/>
          <w:color w:val="222222"/>
          <w:sz w:val="21"/>
          <w:szCs w:val="21"/>
        </w:rPr>
        <w:t>Очистка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свойства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комплекса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я</w:t>
      </w:r>
      <w:r w:rsidRPr="00835ACF">
        <w:rPr>
          <w:rFonts w:ascii="Helvetica" w:hAnsi="Helvetica" w:cs="Helvetica"/>
          <w:b/>
          <w:bCs/>
          <w:color w:val="222222"/>
          <w:sz w:val="21"/>
          <w:szCs w:val="21"/>
        </w:rPr>
        <w:t>^.</w:t>
      </w:r>
    </w:p>
    <w:p w14:paraId="54BECDE8" w14:textId="77777777" w:rsidR="00835ACF" w:rsidRPr="00835ACF" w:rsidRDefault="00835ACF" w:rsidP="00835ACF">
      <w:pPr>
        <w:rPr>
          <w:rFonts w:ascii="Helvetica" w:hAnsi="Helvetica" w:cs="Helvetica"/>
          <w:b/>
          <w:bCs/>
          <w:color w:val="222222"/>
          <w:sz w:val="21"/>
          <w:szCs w:val="21"/>
        </w:rPr>
      </w:pPr>
    </w:p>
    <w:p w14:paraId="36EE22BC"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4.5. </w:t>
      </w:r>
      <w:r w:rsidRPr="00835ACF">
        <w:rPr>
          <w:rFonts w:ascii="Helvetica" w:hAnsi="Helvetica" w:cs="Helvetica" w:hint="eastAsia"/>
          <w:b/>
          <w:bCs/>
          <w:color w:val="222222"/>
          <w:sz w:val="21"/>
          <w:szCs w:val="21"/>
        </w:rPr>
        <w:t>Характеристики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мутантов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Е</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r w:rsidRPr="00835ACF">
        <w:rPr>
          <w:rFonts w:ascii="Helvetica" w:hAnsi="Helvetica" w:cs="Helvetica"/>
          <w:b/>
          <w:bCs/>
          <w:color w:val="222222"/>
          <w:sz w:val="21"/>
          <w:szCs w:val="21"/>
        </w:rPr>
        <w:t xml:space="preserve"> , </w:t>
      </w:r>
      <w:r w:rsidRPr="00835ACF">
        <w:rPr>
          <w:rFonts w:ascii="Helvetica" w:hAnsi="Helvetica" w:cs="Helvetica" w:hint="eastAsia"/>
          <w:b/>
          <w:bCs/>
          <w:color w:val="222222"/>
          <w:sz w:val="21"/>
          <w:szCs w:val="21"/>
        </w:rPr>
        <w:t>дефектных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АТФазе</w:t>
      </w:r>
      <w:r w:rsidRPr="00835ACF">
        <w:rPr>
          <w:rFonts w:ascii="Helvetica" w:hAnsi="Helvetica" w:cs="Helvetica"/>
          <w:b/>
          <w:bCs/>
          <w:color w:val="222222"/>
          <w:sz w:val="21"/>
          <w:szCs w:val="21"/>
        </w:rPr>
        <w:t>.</w:t>
      </w:r>
    </w:p>
    <w:p w14:paraId="68B75DE3" w14:textId="77777777" w:rsidR="00835ACF" w:rsidRPr="00835ACF" w:rsidRDefault="00835ACF" w:rsidP="00835ACF">
      <w:pPr>
        <w:rPr>
          <w:rFonts w:ascii="Helvetica" w:hAnsi="Helvetica" w:cs="Helvetica"/>
          <w:b/>
          <w:bCs/>
          <w:color w:val="222222"/>
          <w:sz w:val="21"/>
          <w:szCs w:val="21"/>
        </w:rPr>
      </w:pPr>
    </w:p>
    <w:p w14:paraId="5D99B444"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4.6. </w:t>
      </w:r>
      <w:r w:rsidRPr="00835ACF">
        <w:rPr>
          <w:rFonts w:ascii="Helvetica" w:hAnsi="Helvetica" w:cs="Helvetica" w:hint="eastAsia"/>
          <w:b/>
          <w:bCs/>
          <w:color w:val="222222"/>
          <w:sz w:val="21"/>
          <w:szCs w:val="21"/>
        </w:rPr>
        <w:t>Механизм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функционирования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АТФазы</w:t>
      </w:r>
      <w:r w:rsidRPr="00835ACF">
        <w:rPr>
          <w:rFonts w:ascii="Helvetica" w:hAnsi="Helvetica" w:cs="Helvetica"/>
          <w:b/>
          <w:bCs/>
          <w:color w:val="222222"/>
          <w:sz w:val="21"/>
          <w:szCs w:val="21"/>
        </w:rPr>
        <w:t>.</w:t>
      </w:r>
    </w:p>
    <w:p w14:paraId="6CA576A2" w14:textId="77777777" w:rsidR="00835ACF" w:rsidRPr="00835ACF" w:rsidRDefault="00835ACF" w:rsidP="00835ACF">
      <w:pPr>
        <w:rPr>
          <w:rFonts w:ascii="Helvetica" w:hAnsi="Helvetica" w:cs="Helvetica"/>
          <w:b/>
          <w:bCs/>
          <w:color w:val="222222"/>
          <w:sz w:val="21"/>
          <w:szCs w:val="21"/>
        </w:rPr>
      </w:pPr>
    </w:p>
    <w:p w14:paraId="22C50E34"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ЭКСПЕРИМЕНТАЛЬНАЯ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ЧАСТЬ</w:t>
      </w:r>
    </w:p>
    <w:p w14:paraId="7CBEA359" w14:textId="77777777" w:rsidR="00835ACF" w:rsidRPr="00835ACF" w:rsidRDefault="00835ACF" w:rsidP="00835ACF">
      <w:pPr>
        <w:rPr>
          <w:rFonts w:ascii="Helvetica" w:hAnsi="Helvetica" w:cs="Helvetica"/>
          <w:b/>
          <w:bCs/>
          <w:color w:val="222222"/>
          <w:sz w:val="21"/>
          <w:szCs w:val="21"/>
        </w:rPr>
      </w:pPr>
    </w:p>
    <w:p w14:paraId="388D91F5"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5. </w:t>
      </w:r>
      <w:r w:rsidRPr="00835ACF">
        <w:rPr>
          <w:rFonts w:ascii="Helvetica" w:hAnsi="Helvetica" w:cs="Helvetica" w:hint="eastAsia"/>
          <w:b/>
          <w:bCs/>
          <w:color w:val="222222"/>
          <w:sz w:val="21"/>
          <w:szCs w:val="21"/>
        </w:rPr>
        <w:t>МАТЕРИАЛЫ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МЕТОДЫ</w:t>
      </w:r>
      <w:r w:rsidRPr="00835ACF">
        <w:rPr>
          <w:rFonts w:ascii="Helvetica" w:hAnsi="Helvetica" w:cs="Helvetica"/>
          <w:b/>
          <w:bCs/>
          <w:color w:val="222222"/>
          <w:sz w:val="21"/>
          <w:szCs w:val="21"/>
        </w:rPr>
        <w:t>.</w:t>
      </w:r>
    </w:p>
    <w:p w14:paraId="2A252AF6" w14:textId="77777777" w:rsidR="00835ACF" w:rsidRPr="00835ACF" w:rsidRDefault="00835ACF" w:rsidP="00835ACF">
      <w:pPr>
        <w:rPr>
          <w:rFonts w:ascii="Helvetica" w:hAnsi="Helvetica" w:cs="Helvetica"/>
          <w:b/>
          <w:bCs/>
          <w:color w:val="222222"/>
          <w:sz w:val="21"/>
          <w:szCs w:val="21"/>
        </w:rPr>
      </w:pPr>
    </w:p>
    <w:p w14:paraId="6EEDF9BA"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5.1. </w:t>
      </w:r>
      <w:r w:rsidRPr="00835ACF">
        <w:rPr>
          <w:rFonts w:ascii="Helvetica" w:hAnsi="Helvetica" w:cs="Helvetica" w:hint="eastAsia"/>
          <w:b/>
          <w:bCs/>
          <w:color w:val="222222"/>
          <w:sz w:val="21"/>
          <w:szCs w:val="21"/>
        </w:rPr>
        <w:t>Культивирование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бактерий</w:t>
      </w:r>
    </w:p>
    <w:p w14:paraId="3A925705" w14:textId="77777777" w:rsidR="00835ACF" w:rsidRPr="00835ACF" w:rsidRDefault="00835ACF" w:rsidP="00835ACF">
      <w:pPr>
        <w:rPr>
          <w:rFonts w:ascii="Helvetica" w:hAnsi="Helvetica" w:cs="Helvetica"/>
          <w:b/>
          <w:bCs/>
          <w:color w:val="222222"/>
          <w:sz w:val="21"/>
          <w:szCs w:val="21"/>
        </w:rPr>
      </w:pPr>
    </w:p>
    <w:p w14:paraId="1B213DCD"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5.1.1. </w:t>
      </w:r>
      <w:r w:rsidRPr="00835ACF">
        <w:rPr>
          <w:rFonts w:ascii="Helvetica" w:hAnsi="Helvetica" w:cs="Helvetica" w:hint="eastAsia"/>
          <w:b/>
          <w:bCs/>
          <w:color w:val="222222"/>
          <w:sz w:val="21"/>
          <w:szCs w:val="21"/>
        </w:rPr>
        <w:t>Микроорганизмы</w:t>
      </w:r>
      <w:r w:rsidRPr="00835ACF">
        <w:rPr>
          <w:rFonts w:ascii="Helvetica" w:hAnsi="Helvetica" w:cs="Helvetica"/>
          <w:b/>
          <w:bCs/>
          <w:color w:val="222222"/>
          <w:sz w:val="21"/>
          <w:szCs w:val="21"/>
        </w:rPr>
        <w:t>.</w:t>
      </w:r>
    </w:p>
    <w:p w14:paraId="654C92EC" w14:textId="77777777" w:rsidR="00835ACF" w:rsidRPr="00835ACF" w:rsidRDefault="00835ACF" w:rsidP="00835ACF">
      <w:pPr>
        <w:rPr>
          <w:rFonts w:ascii="Helvetica" w:hAnsi="Helvetica" w:cs="Helvetica"/>
          <w:b/>
          <w:bCs/>
          <w:color w:val="222222"/>
          <w:sz w:val="21"/>
          <w:szCs w:val="21"/>
        </w:rPr>
      </w:pPr>
    </w:p>
    <w:p w14:paraId="45AD6371"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5.1.2. </w:t>
      </w:r>
      <w:r w:rsidRPr="00835ACF">
        <w:rPr>
          <w:rFonts w:ascii="Helvetica" w:hAnsi="Helvetica" w:cs="Helvetica" w:hint="eastAsia"/>
          <w:b/>
          <w:bCs/>
          <w:color w:val="222222"/>
          <w:sz w:val="21"/>
          <w:szCs w:val="21"/>
        </w:rPr>
        <w:t>Среды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условия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культивирования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микроорганизмов</w:t>
      </w:r>
    </w:p>
    <w:p w14:paraId="27CCBB9F" w14:textId="77777777" w:rsidR="00835ACF" w:rsidRPr="00835ACF" w:rsidRDefault="00835ACF" w:rsidP="00835ACF">
      <w:pPr>
        <w:rPr>
          <w:rFonts w:ascii="Helvetica" w:hAnsi="Helvetica" w:cs="Helvetica"/>
          <w:b/>
          <w:bCs/>
          <w:color w:val="222222"/>
          <w:sz w:val="21"/>
          <w:szCs w:val="21"/>
        </w:rPr>
      </w:pPr>
    </w:p>
    <w:p w14:paraId="744686DE"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5.2.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ультразвуковых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везикул</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цитоплазматичес</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кой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мембраны</w:t>
      </w:r>
      <w:r w:rsidRPr="00835ACF">
        <w:rPr>
          <w:rFonts w:ascii="Helvetica" w:hAnsi="Helvetica" w:cs="Helvetica"/>
          <w:b/>
          <w:bCs/>
          <w:color w:val="222222"/>
          <w:sz w:val="21"/>
          <w:szCs w:val="21"/>
        </w:rPr>
        <w:t>.</w:t>
      </w:r>
    </w:p>
    <w:p w14:paraId="50B0F71F" w14:textId="77777777" w:rsidR="00835ACF" w:rsidRPr="00835ACF" w:rsidRDefault="00835ACF" w:rsidP="00835ACF">
      <w:pPr>
        <w:rPr>
          <w:rFonts w:ascii="Helvetica" w:hAnsi="Helvetica" w:cs="Helvetica"/>
          <w:b/>
          <w:bCs/>
          <w:color w:val="222222"/>
          <w:sz w:val="21"/>
          <w:szCs w:val="21"/>
        </w:rPr>
      </w:pPr>
    </w:p>
    <w:p w14:paraId="30053F7F"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5.3.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аналитических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количеств</w:t>
      </w:r>
    </w:p>
    <w:p w14:paraId="5461BFCE" w14:textId="77777777" w:rsidR="00835ACF" w:rsidRPr="00835ACF" w:rsidRDefault="00835ACF" w:rsidP="00835ACF">
      <w:pPr>
        <w:rPr>
          <w:rFonts w:ascii="Helvetica" w:hAnsi="Helvetica" w:cs="Helvetica"/>
          <w:b/>
          <w:bCs/>
          <w:color w:val="222222"/>
          <w:sz w:val="21"/>
          <w:szCs w:val="21"/>
        </w:rPr>
      </w:pPr>
    </w:p>
    <w:p w14:paraId="4508256A"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lastRenderedPageBreak/>
        <w:t xml:space="preserve">5.4. </w:t>
      </w:r>
      <w:r w:rsidRPr="00835ACF">
        <w:rPr>
          <w:rFonts w:ascii="Helvetica" w:hAnsi="Helvetica" w:cs="Helvetica" w:hint="eastAsia"/>
          <w:b/>
          <w:bCs/>
          <w:color w:val="222222"/>
          <w:sz w:val="21"/>
          <w:szCs w:val="21"/>
        </w:rPr>
        <w:t>Реконструкция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генераторов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мембранного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потенциала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ультразвуковых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везикулах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E.coli</w:t>
      </w:r>
      <w:proofErr w:type="spellEnd"/>
    </w:p>
    <w:p w14:paraId="64903CB5" w14:textId="77777777" w:rsidR="00835ACF" w:rsidRPr="00835ACF" w:rsidRDefault="00835ACF" w:rsidP="00835ACF">
      <w:pPr>
        <w:rPr>
          <w:rFonts w:ascii="Helvetica" w:hAnsi="Helvetica" w:cs="Helvetica"/>
          <w:b/>
          <w:bCs/>
          <w:color w:val="222222"/>
          <w:sz w:val="21"/>
          <w:szCs w:val="21"/>
        </w:rPr>
      </w:pPr>
    </w:p>
    <w:p w14:paraId="0C75C67F"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5.5.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препаративных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количеств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w:t>
      </w:r>
      <w:r w:rsidRPr="00835ACF">
        <w:rPr>
          <w:rFonts w:ascii="Helvetica" w:hAnsi="Helvetica" w:cs="Helvetica"/>
          <w:b/>
          <w:bCs/>
          <w:color w:val="222222"/>
          <w:sz w:val="21"/>
          <w:szCs w:val="21"/>
        </w:rPr>
        <w:t>^</w:t>
      </w:r>
    </w:p>
    <w:p w14:paraId="1D4CA857" w14:textId="77777777" w:rsidR="00835ACF" w:rsidRPr="00835ACF" w:rsidRDefault="00835ACF" w:rsidP="00835ACF">
      <w:pPr>
        <w:rPr>
          <w:rFonts w:ascii="Helvetica" w:hAnsi="Helvetica" w:cs="Helvetica"/>
          <w:b/>
          <w:bCs/>
          <w:color w:val="222222"/>
          <w:sz w:val="21"/>
          <w:szCs w:val="21"/>
        </w:rPr>
      </w:pPr>
    </w:p>
    <w:p w14:paraId="20E2DFE8"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5.6.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субъединиц</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уб</w:t>
      </w:r>
    </w:p>
    <w:p w14:paraId="3AB49A01" w14:textId="77777777" w:rsidR="00835ACF" w:rsidRPr="00835ACF" w:rsidRDefault="00835ACF" w:rsidP="00835ACF">
      <w:pPr>
        <w:rPr>
          <w:rFonts w:ascii="Helvetica" w:hAnsi="Helvetica" w:cs="Helvetica"/>
          <w:b/>
          <w:bCs/>
          <w:color w:val="222222"/>
          <w:sz w:val="21"/>
          <w:szCs w:val="21"/>
        </w:rPr>
      </w:pPr>
    </w:p>
    <w:p w14:paraId="3D84E038"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5.7. </w:t>
      </w:r>
      <w:r w:rsidRPr="00835ACF">
        <w:rPr>
          <w:rFonts w:ascii="Helvetica" w:hAnsi="Helvetica" w:cs="Helvetica" w:hint="eastAsia"/>
          <w:b/>
          <w:bCs/>
          <w:color w:val="222222"/>
          <w:sz w:val="21"/>
          <w:szCs w:val="21"/>
        </w:rPr>
        <w:t>Анализ</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препаратов</w:t>
      </w:r>
      <w:r w:rsidRPr="00835ACF">
        <w:rPr>
          <w:rFonts w:ascii="Helvetica" w:hAnsi="Helvetica" w:cs="Helvetica"/>
          <w:b/>
          <w:bCs/>
          <w:color w:val="222222"/>
          <w:sz w:val="21"/>
          <w:szCs w:val="21"/>
        </w:rPr>
        <w:t xml:space="preserve"> i,1 </w:t>
      </w:r>
      <w:r w:rsidRPr="00835ACF">
        <w:rPr>
          <w:rFonts w:ascii="Helvetica" w:hAnsi="Helvetica" w:cs="Helvetica" w:hint="eastAsia"/>
          <w:b/>
          <w:bCs/>
          <w:color w:val="222222"/>
          <w:sz w:val="21"/>
          <w:szCs w:val="21"/>
        </w:rPr>
        <w:t>методом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электрофореза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лиакриламидном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геле</w:t>
      </w:r>
      <w:r w:rsidRPr="00835ACF">
        <w:rPr>
          <w:rFonts w:ascii="Helvetica" w:hAnsi="Helvetica" w:cs="Helvetica"/>
          <w:b/>
          <w:bCs/>
          <w:color w:val="222222"/>
          <w:sz w:val="21"/>
          <w:szCs w:val="21"/>
        </w:rPr>
        <w:t>.</w:t>
      </w:r>
    </w:p>
    <w:p w14:paraId="2D9AA59A" w14:textId="77777777" w:rsidR="00835ACF" w:rsidRPr="00835ACF" w:rsidRDefault="00835ACF" w:rsidP="00835ACF">
      <w:pPr>
        <w:rPr>
          <w:rFonts w:ascii="Helvetica" w:hAnsi="Helvetica" w:cs="Helvetica"/>
          <w:b/>
          <w:bCs/>
          <w:color w:val="222222"/>
          <w:sz w:val="21"/>
          <w:szCs w:val="21"/>
        </w:rPr>
      </w:pPr>
    </w:p>
    <w:p w14:paraId="20CFD5F2"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5.7.1. </w:t>
      </w:r>
      <w:r w:rsidRPr="00835ACF">
        <w:rPr>
          <w:rFonts w:ascii="Helvetica" w:hAnsi="Helvetica" w:cs="Helvetica" w:hint="eastAsia"/>
          <w:b/>
          <w:bCs/>
          <w:color w:val="222222"/>
          <w:sz w:val="21"/>
          <w:szCs w:val="21"/>
        </w:rPr>
        <w:t>Аналитический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гель</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электрофорез</w:t>
      </w:r>
    </w:p>
    <w:p w14:paraId="604F65F3" w14:textId="77777777" w:rsidR="00835ACF" w:rsidRPr="00835ACF" w:rsidRDefault="00835ACF" w:rsidP="00835ACF">
      <w:pPr>
        <w:rPr>
          <w:rFonts w:ascii="Helvetica" w:hAnsi="Helvetica" w:cs="Helvetica"/>
          <w:b/>
          <w:bCs/>
          <w:color w:val="222222"/>
          <w:sz w:val="21"/>
          <w:szCs w:val="21"/>
        </w:rPr>
      </w:pPr>
    </w:p>
    <w:p w14:paraId="61070E97"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5.7.2. </w:t>
      </w:r>
      <w:r w:rsidRPr="00835ACF">
        <w:rPr>
          <w:rFonts w:ascii="Helvetica" w:hAnsi="Helvetica" w:cs="Helvetica" w:hint="eastAsia"/>
          <w:b/>
          <w:bCs/>
          <w:color w:val="222222"/>
          <w:sz w:val="21"/>
          <w:szCs w:val="21"/>
        </w:rPr>
        <w:t>Гель</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электрофорез</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присутствии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додецилсульфата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натрия</w:t>
      </w:r>
      <w:r w:rsidRPr="00835ACF">
        <w:rPr>
          <w:rFonts w:ascii="Helvetica" w:hAnsi="Helvetica" w:cs="Helvetica"/>
          <w:b/>
          <w:bCs/>
          <w:color w:val="222222"/>
          <w:sz w:val="21"/>
          <w:szCs w:val="21"/>
        </w:rPr>
        <w:t>.</w:t>
      </w:r>
    </w:p>
    <w:p w14:paraId="66C7A599" w14:textId="77777777" w:rsidR="00835ACF" w:rsidRPr="00835ACF" w:rsidRDefault="00835ACF" w:rsidP="00835ACF">
      <w:pPr>
        <w:rPr>
          <w:rFonts w:ascii="Helvetica" w:hAnsi="Helvetica" w:cs="Helvetica"/>
          <w:b/>
          <w:bCs/>
          <w:color w:val="222222"/>
          <w:sz w:val="21"/>
          <w:szCs w:val="21"/>
        </w:rPr>
      </w:pPr>
    </w:p>
    <w:p w14:paraId="1428CA42"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5.8. </w:t>
      </w:r>
      <w:r w:rsidRPr="00835ACF">
        <w:rPr>
          <w:rFonts w:ascii="Helvetica" w:hAnsi="Helvetica" w:cs="Helvetica" w:hint="eastAsia"/>
          <w:b/>
          <w:bCs/>
          <w:color w:val="222222"/>
          <w:sz w:val="21"/>
          <w:szCs w:val="21"/>
        </w:rPr>
        <w:t>Анализ</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субъединиц</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акр</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методом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изофокусирова</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нш</w:t>
      </w:r>
      <w:r w:rsidRPr="00835ACF">
        <w:rPr>
          <w:rFonts w:ascii="Helvetica" w:hAnsi="Helvetica" w:cs="Helvetica"/>
          <w:b/>
          <w:bCs/>
          <w:color w:val="222222"/>
          <w:sz w:val="21"/>
          <w:szCs w:val="21"/>
        </w:rPr>
        <w:t>.</w:t>
      </w:r>
    </w:p>
    <w:p w14:paraId="7BE3FA20" w14:textId="77777777" w:rsidR="00835ACF" w:rsidRPr="00835ACF" w:rsidRDefault="00835ACF" w:rsidP="00835ACF">
      <w:pPr>
        <w:rPr>
          <w:rFonts w:ascii="Helvetica" w:hAnsi="Helvetica" w:cs="Helvetica"/>
          <w:b/>
          <w:bCs/>
          <w:color w:val="222222"/>
          <w:sz w:val="21"/>
          <w:szCs w:val="21"/>
        </w:rPr>
      </w:pPr>
    </w:p>
    <w:p w14:paraId="73FF87A5"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5.9. </w:t>
      </w:r>
      <w:r w:rsidRPr="00835ACF">
        <w:rPr>
          <w:rFonts w:ascii="Helvetica" w:hAnsi="Helvetica" w:cs="Helvetica" w:hint="eastAsia"/>
          <w:b/>
          <w:bCs/>
          <w:color w:val="222222"/>
          <w:sz w:val="21"/>
          <w:szCs w:val="21"/>
        </w:rPr>
        <w:t>Регистрация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скорости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гидролиза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АТФ</w:t>
      </w:r>
      <w:r w:rsidRPr="00835ACF">
        <w:rPr>
          <w:rFonts w:ascii="Helvetica" w:hAnsi="Helvetica" w:cs="Helvetica"/>
          <w:b/>
          <w:bCs/>
          <w:color w:val="222222"/>
          <w:sz w:val="21"/>
          <w:szCs w:val="21"/>
        </w:rPr>
        <w:t>.</w:t>
      </w:r>
    </w:p>
    <w:p w14:paraId="2D03C60B" w14:textId="77777777" w:rsidR="00835ACF" w:rsidRPr="00835ACF" w:rsidRDefault="00835ACF" w:rsidP="00835ACF">
      <w:pPr>
        <w:rPr>
          <w:rFonts w:ascii="Helvetica" w:hAnsi="Helvetica" w:cs="Helvetica"/>
          <w:b/>
          <w:bCs/>
          <w:color w:val="222222"/>
          <w:sz w:val="21"/>
          <w:szCs w:val="21"/>
        </w:rPr>
      </w:pPr>
    </w:p>
    <w:p w14:paraId="04D16CA4"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5.10. </w:t>
      </w:r>
      <w:r w:rsidRPr="00835ACF">
        <w:rPr>
          <w:rFonts w:ascii="Helvetica" w:hAnsi="Helvetica" w:cs="Helvetica" w:hint="eastAsia"/>
          <w:b/>
          <w:bCs/>
          <w:color w:val="222222"/>
          <w:sz w:val="21"/>
          <w:szCs w:val="21"/>
        </w:rPr>
        <w:t>Определение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мембранного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потенциала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методом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проникающих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анионов</w:t>
      </w:r>
    </w:p>
    <w:p w14:paraId="71417E7B" w14:textId="77777777" w:rsidR="00835ACF" w:rsidRPr="00835ACF" w:rsidRDefault="00835ACF" w:rsidP="00835ACF">
      <w:pPr>
        <w:rPr>
          <w:rFonts w:ascii="Helvetica" w:hAnsi="Helvetica" w:cs="Helvetica"/>
          <w:b/>
          <w:bCs/>
          <w:color w:val="222222"/>
          <w:sz w:val="21"/>
          <w:szCs w:val="21"/>
        </w:rPr>
      </w:pPr>
    </w:p>
    <w:p w14:paraId="789E29A5"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5.11. </w:t>
      </w:r>
      <w:r w:rsidRPr="00835ACF">
        <w:rPr>
          <w:rFonts w:ascii="Helvetica" w:hAnsi="Helvetica" w:cs="Helvetica" w:hint="eastAsia"/>
          <w:b/>
          <w:bCs/>
          <w:color w:val="222222"/>
          <w:sz w:val="21"/>
          <w:szCs w:val="21"/>
        </w:rPr>
        <w:t>Регистрация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флуоресценции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АНС</w:t>
      </w:r>
      <w:r w:rsidRPr="00835ACF">
        <w:rPr>
          <w:rFonts w:ascii="Helvetica" w:hAnsi="Helvetica" w:cs="Helvetica"/>
          <w:b/>
          <w:bCs/>
          <w:color w:val="222222"/>
          <w:sz w:val="21"/>
          <w:szCs w:val="21"/>
        </w:rPr>
        <w:t>~.</w:t>
      </w:r>
    </w:p>
    <w:p w14:paraId="66B08D9C" w14:textId="77777777" w:rsidR="00835ACF" w:rsidRPr="00835ACF" w:rsidRDefault="00835ACF" w:rsidP="00835ACF">
      <w:pPr>
        <w:rPr>
          <w:rFonts w:ascii="Helvetica" w:hAnsi="Helvetica" w:cs="Helvetica"/>
          <w:b/>
          <w:bCs/>
          <w:color w:val="222222"/>
          <w:sz w:val="21"/>
          <w:szCs w:val="21"/>
        </w:rPr>
      </w:pPr>
    </w:p>
    <w:p w14:paraId="1E357E74"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5.12. </w:t>
      </w:r>
      <w:r w:rsidRPr="00835ACF">
        <w:rPr>
          <w:rFonts w:ascii="Helvetica" w:hAnsi="Helvetica" w:cs="Helvetica" w:hint="eastAsia"/>
          <w:b/>
          <w:bCs/>
          <w:color w:val="222222"/>
          <w:sz w:val="21"/>
          <w:szCs w:val="21"/>
        </w:rPr>
        <w:t>Определение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белка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методом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Лоури</w:t>
      </w:r>
      <w:r w:rsidRPr="00835ACF">
        <w:rPr>
          <w:rFonts w:ascii="Helvetica" w:hAnsi="Helvetica" w:cs="Helvetica"/>
          <w:b/>
          <w:bCs/>
          <w:color w:val="222222"/>
          <w:sz w:val="21"/>
          <w:szCs w:val="21"/>
        </w:rPr>
        <w:t>.</w:t>
      </w:r>
    </w:p>
    <w:p w14:paraId="0540E762" w14:textId="77777777" w:rsidR="00835ACF" w:rsidRPr="00835ACF" w:rsidRDefault="00835ACF" w:rsidP="00835ACF">
      <w:pPr>
        <w:rPr>
          <w:rFonts w:ascii="Helvetica" w:hAnsi="Helvetica" w:cs="Helvetica"/>
          <w:b/>
          <w:bCs/>
          <w:color w:val="222222"/>
          <w:sz w:val="21"/>
          <w:szCs w:val="21"/>
        </w:rPr>
      </w:pPr>
    </w:p>
    <w:p w14:paraId="25F959C5"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5.13. </w:t>
      </w:r>
      <w:r w:rsidRPr="00835ACF">
        <w:rPr>
          <w:rFonts w:ascii="Helvetica" w:hAnsi="Helvetica" w:cs="Helvetica" w:hint="eastAsia"/>
          <w:b/>
          <w:bCs/>
          <w:color w:val="222222"/>
          <w:sz w:val="21"/>
          <w:szCs w:val="21"/>
        </w:rPr>
        <w:t>Определение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белка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спектрофотометрическим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методом</w:t>
      </w:r>
      <w:r w:rsidRPr="00835ACF">
        <w:rPr>
          <w:rFonts w:ascii="Helvetica" w:hAnsi="Helvetica" w:cs="Helvetica"/>
          <w:b/>
          <w:bCs/>
          <w:color w:val="222222"/>
          <w:sz w:val="21"/>
          <w:szCs w:val="21"/>
        </w:rPr>
        <w:t xml:space="preserve"> 78 </w:t>
      </w:r>
      <w:r w:rsidRPr="00835ACF">
        <w:rPr>
          <w:rFonts w:ascii="Helvetica" w:hAnsi="Helvetica" w:cs="Helvetica" w:hint="eastAsia"/>
          <w:b/>
          <w:bCs/>
          <w:color w:val="222222"/>
          <w:sz w:val="21"/>
          <w:szCs w:val="21"/>
        </w:rPr>
        <w:t>РЕЗУЛЬТАТЫ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ИССЛЕДОВАНИЙ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ИХ</w:t>
      </w:r>
    </w:p>
    <w:p w14:paraId="69F592C3" w14:textId="77777777" w:rsidR="00835ACF" w:rsidRPr="00835ACF" w:rsidRDefault="00835ACF" w:rsidP="00835ACF">
      <w:pPr>
        <w:rPr>
          <w:rFonts w:ascii="Helvetica" w:hAnsi="Helvetica" w:cs="Helvetica"/>
          <w:b/>
          <w:bCs/>
          <w:color w:val="222222"/>
          <w:sz w:val="21"/>
          <w:szCs w:val="21"/>
        </w:rPr>
      </w:pPr>
    </w:p>
    <w:p w14:paraId="0D0C2586"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lastRenderedPageBreak/>
        <w:t>ОБСУЖДЕНИЕ</w:t>
      </w:r>
    </w:p>
    <w:p w14:paraId="260841A0" w14:textId="77777777" w:rsidR="00835ACF" w:rsidRPr="00835ACF" w:rsidRDefault="00835ACF" w:rsidP="00835ACF">
      <w:pPr>
        <w:rPr>
          <w:rFonts w:ascii="Helvetica" w:hAnsi="Helvetica" w:cs="Helvetica"/>
          <w:b/>
          <w:bCs/>
          <w:color w:val="222222"/>
          <w:sz w:val="21"/>
          <w:szCs w:val="21"/>
        </w:rPr>
      </w:pPr>
    </w:p>
    <w:p w14:paraId="25CA5697"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6. </w:t>
      </w:r>
      <w:r w:rsidRPr="00835ACF">
        <w:rPr>
          <w:rFonts w:ascii="Helvetica" w:hAnsi="Helvetica" w:cs="Helvetica" w:hint="eastAsia"/>
          <w:b/>
          <w:bCs/>
          <w:color w:val="222222"/>
          <w:sz w:val="21"/>
          <w:szCs w:val="21"/>
        </w:rPr>
        <w:t>ТРАНСФОРМАЦИЯ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ХИМИЧЕСКОЙ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ЭНЕРГИИ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ЭЛЕКТРИЧЕСКУЮ</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ТРАНСГИДР</w:t>
      </w:r>
      <w:r w:rsidRPr="00835ACF">
        <w:rPr>
          <w:rFonts w:ascii="Helvetica" w:hAnsi="Helvetica" w:cs="Helvetica"/>
          <w:b/>
          <w:bCs/>
          <w:color w:val="222222"/>
          <w:sz w:val="21"/>
          <w:szCs w:val="21"/>
        </w:rPr>
        <w:t>0</w:t>
      </w:r>
      <w:r w:rsidRPr="00835ACF">
        <w:rPr>
          <w:rFonts w:ascii="Helvetica" w:hAnsi="Helvetica" w:cs="Helvetica" w:hint="eastAsia"/>
          <w:b/>
          <w:bCs/>
          <w:color w:val="222222"/>
          <w:sz w:val="21"/>
          <w:szCs w:val="21"/>
        </w:rPr>
        <w:t>ГЕНАЗН</w:t>
      </w:r>
      <w:r w:rsidRPr="00835ACF">
        <w:rPr>
          <w:rFonts w:ascii="Helvetica" w:hAnsi="Helvetica" w:cs="Helvetica"/>
          <w:b/>
          <w:bCs/>
          <w:color w:val="222222"/>
          <w:sz w:val="21"/>
          <w:szCs w:val="21"/>
        </w:rPr>
        <w:t>0</w:t>
      </w:r>
      <w:r w:rsidRPr="00835ACF">
        <w:rPr>
          <w:rFonts w:ascii="Helvetica" w:hAnsi="Helvetica" w:cs="Helvetica" w:hint="eastAsia"/>
          <w:b/>
          <w:bCs/>
          <w:color w:val="222222"/>
          <w:sz w:val="21"/>
          <w:szCs w:val="21"/>
        </w:rPr>
        <w:t>М</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ЗВЕНЕ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ДЫХАТЕЛЬНОЙ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ЦЕПИ</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Escherichia</w:t>
      </w:r>
      <w:proofErr w:type="spellEnd"/>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p>
    <w:p w14:paraId="5E68B2EC" w14:textId="77777777" w:rsidR="00835ACF" w:rsidRPr="00835ACF" w:rsidRDefault="00835ACF" w:rsidP="00835ACF">
      <w:pPr>
        <w:rPr>
          <w:rFonts w:ascii="Helvetica" w:hAnsi="Helvetica" w:cs="Helvetica"/>
          <w:b/>
          <w:bCs/>
          <w:color w:val="222222"/>
          <w:sz w:val="21"/>
          <w:szCs w:val="21"/>
        </w:rPr>
      </w:pPr>
    </w:p>
    <w:p w14:paraId="71A5004B"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7. </w:t>
      </w:r>
      <w:r w:rsidRPr="00835ACF">
        <w:rPr>
          <w:rFonts w:ascii="Helvetica" w:hAnsi="Helvetica" w:cs="Helvetica" w:hint="eastAsia"/>
          <w:b/>
          <w:bCs/>
          <w:color w:val="222222"/>
          <w:sz w:val="21"/>
          <w:szCs w:val="21"/>
        </w:rPr>
        <w:t>РЕКОНСТРУКЦИЯ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АИ</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ЗАШСИМОГО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ГЕНЕРАТОРА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МЕМБРАННОГО</w:t>
      </w:r>
    </w:p>
    <w:p w14:paraId="6209210C" w14:textId="77777777" w:rsidR="00835ACF" w:rsidRPr="00835ACF" w:rsidRDefault="00835ACF" w:rsidP="00835ACF">
      <w:pPr>
        <w:rPr>
          <w:rFonts w:ascii="Helvetica" w:hAnsi="Helvetica" w:cs="Helvetica"/>
          <w:b/>
          <w:bCs/>
          <w:color w:val="222222"/>
          <w:sz w:val="21"/>
          <w:szCs w:val="21"/>
        </w:rPr>
      </w:pPr>
    </w:p>
    <w:p w14:paraId="1345C777"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ПОТЕНЦИАЛА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МУТАНТАХ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Е</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ИНАКТИВИРОВАННОЙ</w:t>
      </w:r>
    </w:p>
    <w:p w14:paraId="7701EE9A" w14:textId="77777777" w:rsidR="00835ACF" w:rsidRPr="00835ACF" w:rsidRDefault="00835ACF" w:rsidP="00835ACF">
      <w:pPr>
        <w:rPr>
          <w:rFonts w:ascii="Helvetica" w:hAnsi="Helvetica" w:cs="Helvetica"/>
          <w:b/>
          <w:bCs/>
          <w:color w:val="222222"/>
          <w:sz w:val="21"/>
          <w:szCs w:val="21"/>
        </w:rPr>
      </w:pPr>
    </w:p>
    <w:p w14:paraId="202B8A00"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АТФазой</w:t>
      </w:r>
      <w:r w:rsidRPr="00835ACF">
        <w:rPr>
          <w:rFonts w:ascii="Helvetica" w:hAnsi="Helvetica" w:cs="Helvetica"/>
          <w:b/>
          <w:bCs/>
          <w:color w:val="222222"/>
          <w:sz w:val="21"/>
          <w:szCs w:val="21"/>
        </w:rPr>
        <w:t>.</w:t>
      </w:r>
    </w:p>
    <w:p w14:paraId="4159E5CF" w14:textId="77777777" w:rsidR="00835ACF" w:rsidRPr="00835ACF" w:rsidRDefault="00835ACF" w:rsidP="00835ACF">
      <w:pPr>
        <w:rPr>
          <w:rFonts w:ascii="Helvetica" w:hAnsi="Helvetica" w:cs="Helvetica"/>
          <w:b/>
          <w:bCs/>
          <w:color w:val="222222"/>
          <w:sz w:val="21"/>
          <w:szCs w:val="21"/>
        </w:rPr>
      </w:pPr>
    </w:p>
    <w:p w14:paraId="30D21ECD"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7.1.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очистка</w:t>
      </w:r>
      <w:r w:rsidRPr="00835ACF">
        <w:rPr>
          <w:rFonts w:ascii="Helvetica" w:hAnsi="Helvetica" w:cs="Helvetica"/>
          <w:b/>
          <w:bCs/>
          <w:color w:val="222222"/>
          <w:sz w:val="21"/>
          <w:szCs w:val="21"/>
        </w:rPr>
        <w:t xml:space="preserve"> F1.</w:t>
      </w:r>
    </w:p>
    <w:p w14:paraId="07F467D5" w14:textId="77777777" w:rsidR="00835ACF" w:rsidRPr="00835ACF" w:rsidRDefault="00835ACF" w:rsidP="00835ACF">
      <w:pPr>
        <w:rPr>
          <w:rFonts w:ascii="Helvetica" w:hAnsi="Helvetica" w:cs="Helvetica"/>
          <w:b/>
          <w:bCs/>
          <w:color w:val="222222"/>
          <w:sz w:val="21"/>
          <w:szCs w:val="21"/>
        </w:rPr>
      </w:pPr>
    </w:p>
    <w:p w14:paraId="46400330"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7.2. </w:t>
      </w:r>
      <w:r w:rsidRPr="00835ACF">
        <w:rPr>
          <w:rFonts w:ascii="Helvetica" w:hAnsi="Helvetica" w:cs="Helvetica" w:hint="eastAsia"/>
          <w:b/>
          <w:bCs/>
          <w:color w:val="222222"/>
          <w:sz w:val="21"/>
          <w:szCs w:val="21"/>
        </w:rPr>
        <w:t>Генерация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мембранного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потенциала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вывернутых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везикулах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клеток</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активной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инактивированной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АТФазой</w:t>
      </w:r>
      <w:r w:rsidRPr="00835ACF">
        <w:rPr>
          <w:rFonts w:ascii="Helvetica" w:hAnsi="Helvetica" w:cs="Helvetica"/>
          <w:b/>
          <w:bCs/>
          <w:color w:val="222222"/>
          <w:sz w:val="21"/>
          <w:szCs w:val="21"/>
        </w:rPr>
        <w:t>.</w:t>
      </w:r>
    </w:p>
    <w:p w14:paraId="20C713BE" w14:textId="77777777" w:rsidR="00835ACF" w:rsidRPr="00835ACF" w:rsidRDefault="00835ACF" w:rsidP="00835ACF">
      <w:pPr>
        <w:rPr>
          <w:rFonts w:ascii="Helvetica" w:hAnsi="Helvetica" w:cs="Helvetica"/>
          <w:b/>
          <w:bCs/>
          <w:color w:val="222222"/>
          <w:sz w:val="21"/>
          <w:szCs w:val="21"/>
        </w:rPr>
      </w:pPr>
    </w:p>
    <w:p w14:paraId="104D288F"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7.3. </w:t>
      </w:r>
      <w:r w:rsidRPr="00835ACF">
        <w:rPr>
          <w:rFonts w:ascii="Helvetica" w:hAnsi="Helvetica" w:cs="Helvetica" w:hint="eastAsia"/>
          <w:b/>
          <w:bCs/>
          <w:color w:val="222222"/>
          <w:sz w:val="21"/>
          <w:szCs w:val="21"/>
        </w:rPr>
        <w:t>Реконструкция</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АТФ</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зависимого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генератора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мембранного</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потенциала</w:t>
      </w:r>
      <w:r w:rsidRPr="00835ACF">
        <w:rPr>
          <w:rFonts w:ascii="Helvetica" w:hAnsi="Helvetica" w:cs="Helvetica"/>
          <w:b/>
          <w:bCs/>
          <w:color w:val="222222"/>
          <w:sz w:val="21"/>
          <w:szCs w:val="21"/>
        </w:rPr>
        <w:t>.</w:t>
      </w:r>
    </w:p>
    <w:p w14:paraId="7B19A2D4" w14:textId="77777777" w:rsidR="00835ACF" w:rsidRPr="00835ACF" w:rsidRDefault="00835ACF" w:rsidP="00835ACF">
      <w:pPr>
        <w:rPr>
          <w:rFonts w:ascii="Helvetica" w:hAnsi="Helvetica" w:cs="Helvetica"/>
          <w:b/>
          <w:bCs/>
          <w:color w:val="222222"/>
          <w:sz w:val="21"/>
          <w:szCs w:val="21"/>
        </w:rPr>
      </w:pPr>
    </w:p>
    <w:p w14:paraId="218897A7"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hint="eastAsia"/>
          <w:b/>
          <w:bCs/>
          <w:color w:val="222222"/>
          <w:sz w:val="21"/>
          <w:szCs w:val="21"/>
        </w:rPr>
        <w:t>Глава</w:t>
      </w:r>
      <w:r w:rsidRPr="00835ACF">
        <w:rPr>
          <w:rFonts w:ascii="Helvetica" w:hAnsi="Helvetica" w:cs="Helvetica"/>
          <w:b/>
          <w:bCs/>
          <w:color w:val="222222"/>
          <w:sz w:val="21"/>
          <w:szCs w:val="21"/>
        </w:rPr>
        <w:t xml:space="preserve"> 8. </w:t>
      </w:r>
      <w:r w:rsidRPr="00835ACF">
        <w:rPr>
          <w:rFonts w:ascii="Helvetica" w:hAnsi="Helvetica" w:cs="Helvetica" w:hint="eastAsia"/>
          <w:b/>
          <w:bCs/>
          <w:color w:val="222222"/>
          <w:sz w:val="21"/>
          <w:szCs w:val="21"/>
        </w:rPr>
        <w:t>ИССЛЕДОВАНИЕ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ПРИРОДЫ</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ИНАКТИВАЦИИ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Б</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У</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МУТАНТА</w:t>
      </w:r>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Escherichia</w:t>
      </w:r>
      <w:proofErr w:type="spellEnd"/>
      <w:r w:rsidRPr="00835ACF">
        <w:rPr>
          <w:rFonts w:ascii="Helvetica" w:hAnsi="Helvetica" w:cs="Helvetica"/>
          <w:b/>
          <w:bCs/>
          <w:color w:val="222222"/>
          <w:sz w:val="21"/>
          <w:szCs w:val="21"/>
        </w:rPr>
        <w:t xml:space="preserve"> </w:t>
      </w:r>
      <w:proofErr w:type="spellStart"/>
      <w:r w:rsidRPr="00835ACF">
        <w:rPr>
          <w:rFonts w:ascii="Helvetica" w:hAnsi="Helvetica" w:cs="Helvetica"/>
          <w:b/>
          <w:bCs/>
          <w:color w:val="222222"/>
          <w:sz w:val="21"/>
          <w:szCs w:val="21"/>
        </w:rPr>
        <w:t>coli</w:t>
      </w:r>
      <w:proofErr w:type="spellEnd"/>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ПОВРЕЖДЕННОЙ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АТФазой</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ИЗ</w:t>
      </w:r>
    </w:p>
    <w:p w14:paraId="102EA63B" w14:textId="77777777" w:rsidR="00835ACF" w:rsidRPr="00835ACF" w:rsidRDefault="00835ACF" w:rsidP="00835ACF">
      <w:pPr>
        <w:rPr>
          <w:rFonts w:ascii="Helvetica" w:hAnsi="Helvetica" w:cs="Helvetica"/>
          <w:b/>
          <w:bCs/>
          <w:color w:val="222222"/>
          <w:sz w:val="21"/>
          <w:szCs w:val="21"/>
        </w:rPr>
      </w:pPr>
    </w:p>
    <w:p w14:paraId="68ABE0A0"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8.1.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препаративных</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количеств</w:t>
      </w:r>
      <w:r w:rsidRPr="00835ACF">
        <w:rPr>
          <w:rFonts w:ascii="Helvetica" w:hAnsi="Helvetica" w:cs="Helvetica"/>
          <w:b/>
          <w:bCs/>
          <w:color w:val="222222"/>
          <w:sz w:val="21"/>
          <w:szCs w:val="21"/>
        </w:rPr>
        <w:t xml:space="preserve"> ^.</w:t>
      </w:r>
    </w:p>
    <w:p w14:paraId="24D546FF" w14:textId="77777777" w:rsidR="00835ACF" w:rsidRPr="00835ACF" w:rsidRDefault="00835ACF" w:rsidP="00835ACF">
      <w:pPr>
        <w:rPr>
          <w:rFonts w:ascii="Helvetica" w:hAnsi="Helvetica" w:cs="Helvetica"/>
          <w:b/>
          <w:bCs/>
          <w:color w:val="222222"/>
          <w:sz w:val="21"/>
          <w:szCs w:val="21"/>
        </w:rPr>
      </w:pPr>
    </w:p>
    <w:p w14:paraId="25117B8E" w14:textId="77777777" w:rsidR="00835ACF" w:rsidRPr="00835ACF" w:rsidRDefault="00835ACF" w:rsidP="00835ACF">
      <w:pPr>
        <w:rPr>
          <w:rFonts w:ascii="Helvetica" w:hAnsi="Helvetica" w:cs="Helvetica"/>
          <w:b/>
          <w:bCs/>
          <w:color w:val="222222"/>
          <w:sz w:val="21"/>
          <w:szCs w:val="21"/>
        </w:rPr>
      </w:pPr>
      <w:r w:rsidRPr="00835ACF">
        <w:rPr>
          <w:rFonts w:ascii="Helvetica" w:hAnsi="Helvetica" w:cs="Helvetica"/>
          <w:b/>
          <w:bCs/>
          <w:color w:val="222222"/>
          <w:sz w:val="21"/>
          <w:szCs w:val="21"/>
        </w:rPr>
        <w:t xml:space="preserve">8.2. </w:t>
      </w:r>
      <w:r w:rsidRPr="00835ACF">
        <w:rPr>
          <w:rFonts w:ascii="Helvetica" w:hAnsi="Helvetica" w:cs="Helvetica" w:hint="eastAsia"/>
          <w:b/>
          <w:bCs/>
          <w:color w:val="222222"/>
          <w:sz w:val="21"/>
          <w:szCs w:val="21"/>
        </w:rPr>
        <w:t>Выделение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физико</w:t>
      </w:r>
      <w:r w:rsidRPr="00835ACF">
        <w:rPr>
          <w:rFonts w:ascii="Helvetica" w:hAnsi="Helvetica" w:cs="Helvetica"/>
          <w:b/>
          <w:bCs/>
          <w:color w:val="222222"/>
          <w:sz w:val="21"/>
          <w:szCs w:val="21"/>
        </w:rPr>
        <w:t>-</w:t>
      </w:r>
      <w:r w:rsidRPr="00835ACF">
        <w:rPr>
          <w:rFonts w:ascii="Helvetica" w:hAnsi="Helvetica" w:cs="Helvetica" w:hint="eastAsia"/>
          <w:b/>
          <w:bCs/>
          <w:color w:val="222222"/>
          <w:sz w:val="21"/>
          <w:szCs w:val="21"/>
        </w:rPr>
        <w:t>химические</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свойства</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ос</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и</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ß</w:t>
      </w:r>
      <w:r w:rsidRPr="00835ACF">
        <w:rPr>
          <w:rFonts w:ascii="Helvetica" w:hAnsi="Helvetica" w:cs="Helvetica"/>
          <w:b/>
          <w:bCs/>
          <w:color w:val="222222"/>
          <w:sz w:val="21"/>
          <w:szCs w:val="21"/>
        </w:rPr>
        <w:t xml:space="preserve"> </w:t>
      </w:r>
      <w:r w:rsidRPr="00835ACF">
        <w:rPr>
          <w:rFonts w:ascii="Helvetica" w:hAnsi="Helvetica" w:cs="Helvetica" w:hint="eastAsia"/>
          <w:b/>
          <w:bCs/>
          <w:color w:val="222222"/>
          <w:sz w:val="21"/>
          <w:szCs w:val="21"/>
        </w:rPr>
        <w:t>субъединиц</w:t>
      </w:r>
    </w:p>
    <w:p w14:paraId="2ABDC50A" w14:textId="77777777" w:rsidR="00835ACF" w:rsidRPr="00835ACF" w:rsidRDefault="00835ACF" w:rsidP="00835ACF">
      <w:pPr>
        <w:rPr>
          <w:rFonts w:ascii="Helvetica" w:hAnsi="Helvetica" w:cs="Helvetica"/>
          <w:b/>
          <w:bCs/>
          <w:color w:val="222222"/>
          <w:sz w:val="21"/>
          <w:szCs w:val="21"/>
        </w:rPr>
      </w:pPr>
    </w:p>
    <w:p w14:paraId="109CC004" w14:textId="4D3CCAED" w:rsidR="00484EB4" w:rsidRPr="00835ACF" w:rsidRDefault="00835ACF" w:rsidP="00835ACF">
      <w:r w:rsidRPr="00835ACF">
        <w:rPr>
          <w:rFonts w:ascii="Helvetica" w:hAnsi="Helvetica" w:cs="Helvetica" w:hint="eastAsia"/>
          <w:b/>
          <w:bCs/>
          <w:color w:val="222222"/>
          <w:sz w:val="21"/>
          <w:szCs w:val="21"/>
        </w:rPr>
        <w:t>ВЫВОДЫ</w:t>
      </w:r>
      <w:r w:rsidRPr="00835ACF">
        <w:rPr>
          <w:rFonts w:ascii="Helvetica" w:hAnsi="Helvetica" w:cs="Helvetica"/>
          <w:b/>
          <w:bCs/>
          <w:color w:val="222222"/>
          <w:sz w:val="21"/>
          <w:szCs w:val="21"/>
        </w:rPr>
        <w:t>.</w:t>
      </w:r>
    </w:p>
    <w:sectPr w:rsidR="00484EB4" w:rsidRPr="00835AC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06E5D" w14:textId="77777777" w:rsidR="003F723E" w:rsidRDefault="003F723E">
      <w:pPr>
        <w:spacing w:after="0" w:line="240" w:lineRule="auto"/>
      </w:pPr>
      <w:r>
        <w:separator/>
      </w:r>
    </w:p>
  </w:endnote>
  <w:endnote w:type="continuationSeparator" w:id="0">
    <w:p w14:paraId="03F17035" w14:textId="77777777" w:rsidR="003F723E" w:rsidRDefault="003F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717D48" w14:textId="77777777" w:rsidR="003F723E" w:rsidRDefault="003F723E"/>
    <w:p w14:paraId="1ADFF2B3" w14:textId="77777777" w:rsidR="003F723E" w:rsidRDefault="003F723E"/>
    <w:p w14:paraId="1C6E71B4" w14:textId="77777777" w:rsidR="003F723E" w:rsidRDefault="003F723E"/>
    <w:p w14:paraId="540CD477" w14:textId="77777777" w:rsidR="003F723E" w:rsidRDefault="003F723E"/>
    <w:p w14:paraId="0B3FBD6A" w14:textId="77777777" w:rsidR="003F723E" w:rsidRDefault="003F723E"/>
    <w:p w14:paraId="2752395E" w14:textId="77777777" w:rsidR="003F723E" w:rsidRDefault="003F723E"/>
    <w:p w14:paraId="186F84EC" w14:textId="77777777" w:rsidR="003F723E" w:rsidRDefault="003F723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1BCE11" wp14:editId="1CBD40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C87D6" w14:textId="77777777" w:rsidR="003F723E" w:rsidRDefault="003F72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1BCE1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81C87D6" w14:textId="77777777" w:rsidR="003F723E" w:rsidRDefault="003F723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94B06F0" w14:textId="77777777" w:rsidR="003F723E" w:rsidRDefault="003F723E"/>
    <w:p w14:paraId="1E55D751" w14:textId="77777777" w:rsidR="003F723E" w:rsidRDefault="003F723E"/>
    <w:p w14:paraId="5E3205C2" w14:textId="77777777" w:rsidR="003F723E" w:rsidRDefault="003F723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3694EFB" wp14:editId="1A07AF2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E02F" w14:textId="77777777" w:rsidR="003F723E" w:rsidRDefault="003F723E"/>
                          <w:p w14:paraId="4E2532A1" w14:textId="77777777" w:rsidR="003F723E" w:rsidRDefault="003F72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3694EF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0E02F" w14:textId="77777777" w:rsidR="003F723E" w:rsidRDefault="003F723E"/>
                    <w:p w14:paraId="4E2532A1" w14:textId="77777777" w:rsidR="003F723E" w:rsidRDefault="003F723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013BA52" w14:textId="77777777" w:rsidR="003F723E" w:rsidRDefault="003F723E"/>
    <w:p w14:paraId="4FDFA345" w14:textId="77777777" w:rsidR="003F723E" w:rsidRDefault="003F723E">
      <w:pPr>
        <w:rPr>
          <w:sz w:val="2"/>
          <w:szCs w:val="2"/>
        </w:rPr>
      </w:pPr>
    </w:p>
    <w:p w14:paraId="518772D8" w14:textId="77777777" w:rsidR="003F723E" w:rsidRDefault="003F723E"/>
    <w:p w14:paraId="544DAE12" w14:textId="77777777" w:rsidR="003F723E" w:rsidRDefault="003F723E">
      <w:pPr>
        <w:spacing w:after="0" w:line="240" w:lineRule="auto"/>
      </w:pPr>
    </w:p>
  </w:footnote>
  <w:footnote w:type="continuationSeparator" w:id="0">
    <w:p w14:paraId="3E0CEA36" w14:textId="77777777" w:rsidR="003F723E" w:rsidRDefault="003F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3E"/>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205820</TotalTime>
  <Pages>5</Pages>
  <Words>561</Words>
  <Characters>3198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3752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1538</cp:revision>
  <cp:lastPrinted>2009-02-06T05:36:00Z</cp:lastPrinted>
  <dcterms:created xsi:type="dcterms:W3CDTF">2024-01-07T13:43:00Z</dcterms:created>
  <dcterms:modified xsi:type="dcterms:W3CDTF">2025-11-12T07:23:00Z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