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B40D"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Карпова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Мария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Борисовна</w:t>
      </w:r>
      <w:r w:rsidRPr="00E52358">
        <w:rPr>
          <w:rFonts w:ascii="Helvetica" w:hAnsi="Helvetica" w:cs="Helvetica"/>
          <w:b/>
          <w:bCs/>
          <w:color w:val="222222"/>
          <w:sz w:val="21"/>
          <w:szCs w:val="21"/>
        </w:rPr>
        <w:t>.</w:t>
      </w:r>
    </w:p>
    <w:p w14:paraId="05494D43"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Цитогенетический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биохимический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лимфом</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Бёркитта</w:t>
      </w:r>
      <w:r w:rsidRPr="00E52358">
        <w:rPr>
          <w:rFonts w:ascii="Helvetica" w:hAnsi="Helvetica" w:cs="Helvetica"/>
          <w:b/>
          <w:bCs/>
          <w:color w:val="222222"/>
          <w:sz w:val="21"/>
          <w:szCs w:val="21"/>
        </w:rPr>
        <w:t xml:space="preserve"> : </w:t>
      </w:r>
      <w:r w:rsidRPr="00E52358">
        <w:rPr>
          <w:rFonts w:ascii="Helvetica" w:hAnsi="Helvetica" w:cs="Helvetica" w:hint="eastAsia"/>
          <w:b/>
          <w:bCs/>
          <w:color w:val="222222"/>
          <w:sz w:val="21"/>
          <w:szCs w:val="21"/>
        </w:rPr>
        <w:t>диссертация</w:t>
      </w:r>
      <w:r w:rsidRPr="00E52358">
        <w:rPr>
          <w:rFonts w:ascii="Helvetica" w:hAnsi="Helvetica" w:cs="Helvetica"/>
          <w:b/>
          <w:bCs/>
          <w:color w:val="222222"/>
          <w:sz w:val="21"/>
          <w:szCs w:val="21"/>
        </w:rPr>
        <w:t xml:space="preserve"> ... </w:t>
      </w:r>
      <w:r w:rsidRPr="00E52358">
        <w:rPr>
          <w:rFonts w:ascii="Helvetica" w:hAnsi="Helvetica" w:cs="Helvetica" w:hint="eastAsia"/>
          <w:b/>
          <w:bCs/>
          <w:color w:val="222222"/>
          <w:sz w:val="21"/>
          <w:szCs w:val="21"/>
        </w:rPr>
        <w:t>кандидата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биологических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наук</w:t>
      </w:r>
      <w:r w:rsidRPr="00E52358">
        <w:rPr>
          <w:rFonts w:ascii="Helvetica" w:hAnsi="Helvetica" w:cs="Helvetica"/>
          <w:b/>
          <w:bCs/>
          <w:color w:val="222222"/>
          <w:sz w:val="21"/>
          <w:szCs w:val="21"/>
        </w:rPr>
        <w:t xml:space="preserve"> : 03.00.15. - </w:t>
      </w:r>
      <w:r w:rsidRPr="00E52358">
        <w:rPr>
          <w:rFonts w:ascii="Helvetica" w:hAnsi="Helvetica" w:cs="Helvetica" w:hint="eastAsia"/>
          <w:b/>
          <w:bCs/>
          <w:color w:val="222222"/>
          <w:sz w:val="21"/>
          <w:szCs w:val="21"/>
        </w:rPr>
        <w:t>Санкт</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Петербург</w:t>
      </w:r>
      <w:r w:rsidRPr="00E52358">
        <w:rPr>
          <w:rFonts w:ascii="Helvetica" w:hAnsi="Helvetica" w:cs="Helvetica"/>
          <w:b/>
          <w:bCs/>
          <w:color w:val="222222"/>
          <w:sz w:val="21"/>
          <w:szCs w:val="21"/>
        </w:rPr>
        <w:t xml:space="preserve">, 2005. - 164 </w:t>
      </w:r>
      <w:r w:rsidRPr="00E52358">
        <w:rPr>
          <w:rFonts w:ascii="Helvetica" w:hAnsi="Helvetica" w:cs="Helvetica" w:hint="eastAsia"/>
          <w:b/>
          <w:bCs/>
          <w:color w:val="222222"/>
          <w:sz w:val="21"/>
          <w:szCs w:val="21"/>
        </w:rPr>
        <w:t>с</w:t>
      </w:r>
      <w:r w:rsidRPr="00E52358">
        <w:rPr>
          <w:rFonts w:ascii="Helvetica" w:hAnsi="Helvetica" w:cs="Helvetica"/>
          <w:b/>
          <w:bCs/>
          <w:color w:val="222222"/>
          <w:sz w:val="21"/>
          <w:szCs w:val="21"/>
        </w:rPr>
        <w:t xml:space="preserve">. : </w:t>
      </w:r>
      <w:r w:rsidRPr="00E52358">
        <w:rPr>
          <w:rFonts w:ascii="Helvetica" w:hAnsi="Helvetica" w:cs="Helvetica" w:hint="eastAsia"/>
          <w:b/>
          <w:bCs/>
          <w:color w:val="222222"/>
          <w:sz w:val="21"/>
          <w:szCs w:val="21"/>
        </w:rPr>
        <w:t>ил</w:t>
      </w:r>
      <w:r w:rsidRPr="00E52358">
        <w:rPr>
          <w:rFonts w:ascii="Helvetica" w:hAnsi="Helvetica" w:cs="Helvetica"/>
          <w:b/>
          <w:bCs/>
          <w:color w:val="222222"/>
          <w:sz w:val="21"/>
          <w:szCs w:val="21"/>
        </w:rPr>
        <w:t>.</w:t>
      </w:r>
    </w:p>
    <w:p w14:paraId="6825C49A"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больше</w:t>
      </w:r>
    </w:p>
    <w:p w14:paraId="0BF429CE"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Цитаты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текста</w:t>
      </w:r>
      <w:r w:rsidRPr="00E52358">
        <w:rPr>
          <w:rFonts w:ascii="Helvetica" w:hAnsi="Helvetica" w:cs="Helvetica"/>
          <w:b/>
          <w:bCs/>
          <w:color w:val="222222"/>
          <w:sz w:val="21"/>
          <w:szCs w:val="21"/>
        </w:rPr>
        <w:t>:</w:t>
      </w:r>
    </w:p>
    <w:p w14:paraId="30F47FDB"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стр</w:t>
      </w:r>
      <w:r w:rsidRPr="00E52358">
        <w:rPr>
          <w:rFonts w:ascii="Helvetica" w:hAnsi="Helvetica" w:cs="Helvetica"/>
          <w:b/>
          <w:bCs/>
          <w:color w:val="222222"/>
          <w:sz w:val="21"/>
          <w:szCs w:val="21"/>
        </w:rPr>
        <w:t>. 1</w:t>
      </w:r>
    </w:p>
    <w:p w14:paraId="2ED9BAFE"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•Оь</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ъ</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 </w:t>
      </w:r>
      <w:r w:rsidRPr="00E52358">
        <w:rPr>
          <w:rFonts w:ascii="Helvetica" w:hAnsi="Helvetica" w:cs="Helvetica" w:hint="eastAsia"/>
          <w:b/>
          <w:bCs/>
          <w:color w:val="222222"/>
          <w:sz w:val="21"/>
          <w:szCs w:val="21"/>
        </w:rPr>
        <w:t>САНКТ</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ПЕТЕРБУРГСКРШ</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ГОСУДАРСТВЕННЫЙ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УНИВЕРСИТЕТ</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БИОЛОГО</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ПОЧВЕННЫЙ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ФАКУЛЬТЕТ</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КАФЕДРА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ГЕНЕТИКИ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СЕЛЕКЦИИ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правса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рукописи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КАРПОВА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МАРИЯ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БОРИСОВНА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ЦИТОГЕНЕТИЧЕСКИИ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БИОХИМИЧСЕКИИ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ЛИМФОМ</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БЁРКИТТА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Специальность</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генетика</w:t>
      </w:r>
      <w:r w:rsidRPr="00E52358">
        <w:rPr>
          <w:rFonts w:ascii="Helvetica" w:hAnsi="Helvetica" w:cs="Helvetica"/>
          <w:b/>
          <w:bCs/>
          <w:color w:val="222222"/>
          <w:sz w:val="21"/>
          <w:szCs w:val="21"/>
        </w:rPr>
        <w:t xml:space="preserve"> - 03.00.15 </w:t>
      </w:r>
      <w:r w:rsidRPr="00E52358">
        <w:rPr>
          <w:rFonts w:ascii="Helvetica" w:hAnsi="Helvetica" w:cs="Helvetica" w:hint="eastAsia"/>
          <w:b/>
          <w:bCs/>
          <w:color w:val="222222"/>
          <w:sz w:val="21"/>
          <w:szCs w:val="21"/>
        </w:rPr>
        <w:t>Диссертация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соискание</w:t>
      </w:r>
    </w:p>
    <w:p w14:paraId="71E77238"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стр</w:t>
      </w:r>
      <w:r w:rsidRPr="00E52358">
        <w:rPr>
          <w:rFonts w:ascii="Helvetica" w:hAnsi="Helvetica" w:cs="Helvetica"/>
          <w:b/>
          <w:bCs/>
          <w:color w:val="222222"/>
          <w:sz w:val="21"/>
          <w:szCs w:val="21"/>
        </w:rPr>
        <w:t>. 3</w:t>
      </w:r>
    </w:p>
    <w:p w14:paraId="5715C74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СОЕДИНЕНИЯ</w:t>
      </w:r>
      <w:r w:rsidRPr="00E52358">
        <w:rPr>
          <w:rFonts w:ascii="Helvetica" w:hAnsi="Helvetica" w:cs="Helvetica"/>
          <w:b/>
          <w:bCs/>
          <w:color w:val="222222"/>
          <w:sz w:val="21"/>
          <w:szCs w:val="21"/>
        </w:rPr>
        <w:t xml:space="preserve"> - </w:t>
      </w:r>
      <w:r w:rsidRPr="00E52358">
        <w:rPr>
          <w:rFonts w:ascii="Helvetica" w:hAnsi="Helvetica" w:cs="Helvetica" w:hint="eastAsia"/>
          <w:b/>
          <w:bCs/>
          <w:color w:val="222222"/>
          <w:sz w:val="21"/>
          <w:szCs w:val="21"/>
        </w:rPr>
        <w:t>БЕТУЛИНОВОЙ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КИСЛОТЫ</w:t>
      </w:r>
      <w:r w:rsidRPr="00E52358">
        <w:rPr>
          <w:rFonts w:ascii="Helvetica" w:hAnsi="Helvetica" w:cs="Helvetica"/>
          <w:b/>
          <w:bCs/>
          <w:color w:val="222222"/>
          <w:sz w:val="21"/>
          <w:szCs w:val="21"/>
        </w:rPr>
        <w:t xml:space="preserve"> ( </w:t>
      </w:r>
      <w:r w:rsidRPr="00E52358">
        <w:rPr>
          <w:rFonts w:ascii="Helvetica" w:hAnsi="Helvetica" w:cs="Helvetica" w:hint="eastAsia"/>
          <w:b/>
          <w:bCs/>
          <w:color w:val="222222"/>
          <w:sz w:val="21"/>
          <w:szCs w:val="21"/>
        </w:rPr>
        <w:t>Б</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w:t>
      </w:r>
      <w:r w:rsidRPr="00E52358">
        <w:rPr>
          <w:rFonts w:ascii="Helvetica" w:hAnsi="Helvetica" w:cs="Helvetica"/>
          <w:b/>
          <w:bCs/>
          <w:color w:val="222222"/>
          <w:sz w:val="21"/>
          <w:szCs w:val="21"/>
        </w:rPr>
        <w:t xml:space="preserve"> ) 85 3.4.1.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презентации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фосфатидилсерина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поверхности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 xml:space="preserve"> 3.4.2.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фронтального</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светорассеяния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 xml:space="preserve"> 3.4.3.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энзиматической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активности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каспаз</w:t>
      </w:r>
      <w:r w:rsidRPr="00E52358">
        <w:rPr>
          <w:rFonts w:ascii="Helvetica" w:hAnsi="Helvetica" w:cs="Helvetica"/>
          <w:b/>
          <w:bCs/>
          <w:color w:val="222222"/>
          <w:sz w:val="21"/>
          <w:szCs w:val="21"/>
        </w:rPr>
        <w:t xml:space="preserve"> -3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-7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лизатах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p>
    <w:p w14:paraId="798ACF39"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стр</w:t>
      </w:r>
      <w:r w:rsidRPr="00E52358">
        <w:rPr>
          <w:rFonts w:ascii="Helvetica" w:hAnsi="Helvetica" w:cs="Helvetica"/>
          <w:b/>
          <w:bCs/>
          <w:color w:val="222222"/>
          <w:sz w:val="21"/>
          <w:szCs w:val="21"/>
        </w:rPr>
        <w:t>. 82</w:t>
      </w:r>
    </w:p>
    <w:p w14:paraId="5D3CB524"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Контроль</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Этопозид</w:t>
      </w:r>
      <w:r w:rsidRPr="00E52358">
        <w:rPr>
          <w:rFonts w:ascii="Helvetica" w:hAnsi="Helvetica" w:cs="Helvetica"/>
          <w:b/>
          <w:bCs/>
          <w:color w:val="222222"/>
          <w:sz w:val="21"/>
          <w:szCs w:val="21"/>
        </w:rPr>
        <w:t xml:space="preserve"> Akata 8 </w:t>
      </w:r>
      <w:r w:rsidRPr="00E52358">
        <w:rPr>
          <w:rFonts w:ascii="Helvetica" w:hAnsi="Helvetica" w:cs="Helvetica" w:hint="eastAsia"/>
          <w:b/>
          <w:bCs/>
          <w:color w:val="222222"/>
          <w:sz w:val="21"/>
          <w:szCs w:val="21"/>
        </w:rPr>
        <w:t>±</w:t>
      </w:r>
      <w:r w:rsidRPr="00E52358">
        <w:rPr>
          <w:rFonts w:ascii="Helvetica" w:hAnsi="Helvetica" w:cs="Helvetica"/>
          <w:b/>
          <w:bCs/>
          <w:color w:val="222222"/>
          <w:sz w:val="21"/>
          <w:szCs w:val="21"/>
        </w:rPr>
        <w:t xml:space="preserve">1,2 23 </w:t>
      </w:r>
      <w:r w:rsidRPr="00E52358">
        <w:rPr>
          <w:rFonts w:ascii="Helvetica" w:hAnsi="Helvetica" w:cs="Helvetica" w:hint="eastAsia"/>
          <w:b/>
          <w:bCs/>
          <w:color w:val="222222"/>
          <w:sz w:val="21"/>
          <w:szCs w:val="21"/>
        </w:rPr>
        <w:t>±</w:t>
      </w:r>
      <w:r w:rsidRPr="00E52358">
        <w:rPr>
          <w:rFonts w:ascii="Helvetica" w:hAnsi="Helvetica" w:cs="Helvetica"/>
          <w:b/>
          <w:bCs/>
          <w:color w:val="222222"/>
          <w:sz w:val="21"/>
          <w:szCs w:val="21"/>
        </w:rPr>
        <w:t xml:space="preserve">1,2 8 </w:t>
      </w:r>
      <w:r w:rsidRPr="00E52358">
        <w:rPr>
          <w:rFonts w:ascii="Helvetica" w:hAnsi="Helvetica" w:cs="Helvetica" w:hint="eastAsia"/>
          <w:b/>
          <w:bCs/>
          <w:color w:val="222222"/>
          <w:sz w:val="21"/>
          <w:szCs w:val="21"/>
        </w:rPr>
        <w:t>±</w:t>
      </w:r>
      <w:r w:rsidRPr="00E52358">
        <w:rPr>
          <w:rFonts w:ascii="Helvetica" w:hAnsi="Helvetica" w:cs="Helvetica"/>
          <w:b/>
          <w:bCs/>
          <w:color w:val="222222"/>
          <w:sz w:val="21"/>
          <w:szCs w:val="21"/>
        </w:rPr>
        <w:t xml:space="preserve">1,2 56 </w:t>
      </w:r>
      <w:r w:rsidRPr="00E52358">
        <w:rPr>
          <w:rFonts w:ascii="Helvetica" w:hAnsi="Helvetica" w:cs="Helvetica" w:hint="eastAsia"/>
          <w:b/>
          <w:bCs/>
          <w:color w:val="222222"/>
          <w:sz w:val="21"/>
          <w:szCs w:val="21"/>
        </w:rPr>
        <w:t>±</w:t>
      </w:r>
      <w:r w:rsidRPr="00E52358">
        <w:rPr>
          <w:rFonts w:ascii="Helvetica" w:hAnsi="Helvetica" w:cs="Helvetica"/>
          <w:b/>
          <w:bCs/>
          <w:color w:val="222222"/>
          <w:sz w:val="21"/>
          <w:szCs w:val="21"/>
        </w:rPr>
        <w:t xml:space="preserve">2,1 </w:t>
      </w:r>
      <w:r w:rsidRPr="00E52358">
        <w:rPr>
          <w:rFonts w:ascii="Helvetica" w:hAnsi="Helvetica" w:cs="Helvetica" w:hint="eastAsia"/>
          <w:b/>
          <w:bCs/>
          <w:color w:val="222222"/>
          <w:sz w:val="21"/>
          <w:szCs w:val="21"/>
        </w:rPr>
        <w:t>Химиочувствительная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Химиочувствительная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Промежуточнохимиоустойчивая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Промежуточнохимиоустойчивая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Промежуточнохимиоустойчивая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Химиочувствительная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w:t>
      </w:r>
      <w:r w:rsidRPr="00E52358">
        <w:rPr>
          <w:rFonts w:ascii="Helvetica" w:hAnsi="Helvetica" w:cs="Helvetica"/>
          <w:b/>
          <w:bCs/>
          <w:color w:val="222222"/>
          <w:sz w:val="21"/>
          <w:szCs w:val="21"/>
        </w:rPr>
        <w:t xml:space="preserve"> BL-28 BL-41 Daudi DG-75 MutuI Mutu III Namalwa 8 +...</w:t>
      </w:r>
    </w:p>
    <w:p w14:paraId="7CFE1498" w14:textId="77777777" w:rsidR="00E52358" w:rsidRPr="00E52358" w:rsidRDefault="00E52358" w:rsidP="00E52358">
      <w:pPr>
        <w:rPr>
          <w:rFonts w:ascii="Helvetica" w:hAnsi="Helvetica" w:cs="Helvetica"/>
          <w:b/>
          <w:bCs/>
          <w:color w:val="222222"/>
          <w:sz w:val="21"/>
          <w:szCs w:val="21"/>
        </w:rPr>
      </w:pPr>
    </w:p>
    <w:p w14:paraId="3A69085A"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Оглавление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диссертации</w:t>
      </w:r>
    </w:p>
    <w:p w14:paraId="6A72255B"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lastRenderedPageBreak/>
        <w:t>кандидат</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биологических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наук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Карпова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Мария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Борисовна</w:t>
      </w:r>
    </w:p>
    <w:p w14:paraId="38100AE5"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СПИСОК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СОКРАЩЕНИЙ</w:t>
      </w:r>
      <w:r w:rsidRPr="00E52358">
        <w:rPr>
          <w:rFonts w:ascii="Helvetica" w:hAnsi="Helvetica" w:cs="Helvetica"/>
          <w:b/>
          <w:bCs/>
          <w:color w:val="222222"/>
          <w:sz w:val="21"/>
          <w:szCs w:val="21"/>
        </w:rPr>
        <w:t>.</w:t>
      </w:r>
    </w:p>
    <w:p w14:paraId="5A7ED02D" w14:textId="77777777" w:rsidR="00E52358" w:rsidRPr="00E52358" w:rsidRDefault="00E52358" w:rsidP="00E52358">
      <w:pPr>
        <w:rPr>
          <w:rFonts w:ascii="Helvetica" w:hAnsi="Helvetica" w:cs="Helvetica"/>
          <w:b/>
          <w:bCs/>
          <w:color w:val="222222"/>
          <w:sz w:val="21"/>
          <w:szCs w:val="21"/>
        </w:rPr>
      </w:pPr>
    </w:p>
    <w:p w14:paraId="4E053825"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ВВЕДЕНИЕ</w:t>
      </w:r>
      <w:r w:rsidRPr="00E52358">
        <w:rPr>
          <w:rFonts w:ascii="Helvetica" w:hAnsi="Helvetica" w:cs="Helvetica"/>
          <w:b/>
          <w:bCs/>
          <w:color w:val="222222"/>
          <w:sz w:val="21"/>
          <w:szCs w:val="21"/>
        </w:rPr>
        <w:t>.</w:t>
      </w:r>
    </w:p>
    <w:p w14:paraId="3947CF90" w14:textId="77777777" w:rsidR="00E52358" w:rsidRPr="00E52358" w:rsidRDefault="00E52358" w:rsidP="00E52358">
      <w:pPr>
        <w:rPr>
          <w:rFonts w:ascii="Helvetica" w:hAnsi="Helvetica" w:cs="Helvetica"/>
          <w:b/>
          <w:bCs/>
          <w:color w:val="222222"/>
          <w:sz w:val="21"/>
          <w:szCs w:val="21"/>
        </w:rPr>
      </w:pPr>
    </w:p>
    <w:p w14:paraId="12F2A54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ГЛАВА</w:t>
      </w:r>
      <w:r w:rsidRPr="00E52358">
        <w:rPr>
          <w:rFonts w:ascii="Helvetica" w:hAnsi="Helvetica" w:cs="Helvetica"/>
          <w:b/>
          <w:bCs/>
          <w:color w:val="222222"/>
          <w:sz w:val="21"/>
          <w:szCs w:val="21"/>
        </w:rPr>
        <w:t xml:space="preserve"> I. </w:t>
      </w:r>
      <w:r w:rsidRPr="00E52358">
        <w:rPr>
          <w:rFonts w:ascii="Helvetica" w:hAnsi="Helvetica" w:cs="Helvetica" w:hint="eastAsia"/>
          <w:b/>
          <w:bCs/>
          <w:color w:val="222222"/>
          <w:sz w:val="21"/>
          <w:szCs w:val="21"/>
        </w:rPr>
        <w:t>ОБЗОР</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ЛИТЕРАТУРЫ</w:t>
      </w:r>
      <w:r w:rsidRPr="00E52358">
        <w:rPr>
          <w:rFonts w:ascii="Helvetica" w:hAnsi="Helvetica" w:cs="Helvetica"/>
          <w:b/>
          <w:bCs/>
          <w:color w:val="222222"/>
          <w:sz w:val="21"/>
          <w:szCs w:val="21"/>
        </w:rPr>
        <w:t>.</w:t>
      </w:r>
    </w:p>
    <w:p w14:paraId="01BB3FBB" w14:textId="77777777" w:rsidR="00E52358" w:rsidRPr="00E52358" w:rsidRDefault="00E52358" w:rsidP="00E52358">
      <w:pPr>
        <w:rPr>
          <w:rFonts w:ascii="Helvetica" w:hAnsi="Helvetica" w:cs="Helvetica"/>
          <w:b/>
          <w:bCs/>
          <w:color w:val="222222"/>
          <w:sz w:val="21"/>
          <w:szCs w:val="21"/>
        </w:rPr>
      </w:pPr>
    </w:p>
    <w:p w14:paraId="07889F7C"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1.1. </w:t>
      </w:r>
      <w:r w:rsidRPr="00E52358">
        <w:rPr>
          <w:rFonts w:ascii="Helvetica" w:hAnsi="Helvetica" w:cs="Helvetica" w:hint="eastAsia"/>
          <w:b/>
          <w:bCs/>
          <w:color w:val="222222"/>
          <w:sz w:val="21"/>
          <w:szCs w:val="21"/>
        </w:rPr>
        <w:t>Лимфомы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Бёркитта</w:t>
      </w:r>
      <w:r w:rsidRPr="00E52358">
        <w:rPr>
          <w:rFonts w:ascii="Helvetica" w:hAnsi="Helvetica" w:cs="Helvetica"/>
          <w:b/>
          <w:bCs/>
          <w:color w:val="222222"/>
          <w:sz w:val="21"/>
          <w:szCs w:val="21"/>
        </w:rPr>
        <w:t>.</w:t>
      </w:r>
    </w:p>
    <w:p w14:paraId="1F5B1485" w14:textId="77777777" w:rsidR="00E52358" w:rsidRPr="00E52358" w:rsidRDefault="00E52358" w:rsidP="00E52358">
      <w:pPr>
        <w:rPr>
          <w:rFonts w:ascii="Helvetica" w:hAnsi="Helvetica" w:cs="Helvetica"/>
          <w:b/>
          <w:bCs/>
          <w:color w:val="222222"/>
          <w:sz w:val="21"/>
          <w:szCs w:val="21"/>
        </w:rPr>
      </w:pPr>
    </w:p>
    <w:p w14:paraId="042EECD4"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1.1.1. </w:t>
      </w:r>
      <w:r w:rsidRPr="00E52358">
        <w:rPr>
          <w:rFonts w:ascii="Helvetica" w:hAnsi="Helvetica" w:cs="Helvetica" w:hint="eastAsia"/>
          <w:b/>
          <w:bCs/>
          <w:color w:val="222222"/>
          <w:sz w:val="21"/>
          <w:szCs w:val="21"/>
        </w:rPr>
        <w:t>История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открытия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лимфом</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Бёркитта</w:t>
      </w:r>
      <w:r w:rsidRPr="00E52358">
        <w:rPr>
          <w:rFonts w:ascii="Helvetica" w:hAnsi="Helvetica" w:cs="Helvetica"/>
          <w:b/>
          <w:bCs/>
          <w:color w:val="222222"/>
          <w:sz w:val="21"/>
          <w:szCs w:val="21"/>
        </w:rPr>
        <w:t>.</w:t>
      </w:r>
    </w:p>
    <w:p w14:paraId="1740464A" w14:textId="77777777" w:rsidR="00E52358" w:rsidRPr="00E52358" w:rsidRDefault="00E52358" w:rsidP="00E52358">
      <w:pPr>
        <w:rPr>
          <w:rFonts w:ascii="Helvetica" w:hAnsi="Helvetica" w:cs="Helvetica"/>
          <w:b/>
          <w:bCs/>
          <w:color w:val="222222"/>
          <w:sz w:val="21"/>
          <w:szCs w:val="21"/>
        </w:rPr>
      </w:pPr>
    </w:p>
    <w:p w14:paraId="17D548BC"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1.1.2. </w:t>
      </w:r>
      <w:r w:rsidRPr="00E52358">
        <w:rPr>
          <w:rFonts w:ascii="Helvetica" w:hAnsi="Helvetica" w:cs="Helvetica" w:hint="eastAsia"/>
          <w:b/>
          <w:bCs/>
          <w:color w:val="222222"/>
          <w:sz w:val="21"/>
          <w:szCs w:val="21"/>
        </w:rPr>
        <w:t>Патоморфологическая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характеристика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лимфом</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Бёркитта</w:t>
      </w:r>
      <w:r w:rsidRPr="00E52358">
        <w:rPr>
          <w:rFonts w:ascii="Helvetica" w:hAnsi="Helvetica" w:cs="Helvetica"/>
          <w:b/>
          <w:bCs/>
          <w:color w:val="222222"/>
          <w:sz w:val="21"/>
          <w:szCs w:val="21"/>
        </w:rPr>
        <w:t>.</w:t>
      </w:r>
    </w:p>
    <w:p w14:paraId="6C5406D5" w14:textId="77777777" w:rsidR="00E52358" w:rsidRPr="00E52358" w:rsidRDefault="00E52358" w:rsidP="00E52358">
      <w:pPr>
        <w:rPr>
          <w:rFonts w:ascii="Helvetica" w:hAnsi="Helvetica" w:cs="Helvetica"/>
          <w:b/>
          <w:bCs/>
          <w:color w:val="222222"/>
          <w:sz w:val="21"/>
          <w:szCs w:val="21"/>
        </w:rPr>
      </w:pPr>
    </w:p>
    <w:p w14:paraId="6E971A3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1.1.3. </w:t>
      </w:r>
      <w:r w:rsidRPr="00E52358">
        <w:rPr>
          <w:rFonts w:ascii="Helvetica" w:hAnsi="Helvetica" w:cs="Helvetica" w:hint="eastAsia"/>
          <w:b/>
          <w:bCs/>
          <w:color w:val="222222"/>
          <w:sz w:val="21"/>
          <w:szCs w:val="21"/>
        </w:rPr>
        <w:t>Клеточные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лимфом</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Бёркитта</w:t>
      </w:r>
      <w:r w:rsidRPr="00E52358">
        <w:rPr>
          <w:rFonts w:ascii="Helvetica" w:hAnsi="Helvetica" w:cs="Helvetica"/>
          <w:b/>
          <w:bCs/>
          <w:color w:val="222222"/>
          <w:sz w:val="21"/>
          <w:szCs w:val="21"/>
        </w:rPr>
        <w:t>.</w:t>
      </w:r>
    </w:p>
    <w:p w14:paraId="35D5A9BD" w14:textId="77777777" w:rsidR="00E52358" w:rsidRPr="00E52358" w:rsidRDefault="00E52358" w:rsidP="00E52358">
      <w:pPr>
        <w:rPr>
          <w:rFonts w:ascii="Helvetica" w:hAnsi="Helvetica" w:cs="Helvetica"/>
          <w:b/>
          <w:bCs/>
          <w:color w:val="222222"/>
          <w:sz w:val="21"/>
          <w:szCs w:val="21"/>
        </w:rPr>
      </w:pPr>
    </w:p>
    <w:p w14:paraId="60DD97F1"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1.2. </w:t>
      </w:r>
      <w:r w:rsidRPr="00E52358">
        <w:rPr>
          <w:rFonts w:ascii="Helvetica" w:hAnsi="Helvetica" w:cs="Helvetica" w:hint="eastAsia"/>
          <w:b/>
          <w:bCs/>
          <w:color w:val="222222"/>
          <w:sz w:val="21"/>
          <w:szCs w:val="21"/>
        </w:rPr>
        <w:t>Апоптоз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процесс</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естественной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гибели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w:t>
      </w:r>
    </w:p>
    <w:p w14:paraId="301AE20D" w14:textId="77777777" w:rsidR="00E52358" w:rsidRPr="00E52358" w:rsidRDefault="00E52358" w:rsidP="00E52358">
      <w:pPr>
        <w:rPr>
          <w:rFonts w:ascii="Helvetica" w:hAnsi="Helvetica" w:cs="Helvetica"/>
          <w:b/>
          <w:bCs/>
          <w:color w:val="222222"/>
          <w:sz w:val="21"/>
          <w:szCs w:val="21"/>
        </w:rPr>
      </w:pPr>
    </w:p>
    <w:p w14:paraId="125EDCF9"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1.2.1. </w:t>
      </w:r>
      <w:r w:rsidRPr="00E52358">
        <w:rPr>
          <w:rFonts w:ascii="Helvetica" w:hAnsi="Helvetica" w:cs="Helvetica" w:hint="eastAsia"/>
          <w:b/>
          <w:bCs/>
          <w:color w:val="222222"/>
          <w:sz w:val="21"/>
          <w:szCs w:val="21"/>
        </w:rPr>
        <w:t>История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открытия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гибели</w:t>
      </w:r>
      <w:r w:rsidRPr="00E52358">
        <w:rPr>
          <w:rFonts w:ascii="Helvetica" w:hAnsi="Helvetica" w:cs="Helvetica"/>
          <w:b/>
          <w:bCs/>
          <w:color w:val="222222"/>
          <w:sz w:val="21"/>
          <w:szCs w:val="21"/>
        </w:rPr>
        <w:t>.</w:t>
      </w:r>
    </w:p>
    <w:p w14:paraId="5C500489" w14:textId="77777777" w:rsidR="00E52358" w:rsidRPr="00E52358" w:rsidRDefault="00E52358" w:rsidP="00E52358">
      <w:pPr>
        <w:rPr>
          <w:rFonts w:ascii="Helvetica" w:hAnsi="Helvetica" w:cs="Helvetica"/>
          <w:b/>
          <w:bCs/>
          <w:color w:val="222222"/>
          <w:sz w:val="21"/>
          <w:szCs w:val="21"/>
        </w:rPr>
      </w:pPr>
    </w:p>
    <w:p w14:paraId="04CAF1EF"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1.2.2. </w:t>
      </w:r>
      <w:r w:rsidRPr="00E52358">
        <w:rPr>
          <w:rFonts w:ascii="Helvetica" w:hAnsi="Helvetica" w:cs="Helvetica" w:hint="eastAsia"/>
          <w:b/>
          <w:bCs/>
          <w:color w:val="222222"/>
          <w:sz w:val="21"/>
          <w:szCs w:val="21"/>
        </w:rPr>
        <w:t>Морфология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гибели</w:t>
      </w:r>
      <w:r w:rsidRPr="00E52358">
        <w:rPr>
          <w:rFonts w:ascii="Helvetica" w:hAnsi="Helvetica" w:cs="Helvetica"/>
          <w:b/>
          <w:bCs/>
          <w:color w:val="222222"/>
          <w:sz w:val="21"/>
          <w:szCs w:val="21"/>
        </w:rPr>
        <w:t>.</w:t>
      </w:r>
    </w:p>
    <w:p w14:paraId="78B02275" w14:textId="77777777" w:rsidR="00E52358" w:rsidRPr="00E52358" w:rsidRDefault="00E52358" w:rsidP="00E52358">
      <w:pPr>
        <w:rPr>
          <w:rFonts w:ascii="Helvetica" w:hAnsi="Helvetica" w:cs="Helvetica"/>
          <w:b/>
          <w:bCs/>
          <w:color w:val="222222"/>
          <w:sz w:val="21"/>
          <w:szCs w:val="21"/>
        </w:rPr>
      </w:pPr>
    </w:p>
    <w:p w14:paraId="1826CB08"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1.2.3. </w:t>
      </w:r>
      <w:r w:rsidRPr="00E52358">
        <w:rPr>
          <w:rFonts w:ascii="Helvetica" w:hAnsi="Helvetica" w:cs="Helvetica" w:hint="eastAsia"/>
          <w:b/>
          <w:bCs/>
          <w:color w:val="222222"/>
          <w:sz w:val="21"/>
          <w:szCs w:val="21"/>
        </w:rPr>
        <w:t>Молекулярные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механизмы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апоптоза</w:t>
      </w:r>
      <w:r w:rsidRPr="00E52358">
        <w:rPr>
          <w:rFonts w:ascii="Helvetica" w:hAnsi="Helvetica" w:cs="Helvetica"/>
          <w:b/>
          <w:bCs/>
          <w:color w:val="222222"/>
          <w:sz w:val="21"/>
          <w:szCs w:val="21"/>
        </w:rPr>
        <w:t>.</w:t>
      </w:r>
    </w:p>
    <w:p w14:paraId="2347B45F" w14:textId="77777777" w:rsidR="00E52358" w:rsidRPr="00E52358" w:rsidRDefault="00E52358" w:rsidP="00E52358">
      <w:pPr>
        <w:rPr>
          <w:rFonts w:ascii="Helvetica" w:hAnsi="Helvetica" w:cs="Helvetica"/>
          <w:b/>
          <w:bCs/>
          <w:color w:val="222222"/>
          <w:sz w:val="21"/>
          <w:szCs w:val="21"/>
        </w:rPr>
      </w:pPr>
    </w:p>
    <w:p w14:paraId="10DF5869"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1.2.4. </w:t>
      </w:r>
      <w:r w:rsidRPr="00E52358">
        <w:rPr>
          <w:rFonts w:ascii="Helvetica" w:hAnsi="Helvetica" w:cs="Helvetica" w:hint="eastAsia"/>
          <w:b/>
          <w:bCs/>
          <w:color w:val="222222"/>
          <w:sz w:val="21"/>
          <w:szCs w:val="21"/>
        </w:rPr>
        <w:t>Удаление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остатков</w:t>
      </w:r>
      <w:r w:rsidRPr="00E52358">
        <w:rPr>
          <w:rFonts w:ascii="Helvetica" w:hAnsi="Helvetica" w:cs="Helvetica"/>
          <w:b/>
          <w:bCs/>
          <w:color w:val="222222"/>
          <w:sz w:val="21"/>
          <w:szCs w:val="21"/>
        </w:rPr>
        <w:t>.</w:t>
      </w:r>
    </w:p>
    <w:p w14:paraId="634F7AF3" w14:textId="77777777" w:rsidR="00E52358" w:rsidRPr="00E52358" w:rsidRDefault="00E52358" w:rsidP="00E52358">
      <w:pPr>
        <w:rPr>
          <w:rFonts w:ascii="Helvetica" w:hAnsi="Helvetica" w:cs="Helvetica"/>
          <w:b/>
          <w:bCs/>
          <w:color w:val="222222"/>
          <w:sz w:val="21"/>
          <w:szCs w:val="21"/>
        </w:rPr>
      </w:pPr>
    </w:p>
    <w:p w14:paraId="7B2CAF10"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1.2.5. </w:t>
      </w:r>
      <w:r w:rsidRPr="00E52358">
        <w:rPr>
          <w:rFonts w:ascii="Helvetica" w:hAnsi="Helvetica" w:cs="Helvetica" w:hint="eastAsia"/>
          <w:b/>
          <w:bCs/>
          <w:color w:val="222222"/>
          <w:sz w:val="21"/>
          <w:szCs w:val="21"/>
        </w:rPr>
        <w:t>Типы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гибели</w:t>
      </w:r>
      <w:r w:rsidRPr="00E52358">
        <w:rPr>
          <w:rFonts w:ascii="Helvetica" w:hAnsi="Helvetica" w:cs="Helvetica"/>
          <w:b/>
          <w:bCs/>
          <w:color w:val="222222"/>
          <w:sz w:val="21"/>
          <w:szCs w:val="21"/>
        </w:rPr>
        <w:t>.</w:t>
      </w:r>
    </w:p>
    <w:p w14:paraId="7C450380" w14:textId="77777777" w:rsidR="00E52358" w:rsidRPr="00E52358" w:rsidRDefault="00E52358" w:rsidP="00E52358">
      <w:pPr>
        <w:rPr>
          <w:rFonts w:ascii="Helvetica" w:hAnsi="Helvetica" w:cs="Helvetica"/>
          <w:b/>
          <w:bCs/>
          <w:color w:val="222222"/>
          <w:sz w:val="21"/>
          <w:szCs w:val="21"/>
        </w:rPr>
      </w:pPr>
    </w:p>
    <w:p w14:paraId="7EA44E1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lastRenderedPageBreak/>
        <w:t xml:space="preserve">1.2.6. </w:t>
      </w:r>
      <w:r w:rsidRPr="00E52358">
        <w:rPr>
          <w:rFonts w:ascii="Helvetica" w:hAnsi="Helvetica" w:cs="Helvetica" w:hint="eastAsia"/>
          <w:b/>
          <w:bCs/>
          <w:color w:val="222222"/>
          <w:sz w:val="21"/>
          <w:szCs w:val="21"/>
        </w:rPr>
        <w:t>Программируемая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гибель</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эволюционном</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аспекте</w:t>
      </w:r>
      <w:r w:rsidRPr="00E52358">
        <w:rPr>
          <w:rFonts w:ascii="Helvetica" w:hAnsi="Helvetica" w:cs="Helvetica"/>
          <w:b/>
          <w:bCs/>
          <w:color w:val="222222"/>
          <w:sz w:val="21"/>
          <w:szCs w:val="21"/>
        </w:rPr>
        <w:t>.</w:t>
      </w:r>
    </w:p>
    <w:p w14:paraId="0054CDA8" w14:textId="77777777" w:rsidR="00E52358" w:rsidRPr="00E52358" w:rsidRDefault="00E52358" w:rsidP="00E52358">
      <w:pPr>
        <w:rPr>
          <w:rFonts w:ascii="Helvetica" w:hAnsi="Helvetica" w:cs="Helvetica"/>
          <w:b/>
          <w:bCs/>
          <w:color w:val="222222"/>
          <w:sz w:val="21"/>
          <w:szCs w:val="21"/>
        </w:rPr>
      </w:pPr>
    </w:p>
    <w:p w14:paraId="50625EE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1.3. </w:t>
      </w:r>
      <w:r w:rsidRPr="00E52358">
        <w:rPr>
          <w:rFonts w:ascii="Helvetica" w:hAnsi="Helvetica" w:cs="Helvetica" w:hint="eastAsia"/>
          <w:b/>
          <w:bCs/>
          <w:color w:val="222222"/>
          <w:sz w:val="21"/>
          <w:szCs w:val="21"/>
        </w:rPr>
        <w:t>Апоптоз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Рак</w:t>
      </w:r>
      <w:r w:rsidRPr="00E52358">
        <w:rPr>
          <w:rFonts w:ascii="Helvetica" w:hAnsi="Helvetica" w:cs="Helvetica"/>
          <w:b/>
          <w:bCs/>
          <w:color w:val="222222"/>
          <w:sz w:val="21"/>
          <w:szCs w:val="21"/>
        </w:rPr>
        <w:t>.</w:t>
      </w:r>
    </w:p>
    <w:p w14:paraId="68DF9896" w14:textId="77777777" w:rsidR="00E52358" w:rsidRPr="00E52358" w:rsidRDefault="00E52358" w:rsidP="00E52358">
      <w:pPr>
        <w:rPr>
          <w:rFonts w:ascii="Helvetica" w:hAnsi="Helvetica" w:cs="Helvetica"/>
          <w:b/>
          <w:bCs/>
          <w:color w:val="222222"/>
          <w:sz w:val="21"/>
          <w:szCs w:val="21"/>
        </w:rPr>
      </w:pPr>
    </w:p>
    <w:p w14:paraId="64EDA475"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1.3.1. </w:t>
      </w:r>
      <w:r w:rsidRPr="00E52358">
        <w:rPr>
          <w:rFonts w:ascii="Helvetica" w:hAnsi="Helvetica" w:cs="Helvetica" w:hint="eastAsia"/>
          <w:b/>
          <w:bCs/>
          <w:color w:val="222222"/>
          <w:sz w:val="21"/>
          <w:szCs w:val="21"/>
        </w:rPr>
        <w:t>Апоптотический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парадокс</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раковых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w:t>
      </w:r>
    </w:p>
    <w:p w14:paraId="0BCB00E9" w14:textId="77777777" w:rsidR="00E52358" w:rsidRPr="00E52358" w:rsidRDefault="00E52358" w:rsidP="00E52358">
      <w:pPr>
        <w:rPr>
          <w:rFonts w:ascii="Helvetica" w:hAnsi="Helvetica" w:cs="Helvetica"/>
          <w:b/>
          <w:bCs/>
          <w:color w:val="222222"/>
          <w:sz w:val="21"/>
          <w:szCs w:val="21"/>
        </w:rPr>
      </w:pPr>
    </w:p>
    <w:p w14:paraId="05EEAD69"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1.3.2. </w:t>
      </w:r>
      <w:r w:rsidRPr="00E52358">
        <w:rPr>
          <w:rFonts w:ascii="Helvetica" w:hAnsi="Helvetica" w:cs="Helvetica" w:hint="eastAsia"/>
          <w:b/>
          <w:bCs/>
          <w:color w:val="222222"/>
          <w:sz w:val="21"/>
          <w:szCs w:val="21"/>
        </w:rPr>
        <w:t>Устойчивость</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апоптозу</w:t>
      </w:r>
      <w:r w:rsidRPr="00E52358">
        <w:rPr>
          <w:rFonts w:ascii="Helvetica" w:hAnsi="Helvetica" w:cs="Helvetica"/>
          <w:b/>
          <w:bCs/>
          <w:color w:val="222222"/>
          <w:sz w:val="21"/>
          <w:szCs w:val="21"/>
        </w:rPr>
        <w:t>.</w:t>
      </w:r>
    </w:p>
    <w:p w14:paraId="307F428D" w14:textId="77777777" w:rsidR="00E52358" w:rsidRPr="00E52358" w:rsidRDefault="00E52358" w:rsidP="00E52358">
      <w:pPr>
        <w:rPr>
          <w:rFonts w:ascii="Helvetica" w:hAnsi="Helvetica" w:cs="Helvetica"/>
          <w:b/>
          <w:bCs/>
          <w:color w:val="222222"/>
          <w:sz w:val="21"/>
          <w:szCs w:val="21"/>
        </w:rPr>
      </w:pPr>
    </w:p>
    <w:p w14:paraId="1D28F7E9"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ГЛАВА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МАТЕРИАЛЫ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МЕТОДЫ</w:t>
      </w:r>
      <w:r w:rsidRPr="00E52358">
        <w:rPr>
          <w:rFonts w:ascii="Helvetica" w:hAnsi="Helvetica" w:cs="Helvetica"/>
          <w:b/>
          <w:bCs/>
          <w:color w:val="222222"/>
          <w:sz w:val="21"/>
          <w:szCs w:val="21"/>
        </w:rPr>
        <w:t>.</w:t>
      </w:r>
    </w:p>
    <w:p w14:paraId="47BB7392" w14:textId="77777777" w:rsidR="00E52358" w:rsidRPr="00E52358" w:rsidRDefault="00E52358" w:rsidP="00E52358">
      <w:pPr>
        <w:rPr>
          <w:rFonts w:ascii="Helvetica" w:hAnsi="Helvetica" w:cs="Helvetica"/>
          <w:b/>
          <w:bCs/>
          <w:color w:val="222222"/>
          <w:sz w:val="21"/>
          <w:szCs w:val="21"/>
        </w:rPr>
      </w:pPr>
    </w:p>
    <w:p w14:paraId="7D4D7E4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2.1. </w:t>
      </w:r>
      <w:r w:rsidRPr="00E52358">
        <w:rPr>
          <w:rFonts w:ascii="Helvetica" w:hAnsi="Helvetica" w:cs="Helvetica" w:hint="eastAsia"/>
          <w:b/>
          <w:bCs/>
          <w:color w:val="222222"/>
          <w:sz w:val="21"/>
          <w:szCs w:val="21"/>
        </w:rPr>
        <w:t>Клеточные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линии</w:t>
      </w:r>
      <w:r w:rsidRPr="00E52358">
        <w:rPr>
          <w:rFonts w:ascii="Helvetica" w:hAnsi="Helvetica" w:cs="Helvetica"/>
          <w:b/>
          <w:bCs/>
          <w:color w:val="222222"/>
          <w:sz w:val="21"/>
          <w:szCs w:val="21"/>
        </w:rPr>
        <w:t>.</w:t>
      </w:r>
    </w:p>
    <w:p w14:paraId="20F26C9F" w14:textId="77777777" w:rsidR="00E52358" w:rsidRPr="00E52358" w:rsidRDefault="00E52358" w:rsidP="00E52358">
      <w:pPr>
        <w:rPr>
          <w:rFonts w:ascii="Helvetica" w:hAnsi="Helvetica" w:cs="Helvetica"/>
          <w:b/>
          <w:bCs/>
          <w:color w:val="222222"/>
          <w:sz w:val="21"/>
          <w:szCs w:val="21"/>
        </w:rPr>
      </w:pPr>
    </w:p>
    <w:p w14:paraId="0F3DC8EF"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2.2. </w:t>
      </w:r>
      <w:r w:rsidRPr="00E52358">
        <w:rPr>
          <w:rFonts w:ascii="Helvetica" w:hAnsi="Helvetica" w:cs="Helvetica" w:hint="eastAsia"/>
          <w:b/>
          <w:bCs/>
          <w:color w:val="222222"/>
          <w:sz w:val="21"/>
          <w:szCs w:val="21"/>
        </w:rPr>
        <w:t>молекулярно</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цитогенетические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методы</w:t>
      </w:r>
      <w:r w:rsidRPr="00E52358">
        <w:rPr>
          <w:rFonts w:ascii="Helvetica" w:hAnsi="Helvetica" w:cs="Helvetica"/>
          <w:b/>
          <w:bCs/>
          <w:color w:val="222222"/>
          <w:sz w:val="21"/>
          <w:szCs w:val="21"/>
        </w:rPr>
        <w:t>.</w:t>
      </w:r>
    </w:p>
    <w:p w14:paraId="50524301" w14:textId="77777777" w:rsidR="00E52358" w:rsidRPr="00E52358" w:rsidRDefault="00E52358" w:rsidP="00E52358">
      <w:pPr>
        <w:rPr>
          <w:rFonts w:ascii="Helvetica" w:hAnsi="Helvetica" w:cs="Helvetica"/>
          <w:b/>
          <w:bCs/>
          <w:color w:val="222222"/>
          <w:sz w:val="21"/>
          <w:szCs w:val="21"/>
        </w:rPr>
      </w:pPr>
    </w:p>
    <w:p w14:paraId="7EE15075"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2.2.1. </w:t>
      </w:r>
      <w:r w:rsidRPr="00E52358">
        <w:rPr>
          <w:rFonts w:ascii="Helvetica" w:hAnsi="Helvetica" w:cs="Helvetica" w:hint="eastAsia"/>
          <w:b/>
          <w:bCs/>
          <w:color w:val="222222"/>
          <w:sz w:val="21"/>
          <w:szCs w:val="21"/>
        </w:rPr>
        <w:t>Мультиплексная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Количественная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Флуоресцентная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Полимеразная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Цепная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Реакция</w:t>
      </w:r>
      <w:r w:rsidRPr="00E52358">
        <w:rPr>
          <w:rFonts w:ascii="Helvetica" w:hAnsi="Helvetica" w:cs="Helvetica"/>
          <w:b/>
          <w:bCs/>
          <w:color w:val="222222"/>
          <w:sz w:val="21"/>
          <w:szCs w:val="21"/>
        </w:rPr>
        <w:t>.</w:t>
      </w:r>
    </w:p>
    <w:p w14:paraId="24D88334" w14:textId="77777777" w:rsidR="00E52358" w:rsidRPr="00E52358" w:rsidRDefault="00E52358" w:rsidP="00E52358">
      <w:pPr>
        <w:rPr>
          <w:rFonts w:ascii="Helvetica" w:hAnsi="Helvetica" w:cs="Helvetica"/>
          <w:b/>
          <w:bCs/>
          <w:color w:val="222222"/>
          <w:sz w:val="21"/>
          <w:szCs w:val="21"/>
        </w:rPr>
      </w:pPr>
    </w:p>
    <w:p w14:paraId="212E2E8B"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2.2.2. </w:t>
      </w:r>
      <w:r w:rsidRPr="00E52358">
        <w:rPr>
          <w:rFonts w:ascii="Helvetica" w:hAnsi="Helvetica" w:cs="Helvetica" w:hint="eastAsia"/>
          <w:b/>
          <w:bCs/>
          <w:color w:val="222222"/>
          <w:sz w:val="21"/>
          <w:szCs w:val="21"/>
        </w:rPr>
        <w:t>Приготовление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препаратов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митотических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хромосом</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опухолевых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w:t>
      </w:r>
    </w:p>
    <w:p w14:paraId="03BC5D5F" w14:textId="77777777" w:rsidR="00E52358" w:rsidRPr="00E52358" w:rsidRDefault="00E52358" w:rsidP="00E52358">
      <w:pPr>
        <w:rPr>
          <w:rFonts w:ascii="Helvetica" w:hAnsi="Helvetica" w:cs="Helvetica"/>
          <w:b/>
          <w:bCs/>
          <w:color w:val="222222"/>
          <w:sz w:val="21"/>
          <w:szCs w:val="21"/>
        </w:rPr>
      </w:pPr>
    </w:p>
    <w:p w14:paraId="6C56B4F0"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2.2.3. </w:t>
      </w:r>
      <w:r w:rsidRPr="00E52358">
        <w:rPr>
          <w:rFonts w:ascii="Helvetica" w:hAnsi="Helvetica" w:cs="Helvetica" w:hint="eastAsia"/>
          <w:b/>
          <w:bCs/>
          <w:color w:val="222222"/>
          <w:sz w:val="21"/>
          <w:szCs w:val="21"/>
        </w:rPr>
        <w:t>Спектральное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Кариотипирование</w:t>
      </w:r>
      <w:r w:rsidRPr="00E52358">
        <w:rPr>
          <w:rFonts w:ascii="Helvetica" w:hAnsi="Helvetica" w:cs="Helvetica"/>
          <w:b/>
          <w:bCs/>
          <w:color w:val="222222"/>
          <w:sz w:val="21"/>
          <w:szCs w:val="21"/>
        </w:rPr>
        <w:t>.</w:t>
      </w:r>
    </w:p>
    <w:p w14:paraId="55685A91" w14:textId="77777777" w:rsidR="00E52358" w:rsidRPr="00E52358" w:rsidRDefault="00E52358" w:rsidP="00E52358">
      <w:pPr>
        <w:rPr>
          <w:rFonts w:ascii="Helvetica" w:hAnsi="Helvetica" w:cs="Helvetica"/>
          <w:b/>
          <w:bCs/>
          <w:color w:val="222222"/>
          <w:sz w:val="21"/>
          <w:szCs w:val="21"/>
        </w:rPr>
      </w:pPr>
    </w:p>
    <w:p w14:paraId="1F673E6D"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2.2.4. </w:t>
      </w:r>
      <w:r w:rsidRPr="00E52358">
        <w:rPr>
          <w:rFonts w:ascii="Helvetica" w:hAnsi="Helvetica" w:cs="Helvetica" w:hint="eastAsia"/>
          <w:b/>
          <w:bCs/>
          <w:color w:val="222222"/>
          <w:sz w:val="21"/>
          <w:szCs w:val="21"/>
        </w:rPr>
        <w:t>Сравнительная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Геномная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Гибридизация</w:t>
      </w:r>
      <w:r w:rsidRPr="00E52358">
        <w:rPr>
          <w:rFonts w:ascii="Helvetica" w:hAnsi="Helvetica" w:cs="Helvetica"/>
          <w:b/>
          <w:bCs/>
          <w:color w:val="222222"/>
          <w:sz w:val="21"/>
          <w:szCs w:val="21"/>
        </w:rPr>
        <w:t>.</w:t>
      </w:r>
    </w:p>
    <w:p w14:paraId="56D29597" w14:textId="77777777" w:rsidR="00E52358" w:rsidRPr="00E52358" w:rsidRDefault="00E52358" w:rsidP="00E52358">
      <w:pPr>
        <w:rPr>
          <w:rFonts w:ascii="Helvetica" w:hAnsi="Helvetica" w:cs="Helvetica"/>
          <w:b/>
          <w:bCs/>
          <w:color w:val="222222"/>
          <w:sz w:val="21"/>
          <w:szCs w:val="21"/>
        </w:rPr>
      </w:pPr>
    </w:p>
    <w:p w14:paraId="67C1B252"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2.2.5. </w:t>
      </w:r>
      <w:r w:rsidRPr="00E52358">
        <w:rPr>
          <w:rFonts w:ascii="Helvetica" w:hAnsi="Helvetica" w:cs="Helvetica" w:hint="eastAsia"/>
          <w:b/>
          <w:bCs/>
          <w:color w:val="222222"/>
          <w:sz w:val="21"/>
          <w:szCs w:val="21"/>
        </w:rPr>
        <w:t>Флуоресцентная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гибридизация</w:t>
      </w:r>
      <w:r w:rsidRPr="00E52358">
        <w:rPr>
          <w:rFonts w:ascii="Helvetica" w:hAnsi="Helvetica" w:cs="Helvetica"/>
          <w:b/>
          <w:bCs/>
          <w:color w:val="222222"/>
          <w:sz w:val="21"/>
          <w:szCs w:val="21"/>
        </w:rPr>
        <w:t xml:space="preserve"> in situ.</w:t>
      </w:r>
    </w:p>
    <w:p w14:paraId="0CE2E648" w14:textId="77777777" w:rsidR="00E52358" w:rsidRPr="00E52358" w:rsidRDefault="00E52358" w:rsidP="00E52358">
      <w:pPr>
        <w:rPr>
          <w:rFonts w:ascii="Helvetica" w:hAnsi="Helvetica" w:cs="Helvetica"/>
          <w:b/>
          <w:bCs/>
          <w:color w:val="222222"/>
          <w:sz w:val="21"/>
          <w:szCs w:val="21"/>
        </w:rPr>
      </w:pPr>
    </w:p>
    <w:p w14:paraId="77A9209C"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2.2.6.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конденсации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ядер</w:t>
      </w:r>
      <w:r w:rsidRPr="00E52358">
        <w:rPr>
          <w:rFonts w:ascii="Helvetica" w:hAnsi="Helvetica" w:cs="Helvetica"/>
          <w:b/>
          <w:bCs/>
          <w:color w:val="222222"/>
          <w:sz w:val="21"/>
          <w:szCs w:val="21"/>
        </w:rPr>
        <w:t>.</w:t>
      </w:r>
    </w:p>
    <w:p w14:paraId="2E54F350" w14:textId="77777777" w:rsidR="00E52358" w:rsidRPr="00E52358" w:rsidRDefault="00E52358" w:rsidP="00E52358">
      <w:pPr>
        <w:rPr>
          <w:rFonts w:ascii="Helvetica" w:hAnsi="Helvetica" w:cs="Helvetica"/>
          <w:b/>
          <w:bCs/>
          <w:color w:val="222222"/>
          <w:sz w:val="21"/>
          <w:szCs w:val="21"/>
        </w:rPr>
      </w:pPr>
    </w:p>
    <w:p w14:paraId="0C071A9C"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lastRenderedPageBreak/>
        <w:t xml:space="preserve">- 2.3. </w:t>
      </w:r>
      <w:r w:rsidRPr="00E52358">
        <w:rPr>
          <w:rFonts w:ascii="Helvetica" w:hAnsi="Helvetica" w:cs="Helvetica" w:hint="eastAsia"/>
          <w:b/>
          <w:bCs/>
          <w:color w:val="222222"/>
          <w:sz w:val="21"/>
          <w:szCs w:val="21"/>
        </w:rPr>
        <w:t>условия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индукции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апоптоза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опухолевых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w:t>
      </w:r>
    </w:p>
    <w:p w14:paraId="07947E49" w14:textId="77777777" w:rsidR="00E52358" w:rsidRPr="00E52358" w:rsidRDefault="00E52358" w:rsidP="00E52358">
      <w:pPr>
        <w:rPr>
          <w:rFonts w:ascii="Helvetica" w:hAnsi="Helvetica" w:cs="Helvetica"/>
          <w:b/>
          <w:bCs/>
          <w:color w:val="222222"/>
          <w:sz w:val="21"/>
          <w:szCs w:val="21"/>
        </w:rPr>
      </w:pPr>
    </w:p>
    <w:p w14:paraId="66BD5F0E"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2.4. </w:t>
      </w:r>
      <w:r w:rsidRPr="00E52358">
        <w:rPr>
          <w:rFonts w:ascii="Helvetica" w:hAnsi="Helvetica" w:cs="Helvetica" w:hint="eastAsia"/>
          <w:b/>
          <w:bCs/>
          <w:color w:val="222222"/>
          <w:sz w:val="21"/>
          <w:szCs w:val="21"/>
        </w:rPr>
        <w:t>Методы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проточной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цитометрии</w:t>
      </w:r>
      <w:r w:rsidRPr="00E52358">
        <w:rPr>
          <w:rFonts w:ascii="Helvetica" w:hAnsi="Helvetica" w:cs="Helvetica"/>
          <w:b/>
          <w:bCs/>
          <w:color w:val="222222"/>
          <w:sz w:val="21"/>
          <w:szCs w:val="21"/>
        </w:rPr>
        <w:t>.</w:t>
      </w:r>
    </w:p>
    <w:p w14:paraId="09F48032" w14:textId="77777777" w:rsidR="00E52358" w:rsidRPr="00E52358" w:rsidRDefault="00E52358" w:rsidP="00E52358">
      <w:pPr>
        <w:rPr>
          <w:rFonts w:ascii="Helvetica" w:hAnsi="Helvetica" w:cs="Helvetica"/>
          <w:b/>
          <w:bCs/>
          <w:color w:val="222222"/>
          <w:sz w:val="21"/>
          <w:szCs w:val="21"/>
        </w:rPr>
      </w:pPr>
    </w:p>
    <w:p w14:paraId="03E6A50E"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2.4.1.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содержания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ДНК</w:t>
      </w:r>
      <w:r w:rsidRPr="00E52358">
        <w:rPr>
          <w:rFonts w:ascii="Helvetica" w:hAnsi="Helvetica" w:cs="Helvetica"/>
          <w:b/>
          <w:bCs/>
          <w:color w:val="222222"/>
          <w:sz w:val="21"/>
          <w:szCs w:val="21"/>
        </w:rPr>
        <w:t>.</w:t>
      </w:r>
    </w:p>
    <w:p w14:paraId="4256C7FA" w14:textId="77777777" w:rsidR="00E52358" w:rsidRPr="00E52358" w:rsidRDefault="00E52358" w:rsidP="00E52358">
      <w:pPr>
        <w:rPr>
          <w:rFonts w:ascii="Helvetica" w:hAnsi="Helvetica" w:cs="Helvetica"/>
          <w:b/>
          <w:bCs/>
          <w:color w:val="222222"/>
          <w:sz w:val="21"/>
          <w:szCs w:val="21"/>
        </w:rPr>
      </w:pPr>
    </w:p>
    <w:p w14:paraId="16429D03"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2.4.2.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активации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каспазы</w:t>
      </w:r>
      <w:r w:rsidRPr="00E52358">
        <w:rPr>
          <w:rFonts w:ascii="Helvetica" w:hAnsi="Helvetica" w:cs="Helvetica"/>
          <w:b/>
          <w:bCs/>
          <w:color w:val="222222"/>
          <w:sz w:val="21"/>
          <w:szCs w:val="21"/>
        </w:rPr>
        <w:t xml:space="preserve"> -3.</w:t>
      </w:r>
    </w:p>
    <w:p w14:paraId="148E31BE" w14:textId="77777777" w:rsidR="00E52358" w:rsidRPr="00E52358" w:rsidRDefault="00E52358" w:rsidP="00E52358">
      <w:pPr>
        <w:rPr>
          <w:rFonts w:ascii="Helvetica" w:hAnsi="Helvetica" w:cs="Helvetica"/>
          <w:b/>
          <w:bCs/>
          <w:color w:val="222222"/>
          <w:sz w:val="21"/>
          <w:szCs w:val="21"/>
        </w:rPr>
      </w:pPr>
    </w:p>
    <w:p w14:paraId="2E16FB99"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2.4.3.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презентации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фосфатидилсерина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поверхности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w:t>
      </w:r>
    </w:p>
    <w:p w14:paraId="42BEF18D" w14:textId="77777777" w:rsidR="00E52358" w:rsidRPr="00E52358" w:rsidRDefault="00E52358" w:rsidP="00E52358">
      <w:pPr>
        <w:rPr>
          <w:rFonts w:ascii="Helvetica" w:hAnsi="Helvetica" w:cs="Helvetica"/>
          <w:b/>
          <w:bCs/>
          <w:color w:val="222222"/>
          <w:sz w:val="21"/>
          <w:szCs w:val="21"/>
        </w:rPr>
      </w:pPr>
    </w:p>
    <w:p w14:paraId="32458750"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2.4.4.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фронтального</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светорассеяния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w:t>
      </w:r>
    </w:p>
    <w:p w14:paraId="3064E0C7" w14:textId="77777777" w:rsidR="00E52358" w:rsidRPr="00E52358" w:rsidRDefault="00E52358" w:rsidP="00E52358">
      <w:pPr>
        <w:rPr>
          <w:rFonts w:ascii="Helvetica" w:hAnsi="Helvetica" w:cs="Helvetica"/>
          <w:b/>
          <w:bCs/>
          <w:color w:val="222222"/>
          <w:sz w:val="21"/>
          <w:szCs w:val="21"/>
        </w:rPr>
      </w:pPr>
    </w:p>
    <w:p w14:paraId="29100E88"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2.5. </w:t>
      </w:r>
      <w:r w:rsidRPr="00E52358">
        <w:rPr>
          <w:rFonts w:ascii="Helvetica" w:hAnsi="Helvetica" w:cs="Helvetica" w:hint="eastAsia"/>
          <w:b/>
          <w:bCs/>
          <w:color w:val="222222"/>
          <w:sz w:val="21"/>
          <w:szCs w:val="21"/>
        </w:rPr>
        <w:t>Методы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работы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белками</w:t>
      </w:r>
      <w:r w:rsidRPr="00E52358">
        <w:rPr>
          <w:rFonts w:ascii="Helvetica" w:hAnsi="Helvetica" w:cs="Helvetica"/>
          <w:b/>
          <w:bCs/>
          <w:color w:val="222222"/>
          <w:sz w:val="21"/>
          <w:szCs w:val="21"/>
        </w:rPr>
        <w:t>.</w:t>
      </w:r>
    </w:p>
    <w:p w14:paraId="680A41E2" w14:textId="77777777" w:rsidR="00E52358" w:rsidRPr="00E52358" w:rsidRDefault="00E52358" w:rsidP="00E52358">
      <w:pPr>
        <w:rPr>
          <w:rFonts w:ascii="Helvetica" w:hAnsi="Helvetica" w:cs="Helvetica"/>
          <w:b/>
          <w:bCs/>
          <w:color w:val="222222"/>
          <w:sz w:val="21"/>
          <w:szCs w:val="21"/>
        </w:rPr>
      </w:pPr>
    </w:p>
    <w:p w14:paraId="6C8E6A11"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2.5.1.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энзиматической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активности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каспаз</w:t>
      </w:r>
      <w:r w:rsidRPr="00E52358">
        <w:rPr>
          <w:rFonts w:ascii="Helvetica" w:hAnsi="Helvetica" w:cs="Helvetica"/>
          <w:b/>
          <w:bCs/>
          <w:color w:val="222222"/>
          <w:sz w:val="21"/>
          <w:szCs w:val="21"/>
        </w:rPr>
        <w:t xml:space="preserve"> -3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 -7.</w:t>
      </w:r>
    </w:p>
    <w:p w14:paraId="2E880EC1" w14:textId="77777777" w:rsidR="00E52358" w:rsidRPr="00E52358" w:rsidRDefault="00E52358" w:rsidP="00E52358">
      <w:pPr>
        <w:rPr>
          <w:rFonts w:ascii="Helvetica" w:hAnsi="Helvetica" w:cs="Helvetica"/>
          <w:b/>
          <w:bCs/>
          <w:color w:val="222222"/>
          <w:sz w:val="21"/>
          <w:szCs w:val="21"/>
        </w:rPr>
      </w:pPr>
    </w:p>
    <w:p w14:paraId="34AAD044"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2.5.2. </w:t>
      </w:r>
      <w:r w:rsidRPr="00E52358">
        <w:rPr>
          <w:rFonts w:ascii="Helvetica" w:hAnsi="Helvetica" w:cs="Helvetica" w:hint="eastAsia"/>
          <w:b/>
          <w:bCs/>
          <w:color w:val="222222"/>
          <w:sz w:val="21"/>
          <w:szCs w:val="21"/>
        </w:rPr>
        <w:t>Иммуноблоттинг</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Вестерн</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блот</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w:t>
      </w:r>
    </w:p>
    <w:p w14:paraId="1804857D" w14:textId="77777777" w:rsidR="00E52358" w:rsidRPr="00E52358" w:rsidRDefault="00E52358" w:rsidP="00E52358">
      <w:pPr>
        <w:rPr>
          <w:rFonts w:ascii="Helvetica" w:hAnsi="Helvetica" w:cs="Helvetica"/>
          <w:b/>
          <w:bCs/>
          <w:color w:val="222222"/>
          <w:sz w:val="21"/>
          <w:szCs w:val="21"/>
        </w:rPr>
      </w:pPr>
    </w:p>
    <w:p w14:paraId="0081DC83"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2.6. </w:t>
      </w:r>
      <w:r w:rsidRPr="00E52358">
        <w:rPr>
          <w:rFonts w:ascii="Helvetica" w:hAnsi="Helvetica" w:cs="Helvetica" w:hint="eastAsia"/>
          <w:b/>
          <w:bCs/>
          <w:color w:val="222222"/>
          <w:sz w:val="21"/>
          <w:szCs w:val="21"/>
        </w:rPr>
        <w:t>Методы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статистической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обработки</w:t>
      </w:r>
      <w:r w:rsidRPr="00E52358">
        <w:rPr>
          <w:rFonts w:ascii="Helvetica" w:hAnsi="Helvetica" w:cs="Helvetica"/>
          <w:b/>
          <w:bCs/>
          <w:color w:val="222222"/>
          <w:sz w:val="21"/>
          <w:szCs w:val="21"/>
        </w:rPr>
        <w:t>.</w:t>
      </w:r>
    </w:p>
    <w:p w14:paraId="10F547BD" w14:textId="77777777" w:rsidR="00E52358" w:rsidRPr="00E52358" w:rsidRDefault="00E52358" w:rsidP="00E52358">
      <w:pPr>
        <w:rPr>
          <w:rFonts w:ascii="Helvetica" w:hAnsi="Helvetica" w:cs="Helvetica"/>
          <w:b/>
          <w:bCs/>
          <w:color w:val="222222"/>
          <w:sz w:val="21"/>
          <w:szCs w:val="21"/>
        </w:rPr>
      </w:pPr>
    </w:p>
    <w:p w14:paraId="2CCDCF5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ГЛАВА</w:t>
      </w:r>
      <w:r w:rsidRPr="00E52358">
        <w:rPr>
          <w:rFonts w:ascii="Helvetica" w:hAnsi="Helvetica" w:cs="Helvetica"/>
          <w:b/>
          <w:bCs/>
          <w:color w:val="222222"/>
          <w:sz w:val="21"/>
          <w:szCs w:val="21"/>
        </w:rPr>
        <w:t xml:space="preserve"> III. </w:t>
      </w:r>
      <w:r w:rsidRPr="00E52358">
        <w:rPr>
          <w:rFonts w:ascii="Helvetica" w:hAnsi="Helvetica" w:cs="Helvetica" w:hint="eastAsia"/>
          <w:b/>
          <w:bCs/>
          <w:color w:val="222222"/>
          <w:sz w:val="21"/>
          <w:szCs w:val="21"/>
        </w:rPr>
        <w:t>РЕЗУЛЬТАТЫ</w:t>
      </w:r>
      <w:r w:rsidRPr="00E52358">
        <w:rPr>
          <w:rFonts w:ascii="Helvetica" w:hAnsi="Helvetica" w:cs="Helvetica"/>
          <w:b/>
          <w:bCs/>
          <w:color w:val="222222"/>
          <w:sz w:val="21"/>
          <w:szCs w:val="21"/>
        </w:rPr>
        <w:t>.</w:t>
      </w:r>
    </w:p>
    <w:p w14:paraId="6E980BFD" w14:textId="77777777" w:rsidR="00E52358" w:rsidRPr="00E52358" w:rsidRDefault="00E52358" w:rsidP="00E52358">
      <w:pPr>
        <w:rPr>
          <w:rFonts w:ascii="Helvetica" w:hAnsi="Helvetica" w:cs="Helvetica"/>
          <w:b/>
          <w:bCs/>
          <w:color w:val="222222"/>
          <w:sz w:val="21"/>
          <w:szCs w:val="21"/>
        </w:rPr>
      </w:pPr>
    </w:p>
    <w:p w14:paraId="5A10E720"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3.1.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полиморфных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маркеров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помощью</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метода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мультиплексной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количественной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флуоресцентной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полимеразной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цепной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реакции</w:t>
      </w:r>
      <w:r w:rsidRPr="00E52358">
        <w:rPr>
          <w:rFonts w:ascii="Helvetica" w:hAnsi="Helvetica" w:cs="Helvetica"/>
          <w:b/>
          <w:bCs/>
          <w:color w:val="222222"/>
          <w:sz w:val="21"/>
          <w:szCs w:val="21"/>
        </w:rPr>
        <w:t xml:space="preserve"> (QF</w:t>
      </w:r>
    </w:p>
    <w:p w14:paraId="557FA2BF" w14:textId="77777777" w:rsidR="00E52358" w:rsidRPr="00E52358" w:rsidRDefault="00E52358" w:rsidP="00E52358">
      <w:pPr>
        <w:rPr>
          <w:rFonts w:ascii="Helvetica" w:hAnsi="Helvetica" w:cs="Helvetica"/>
          <w:b/>
          <w:bCs/>
          <w:color w:val="222222"/>
          <w:sz w:val="21"/>
          <w:szCs w:val="21"/>
        </w:rPr>
      </w:pPr>
    </w:p>
    <w:p w14:paraId="1C935759"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ПЦР</w:t>
      </w:r>
      <w:r w:rsidRPr="00E52358">
        <w:rPr>
          <w:rFonts w:ascii="Helvetica" w:hAnsi="Helvetica" w:cs="Helvetica"/>
          <w:b/>
          <w:bCs/>
          <w:color w:val="222222"/>
          <w:sz w:val="21"/>
          <w:szCs w:val="21"/>
        </w:rPr>
        <w:t>).</w:t>
      </w:r>
    </w:p>
    <w:p w14:paraId="5B8AC2A1" w14:textId="77777777" w:rsidR="00E52358" w:rsidRPr="00E52358" w:rsidRDefault="00E52358" w:rsidP="00E52358">
      <w:pPr>
        <w:rPr>
          <w:rFonts w:ascii="Helvetica" w:hAnsi="Helvetica" w:cs="Helvetica"/>
          <w:b/>
          <w:bCs/>
          <w:color w:val="222222"/>
          <w:sz w:val="21"/>
          <w:szCs w:val="21"/>
        </w:rPr>
      </w:pPr>
    </w:p>
    <w:p w14:paraId="75597765"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3.2. </w:t>
      </w:r>
      <w:r w:rsidRPr="00E52358">
        <w:rPr>
          <w:rFonts w:ascii="Helvetica" w:hAnsi="Helvetica" w:cs="Helvetica" w:hint="eastAsia"/>
          <w:b/>
          <w:bCs/>
          <w:color w:val="222222"/>
          <w:sz w:val="21"/>
          <w:szCs w:val="21"/>
        </w:rPr>
        <w:t>Получение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полных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кариотипов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p>
    <w:p w14:paraId="044666E4" w14:textId="77777777" w:rsidR="00E52358" w:rsidRPr="00E52358" w:rsidRDefault="00E52358" w:rsidP="00E52358">
      <w:pPr>
        <w:rPr>
          <w:rFonts w:ascii="Helvetica" w:hAnsi="Helvetica" w:cs="Helvetica"/>
          <w:b/>
          <w:bCs/>
          <w:color w:val="222222"/>
          <w:sz w:val="21"/>
          <w:szCs w:val="21"/>
        </w:rPr>
      </w:pPr>
    </w:p>
    <w:p w14:paraId="1BE5DC6C"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3.2.1. </w:t>
      </w:r>
      <w:r w:rsidRPr="00E52358">
        <w:rPr>
          <w:rFonts w:ascii="Helvetica" w:hAnsi="Helvetica" w:cs="Helvetica" w:hint="eastAsia"/>
          <w:b/>
          <w:bCs/>
          <w:color w:val="222222"/>
          <w:sz w:val="21"/>
          <w:szCs w:val="21"/>
        </w:rPr>
        <w:t>Спектральное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кариотипирование</w:t>
      </w:r>
      <w:r w:rsidRPr="00E52358">
        <w:rPr>
          <w:rFonts w:ascii="Helvetica" w:hAnsi="Helvetica" w:cs="Helvetica"/>
          <w:b/>
          <w:bCs/>
          <w:color w:val="222222"/>
          <w:sz w:val="21"/>
          <w:szCs w:val="21"/>
        </w:rPr>
        <w:t>.</w:t>
      </w:r>
    </w:p>
    <w:p w14:paraId="5C45D96C" w14:textId="77777777" w:rsidR="00E52358" w:rsidRPr="00E52358" w:rsidRDefault="00E52358" w:rsidP="00E52358">
      <w:pPr>
        <w:rPr>
          <w:rFonts w:ascii="Helvetica" w:hAnsi="Helvetica" w:cs="Helvetica"/>
          <w:b/>
          <w:bCs/>
          <w:color w:val="222222"/>
          <w:sz w:val="21"/>
          <w:szCs w:val="21"/>
        </w:rPr>
      </w:pPr>
    </w:p>
    <w:p w14:paraId="7EB2FB4B"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3.2.2. </w:t>
      </w:r>
      <w:r w:rsidRPr="00E52358">
        <w:rPr>
          <w:rFonts w:ascii="Helvetica" w:hAnsi="Helvetica" w:cs="Helvetica" w:hint="eastAsia"/>
          <w:b/>
          <w:bCs/>
          <w:color w:val="222222"/>
          <w:sz w:val="21"/>
          <w:szCs w:val="21"/>
        </w:rPr>
        <w:t>Сравнительная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геномная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гибридизация</w:t>
      </w:r>
      <w:r w:rsidRPr="00E52358">
        <w:rPr>
          <w:rFonts w:ascii="Helvetica" w:hAnsi="Helvetica" w:cs="Helvetica"/>
          <w:b/>
          <w:bCs/>
          <w:color w:val="222222"/>
          <w:sz w:val="21"/>
          <w:szCs w:val="21"/>
        </w:rPr>
        <w:t>.</w:t>
      </w:r>
    </w:p>
    <w:p w14:paraId="335F5E23" w14:textId="77777777" w:rsidR="00E52358" w:rsidRPr="00E52358" w:rsidRDefault="00E52358" w:rsidP="00E52358">
      <w:pPr>
        <w:rPr>
          <w:rFonts w:ascii="Helvetica" w:hAnsi="Helvetica" w:cs="Helvetica"/>
          <w:b/>
          <w:bCs/>
          <w:color w:val="222222"/>
          <w:sz w:val="21"/>
          <w:szCs w:val="21"/>
        </w:rPr>
      </w:pPr>
    </w:p>
    <w:p w14:paraId="6CAB4226"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w:t>
      </w:r>
      <w:r w:rsidRPr="00E52358">
        <w:rPr>
          <w:rFonts w:ascii="Helvetica" w:hAnsi="Helvetica" w:cs="Helvetica"/>
          <w:b/>
          <w:bCs/>
          <w:color w:val="222222"/>
          <w:sz w:val="21"/>
          <w:szCs w:val="21"/>
        </w:rPr>
        <w:t xml:space="preserve"> 3.2.3. </w:t>
      </w:r>
      <w:r w:rsidRPr="00E52358">
        <w:rPr>
          <w:rFonts w:ascii="Helvetica" w:hAnsi="Helvetica" w:cs="Helvetica" w:hint="eastAsia"/>
          <w:b/>
          <w:bCs/>
          <w:color w:val="222222"/>
          <w:sz w:val="21"/>
          <w:szCs w:val="21"/>
        </w:rPr>
        <w:t>Флуоресцентная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гибридизация</w:t>
      </w:r>
      <w:r w:rsidRPr="00E52358">
        <w:rPr>
          <w:rFonts w:ascii="Helvetica" w:hAnsi="Helvetica" w:cs="Helvetica"/>
          <w:b/>
          <w:bCs/>
          <w:color w:val="222222"/>
          <w:sz w:val="21"/>
          <w:szCs w:val="21"/>
        </w:rPr>
        <w:t xml:space="preserve"> in situ.</w:t>
      </w:r>
    </w:p>
    <w:p w14:paraId="0115990E" w14:textId="77777777" w:rsidR="00E52358" w:rsidRPr="00E52358" w:rsidRDefault="00E52358" w:rsidP="00E52358">
      <w:pPr>
        <w:rPr>
          <w:rFonts w:ascii="Helvetica" w:hAnsi="Helvetica" w:cs="Helvetica"/>
          <w:b/>
          <w:bCs/>
          <w:color w:val="222222"/>
          <w:sz w:val="21"/>
          <w:szCs w:val="21"/>
        </w:rPr>
      </w:pPr>
    </w:p>
    <w:p w14:paraId="349D5B45"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3.3. </w:t>
      </w:r>
      <w:r w:rsidRPr="00E52358">
        <w:rPr>
          <w:rFonts w:ascii="Helvetica" w:hAnsi="Helvetica" w:cs="Helvetica" w:hint="eastAsia"/>
          <w:b/>
          <w:bCs/>
          <w:color w:val="222222"/>
          <w:sz w:val="21"/>
          <w:szCs w:val="21"/>
        </w:rPr>
        <w:t>Определение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степени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химиочувствительности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w:t>
      </w:r>
    </w:p>
    <w:p w14:paraId="13C32DDA" w14:textId="77777777" w:rsidR="00E52358" w:rsidRPr="00E52358" w:rsidRDefault="00E52358" w:rsidP="00E52358">
      <w:pPr>
        <w:rPr>
          <w:rFonts w:ascii="Helvetica" w:hAnsi="Helvetica" w:cs="Helvetica"/>
          <w:b/>
          <w:bCs/>
          <w:color w:val="222222"/>
          <w:sz w:val="21"/>
          <w:szCs w:val="21"/>
        </w:rPr>
      </w:pPr>
    </w:p>
    <w:p w14:paraId="41C2C39F"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3.4. </w:t>
      </w:r>
      <w:r w:rsidRPr="00E52358">
        <w:rPr>
          <w:rFonts w:ascii="Helvetica" w:hAnsi="Helvetica" w:cs="Helvetica" w:hint="eastAsia"/>
          <w:b/>
          <w:bCs/>
          <w:color w:val="222222"/>
          <w:sz w:val="21"/>
          <w:szCs w:val="21"/>
        </w:rPr>
        <w:t>Определение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характера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воздействия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клетки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экспериментального</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противоракового</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соединения</w:t>
      </w:r>
      <w:r w:rsidRPr="00E52358">
        <w:rPr>
          <w:rFonts w:ascii="Helvetica" w:hAnsi="Helvetica" w:cs="Helvetica"/>
          <w:b/>
          <w:bCs/>
          <w:color w:val="222222"/>
          <w:sz w:val="21"/>
          <w:szCs w:val="21"/>
        </w:rPr>
        <w:t xml:space="preserve"> - </w:t>
      </w:r>
      <w:r w:rsidRPr="00E52358">
        <w:rPr>
          <w:rFonts w:ascii="Helvetica" w:hAnsi="Helvetica" w:cs="Helvetica" w:hint="eastAsia"/>
          <w:b/>
          <w:bCs/>
          <w:color w:val="222222"/>
          <w:sz w:val="21"/>
          <w:szCs w:val="21"/>
        </w:rPr>
        <w:t>Бетулиновой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Кислоты</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БК</w:t>
      </w:r>
      <w:r w:rsidRPr="00E52358">
        <w:rPr>
          <w:rFonts w:ascii="Helvetica" w:hAnsi="Helvetica" w:cs="Helvetica"/>
          <w:b/>
          <w:bCs/>
          <w:color w:val="222222"/>
          <w:sz w:val="21"/>
          <w:szCs w:val="21"/>
        </w:rPr>
        <w:t>).</w:t>
      </w:r>
    </w:p>
    <w:p w14:paraId="67D78E87" w14:textId="77777777" w:rsidR="00E52358" w:rsidRPr="00E52358" w:rsidRDefault="00E52358" w:rsidP="00E52358">
      <w:pPr>
        <w:rPr>
          <w:rFonts w:ascii="Helvetica" w:hAnsi="Helvetica" w:cs="Helvetica"/>
          <w:b/>
          <w:bCs/>
          <w:color w:val="222222"/>
          <w:sz w:val="21"/>
          <w:szCs w:val="21"/>
        </w:rPr>
      </w:pPr>
    </w:p>
    <w:p w14:paraId="5383B871"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3.4.1.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презентации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фосфатидилсерина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на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поверхности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w:t>
      </w:r>
    </w:p>
    <w:p w14:paraId="7F47BA5D" w14:textId="77777777" w:rsidR="00E52358" w:rsidRPr="00E52358" w:rsidRDefault="00E52358" w:rsidP="00E52358">
      <w:pPr>
        <w:rPr>
          <w:rFonts w:ascii="Helvetica" w:hAnsi="Helvetica" w:cs="Helvetica"/>
          <w:b/>
          <w:bCs/>
          <w:color w:val="222222"/>
          <w:sz w:val="21"/>
          <w:szCs w:val="21"/>
        </w:rPr>
      </w:pPr>
    </w:p>
    <w:p w14:paraId="7DC5708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3.4.2.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фронтального</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светорассеяния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w:t>
      </w:r>
    </w:p>
    <w:p w14:paraId="1A7AD6DE" w14:textId="77777777" w:rsidR="00E52358" w:rsidRPr="00E52358" w:rsidRDefault="00E52358" w:rsidP="00E52358">
      <w:pPr>
        <w:rPr>
          <w:rFonts w:ascii="Helvetica" w:hAnsi="Helvetica" w:cs="Helvetica"/>
          <w:b/>
          <w:bCs/>
          <w:color w:val="222222"/>
          <w:sz w:val="21"/>
          <w:szCs w:val="21"/>
        </w:rPr>
      </w:pPr>
    </w:p>
    <w:p w14:paraId="7591C4CF"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3.4.3.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энзиматической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активности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каспаз</w:t>
      </w:r>
      <w:r w:rsidRPr="00E52358">
        <w:rPr>
          <w:rFonts w:ascii="Helvetica" w:hAnsi="Helvetica" w:cs="Helvetica"/>
          <w:b/>
          <w:bCs/>
          <w:color w:val="222222"/>
          <w:sz w:val="21"/>
          <w:szCs w:val="21"/>
        </w:rPr>
        <w:t xml:space="preserve"> -3 </w:t>
      </w:r>
      <w:r w:rsidRPr="00E52358">
        <w:rPr>
          <w:rFonts w:ascii="Helvetica" w:hAnsi="Helvetica" w:cs="Helvetica" w:hint="eastAsia"/>
          <w:b/>
          <w:bCs/>
          <w:color w:val="222222"/>
          <w:sz w:val="21"/>
          <w:szCs w:val="21"/>
        </w:rPr>
        <w:t>и</w:t>
      </w:r>
      <w:r w:rsidRPr="00E52358">
        <w:rPr>
          <w:rFonts w:ascii="Helvetica" w:hAnsi="Helvetica" w:cs="Helvetica"/>
          <w:b/>
          <w:bCs/>
          <w:color w:val="222222"/>
          <w:sz w:val="21"/>
          <w:szCs w:val="21"/>
        </w:rPr>
        <w:t xml:space="preserve">-7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клеточных</w:t>
      </w:r>
    </w:p>
    <w:p w14:paraId="743821F2" w14:textId="77777777" w:rsidR="00E52358" w:rsidRPr="00E52358" w:rsidRDefault="00E52358" w:rsidP="00E52358">
      <w:pPr>
        <w:rPr>
          <w:rFonts w:ascii="Helvetica" w:hAnsi="Helvetica" w:cs="Helvetica"/>
          <w:b/>
          <w:bCs/>
          <w:color w:val="222222"/>
          <w:sz w:val="21"/>
          <w:szCs w:val="21"/>
        </w:rPr>
      </w:pPr>
    </w:p>
    <w:p w14:paraId="287B3EB8"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4</w:t>
      </w:r>
      <w:r w:rsidRPr="00E52358">
        <w:rPr>
          <w:rFonts w:ascii="Helvetica" w:hAnsi="Helvetica" w:cs="Helvetica" w:hint="eastAsia"/>
          <w:b/>
          <w:bCs/>
          <w:color w:val="222222"/>
          <w:sz w:val="21"/>
          <w:szCs w:val="21"/>
        </w:rPr>
        <w:t>Ц</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лизатах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w:t>
      </w:r>
    </w:p>
    <w:p w14:paraId="1B21F1C9" w14:textId="77777777" w:rsidR="00E52358" w:rsidRPr="00E52358" w:rsidRDefault="00E52358" w:rsidP="00E52358">
      <w:pPr>
        <w:rPr>
          <w:rFonts w:ascii="Helvetica" w:hAnsi="Helvetica" w:cs="Helvetica"/>
          <w:b/>
          <w:bCs/>
          <w:color w:val="222222"/>
          <w:sz w:val="21"/>
          <w:szCs w:val="21"/>
        </w:rPr>
      </w:pPr>
    </w:p>
    <w:p w14:paraId="004576CD"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3.4.4. </w:t>
      </w:r>
      <w:r w:rsidRPr="00E52358">
        <w:rPr>
          <w:rFonts w:ascii="Helvetica" w:hAnsi="Helvetica" w:cs="Helvetica" w:hint="eastAsia"/>
          <w:b/>
          <w:bCs/>
          <w:color w:val="222222"/>
          <w:sz w:val="21"/>
          <w:szCs w:val="21"/>
        </w:rPr>
        <w:t>Анализ</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морфологических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изменений</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ядер</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p>
    <w:p w14:paraId="03EB5498" w14:textId="77777777" w:rsidR="00E52358" w:rsidRPr="00E52358" w:rsidRDefault="00E52358" w:rsidP="00E52358">
      <w:pPr>
        <w:rPr>
          <w:rFonts w:ascii="Helvetica" w:hAnsi="Helvetica" w:cs="Helvetica"/>
          <w:b/>
          <w:bCs/>
          <w:color w:val="222222"/>
          <w:sz w:val="21"/>
          <w:szCs w:val="21"/>
        </w:rPr>
      </w:pPr>
    </w:p>
    <w:p w14:paraId="7618EE95"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lastRenderedPageBreak/>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линиях</w:t>
      </w:r>
      <w:r w:rsidRPr="00E52358">
        <w:rPr>
          <w:rFonts w:ascii="Helvetica" w:hAnsi="Helvetica" w:cs="Helvetica"/>
          <w:b/>
          <w:bCs/>
          <w:color w:val="222222"/>
          <w:sz w:val="21"/>
          <w:szCs w:val="21"/>
        </w:rPr>
        <w:t>.</w:t>
      </w:r>
    </w:p>
    <w:p w14:paraId="3585CE84" w14:textId="77777777" w:rsidR="00E52358" w:rsidRPr="00E52358" w:rsidRDefault="00E52358" w:rsidP="00E52358">
      <w:pPr>
        <w:rPr>
          <w:rFonts w:ascii="Helvetica" w:hAnsi="Helvetica" w:cs="Helvetica"/>
          <w:b/>
          <w:bCs/>
          <w:color w:val="222222"/>
          <w:sz w:val="21"/>
          <w:szCs w:val="21"/>
        </w:rPr>
      </w:pPr>
    </w:p>
    <w:p w14:paraId="69505F5D"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3.5. </w:t>
      </w:r>
      <w:r w:rsidRPr="00E52358">
        <w:rPr>
          <w:rFonts w:ascii="Helvetica" w:hAnsi="Helvetica" w:cs="Helvetica" w:hint="eastAsia"/>
          <w:b/>
          <w:bCs/>
          <w:color w:val="222222"/>
          <w:sz w:val="21"/>
          <w:szCs w:val="21"/>
        </w:rPr>
        <w:t>Определение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уровня</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экспрессии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белков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ингибиторов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апоптоза</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w:t>
      </w:r>
    </w:p>
    <w:p w14:paraId="4B676294" w14:textId="77777777" w:rsidR="00E52358" w:rsidRPr="00E52358" w:rsidRDefault="00E52358" w:rsidP="00E52358">
      <w:pPr>
        <w:rPr>
          <w:rFonts w:ascii="Helvetica" w:hAnsi="Helvetica" w:cs="Helvetica"/>
          <w:b/>
          <w:bCs/>
          <w:color w:val="222222"/>
          <w:sz w:val="21"/>
          <w:szCs w:val="21"/>
        </w:rPr>
      </w:pPr>
    </w:p>
    <w:p w14:paraId="583DA1E7"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hint="eastAsia"/>
          <w:b/>
          <w:bCs/>
          <w:color w:val="222222"/>
          <w:sz w:val="21"/>
          <w:szCs w:val="21"/>
        </w:rPr>
        <w:t>ГЛАВА</w:t>
      </w:r>
      <w:r w:rsidRPr="00E52358">
        <w:rPr>
          <w:rFonts w:ascii="Helvetica" w:hAnsi="Helvetica" w:cs="Helvetica"/>
          <w:b/>
          <w:bCs/>
          <w:color w:val="222222"/>
          <w:sz w:val="21"/>
          <w:szCs w:val="21"/>
        </w:rPr>
        <w:t xml:space="preserve"> IV. </w:t>
      </w:r>
      <w:r w:rsidRPr="00E52358">
        <w:rPr>
          <w:rFonts w:ascii="Helvetica" w:hAnsi="Helvetica" w:cs="Helvetica" w:hint="eastAsia"/>
          <w:b/>
          <w:bCs/>
          <w:color w:val="222222"/>
          <w:sz w:val="21"/>
          <w:szCs w:val="21"/>
        </w:rPr>
        <w:t>ОБСУЖДЕНИЕ</w:t>
      </w:r>
      <w:r w:rsidRPr="00E52358">
        <w:rPr>
          <w:rFonts w:ascii="Helvetica" w:hAnsi="Helvetica" w:cs="Helvetica"/>
          <w:b/>
          <w:bCs/>
          <w:color w:val="222222"/>
          <w:sz w:val="21"/>
          <w:szCs w:val="21"/>
        </w:rPr>
        <w:t>.</w:t>
      </w:r>
    </w:p>
    <w:p w14:paraId="4F790876" w14:textId="77777777" w:rsidR="00E52358" w:rsidRPr="00E52358" w:rsidRDefault="00E52358" w:rsidP="00E52358">
      <w:pPr>
        <w:rPr>
          <w:rFonts w:ascii="Helvetica" w:hAnsi="Helvetica" w:cs="Helvetica"/>
          <w:b/>
          <w:bCs/>
          <w:color w:val="222222"/>
          <w:sz w:val="21"/>
          <w:szCs w:val="21"/>
        </w:rPr>
      </w:pPr>
    </w:p>
    <w:p w14:paraId="71468622"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4.1. </w:t>
      </w:r>
      <w:r w:rsidRPr="00E52358">
        <w:rPr>
          <w:rFonts w:ascii="Helvetica" w:hAnsi="Helvetica" w:cs="Helvetica" w:hint="eastAsia"/>
          <w:b/>
          <w:bCs/>
          <w:color w:val="222222"/>
          <w:sz w:val="21"/>
          <w:szCs w:val="21"/>
        </w:rPr>
        <w:t>молекулярно</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цитогенетические</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особенности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w:t>
      </w:r>
    </w:p>
    <w:p w14:paraId="3994BC70" w14:textId="77777777" w:rsidR="00E52358" w:rsidRPr="00E52358" w:rsidRDefault="00E52358" w:rsidP="00E52358">
      <w:pPr>
        <w:rPr>
          <w:rFonts w:ascii="Helvetica" w:hAnsi="Helvetica" w:cs="Helvetica"/>
          <w:b/>
          <w:bCs/>
          <w:color w:val="222222"/>
          <w:sz w:val="21"/>
          <w:szCs w:val="21"/>
        </w:rPr>
      </w:pPr>
    </w:p>
    <w:p w14:paraId="1A0DF8B8" w14:textId="77777777" w:rsidR="00E52358" w:rsidRPr="00E52358" w:rsidRDefault="00E52358" w:rsidP="00E52358">
      <w:pPr>
        <w:rPr>
          <w:rFonts w:ascii="Helvetica" w:hAnsi="Helvetica" w:cs="Helvetica"/>
          <w:b/>
          <w:bCs/>
          <w:color w:val="222222"/>
          <w:sz w:val="21"/>
          <w:szCs w:val="21"/>
        </w:rPr>
      </w:pPr>
      <w:r w:rsidRPr="00E52358">
        <w:rPr>
          <w:rFonts w:ascii="Helvetica" w:hAnsi="Helvetica" w:cs="Helvetica"/>
          <w:b/>
          <w:bCs/>
          <w:color w:val="222222"/>
          <w:sz w:val="21"/>
          <w:szCs w:val="21"/>
        </w:rPr>
        <w:t xml:space="preserve">4.2. </w:t>
      </w:r>
      <w:r w:rsidRPr="00E52358">
        <w:rPr>
          <w:rFonts w:ascii="Helvetica" w:hAnsi="Helvetica" w:cs="Helvetica" w:hint="eastAsia"/>
          <w:b/>
          <w:bCs/>
          <w:color w:val="222222"/>
          <w:sz w:val="21"/>
          <w:szCs w:val="21"/>
        </w:rPr>
        <w:t>Устойчивость</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к</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апоптозу</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одиннадцати</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В</w:t>
      </w:r>
      <w:r w:rsidRPr="00E52358">
        <w:rPr>
          <w:rFonts w:ascii="Helvetica" w:hAnsi="Helvetica" w:cs="Helvetica"/>
          <w:b/>
          <w:bCs/>
          <w:color w:val="222222"/>
          <w:sz w:val="21"/>
          <w:szCs w:val="21"/>
        </w:rPr>
        <w:t>-</w:t>
      </w:r>
      <w:r w:rsidRPr="00E52358">
        <w:rPr>
          <w:rFonts w:ascii="Helvetica" w:hAnsi="Helvetica" w:cs="Helvetica" w:hint="eastAsia"/>
          <w:b/>
          <w:bCs/>
          <w:color w:val="222222"/>
          <w:sz w:val="21"/>
          <w:szCs w:val="21"/>
        </w:rPr>
        <w:t>клеточных</w:t>
      </w:r>
      <w:r w:rsidRPr="00E52358">
        <w:rPr>
          <w:rFonts w:ascii="Helvetica" w:hAnsi="Helvetica" w:cs="Helvetica"/>
          <w:b/>
          <w:bCs/>
          <w:color w:val="222222"/>
          <w:sz w:val="21"/>
          <w:szCs w:val="21"/>
        </w:rPr>
        <w:t xml:space="preserve"> </w:t>
      </w:r>
      <w:r w:rsidRPr="00E52358">
        <w:rPr>
          <w:rFonts w:ascii="Helvetica" w:hAnsi="Helvetica" w:cs="Helvetica" w:hint="eastAsia"/>
          <w:b/>
          <w:bCs/>
          <w:color w:val="222222"/>
          <w:sz w:val="21"/>
          <w:szCs w:val="21"/>
        </w:rPr>
        <w:t>линий</w:t>
      </w:r>
      <w:r w:rsidRPr="00E52358">
        <w:rPr>
          <w:rFonts w:ascii="Helvetica" w:hAnsi="Helvetica" w:cs="Helvetica"/>
          <w:b/>
          <w:bCs/>
          <w:color w:val="222222"/>
          <w:sz w:val="21"/>
          <w:szCs w:val="21"/>
        </w:rPr>
        <w:t>.</w:t>
      </w:r>
    </w:p>
    <w:p w14:paraId="250B7121" w14:textId="77777777" w:rsidR="00E52358" w:rsidRPr="00E52358" w:rsidRDefault="00E52358" w:rsidP="00E52358">
      <w:pPr>
        <w:rPr>
          <w:rFonts w:ascii="Helvetica" w:hAnsi="Helvetica" w:cs="Helvetica"/>
          <w:b/>
          <w:bCs/>
          <w:color w:val="222222"/>
          <w:sz w:val="21"/>
          <w:szCs w:val="21"/>
        </w:rPr>
      </w:pPr>
    </w:p>
    <w:p w14:paraId="109CC004" w14:textId="42FFC100" w:rsidR="00484EB4" w:rsidRPr="00E52358" w:rsidRDefault="00E52358" w:rsidP="00E52358">
      <w:r w:rsidRPr="00E52358">
        <w:rPr>
          <w:rFonts w:ascii="Helvetica" w:hAnsi="Helvetica" w:cs="Helvetica" w:hint="eastAsia"/>
          <w:b/>
          <w:bCs/>
          <w:color w:val="222222"/>
          <w:sz w:val="21"/>
          <w:szCs w:val="21"/>
        </w:rPr>
        <w:t>ВЫВОДЫ</w:t>
      </w:r>
      <w:r w:rsidRPr="00E52358">
        <w:rPr>
          <w:rFonts w:ascii="Helvetica" w:hAnsi="Helvetica" w:cs="Helvetica"/>
          <w:b/>
          <w:bCs/>
          <w:color w:val="222222"/>
          <w:sz w:val="21"/>
          <w:szCs w:val="21"/>
        </w:rPr>
        <w:t>.</w:t>
      </w:r>
    </w:p>
    <w:sectPr w:rsidR="00484EB4" w:rsidRPr="00E523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A555" w14:textId="77777777" w:rsidR="00E710A7" w:rsidRDefault="00E710A7">
      <w:pPr>
        <w:spacing w:after="0" w:line="240" w:lineRule="auto"/>
      </w:pPr>
      <w:r>
        <w:separator/>
      </w:r>
    </w:p>
  </w:endnote>
  <w:endnote w:type="continuationSeparator" w:id="0">
    <w:p w14:paraId="65EA3EC6" w14:textId="77777777" w:rsidR="00E710A7" w:rsidRDefault="00E7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13E3" w14:textId="77777777" w:rsidR="00E710A7" w:rsidRDefault="00E710A7"/>
    <w:p w14:paraId="7CAEC753" w14:textId="77777777" w:rsidR="00E710A7" w:rsidRDefault="00E710A7"/>
    <w:p w14:paraId="5821AF84" w14:textId="77777777" w:rsidR="00E710A7" w:rsidRDefault="00E710A7"/>
    <w:p w14:paraId="1F57383E" w14:textId="77777777" w:rsidR="00E710A7" w:rsidRDefault="00E710A7"/>
    <w:p w14:paraId="70155B77" w14:textId="77777777" w:rsidR="00E710A7" w:rsidRDefault="00E710A7"/>
    <w:p w14:paraId="7E62E63A" w14:textId="77777777" w:rsidR="00E710A7" w:rsidRDefault="00E710A7"/>
    <w:p w14:paraId="332744F8" w14:textId="77777777" w:rsidR="00E710A7" w:rsidRDefault="00E710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168502" wp14:editId="75F963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EFEE4" w14:textId="77777777" w:rsidR="00E710A7" w:rsidRDefault="00E71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685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EEFEE4" w14:textId="77777777" w:rsidR="00E710A7" w:rsidRDefault="00E71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8DA85A" w14:textId="77777777" w:rsidR="00E710A7" w:rsidRDefault="00E710A7"/>
    <w:p w14:paraId="49803865" w14:textId="77777777" w:rsidR="00E710A7" w:rsidRDefault="00E710A7"/>
    <w:p w14:paraId="57006144" w14:textId="77777777" w:rsidR="00E710A7" w:rsidRDefault="00E710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5E97D" wp14:editId="758B47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92723" w14:textId="77777777" w:rsidR="00E710A7" w:rsidRDefault="00E710A7"/>
                          <w:p w14:paraId="75AF358A" w14:textId="77777777" w:rsidR="00E710A7" w:rsidRDefault="00E71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5E9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892723" w14:textId="77777777" w:rsidR="00E710A7" w:rsidRDefault="00E710A7"/>
                    <w:p w14:paraId="75AF358A" w14:textId="77777777" w:rsidR="00E710A7" w:rsidRDefault="00E71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A06118" w14:textId="77777777" w:rsidR="00E710A7" w:rsidRDefault="00E710A7"/>
    <w:p w14:paraId="57B9A511" w14:textId="77777777" w:rsidR="00E710A7" w:rsidRDefault="00E710A7">
      <w:pPr>
        <w:rPr>
          <w:sz w:val="2"/>
          <w:szCs w:val="2"/>
        </w:rPr>
      </w:pPr>
    </w:p>
    <w:p w14:paraId="07FE64BB" w14:textId="77777777" w:rsidR="00E710A7" w:rsidRDefault="00E710A7"/>
    <w:p w14:paraId="456B0E75" w14:textId="77777777" w:rsidR="00E710A7" w:rsidRDefault="00E710A7">
      <w:pPr>
        <w:spacing w:after="0" w:line="240" w:lineRule="auto"/>
      </w:pPr>
    </w:p>
  </w:footnote>
  <w:footnote w:type="continuationSeparator" w:id="0">
    <w:p w14:paraId="296BDD64" w14:textId="77777777" w:rsidR="00E710A7" w:rsidRDefault="00E7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A7"/>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208841</TotalTime>
  <Pages>6</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1890</cp:revision>
  <cp:lastPrinted>2009-02-06T05:36:00Z</cp:lastPrinted>
  <dcterms:created xsi:type="dcterms:W3CDTF">2024-01-07T13:43:00Z</dcterms:created>
  <dcterms:modified xsi:type="dcterms:W3CDTF">2025-11-18T06:27:00Z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