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hint="eastAsia"/>
          <w:kern w:val="0"/>
          <w:sz w:val="28"/>
          <w:szCs w:val="28"/>
          <w:lang w:eastAsia="ru-RU"/>
        </w:rPr>
        <w:t>МИНИСТЕРСТВО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НАУКИ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ВЫСШЕГО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ОБРАЗОВАНИЯ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РОССИЙСКОЙ</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ФЕДЕРАЦИИ</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hint="eastAsia"/>
          <w:kern w:val="0"/>
          <w:sz w:val="28"/>
          <w:szCs w:val="28"/>
          <w:lang w:eastAsia="ru-RU"/>
        </w:rPr>
        <w:t>ФЕДЕРАЛЬНОЕ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ГОСУДАРСТВЕННОЕ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БЮДЖЕТНОЕ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ОБРАЗОВАТЕЛЬНОЕ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УЧРЕЖДЕНИЕ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ВЫСШЕГО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ОБРАЗОВАНИЯ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«ТЮМЕНСКИЙ</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ИНДУСТРИАЛЬНЫЙ</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УНИВЕРСИТЕТ»</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правах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рукописи</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 xml:space="preserve"> </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hint="eastAsia"/>
          <w:kern w:val="0"/>
          <w:sz w:val="28"/>
          <w:szCs w:val="28"/>
          <w:lang w:eastAsia="ru-RU"/>
        </w:rPr>
        <w:t>ГОРБУНОВА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Анастасия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Дмитриевна</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hint="eastAsia"/>
          <w:kern w:val="0"/>
          <w:sz w:val="28"/>
          <w:szCs w:val="28"/>
          <w:lang w:eastAsia="ru-RU"/>
        </w:rPr>
        <w:t>МЕТОДИКА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НОРМИРОВАНИЯ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РАСХОДА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ЭЛЕКТРИЧЕСКОЙ</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ЭНЕРГИИ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ГОРОДСКОМ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РЕГУЛЯРНОМ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МАРШРУТЕ</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hint="eastAsia"/>
          <w:kern w:val="0"/>
          <w:sz w:val="28"/>
          <w:szCs w:val="28"/>
          <w:lang w:eastAsia="ru-RU"/>
        </w:rPr>
        <w:t>Специальность</w:t>
      </w:r>
      <w:r w:rsidRPr="00D94214">
        <w:rPr>
          <w:rFonts w:ascii="Times New Roman" w:eastAsia="Times New Roman" w:hAnsi="Times New Roman" w:cs="Times New Roman"/>
          <w:kern w:val="0"/>
          <w:sz w:val="28"/>
          <w:szCs w:val="28"/>
          <w:lang w:eastAsia="ru-RU"/>
        </w:rPr>
        <w:t xml:space="preserve"> 2.9.5. </w:t>
      </w:r>
      <w:r w:rsidRPr="00D94214">
        <w:rPr>
          <w:rFonts w:ascii="Times New Roman" w:eastAsia="Times New Roman" w:hAnsi="Times New Roman" w:cs="Times New Roman" w:hint="eastAsia"/>
          <w:kern w:val="0"/>
          <w:sz w:val="28"/>
          <w:szCs w:val="28"/>
          <w:lang w:eastAsia="ru-RU"/>
        </w:rPr>
        <w:t>Эксплуатация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автомобильного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транспорта</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hint="eastAsia"/>
          <w:kern w:val="0"/>
          <w:sz w:val="28"/>
          <w:szCs w:val="28"/>
          <w:lang w:eastAsia="ru-RU"/>
        </w:rPr>
        <w:t>ДИССЕРТАЦИЯ</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соискание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учёной</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степени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кандидата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технических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наук</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hint="eastAsia"/>
          <w:kern w:val="0"/>
          <w:sz w:val="28"/>
          <w:szCs w:val="28"/>
          <w:lang w:eastAsia="ru-RU"/>
        </w:rPr>
        <w:t>Научный</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руководитель</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кандидат</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технических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наук</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доцент</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Смирнова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Ольга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Юрьевна</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hint="eastAsia"/>
          <w:kern w:val="0"/>
          <w:sz w:val="28"/>
          <w:szCs w:val="28"/>
          <w:lang w:eastAsia="ru-RU"/>
        </w:rPr>
        <w:t>Тюмень</w:t>
      </w:r>
      <w:r w:rsidRPr="00D94214">
        <w:rPr>
          <w:rFonts w:ascii="Times New Roman" w:eastAsia="Times New Roman" w:hAnsi="Times New Roman" w:cs="Times New Roman"/>
          <w:kern w:val="0"/>
          <w:sz w:val="28"/>
          <w:szCs w:val="28"/>
          <w:lang w:eastAsia="ru-RU"/>
        </w:rPr>
        <w:t xml:space="preserve"> - 2022</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 xml:space="preserve"> </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hint="eastAsia"/>
          <w:kern w:val="0"/>
          <w:sz w:val="28"/>
          <w:szCs w:val="28"/>
          <w:lang w:eastAsia="ru-RU"/>
        </w:rPr>
        <w:t>СОДЕРЖАНИЕ</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hint="eastAsia"/>
          <w:kern w:val="0"/>
          <w:sz w:val="28"/>
          <w:szCs w:val="28"/>
          <w:lang w:eastAsia="ru-RU"/>
        </w:rPr>
        <w:t>ВВЕДЕНИЕ</w:t>
      </w:r>
      <w:r w:rsidRPr="00D94214">
        <w:rPr>
          <w:rFonts w:ascii="Times New Roman" w:eastAsia="Times New Roman" w:hAnsi="Times New Roman" w:cs="Times New Roman"/>
          <w:kern w:val="0"/>
          <w:sz w:val="28"/>
          <w:szCs w:val="28"/>
          <w:lang w:eastAsia="ru-RU"/>
        </w:rPr>
        <w:tab/>
        <w:t>5</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1</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АНАЛИЗ</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СОСТОЯНИЯ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ВОПРОСА</w:t>
      </w:r>
      <w:r w:rsidRPr="00D94214">
        <w:rPr>
          <w:rFonts w:ascii="Times New Roman" w:eastAsia="Times New Roman" w:hAnsi="Times New Roman" w:cs="Times New Roman"/>
          <w:kern w:val="0"/>
          <w:sz w:val="28"/>
          <w:szCs w:val="28"/>
          <w:lang w:eastAsia="ru-RU"/>
        </w:rPr>
        <w:tab/>
        <w:t>10</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1.1</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Тенденции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развития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электробусов</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мире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Российской</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Федерации</w:t>
      </w:r>
      <w:r w:rsidRPr="00D94214">
        <w:rPr>
          <w:rFonts w:ascii="Times New Roman" w:eastAsia="Times New Roman" w:hAnsi="Times New Roman" w:cs="Times New Roman"/>
          <w:kern w:val="0"/>
          <w:sz w:val="28"/>
          <w:szCs w:val="28"/>
          <w:lang w:eastAsia="ru-RU"/>
        </w:rPr>
        <w:t xml:space="preserve"> 10</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1.2</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Технические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характеристики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эксплуатируемых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электробусов</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зарядной</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инфраструктуры</w:t>
      </w:r>
      <w:r w:rsidRPr="00D94214">
        <w:rPr>
          <w:rFonts w:ascii="Times New Roman" w:eastAsia="Times New Roman" w:hAnsi="Times New Roman" w:cs="Times New Roman"/>
          <w:kern w:val="0"/>
          <w:sz w:val="28"/>
          <w:szCs w:val="28"/>
          <w:lang w:eastAsia="ru-RU"/>
        </w:rPr>
        <w:tab/>
        <w:t>14</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1.3</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Процесс</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транспортного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обслуживания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населения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регулярных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городских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маршрутах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при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вводе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эксплуатацию</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электробуса</w:t>
      </w:r>
      <w:r w:rsidRPr="00D94214">
        <w:rPr>
          <w:rFonts w:ascii="Times New Roman" w:eastAsia="Times New Roman" w:hAnsi="Times New Roman" w:cs="Times New Roman"/>
          <w:kern w:val="0"/>
          <w:sz w:val="28"/>
          <w:szCs w:val="28"/>
          <w:lang w:eastAsia="ru-RU"/>
        </w:rPr>
        <w:tab/>
        <w:t>20</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1.3.1</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Планирование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организация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регулярных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перевозок</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пассажиров</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багажа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автомобильным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городским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наземным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электрическим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транспортом</w:t>
      </w:r>
      <w:r w:rsidRPr="00D94214">
        <w:rPr>
          <w:rFonts w:ascii="Times New Roman" w:eastAsia="Times New Roman" w:hAnsi="Times New Roman" w:cs="Times New Roman"/>
          <w:kern w:val="0"/>
          <w:sz w:val="28"/>
          <w:szCs w:val="28"/>
          <w:lang w:eastAsia="ru-RU"/>
        </w:rPr>
        <w:tab/>
        <w:t>21</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1.3.2</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Допуск</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перевозчика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к</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осуществлению</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регулярных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перевозок</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пассажиров</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багажа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муниципальным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маршрутам</w:t>
      </w:r>
      <w:r w:rsidRPr="00D94214">
        <w:rPr>
          <w:rFonts w:ascii="Times New Roman" w:eastAsia="Times New Roman" w:hAnsi="Times New Roman" w:cs="Times New Roman"/>
          <w:kern w:val="0"/>
          <w:sz w:val="28"/>
          <w:szCs w:val="28"/>
          <w:lang w:eastAsia="ru-RU"/>
        </w:rPr>
        <w:tab/>
        <w:t>24</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1.3.3</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Подготовка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выпуск</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транспортного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средства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линию</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для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осуществления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регулярных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перевозок</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пассажиров</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багажа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муниципальным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маршрутам</w:t>
      </w:r>
      <w:r w:rsidRPr="00D94214">
        <w:rPr>
          <w:rFonts w:ascii="Times New Roman" w:eastAsia="Times New Roman" w:hAnsi="Times New Roman" w:cs="Times New Roman"/>
          <w:kern w:val="0"/>
          <w:sz w:val="28"/>
          <w:szCs w:val="28"/>
          <w:lang w:eastAsia="ru-RU"/>
        </w:rPr>
        <w:tab/>
        <w:t>26</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lastRenderedPageBreak/>
        <w:t>1.3.4</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Движение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транспортного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средства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муниципальному</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маршруту</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регулярных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перевозок</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пассажиров</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багажа</w:t>
      </w:r>
      <w:r w:rsidRPr="00D94214">
        <w:rPr>
          <w:rFonts w:ascii="Times New Roman" w:eastAsia="Times New Roman" w:hAnsi="Times New Roman" w:cs="Times New Roman"/>
          <w:kern w:val="0"/>
          <w:sz w:val="28"/>
          <w:szCs w:val="28"/>
          <w:lang w:eastAsia="ru-RU"/>
        </w:rPr>
        <w:tab/>
        <w:t>31</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1.3.5</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Мероприятия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после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возвращения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транспортного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средства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ПАТП</w:t>
      </w:r>
      <w:r w:rsidRPr="00D94214">
        <w:rPr>
          <w:rFonts w:ascii="Times New Roman" w:eastAsia="Times New Roman" w:hAnsi="Times New Roman" w:cs="Times New Roman"/>
          <w:kern w:val="0"/>
          <w:sz w:val="28"/>
          <w:szCs w:val="28"/>
          <w:lang w:eastAsia="ru-RU"/>
        </w:rPr>
        <w:t xml:space="preserve"> 33</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1.3.6</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Особенности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организации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процесса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регулярных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перевозок</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пассажиров</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багажа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муниципальным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маршрутам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электробусом</w:t>
      </w:r>
      <w:r w:rsidRPr="00D94214">
        <w:rPr>
          <w:rFonts w:ascii="Times New Roman" w:eastAsia="Times New Roman" w:hAnsi="Times New Roman" w:cs="Times New Roman"/>
          <w:kern w:val="0"/>
          <w:sz w:val="28"/>
          <w:szCs w:val="28"/>
          <w:lang w:eastAsia="ru-RU"/>
        </w:rPr>
        <w:tab/>
        <w:t>34</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1.4</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Обзор</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научных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исследований</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рассматривающих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процедуры</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нормирования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расхода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топлива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автобусами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городских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регулярных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маршрутах</w:t>
      </w:r>
      <w:r w:rsidRPr="00D94214">
        <w:rPr>
          <w:rFonts w:ascii="Times New Roman" w:eastAsia="Times New Roman" w:hAnsi="Times New Roman" w:cs="Times New Roman"/>
          <w:kern w:val="0"/>
          <w:sz w:val="28"/>
          <w:szCs w:val="28"/>
          <w:lang w:eastAsia="ru-RU"/>
        </w:rPr>
        <w:tab/>
        <w:t>35</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1.5</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Обзор</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научных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исследований</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области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разработки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моделей</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расхода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электроэнергии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электробусами</w:t>
      </w:r>
      <w:r w:rsidRPr="00D94214">
        <w:rPr>
          <w:rFonts w:ascii="Times New Roman" w:eastAsia="Times New Roman" w:hAnsi="Times New Roman" w:cs="Times New Roman"/>
          <w:kern w:val="0"/>
          <w:sz w:val="28"/>
          <w:szCs w:val="28"/>
          <w:lang w:eastAsia="ru-RU"/>
        </w:rPr>
        <w:tab/>
        <w:t>40</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1.6</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Выводы</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разделу</w:t>
      </w:r>
      <w:r w:rsidRPr="00D94214">
        <w:rPr>
          <w:rFonts w:ascii="Times New Roman" w:eastAsia="Times New Roman" w:hAnsi="Times New Roman" w:cs="Times New Roman"/>
          <w:kern w:val="0"/>
          <w:sz w:val="28"/>
          <w:szCs w:val="28"/>
          <w:lang w:eastAsia="ru-RU"/>
        </w:rPr>
        <w:t xml:space="preserve"> 1</w:t>
      </w:r>
      <w:r w:rsidRPr="00D94214">
        <w:rPr>
          <w:rFonts w:ascii="Times New Roman" w:eastAsia="Times New Roman" w:hAnsi="Times New Roman" w:cs="Times New Roman"/>
          <w:kern w:val="0"/>
          <w:sz w:val="28"/>
          <w:szCs w:val="28"/>
          <w:lang w:eastAsia="ru-RU"/>
        </w:rPr>
        <w:tab/>
        <w:t>46</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2</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РАЗРАБОТКА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МЕТОДИКИ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НОРМИРОВАНИЯ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РАСХОДА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ЭЛЕКТРОЭНЕРГИИ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ГОРОДСКОМ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РЕГУЛЯРНОМ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МАРШРУТЕ</w:t>
      </w:r>
      <w:r w:rsidRPr="00D94214">
        <w:rPr>
          <w:rFonts w:ascii="Times New Roman" w:eastAsia="Times New Roman" w:hAnsi="Times New Roman" w:cs="Times New Roman"/>
          <w:kern w:val="0"/>
          <w:sz w:val="28"/>
          <w:szCs w:val="28"/>
          <w:lang w:eastAsia="ru-RU"/>
        </w:rPr>
        <w:tab/>
        <w:t>50</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2.1</w:t>
      </w:r>
      <w:r w:rsidRPr="00D94214">
        <w:rPr>
          <w:rFonts w:ascii="Times New Roman" w:eastAsia="Times New Roman" w:hAnsi="Times New Roman" w:cs="Times New Roman"/>
          <w:kern w:val="0"/>
          <w:sz w:val="28"/>
          <w:szCs w:val="28"/>
          <w:lang w:eastAsia="ru-RU"/>
        </w:rPr>
        <w:tab/>
      </w:r>
      <w:r w:rsidRPr="00D94214">
        <w:rPr>
          <w:rFonts w:ascii="Times New Roman" w:eastAsia="Times New Roman" w:hAnsi="Times New Roman" w:cs="Times New Roman" w:hint="eastAsia"/>
          <w:kern w:val="0"/>
          <w:sz w:val="28"/>
          <w:szCs w:val="28"/>
          <w:lang w:eastAsia="ru-RU"/>
        </w:rPr>
        <w:t>Общая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методика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исследования</w:t>
      </w:r>
      <w:r w:rsidRPr="00D94214">
        <w:rPr>
          <w:rFonts w:ascii="Times New Roman" w:eastAsia="Times New Roman" w:hAnsi="Times New Roman" w:cs="Times New Roman"/>
          <w:kern w:val="0"/>
          <w:sz w:val="28"/>
          <w:szCs w:val="28"/>
          <w:lang w:eastAsia="ru-RU"/>
        </w:rPr>
        <w:tab/>
        <w:t>50</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2</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 xml:space="preserve"> </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2.2</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Определение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существенно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важных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факторов</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влияющих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расход</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электроэнергии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электробусом</w:t>
      </w:r>
      <w:r w:rsidRPr="00D94214">
        <w:rPr>
          <w:rFonts w:ascii="Times New Roman" w:eastAsia="Times New Roman" w:hAnsi="Times New Roman" w:cs="Times New Roman"/>
          <w:kern w:val="0"/>
          <w:sz w:val="28"/>
          <w:szCs w:val="28"/>
          <w:lang w:eastAsia="ru-RU"/>
        </w:rPr>
        <w:tab/>
        <w:t>52</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2.3</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Разработка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математической</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модели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расчета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маршрутной</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нормы</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расхода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электроэнергии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электробусом</w:t>
      </w:r>
      <w:r w:rsidRPr="00D94214">
        <w:rPr>
          <w:rFonts w:ascii="Times New Roman" w:eastAsia="Times New Roman" w:hAnsi="Times New Roman" w:cs="Times New Roman"/>
          <w:kern w:val="0"/>
          <w:sz w:val="28"/>
          <w:szCs w:val="28"/>
          <w:lang w:eastAsia="ru-RU"/>
        </w:rPr>
        <w:tab/>
        <w:t>62</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2.3.1</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Влияние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скорости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сообщения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расход</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электроэнергии</w:t>
      </w:r>
      <w:r w:rsidRPr="00D94214">
        <w:rPr>
          <w:rFonts w:ascii="Times New Roman" w:eastAsia="Times New Roman" w:hAnsi="Times New Roman" w:cs="Times New Roman"/>
          <w:kern w:val="0"/>
          <w:sz w:val="28"/>
          <w:szCs w:val="28"/>
          <w:lang w:eastAsia="ru-RU"/>
        </w:rPr>
        <w:t xml:space="preserve"> </w:t>
      </w:r>
      <w:proofErr w:type="gramStart"/>
      <w:r w:rsidRPr="00D94214">
        <w:rPr>
          <w:rFonts w:ascii="Times New Roman" w:eastAsia="Times New Roman" w:hAnsi="Times New Roman" w:cs="Times New Roman" w:hint="eastAsia"/>
          <w:kern w:val="0"/>
          <w:sz w:val="28"/>
          <w:szCs w:val="28"/>
          <w:lang w:eastAsia="ru-RU"/>
        </w:rPr>
        <w:t>электробусом</w:t>
      </w:r>
      <w:r w:rsidRPr="00D94214">
        <w:rPr>
          <w:rFonts w:ascii="Times New Roman" w:eastAsia="Times New Roman" w:hAnsi="Times New Roman" w:cs="Times New Roman"/>
          <w:kern w:val="0"/>
          <w:sz w:val="28"/>
          <w:szCs w:val="28"/>
          <w:lang w:eastAsia="ru-RU"/>
        </w:rPr>
        <w:t xml:space="preserve"> .</w:t>
      </w:r>
      <w:proofErr w:type="gramEnd"/>
      <w:r w:rsidRPr="00D94214">
        <w:rPr>
          <w:rFonts w:ascii="Times New Roman" w:eastAsia="Times New Roman" w:hAnsi="Times New Roman" w:cs="Times New Roman"/>
          <w:kern w:val="0"/>
          <w:sz w:val="28"/>
          <w:szCs w:val="28"/>
          <w:lang w:eastAsia="ru-RU"/>
        </w:rPr>
        <w:t xml:space="preserve"> 63</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2.3.2</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Влияние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температуры</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окружающего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воздуха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расход</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электроэнергии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электробусом</w:t>
      </w:r>
      <w:r w:rsidRPr="00D94214">
        <w:rPr>
          <w:rFonts w:ascii="Times New Roman" w:eastAsia="Times New Roman" w:hAnsi="Times New Roman" w:cs="Times New Roman"/>
          <w:kern w:val="0"/>
          <w:sz w:val="28"/>
          <w:szCs w:val="28"/>
          <w:lang w:eastAsia="ru-RU"/>
        </w:rPr>
        <w:tab/>
        <w:t>69</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2.3.3</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Определение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вида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математической</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модели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влияния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скорости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сообщения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температуры</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окружающего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воздуха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расход</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электроэнергии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электробусом</w:t>
      </w:r>
      <w:r w:rsidRPr="00D94214">
        <w:rPr>
          <w:rFonts w:ascii="Times New Roman" w:eastAsia="Times New Roman" w:hAnsi="Times New Roman" w:cs="Times New Roman"/>
          <w:kern w:val="0"/>
          <w:sz w:val="28"/>
          <w:szCs w:val="28"/>
          <w:lang w:eastAsia="ru-RU"/>
        </w:rPr>
        <w:tab/>
        <w:t>75</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2.4</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Разработка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методики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нормирования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расхода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электрической</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энергии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городском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регулярном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маршруте</w:t>
      </w:r>
      <w:r w:rsidRPr="00D94214">
        <w:rPr>
          <w:rFonts w:ascii="Times New Roman" w:eastAsia="Times New Roman" w:hAnsi="Times New Roman" w:cs="Times New Roman"/>
          <w:kern w:val="0"/>
          <w:sz w:val="28"/>
          <w:szCs w:val="28"/>
          <w:lang w:eastAsia="ru-RU"/>
        </w:rPr>
        <w:tab/>
        <w:t>79</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2.5</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Выводы</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разделу</w:t>
      </w:r>
      <w:r w:rsidRPr="00D94214">
        <w:rPr>
          <w:rFonts w:ascii="Times New Roman" w:eastAsia="Times New Roman" w:hAnsi="Times New Roman" w:cs="Times New Roman"/>
          <w:kern w:val="0"/>
          <w:sz w:val="28"/>
          <w:szCs w:val="28"/>
          <w:lang w:eastAsia="ru-RU"/>
        </w:rPr>
        <w:t xml:space="preserve"> 2</w:t>
      </w:r>
      <w:r w:rsidRPr="00D94214">
        <w:rPr>
          <w:rFonts w:ascii="Times New Roman" w:eastAsia="Times New Roman" w:hAnsi="Times New Roman" w:cs="Times New Roman"/>
          <w:kern w:val="0"/>
          <w:sz w:val="28"/>
          <w:szCs w:val="28"/>
          <w:lang w:eastAsia="ru-RU"/>
        </w:rPr>
        <w:tab/>
        <w:t>82</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 xml:space="preserve">3 </w:t>
      </w:r>
      <w:r w:rsidRPr="00D94214">
        <w:rPr>
          <w:rFonts w:ascii="Times New Roman" w:eastAsia="Times New Roman" w:hAnsi="Times New Roman" w:cs="Times New Roman" w:hint="eastAsia"/>
          <w:kern w:val="0"/>
          <w:sz w:val="28"/>
          <w:szCs w:val="28"/>
          <w:lang w:eastAsia="ru-RU"/>
        </w:rPr>
        <w:t>МЕТОДИКА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ПРОВЕДЕНИЯ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РЕЗУЛЬТАТЫ</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ЭКСПЕРИМЕНТАЛЬНЫХ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ИССЛЕДОВАНИЙ</w:t>
      </w:r>
      <w:r w:rsidRPr="00D94214">
        <w:rPr>
          <w:rFonts w:ascii="Times New Roman" w:eastAsia="Times New Roman" w:hAnsi="Times New Roman" w:cs="Times New Roman"/>
          <w:kern w:val="0"/>
          <w:sz w:val="28"/>
          <w:szCs w:val="28"/>
          <w:lang w:eastAsia="ru-RU"/>
        </w:rPr>
        <w:tab/>
        <w:t>84</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3.1</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Методика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экспериментальных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исследований</w:t>
      </w:r>
      <w:r w:rsidRPr="00D94214">
        <w:rPr>
          <w:rFonts w:ascii="Times New Roman" w:eastAsia="Times New Roman" w:hAnsi="Times New Roman" w:cs="Times New Roman"/>
          <w:kern w:val="0"/>
          <w:sz w:val="28"/>
          <w:szCs w:val="28"/>
          <w:lang w:eastAsia="ru-RU"/>
        </w:rPr>
        <w:tab/>
        <w:t>84</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lastRenderedPageBreak/>
        <w:t>3.1.1</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Сбор</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исходной</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информации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определение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расхода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электрической</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энергии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kern w:val="0"/>
          <w:sz w:val="28"/>
          <w:szCs w:val="28"/>
          <w:lang w:eastAsia="ru-RU"/>
        </w:rPr>
        <w:tab/>
        <w:t>85</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3.1.2</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Обработка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полученных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данных</w:t>
      </w:r>
      <w:r w:rsidRPr="00D94214">
        <w:rPr>
          <w:rFonts w:ascii="Times New Roman" w:eastAsia="Times New Roman" w:hAnsi="Times New Roman" w:cs="Times New Roman"/>
          <w:kern w:val="0"/>
          <w:sz w:val="28"/>
          <w:szCs w:val="28"/>
          <w:lang w:eastAsia="ru-RU"/>
        </w:rPr>
        <w:tab/>
        <w:t>92</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3.2</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Результаты</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экспериментальных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исследований</w:t>
      </w:r>
      <w:r w:rsidRPr="00D94214">
        <w:rPr>
          <w:rFonts w:ascii="Times New Roman" w:eastAsia="Times New Roman" w:hAnsi="Times New Roman" w:cs="Times New Roman"/>
          <w:kern w:val="0"/>
          <w:sz w:val="28"/>
          <w:szCs w:val="28"/>
          <w:lang w:eastAsia="ru-RU"/>
        </w:rPr>
        <w:tab/>
        <w:t>96</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3.2.1</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Формирование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выборки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для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регрессионного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корреляционного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анализа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kern w:val="0"/>
          <w:sz w:val="28"/>
          <w:szCs w:val="28"/>
          <w:lang w:eastAsia="ru-RU"/>
        </w:rPr>
        <w:tab/>
        <w:t>97</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3.2.2</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Оценка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значимости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факторов</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влияющих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расход</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электроэнергии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городском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регулярном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маршруте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основе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экспериментальных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данных</w:t>
      </w:r>
      <w:r w:rsidRPr="00D94214">
        <w:rPr>
          <w:rFonts w:ascii="Times New Roman" w:eastAsia="Times New Roman" w:hAnsi="Times New Roman" w:cs="Times New Roman"/>
          <w:kern w:val="0"/>
          <w:sz w:val="28"/>
          <w:szCs w:val="28"/>
          <w:lang w:eastAsia="ru-RU"/>
        </w:rPr>
        <w:tab/>
        <w:t>101</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3.2.3</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Влияние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скорости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сообщения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расход</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электроэнергии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городском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регулярном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маршруте</w:t>
      </w:r>
      <w:r w:rsidRPr="00D94214">
        <w:rPr>
          <w:rFonts w:ascii="Times New Roman" w:eastAsia="Times New Roman" w:hAnsi="Times New Roman" w:cs="Times New Roman"/>
          <w:kern w:val="0"/>
          <w:sz w:val="28"/>
          <w:szCs w:val="28"/>
          <w:lang w:eastAsia="ru-RU"/>
        </w:rPr>
        <w:tab/>
        <w:t>104</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3.2.4</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Влияние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температуры</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окружающего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воздуха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расход</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электроэнергии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городском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регулярном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маршруте</w:t>
      </w:r>
      <w:r w:rsidRPr="00D94214">
        <w:rPr>
          <w:rFonts w:ascii="Times New Roman" w:eastAsia="Times New Roman" w:hAnsi="Times New Roman" w:cs="Times New Roman"/>
          <w:kern w:val="0"/>
          <w:sz w:val="28"/>
          <w:szCs w:val="28"/>
          <w:lang w:eastAsia="ru-RU"/>
        </w:rPr>
        <w:tab/>
        <w:t>107</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3</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 xml:space="preserve"> </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3.2.5</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Совместное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влияние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скорости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сообщения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температуры</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окружающего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воздуха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расход</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электроэнергии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городском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регулярном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маршруте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kern w:val="0"/>
          <w:sz w:val="28"/>
          <w:szCs w:val="28"/>
          <w:lang w:eastAsia="ru-RU"/>
        </w:rPr>
        <w:tab/>
        <w:t xml:space="preserve"> 111</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3.2.6</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Проверка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алгоритма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нормирования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расхода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электроэнергии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городском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регулярном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маршруте</w:t>
      </w:r>
      <w:r w:rsidRPr="00D94214">
        <w:rPr>
          <w:rFonts w:ascii="Times New Roman" w:eastAsia="Times New Roman" w:hAnsi="Times New Roman" w:cs="Times New Roman"/>
          <w:kern w:val="0"/>
          <w:sz w:val="28"/>
          <w:szCs w:val="28"/>
          <w:lang w:eastAsia="ru-RU"/>
        </w:rPr>
        <w:tab/>
        <w:t>114</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3.3</w:t>
      </w:r>
      <w:r w:rsidRPr="00D94214">
        <w:rPr>
          <w:rFonts w:ascii="Times New Roman" w:eastAsia="Times New Roman" w:hAnsi="Times New Roman" w:cs="Times New Roman"/>
          <w:kern w:val="0"/>
          <w:sz w:val="28"/>
          <w:szCs w:val="28"/>
          <w:lang w:eastAsia="ru-RU"/>
        </w:rPr>
        <w:tab/>
      </w:r>
      <w:r w:rsidRPr="00D94214">
        <w:rPr>
          <w:rFonts w:ascii="Times New Roman" w:eastAsia="Times New Roman" w:hAnsi="Times New Roman" w:cs="Times New Roman" w:hint="eastAsia"/>
          <w:kern w:val="0"/>
          <w:sz w:val="28"/>
          <w:szCs w:val="28"/>
          <w:lang w:eastAsia="ru-RU"/>
        </w:rPr>
        <w:t>Вывод</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разделу</w:t>
      </w:r>
      <w:r w:rsidRPr="00D94214">
        <w:rPr>
          <w:rFonts w:ascii="Times New Roman" w:eastAsia="Times New Roman" w:hAnsi="Times New Roman" w:cs="Times New Roman"/>
          <w:kern w:val="0"/>
          <w:sz w:val="28"/>
          <w:szCs w:val="28"/>
          <w:lang w:eastAsia="ru-RU"/>
        </w:rPr>
        <w:t xml:space="preserve"> 3</w:t>
      </w:r>
      <w:r w:rsidRPr="00D94214">
        <w:rPr>
          <w:rFonts w:ascii="Times New Roman" w:eastAsia="Times New Roman" w:hAnsi="Times New Roman" w:cs="Times New Roman"/>
          <w:kern w:val="0"/>
          <w:sz w:val="28"/>
          <w:szCs w:val="28"/>
          <w:lang w:eastAsia="ru-RU"/>
        </w:rPr>
        <w:tab/>
        <w:t>117</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 xml:space="preserve">4 </w:t>
      </w:r>
      <w:r w:rsidRPr="00D94214">
        <w:rPr>
          <w:rFonts w:ascii="Times New Roman" w:eastAsia="Times New Roman" w:hAnsi="Times New Roman" w:cs="Times New Roman" w:hint="eastAsia"/>
          <w:kern w:val="0"/>
          <w:sz w:val="28"/>
          <w:szCs w:val="28"/>
          <w:lang w:eastAsia="ru-RU"/>
        </w:rPr>
        <w:t>ПУТИ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ПРАКТИЧЕСКОГО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ПРИМЕНЕНИЯ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РЕЗУЛЬТАТОВ</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ИССЛЕДОВАНИЯ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ОЦЕНКА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ЭФФЕКТИВНОСТИ</w:t>
      </w:r>
      <w:r w:rsidRPr="00D94214">
        <w:rPr>
          <w:rFonts w:ascii="Times New Roman" w:eastAsia="Times New Roman" w:hAnsi="Times New Roman" w:cs="Times New Roman"/>
          <w:kern w:val="0"/>
          <w:sz w:val="28"/>
          <w:szCs w:val="28"/>
          <w:lang w:eastAsia="ru-RU"/>
        </w:rPr>
        <w:tab/>
        <w:t>118</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4.1</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Нормирование</w:t>
      </w:r>
      <w:r w:rsidRPr="00D94214">
        <w:rPr>
          <w:rFonts w:ascii="Times New Roman" w:eastAsia="Times New Roman" w:hAnsi="Times New Roman" w:cs="Times New Roman"/>
          <w:kern w:val="0"/>
          <w:sz w:val="28"/>
          <w:szCs w:val="28"/>
          <w:lang w:eastAsia="ru-RU"/>
        </w:rPr>
        <w:tab/>
      </w:r>
      <w:r w:rsidRPr="00D94214">
        <w:rPr>
          <w:rFonts w:ascii="Times New Roman" w:eastAsia="Times New Roman" w:hAnsi="Times New Roman" w:cs="Times New Roman" w:hint="eastAsia"/>
          <w:kern w:val="0"/>
          <w:sz w:val="28"/>
          <w:szCs w:val="28"/>
          <w:lang w:eastAsia="ru-RU"/>
        </w:rPr>
        <w:t>расхода</w:t>
      </w:r>
      <w:r w:rsidRPr="00D94214">
        <w:rPr>
          <w:rFonts w:ascii="Times New Roman" w:eastAsia="Times New Roman" w:hAnsi="Times New Roman" w:cs="Times New Roman"/>
          <w:kern w:val="0"/>
          <w:sz w:val="28"/>
          <w:szCs w:val="28"/>
          <w:lang w:eastAsia="ru-RU"/>
        </w:rPr>
        <w:tab/>
      </w:r>
      <w:r w:rsidRPr="00D94214">
        <w:rPr>
          <w:rFonts w:ascii="Times New Roman" w:eastAsia="Times New Roman" w:hAnsi="Times New Roman" w:cs="Times New Roman" w:hint="eastAsia"/>
          <w:kern w:val="0"/>
          <w:sz w:val="28"/>
          <w:szCs w:val="28"/>
          <w:lang w:eastAsia="ru-RU"/>
        </w:rPr>
        <w:t>электроэнергии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городском</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hint="eastAsia"/>
          <w:kern w:val="0"/>
          <w:sz w:val="28"/>
          <w:szCs w:val="28"/>
          <w:lang w:eastAsia="ru-RU"/>
        </w:rPr>
        <w:t>регулярном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маршруте</w:t>
      </w:r>
      <w:r w:rsidRPr="00D94214">
        <w:rPr>
          <w:rFonts w:ascii="Times New Roman" w:eastAsia="Times New Roman" w:hAnsi="Times New Roman" w:cs="Times New Roman"/>
          <w:kern w:val="0"/>
          <w:sz w:val="28"/>
          <w:szCs w:val="28"/>
          <w:lang w:eastAsia="ru-RU"/>
        </w:rPr>
        <w:tab/>
        <w:t>118</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4.2</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Разработка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алгоритма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выбора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рационального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городского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регулярного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маршрута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организации</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нем</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зарядной</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инфраструктуры</w:t>
      </w:r>
      <w:r w:rsidRPr="00D94214">
        <w:rPr>
          <w:rFonts w:ascii="Times New Roman" w:eastAsia="Times New Roman" w:hAnsi="Times New Roman" w:cs="Times New Roman"/>
          <w:kern w:val="0"/>
          <w:sz w:val="28"/>
          <w:szCs w:val="28"/>
          <w:lang w:eastAsia="ru-RU"/>
        </w:rPr>
        <w:tab/>
        <w:t>122</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4.3</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Выбор</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рационального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городского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регулярного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маршрута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для</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ввода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электробуса</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эксплуатацию</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в</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г</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Тюмени</w:t>
      </w:r>
      <w:r w:rsidRPr="00D94214">
        <w:rPr>
          <w:rFonts w:ascii="Times New Roman" w:eastAsia="Times New Roman" w:hAnsi="Times New Roman" w:cs="Times New Roman"/>
          <w:kern w:val="0"/>
          <w:sz w:val="28"/>
          <w:szCs w:val="28"/>
          <w:lang w:eastAsia="ru-RU"/>
        </w:rPr>
        <w:tab/>
        <w:t>127</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kern w:val="0"/>
          <w:sz w:val="28"/>
          <w:szCs w:val="28"/>
          <w:lang w:eastAsia="ru-RU"/>
        </w:rPr>
        <w:t>4.4</w:t>
      </w:r>
      <w:r w:rsidRPr="00D94214">
        <w:rPr>
          <w:rFonts w:ascii="Times New Roman" w:eastAsia="Times New Roman" w:hAnsi="Times New Roman" w:cs="Times New Roman"/>
          <w:kern w:val="0"/>
          <w:sz w:val="28"/>
          <w:szCs w:val="28"/>
          <w:lang w:eastAsia="ru-RU"/>
        </w:rPr>
        <w:tab/>
        <w:t xml:space="preserve"> </w:t>
      </w:r>
      <w:r w:rsidRPr="00D94214">
        <w:rPr>
          <w:rFonts w:ascii="Times New Roman" w:eastAsia="Times New Roman" w:hAnsi="Times New Roman" w:cs="Times New Roman" w:hint="eastAsia"/>
          <w:kern w:val="0"/>
          <w:sz w:val="28"/>
          <w:szCs w:val="28"/>
          <w:lang w:eastAsia="ru-RU"/>
        </w:rPr>
        <w:t>Вывод</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по</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разделу</w:t>
      </w:r>
      <w:r w:rsidRPr="00D94214">
        <w:rPr>
          <w:rFonts w:ascii="Times New Roman" w:eastAsia="Times New Roman" w:hAnsi="Times New Roman" w:cs="Times New Roman"/>
          <w:kern w:val="0"/>
          <w:sz w:val="28"/>
          <w:szCs w:val="28"/>
          <w:lang w:eastAsia="ru-RU"/>
        </w:rPr>
        <w:t xml:space="preserve"> 4</w:t>
      </w:r>
      <w:r w:rsidRPr="00D94214">
        <w:rPr>
          <w:rFonts w:ascii="Times New Roman" w:eastAsia="Times New Roman" w:hAnsi="Times New Roman" w:cs="Times New Roman"/>
          <w:kern w:val="0"/>
          <w:sz w:val="28"/>
          <w:szCs w:val="28"/>
          <w:lang w:eastAsia="ru-RU"/>
        </w:rPr>
        <w:tab/>
        <w:t>132</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hint="eastAsia"/>
          <w:kern w:val="0"/>
          <w:sz w:val="28"/>
          <w:szCs w:val="28"/>
          <w:lang w:eastAsia="ru-RU"/>
        </w:rPr>
        <w:t>ЗАКЛЮЧЕНИЕ</w:t>
      </w:r>
      <w:r w:rsidRPr="00D94214">
        <w:rPr>
          <w:rFonts w:ascii="Times New Roman" w:eastAsia="Times New Roman" w:hAnsi="Times New Roman" w:cs="Times New Roman"/>
          <w:kern w:val="0"/>
          <w:sz w:val="28"/>
          <w:szCs w:val="28"/>
          <w:lang w:eastAsia="ru-RU"/>
        </w:rPr>
        <w:tab/>
        <w:t>134</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hint="eastAsia"/>
          <w:kern w:val="0"/>
          <w:sz w:val="28"/>
          <w:szCs w:val="28"/>
          <w:lang w:eastAsia="ru-RU"/>
        </w:rPr>
        <w:t>СПИСОК</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ИСПОЛЬЗОВАННЫХ</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ИСТОЧНИКОВ</w:t>
      </w:r>
      <w:r w:rsidRPr="00D94214">
        <w:rPr>
          <w:rFonts w:ascii="Times New Roman" w:eastAsia="Times New Roman" w:hAnsi="Times New Roman" w:cs="Times New Roman"/>
          <w:kern w:val="0"/>
          <w:sz w:val="28"/>
          <w:szCs w:val="28"/>
          <w:lang w:eastAsia="ru-RU"/>
        </w:rPr>
        <w:tab/>
        <w:t>136</w:t>
      </w:r>
    </w:p>
    <w:p w:rsidR="00D94214" w:rsidRPr="00D94214" w:rsidRDefault="00D94214" w:rsidP="00D94214">
      <w:pPr>
        <w:rPr>
          <w:rFonts w:ascii="Times New Roman" w:eastAsia="Times New Roman" w:hAnsi="Times New Roman" w:cs="Times New Roman"/>
          <w:kern w:val="0"/>
          <w:sz w:val="28"/>
          <w:szCs w:val="28"/>
          <w:lang w:eastAsia="ru-RU"/>
        </w:rPr>
      </w:pPr>
      <w:r w:rsidRPr="00D94214">
        <w:rPr>
          <w:rFonts w:ascii="Times New Roman" w:eastAsia="Times New Roman" w:hAnsi="Times New Roman" w:cs="Times New Roman" w:hint="eastAsia"/>
          <w:kern w:val="0"/>
          <w:sz w:val="28"/>
          <w:szCs w:val="28"/>
          <w:lang w:eastAsia="ru-RU"/>
        </w:rPr>
        <w:lastRenderedPageBreak/>
        <w:t>Приложение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А</w:t>
      </w:r>
      <w:r w:rsidRPr="00D94214">
        <w:rPr>
          <w:rFonts w:ascii="Times New Roman" w:eastAsia="Times New Roman" w:hAnsi="Times New Roman" w:cs="Times New Roman"/>
          <w:kern w:val="0"/>
          <w:sz w:val="28"/>
          <w:szCs w:val="28"/>
          <w:lang w:eastAsia="ru-RU"/>
        </w:rPr>
        <w:tab/>
        <w:t>152</w:t>
      </w:r>
    </w:p>
    <w:p w:rsidR="00FE570A" w:rsidRDefault="00D94214" w:rsidP="00D94214">
      <w:pPr>
        <w:rPr>
          <w:rFonts w:ascii="Times New Roman" w:eastAsia="Times New Roman" w:hAnsi="Times New Roman" w:cs="Times New Roman"/>
          <w:kern w:val="0"/>
          <w:sz w:val="28"/>
          <w:szCs w:val="28"/>
          <w:lang w:eastAsia="ru-RU"/>
        </w:rPr>
      </w:pPr>
      <w:proofErr w:type="gramStart"/>
      <w:r w:rsidRPr="00D94214">
        <w:rPr>
          <w:rFonts w:ascii="Times New Roman" w:eastAsia="Times New Roman" w:hAnsi="Times New Roman" w:cs="Times New Roman" w:hint="eastAsia"/>
          <w:kern w:val="0"/>
          <w:sz w:val="28"/>
          <w:szCs w:val="28"/>
          <w:lang w:eastAsia="ru-RU"/>
        </w:rPr>
        <w:t>Приложение</w:t>
      </w:r>
      <w:r w:rsidRPr="00D94214">
        <w:rPr>
          <w:rFonts w:ascii="Times New Roman" w:eastAsia="Times New Roman" w:hAnsi="Times New Roman" w:cs="Times New Roman"/>
          <w:kern w:val="0"/>
          <w:sz w:val="28"/>
          <w:szCs w:val="28"/>
          <w:lang w:eastAsia="ru-RU"/>
        </w:rPr>
        <w:t xml:space="preserve"> </w:t>
      </w:r>
      <w:r w:rsidRPr="00D94214">
        <w:rPr>
          <w:rFonts w:ascii="Times New Roman" w:eastAsia="Times New Roman" w:hAnsi="Times New Roman" w:cs="Times New Roman" w:hint="eastAsia"/>
          <w:kern w:val="0"/>
          <w:sz w:val="28"/>
          <w:szCs w:val="28"/>
          <w:lang w:eastAsia="ru-RU"/>
        </w:rPr>
        <w:t>Б</w:t>
      </w:r>
      <w:proofErr w:type="gramEnd"/>
      <w:r w:rsidRPr="00D94214">
        <w:rPr>
          <w:rFonts w:ascii="Times New Roman" w:eastAsia="Times New Roman" w:hAnsi="Times New Roman" w:cs="Times New Roman"/>
          <w:kern w:val="0"/>
          <w:sz w:val="28"/>
          <w:szCs w:val="28"/>
          <w:lang w:eastAsia="ru-RU"/>
        </w:rPr>
        <w:tab/>
        <w:t>156</w:t>
      </w:r>
    </w:p>
    <w:p w:rsidR="00D94214" w:rsidRDefault="00D94214" w:rsidP="00D94214"/>
    <w:p w:rsidR="00D94214" w:rsidRDefault="00D94214" w:rsidP="00D94214"/>
    <w:p w:rsidR="00D94214" w:rsidRDefault="00D94214" w:rsidP="00D94214"/>
    <w:p w:rsidR="00D94214" w:rsidRDefault="00D94214" w:rsidP="00D94214">
      <w:r>
        <w:rPr>
          <w:rFonts w:hint="eastAsia"/>
        </w:rPr>
        <w:t>ЗАКЛЮЧЕНИЕ</w:t>
      </w:r>
    </w:p>
    <w:p w:rsidR="00D94214" w:rsidRDefault="00D94214" w:rsidP="00D94214">
      <w:r>
        <w:rPr>
          <w:rFonts w:hint="eastAsia"/>
        </w:rPr>
        <w:t>На</w:t>
      </w:r>
      <w:r>
        <w:t></w:t>
      </w:r>
      <w:r>
        <w:rPr>
          <w:rFonts w:hint="eastAsia"/>
        </w:rPr>
        <w:t>основании</w:t>
      </w:r>
      <w:r>
        <w:t></w:t>
      </w:r>
      <w:r>
        <w:rPr>
          <w:rFonts w:hint="eastAsia"/>
        </w:rPr>
        <w:t>проведенных</w:t>
      </w:r>
      <w:r>
        <w:t></w:t>
      </w:r>
      <w:r>
        <w:rPr>
          <w:rFonts w:hint="eastAsia"/>
        </w:rPr>
        <w:t>исследований</w:t>
      </w:r>
      <w:r>
        <w:t></w:t>
      </w:r>
      <w:r>
        <w:rPr>
          <w:rFonts w:hint="eastAsia"/>
        </w:rPr>
        <w:t>решена</w:t>
      </w:r>
      <w:r>
        <w:t></w:t>
      </w:r>
      <w:r>
        <w:rPr>
          <w:rFonts w:hint="eastAsia"/>
        </w:rPr>
        <w:t>научно</w:t>
      </w:r>
      <w:r>
        <w:t></w:t>
      </w:r>
      <w:r>
        <w:rPr>
          <w:rFonts w:hint="eastAsia"/>
        </w:rPr>
        <w:t>практическая</w:t>
      </w:r>
      <w:r>
        <w:t></w:t>
      </w:r>
      <w:r>
        <w:rPr>
          <w:rFonts w:hint="eastAsia"/>
        </w:rPr>
        <w:t>задача</w:t>
      </w:r>
      <w:r>
        <w:t></w:t>
      </w:r>
      <w:r>
        <w:t></w:t>
      </w:r>
      <w:r>
        <w:rPr>
          <w:rFonts w:hint="eastAsia"/>
        </w:rPr>
        <w:t>связанная</w:t>
      </w:r>
      <w:r>
        <w:t></w:t>
      </w:r>
      <w:r>
        <w:rPr>
          <w:rFonts w:hint="eastAsia"/>
        </w:rPr>
        <w:t>с</w:t>
      </w:r>
      <w:r>
        <w:t></w:t>
      </w:r>
      <w:r>
        <w:rPr>
          <w:rFonts w:hint="eastAsia"/>
        </w:rPr>
        <w:t>повышением</w:t>
      </w:r>
      <w:r>
        <w:t></w:t>
      </w:r>
      <w:r>
        <w:rPr>
          <w:rFonts w:hint="eastAsia"/>
        </w:rPr>
        <w:t>эффективности</w:t>
      </w:r>
      <w:r>
        <w:t></w:t>
      </w:r>
      <w:r>
        <w:rPr>
          <w:rFonts w:hint="eastAsia"/>
        </w:rPr>
        <w:t>эксплуатации</w:t>
      </w:r>
      <w:r>
        <w:t></w:t>
      </w:r>
      <w:r>
        <w:rPr>
          <w:rFonts w:hint="eastAsia"/>
        </w:rPr>
        <w:t>электробуса</w:t>
      </w:r>
      <w:r>
        <w:t></w:t>
      </w:r>
      <w:r>
        <w:rPr>
          <w:rFonts w:hint="eastAsia"/>
        </w:rPr>
        <w:t>на</w:t>
      </w:r>
      <w:r>
        <w:t></w:t>
      </w:r>
      <w:r>
        <w:rPr>
          <w:rFonts w:hint="eastAsia"/>
        </w:rPr>
        <w:t>городском</w:t>
      </w:r>
      <w:r>
        <w:t></w:t>
      </w:r>
      <w:r>
        <w:rPr>
          <w:rFonts w:hint="eastAsia"/>
        </w:rPr>
        <w:t>регулярном</w:t>
      </w:r>
      <w:r>
        <w:t></w:t>
      </w:r>
      <w:r>
        <w:rPr>
          <w:rFonts w:hint="eastAsia"/>
        </w:rPr>
        <w:t>маршруте</w:t>
      </w:r>
      <w:r>
        <w:t></w:t>
      </w:r>
      <w:r>
        <w:rPr>
          <w:rFonts w:hint="eastAsia"/>
        </w:rPr>
        <w:t>путем</w:t>
      </w:r>
      <w:r>
        <w:t></w:t>
      </w:r>
      <w:r>
        <w:rPr>
          <w:rFonts w:hint="eastAsia"/>
        </w:rPr>
        <w:t>нормирования</w:t>
      </w:r>
      <w:r>
        <w:t></w:t>
      </w:r>
      <w:r>
        <w:rPr>
          <w:rFonts w:hint="eastAsia"/>
        </w:rPr>
        <w:t>расхода</w:t>
      </w:r>
      <w:r>
        <w:t></w:t>
      </w:r>
      <w:r>
        <w:rPr>
          <w:rFonts w:hint="eastAsia"/>
        </w:rPr>
        <w:t>электроэнергии</w:t>
      </w:r>
      <w:r>
        <w:t></w:t>
      </w:r>
      <w:r>
        <w:rPr>
          <w:rFonts w:hint="eastAsia"/>
        </w:rPr>
        <w:t>при</w:t>
      </w:r>
      <w:r>
        <w:t></w:t>
      </w:r>
      <w:r>
        <w:rPr>
          <w:rFonts w:hint="eastAsia"/>
        </w:rPr>
        <w:t>осуществлении</w:t>
      </w:r>
      <w:r>
        <w:t></w:t>
      </w:r>
      <w:r>
        <w:rPr>
          <w:rFonts w:hint="eastAsia"/>
        </w:rPr>
        <w:t>заряда</w:t>
      </w:r>
      <w:r>
        <w:t></w:t>
      </w:r>
      <w:r>
        <w:rPr>
          <w:rFonts w:hint="eastAsia"/>
        </w:rPr>
        <w:t>тяговых</w:t>
      </w:r>
      <w:r>
        <w:t></w:t>
      </w:r>
      <w:r>
        <w:rPr>
          <w:rFonts w:hint="eastAsia"/>
        </w:rPr>
        <w:t>аккумуляторных</w:t>
      </w:r>
      <w:r>
        <w:t></w:t>
      </w:r>
      <w:r>
        <w:rPr>
          <w:rFonts w:hint="eastAsia"/>
        </w:rPr>
        <w:t>батарей</w:t>
      </w:r>
      <w:r>
        <w:t></w:t>
      </w:r>
      <w:r>
        <w:rPr>
          <w:rFonts w:hint="eastAsia"/>
        </w:rPr>
        <w:t>от</w:t>
      </w:r>
      <w:r>
        <w:t></w:t>
      </w:r>
      <w:r>
        <w:rPr>
          <w:rFonts w:hint="eastAsia"/>
        </w:rPr>
        <w:t>зарядной</w:t>
      </w:r>
      <w:r>
        <w:t></w:t>
      </w:r>
      <w:r>
        <w:rPr>
          <w:rFonts w:hint="eastAsia"/>
        </w:rPr>
        <w:t>инфраструктуры</w:t>
      </w:r>
      <w:r>
        <w:t></w:t>
      </w:r>
      <w:r>
        <w:t></w:t>
      </w:r>
      <w:r>
        <w:rPr>
          <w:rFonts w:hint="eastAsia"/>
        </w:rPr>
        <w:t>концепция</w:t>
      </w:r>
      <w:r>
        <w:t></w:t>
      </w:r>
      <w:r>
        <w:rPr>
          <w:rFonts w:hint="eastAsia"/>
        </w:rPr>
        <w:t>ОС</w:t>
      </w:r>
      <w:r>
        <w:t></w:t>
      </w:r>
      <w:r>
        <w:t></w:t>
      </w:r>
    </w:p>
    <w:p w:rsidR="00D94214" w:rsidRDefault="00D94214" w:rsidP="00D94214">
      <w:r>
        <w:t></w:t>
      </w:r>
      <w:r>
        <w:t></w:t>
      </w:r>
      <w:r>
        <w:tab/>
      </w:r>
      <w:r>
        <w:t></w:t>
      </w:r>
      <w:r>
        <w:rPr>
          <w:rFonts w:hint="eastAsia"/>
        </w:rPr>
        <w:t>Определено</w:t>
      </w:r>
      <w:r>
        <w:t></w:t>
      </w:r>
      <w:r>
        <w:t></w:t>
      </w:r>
      <w:r>
        <w:rPr>
          <w:rFonts w:hint="eastAsia"/>
        </w:rPr>
        <w:t>что</w:t>
      </w:r>
      <w:r>
        <w:t></w:t>
      </w:r>
      <w:r>
        <w:rPr>
          <w:rFonts w:hint="eastAsia"/>
        </w:rPr>
        <w:t>существенно</w:t>
      </w:r>
      <w:r>
        <w:t></w:t>
      </w:r>
      <w:r>
        <w:rPr>
          <w:rFonts w:hint="eastAsia"/>
        </w:rPr>
        <w:t>важными</w:t>
      </w:r>
      <w:r>
        <w:t></w:t>
      </w:r>
      <w:r>
        <w:rPr>
          <w:rFonts w:hint="eastAsia"/>
        </w:rPr>
        <w:t>факторами</w:t>
      </w:r>
      <w:r>
        <w:t></w:t>
      </w:r>
      <w:r>
        <w:t></w:t>
      </w:r>
      <w:r>
        <w:rPr>
          <w:rFonts w:hint="eastAsia"/>
        </w:rPr>
        <w:t>определяющими</w:t>
      </w:r>
      <w:r>
        <w:t></w:t>
      </w:r>
      <w:r>
        <w:rPr>
          <w:rFonts w:hint="eastAsia"/>
        </w:rPr>
        <w:t>маршрутную</w:t>
      </w:r>
      <w:r>
        <w:t></w:t>
      </w:r>
      <w:r>
        <w:rPr>
          <w:rFonts w:hint="eastAsia"/>
        </w:rPr>
        <w:t>норму</w:t>
      </w:r>
      <w:r>
        <w:t></w:t>
      </w:r>
      <w:r>
        <w:rPr>
          <w:rFonts w:hint="eastAsia"/>
        </w:rPr>
        <w:t>расхода</w:t>
      </w:r>
      <w:r>
        <w:t></w:t>
      </w:r>
      <w:r>
        <w:rPr>
          <w:rFonts w:hint="eastAsia"/>
        </w:rPr>
        <w:t>электроэнергии</w:t>
      </w:r>
      <w:r>
        <w:t></w:t>
      </w:r>
      <w:r>
        <w:rPr>
          <w:rFonts w:hint="eastAsia"/>
        </w:rPr>
        <w:t>электробусов</w:t>
      </w:r>
      <w:r>
        <w:t></w:t>
      </w:r>
      <w:r>
        <w:t></w:t>
      </w:r>
      <w:r>
        <w:rPr>
          <w:rFonts w:hint="eastAsia"/>
        </w:rPr>
        <w:t>являются</w:t>
      </w:r>
      <w:r>
        <w:t></w:t>
      </w:r>
      <w:r>
        <w:rPr>
          <w:rFonts w:hint="eastAsia"/>
        </w:rPr>
        <w:t>скорость</w:t>
      </w:r>
      <w:r>
        <w:t></w:t>
      </w:r>
      <w:r>
        <w:rPr>
          <w:rFonts w:hint="eastAsia"/>
        </w:rPr>
        <w:t>сообщения</w:t>
      </w:r>
      <w:r>
        <w:t></w:t>
      </w:r>
      <w:r>
        <w:t></w:t>
      </w:r>
      <w:r>
        <w:rPr>
          <w:rFonts w:hint="eastAsia"/>
        </w:rPr>
        <w:t>которая</w:t>
      </w:r>
      <w:r>
        <w:t></w:t>
      </w:r>
      <w:r>
        <w:rPr>
          <w:rFonts w:hint="eastAsia"/>
        </w:rPr>
        <w:t>позволяет</w:t>
      </w:r>
      <w:r>
        <w:t></w:t>
      </w:r>
      <w:r>
        <w:rPr>
          <w:rFonts w:hint="eastAsia"/>
        </w:rPr>
        <w:t>учитывать</w:t>
      </w:r>
      <w:r>
        <w:t></w:t>
      </w:r>
      <w:r>
        <w:rPr>
          <w:rFonts w:hint="eastAsia"/>
        </w:rPr>
        <w:t>технико</w:t>
      </w:r>
      <w:r>
        <w:t></w:t>
      </w:r>
      <w:r>
        <w:rPr>
          <w:rFonts w:hint="eastAsia"/>
        </w:rPr>
        <w:t>эксплуатационные</w:t>
      </w:r>
      <w:r>
        <w:t></w:t>
      </w:r>
      <w:r>
        <w:rPr>
          <w:rFonts w:hint="eastAsia"/>
        </w:rPr>
        <w:t>показатели</w:t>
      </w:r>
      <w:r>
        <w:t></w:t>
      </w:r>
      <w:r>
        <w:rPr>
          <w:rFonts w:hint="eastAsia"/>
        </w:rPr>
        <w:t>маршрута</w:t>
      </w:r>
      <w:r>
        <w:t></w:t>
      </w:r>
      <w:r>
        <w:rPr>
          <w:rFonts w:hint="eastAsia"/>
        </w:rPr>
        <w:t>и</w:t>
      </w:r>
      <w:r>
        <w:t></w:t>
      </w:r>
      <w:r>
        <w:rPr>
          <w:rFonts w:hint="eastAsia"/>
        </w:rPr>
        <w:t>способствует</w:t>
      </w:r>
      <w:r>
        <w:t></w:t>
      </w:r>
      <w:r>
        <w:rPr>
          <w:rFonts w:hint="eastAsia"/>
        </w:rPr>
        <w:t>упрощению</w:t>
      </w:r>
      <w:r>
        <w:t></w:t>
      </w:r>
      <w:r>
        <w:rPr>
          <w:rFonts w:hint="eastAsia"/>
        </w:rPr>
        <w:t>модели</w:t>
      </w:r>
      <w:r>
        <w:t></w:t>
      </w:r>
      <w:r>
        <w:rPr>
          <w:rFonts w:hint="eastAsia"/>
        </w:rPr>
        <w:t>расхода</w:t>
      </w:r>
      <w:r>
        <w:t></w:t>
      </w:r>
      <w:r>
        <w:rPr>
          <w:rFonts w:hint="eastAsia"/>
        </w:rPr>
        <w:t>электроэнергии</w:t>
      </w:r>
      <w:r>
        <w:t></w:t>
      </w:r>
      <w:r>
        <w:t></w:t>
      </w:r>
      <w:r>
        <w:rPr>
          <w:rFonts w:hint="eastAsia"/>
        </w:rPr>
        <w:t>и</w:t>
      </w:r>
      <w:r>
        <w:t></w:t>
      </w:r>
      <w:r>
        <w:rPr>
          <w:rFonts w:hint="eastAsia"/>
        </w:rPr>
        <w:t>температура</w:t>
      </w:r>
      <w:r>
        <w:t></w:t>
      </w:r>
      <w:r>
        <w:rPr>
          <w:rFonts w:hint="eastAsia"/>
        </w:rPr>
        <w:t>окружающего</w:t>
      </w:r>
      <w:r>
        <w:t></w:t>
      </w:r>
      <w:r>
        <w:rPr>
          <w:rFonts w:hint="eastAsia"/>
        </w:rPr>
        <w:t>воздуха</w:t>
      </w:r>
      <w:r>
        <w:t></w:t>
      </w:r>
      <w:r>
        <w:t></w:t>
      </w:r>
      <w:r>
        <w:rPr>
          <w:rFonts w:hint="eastAsia"/>
        </w:rPr>
        <w:t>Их</w:t>
      </w:r>
      <w:r>
        <w:t></w:t>
      </w:r>
      <w:r>
        <w:rPr>
          <w:rFonts w:hint="eastAsia"/>
        </w:rPr>
        <w:t>значимость</w:t>
      </w:r>
      <w:r>
        <w:t></w:t>
      </w:r>
      <w:r>
        <w:rPr>
          <w:rFonts w:hint="eastAsia"/>
        </w:rPr>
        <w:t>доказана</w:t>
      </w:r>
      <w:r>
        <w:t></w:t>
      </w:r>
      <w:r>
        <w:rPr>
          <w:rFonts w:hint="eastAsia"/>
        </w:rPr>
        <w:t>в</w:t>
      </w:r>
      <w:r>
        <w:t></w:t>
      </w:r>
      <w:r>
        <w:rPr>
          <w:rFonts w:hint="eastAsia"/>
        </w:rPr>
        <w:t>результате</w:t>
      </w:r>
      <w:r>
        <w:t></w:t>
      </w:r>
      <w:r>
        <w:rPr>
          <w:rFonts w:hint="eastAsia"/>
        </w:rPr>
        <w:t>экспертной</w:t>
      </w:r>
      <w:r>
        <w:t></w:t>
      </w:r>
      <w:r>
        <w:rPr>
          <w:rFonts w:hint="eastAsia"/>
        </w:rPr>
        <w:t>оценки</w:t>
      </w:r>
      <w:r>
        <w:t></w:t>
      </w:r>
      <w:r>
        <w:rPr>
          <w:rFonts w:hint="eastAsia"/>
        </w:rPr>
        <w:t>методом</w:t>
      </w:r>
      <w:r>
        <w:t></w:t>
      </w:r>
      <w:r>
        <w:rPr>
          <w:rFonts w:hint="eastAsia"/>
        </w:rPr>
        <w:t>попарного</w:t>
      </w:r>
      <w:r>
        <w:t></w:t>
      </w:r>
      <w:r>
        <w:rPr>
          <w:rFonts w:hint="eastAsia"/>
        </w:rPr>
        <w:t>сравнения</w:t>
      </w:r>
      <w:r>
        <w:t></w:t>
      </w:r>
      <w:r>
        <w:rPr>
          <w:rFonts w:hint="eastAsia"/>
        </w:rPr>
        <w:t>факторов</w:t>
      </w:r>
      <w:r>
        <w:t></w:t>
      </w:r>
    </w:p>
    <w:p w:rsidR="00D94214" w:rsidRDefault="00D94214" w:rsidP="00D94214">
      <w:r>
        <w:t></w:t>
      </w:r>
      <w:r>
        <w:t></w:t>
      </w:r>
      <w:r>
        <w:tab/>
      </w:r>
      <w:r>
        <w:t></w:t>
      </w:r>
      <w:r>
        <w:rPr>
          <w:rFonts w:hint="eastAsia"/>
        </w:rPr>
        <w:t>Выявлено</w:t>
      </w:r>
      <w:r>
        <w:t></w:t>
      </w:r>
      <w:r>
        <w:t></w:t>
      </w:r>
      <w:r>
        <w:rPr>
          <w:rFonts w:hint="eastAsia"/>
        </w:rPr>
        <w:t>что</w:t>
      </w:r>
      <w:r>
        <w:t></w:t>
      </w:r>
      <w:r>
        <w:rPr>
          <w:rFonts w:hint="eastAsia"/>
        </w:rPr>
        <w:t>снижение</w:t>
      </w:r>
      <w:r>
        <w:t></w:t>
      </w:r>
      <w:r>
        <w:rPr>
          <w:rFonts w:hint="eastAsia"/>
        </w:rPr>
        <w:t>скорости</w:t>
      </w:r>
      <w:r>
        <w:t></w:t>
      </w:r>
      <w:r>
        <w:rPr>
          <w:rFonts w:hint="eastAsia"/>
        </w:rPr>
        <w:t>сообщения</w:t>
      </w:r>
      <w:r>
        <w:t></w:t>
      </w:r>
      <w:r>
        <w:rPr>
          <w:rFonts w:hint="eastAsia"/>
        </w:rPr>
        <w:t>и</w:t>
      </w:r>
      <w:r>
        <w:t></w:t>
      </w:r>
      <w:r>
        <w:rPr>
          <w:rFonts w:hint="eastAsia"/>
        </w:rPr>
        <w:t>отклонение</w:t>
      </w:r>
      <w:r>
        <w:t></w:t>
      </w:r>
      <w:r>
        <w:rPr>
          <w:rFonts w:hint="eastAsia"/>
        </w:rPr>
        <w:t>температуры</w:t>
      </w:r>
      <w:r>
        <w:t></w:t>
      </w:r>
      <w:r>
        <w:rPr>
          <w:rFonts w:hint="eastAsia"/>
        </w:rPr>
        <w:t>окружающего</w:t>
      </w:r>
      <w:r>
        <w:t></w:t>
      </w:r>
      <w:r>
        <w:rPr>
          <w:rFonts w:hint="eastAsia"/>
        </w:rPr>
        <w:t>воздуха</w:t>
      </w:r>
      <w:r>
        <w:t></w:t>
      </w:r>
      <w:r>
        <w:rPr>
          <w:rFonts w:hint="eastAsia"/>
        </w:rPr>
        <w:t>от</w:t>
      </w:r>
      <w:r>
        <w:t></w:t>
      </w:r>
      <w:r>
        <w:rPr>
          <w:rFonts w:hint="eastAsia"/>
        </w:rPr>
        <w:t>оптимального</w:t>
      </w:r>
      <w:r>
        <w:t></w:t>
      </w:r>
      <w:r>
        <w:rPr>
          <w:rFonts w:hint="eastAsia"/>
        </w:rPr>
        <w:t>значения</w:t>
      </w:r>
      <w:r>
        <w:t></w:t>
      </w:r>
      <w:r>
        <w:rPr>
          <w:rFonts w:hint="eastAsia"/>
        </w:rPr>
        <w:t>приводит</w:t>
      </w:r>
      <w:r>
        <w:t></w:t>
      </w:r>
      <w:r>
        <w:rPr>
          <w:rFonts w:hint="eastAsia"/>
        </w:rPr>
        <w:t>к</w:t>
      </w:r>
      <w:r>
        <w:t></w:t>
      </w:r>
      <w:r>
        <w:rPr>
          <w:rFonts w:hint="eastAsia"/>
        </w:rPr>
        <w:t>увеличению</w:t>
      </w:r>
      <w:r>
        <w:t></w:t>
      </w:r>
      <w:r>
        <w:rPr>
          <w:rFonts w:hint="eastAsia"/>
        </w:rPr>
        <w:t>расхода</w:t>
      </w:r>
      <w:r>
        <w:t></w:t>
      </w:r>
      <w:r>
        <w:rPr>
          <w:rFonts w:hint="eastAsia"/>
        </w:rPr>
        <w:t>электроэнергии</w:t>
      </w:r>
      <w:r>
        <w:t></w:t>
      </w:r>
      <w:r>
        <w:rPr>
          <w:rFonts w:hint="eastAsia"/>
        </w:rPr>
        <w:t>электробусом</w:t>
      </w:r>
      <w:r>
        <w:t></w:t>
      </w:r>
      <w:r>
        <w:rPr>
          <w:rFonts w:hint="eastAsia"/>
        </w:rPr>
        <w:t>от</w:t>
      </w:r>
      <w:r>
        <w:t></w:t>
      </w:r>
      <w:r>
        <w:t></w:t>
      </w:r>
      <w:r>
        <w:t></w:t>
      </w:r>
      <w:r>
        <w:t></w:t>
      </w:r>
      <w:r>
        <w:rPr>
          <w:rFonts w:hint="eastAsia"/>
        </w:rPr>
        <w:t>до</w:t>
      </w:r>
      <w:r>
        <w:t></w:t>
      </w:r>
      <w:r>
        <w:t></w:t>
      </w:r>
      <w:r>
        <w:t></w:t>
      </w:r>
      <w:r>
        <w:t></w:t>
      </w:r>
      <w:r>
        <w:t></w:t>
      </w:r>
      <w:r>
        <w:t></w:t>
      </w:r>
      <w:r>
        <w:rPr>
          <w:rFonts w:hint="eastAsia"/>
        </w:rPr>
        <w:t>от</w:t>
      </w:r>
      <w:r>
        <w:t></w:t>
      </w:r>
      <w:r>
        <w:t></w:t>
      </w:r>
      <w:r>
        <w:t></w:t>
      </w:r>
      <w:r>
        <w:t></w:t>
      </w:r>
      <w:r>
        <w:t></w:t>
      </w:r>
      <w:r>
        <w:t></w:t>
      </w:r>
      <w:r>
        <w:rPr>
          <w:rFonts w:hint="eastAsia"/>
        </w:rPr>
        <w:t>кВтч</w:t>
      </w:r>
      <w:r>
        <w:t></w:t>
      </w:r>
      <w:r>
        <w:rPr>
          <w:rFonts w:hint="eastAsia"/>
        </w:rPr>
        <w:t>км</w:t>
      </w:r>
      <w:r>
        <w:t></w:t>
      </w:r>
      <w:r>
        <w:rPr>
          <w:rFonts w:hint="eastAsia"/>
        </w:rPr>
        <w:t>до</w:t>
      </w:r>
      <w:r>
        <w:t></w:t>
      </w:r>
      <w:r>
        <w:t></w:t>
      </w:r>
      <w:r>
        <w:t></w:t>
      </w:r>
      <w:r>
        <w:t></w:t>
      </w:r>
      <w:r>
        <w:t></w:t>
      </w:r>
      <w:r>
        <w:t></w:t>
      </w:r>
      <w:r>
        <w:rPr>
          <w:rFonts w:hint="eastAsia"/>
        </w:rPr>
        <w:t>кВтч</w:t>
      </w:r>
      <w:r>
        <w:t></w:t>
      </w:r>
      <w:r>
        <w:rPr>
          <w:rFonts w:hint="eastAsia"/>
        </w:rPr>
        <w:t>км</w:t>
      </w:r>
      <w:r>
        <w:t></w:t>
      </w:r>
      <w:r>
        <w:t></w:t>
      </w:r>
      <w:r>
        <w:t></w:t>
      </w:r>
      <w:r>
        <w:rPr>
          <w:rFonts w:hint="eastAsia"/>
        </w:rPr>
        <w:t>Влияние</w:t>
      </w:r>
      <w:r>
        <w:t></w:t>
      </w:r>
      <w:r>
        <w:rPr>
          <w:rFonts w:hint="eastAsia"/>
        </w:rPr>
        <w:t>скорости</w:t>
      </w:r>
      <w:r>
        <w:t></w:t>
      </w:r>
      <w:r>
        <w:rPr>
          <w:rFonts w:hint="eastAsia"/>
        </w:rPr>
        <w:t>сообщения</w:t>
      </w:r>
      <w:r>
        <w:t></w:t>
      </w:r>
      <w:r>
        <w:rPr>
          <w:rFonts w:hint="eastAsia"/>
        </w:rPr>
        <w:t>на</w:t>
      </w:r>
      <w:r>
        <w:t></w:t>
      </w:r>
      <w:r>
        <w:rPr>
          <w:rFonts w:hint="eastAsia"/>
        </w:rPr>
        <w:t>маршрутную</w:t>
      </w:r>
      <w:r>
        <w:t></w:t>
      </w:r>
      <w:r>
        <w:rPr>
          <w:rFonts w:hint="eastAsia"/>
        </w:rPr>
        <w:t>норму</w:t>
      </w:r>
      <w:r>
        <w:t></w:t>
      </w:r>
      <w:r>
        <w:rPr>
          <w:rFonts w:hint="eastAsia"/>
        </w:rPr>
        <w:t>расхода</w:t>
      </w:r>
      <w:r>
        <w:t></w:t>
      </w:r>
      <w:r>
        <w:rPr>
          <w:rFonts w:hint="eastAsia"/>
        </w:rPr>
        <w:t>электроэнергии</w:t>
      </w:r>
      <w:r>
        <w:t></w:t>
      </w:r>
      <w:r>
        <w:rPr>
          <w:rFonts w:hint="eastAsia"/>
        </w:rPr>
        <w:t>электробусом</w:t>
      </w:r>
      <w:r>
        <w:t></w:t>
      </w:r>
      <w:r>
        <w:rPr>
          <w:rFonts w:hint="eastAsia"/>
        </w:rPr>
        <w:t>может</w:t>
      </w:r>
      <w:r>
        <w:t></w:t>
      </w:r>
      <w:r>
        <w:rPr>
          <w:rFonts w:hint="eastAsia"/>
        </w:rPr>
        <w:t>быть</w:t>
      </w:r>
      <w:r>
        <w:t></w:t>
      </w:r>
      <w:r>
        <w:rPr>
          <w:rFonts w:hint="eastAsia"/>
        </w:rPr>
        <w:t>описано</w:t>
      </w:r>
      <w:r>
        <w:t></w:t>
      </w:r>
      <w:r>
        <w:rPr>
          <w:rFonts w:hint="eastAsia"/>
        </w:rPr>
        <w:t>линейной</w:t>
      </w:r>
      <w:r>
        <w:t></w:t>
      </w:r>
      <w:r>
        <w:rPr>
          <w:rFonts w:hint="eastAsia"/>
        </w:rPr>
        <w:t>функцией</w:t>
      </w:r>
      <w:r>
        <w:t></w:t>
      </w:r>
      <w:r>
        <w:t></w:t>
      </w:r>
      <w:r>
        <w:rPr>
          <w:rFonts w:hint="eastAsia"/>
        </w:rPr>
        <w:t>а</w:t>
      </w:r>
      <w:r>
        <w:t></w:t>
      </w:r>
      <w:r>
        <w:rPr>
          <w:rFonts w:hint="eastAsia"/>
        </w:rPr>
        <w:t>температуры</w:t>
      </w:r>
      <w:r>
        <w:t></w:t>
      </w:r>
      <w:r>
        <w:rPr>
          <w:rFonts w:hint="eastAsia"/>
        </w:rPr>
        <w:t>окружающего</w:t>
      </w:r>
      <w:r>
        <w:t></w:t>
      </w:r>
      <w:r>
        <w:rPr>
          <w:rFonts w:hint="eastAsia"/>
        </w:rPr>
        <w:t>воздуха</w:t>
      </w:r>
      <w:r>
        <w:t></w:t>
      </w:r>
      <w:r>
        <w:t></w:t>
      </w:r>
      <w:r>
        <w:t></w:t>
      </w:r>
      <w:r>
        <w:rPr>
          <w:rFonts w:hint="eastAsia"/>
        </w:rPr>
        <w:t>квадратичной</w:t>
      </w:r>
      <w:r>
        <w:t></w:t>
      </w:r>
    </w:p>
    <w:p w:rsidR="00D94214" w:rsidRDefault="00D94214" w:rsidP="00D94214">
      <w:r>
        <w:t></w:t>
      </w:r>
      <w:r>
        <w:t></w:t>
      </w:r>
      <w:r>
        <w:tab/>
      </w:r>
      <w:r>
        <w:t></w:t>
      </w:r>
      <w:r>
        <w:rPr>
          <w:rFonts w:hint="eastAsia"/>
        </w:rPr>
        <w:t>Разработана</w:t>
      </w:r>
      <w:r>
        <w:t></w:t>
      </w:r>
      <w:r>
        <w:rPr>
          <w:rFonts w:hint="eastAsia"/>
        </w:rPr>
        <w:t>двухфакторная</w:t>
      </w:r>
      <w:r>
        <w:t></w:t>
      </w:r>
      <w:r>
        <w:rPr>
          <w:rFonts w:hint="eastAsia"/>
        </w:rPr>
        <w:t>математическая</w:t>
      </w:r>
      <w:r>
        <w:t></w:t>
      </w:r>
      <w:r>
        <w:rPr>
          <w:rFonts w:hint="eastAsia"/>
        </w:rPr>
        <w:t>модель</w:t>
      </w:r>
      <w:r>
        <w:t></w:t>
      </w:r>
      <w:r>
        <w:rPr>
          <w:rFonts w:hint="eastAsia"/>
        </w:rPr>
        <w:t>расчета</w:t>
      </w:r>
      <w:r>
        <w:t></w:t>
      </w:r>
      <w:r>
        <w:rPr>
          <w:rFonts w:hint="eastAsia"/>
        </w:rPr>
        <w:t>маршрутной</w:t>
      </w:r>
      <w:r>
        <w:t></w:t>
      </w:r>
      <w:r>
        <w:rPr>
          <w:rFonts w:hint="eastAsia"/>
        </w:rPr>
        <w:t>нормы</w:t>
      </w:r>
      <w:r>
        <w:t></w:t>
      </w:r>
      <w:r>
        <w:rPr>
          <w:rFonts w:hint="eastAsia"/>
        </w:rPr>
        <w:t>расхода</w:t>
      </w:r>
      <w:r>
        <w:t></w:t>
      </w:r>
      <w:r>
        <w:rPr>
          <w:rFonts w:hint="eastAsia"/>
        </w:rPr>
        <w:t>электроэнергии</w:t>
      </w:r>
      <w:r>
        <w:t></w:t>
      </w:r>
      <w:r>
        <w:rPr>
          <w:rFonts w:hint="eastAsia"/>
        </w:rPr>
        <w:t>электробусом</w:t>
      </w:r>
      <w:r>
        <w:t></w:t>
      </w:r>
      <w:r>
        <w:t></w:t>
      </w:r>
      <w:r>
        <w:rPr>
          <w:rFonts w:hint="eastAsia"/>
        </w:rPr>
        <w:t>учитывающая</w:t>
      </w:r>
      <w:r>
        <w:t></w:t>
      </w:r>
      <w:r>
        <w:rPr>
          <w:rFonts w:hint="eastAsia"/>
        </w:rPr>
        <w:t>влияние</w:t>
      </w:r>
      <w:r>
        <w:t></w:t>
      </w:r>
      <w:r>
        <w:rPr>
          <w:rFonts w:hint="eastAsia"/>
        </w:rPr>
        <w:t>скорости</w:t>
      </w:r>
      <w:r>
        <w:t></w:t>
      </w:r>
      <w:r>
        <w:rPr>
          <w:rFonts w:hint="eastAsia"/>
        </w:rPr>
        <w:t>сообщения</w:t>
      </w:r>
      <w:r>
        <w:t></w:t>
      </w:r>
      <w:r>
        <w:rPr>
          <w:rFonts w:hint="eastAsia"/>
        </w:rPr>
        <w:t>и</w:t>
      </w:r>
      <w:r>
        <w:t></w:t>
      </w:r>
      <w:r>
        <w:rPr>
          <w:rFonts w:hint="eastAsia"/>
        </w:rPr>
        <w:t>температуры</w:t>
      </w:r>
      <w:r>
        <w:t></w:t>
      </w:r>
      <w:r>
        <w:rPr>
          <w:rFonts w:hint="eastAsia"/>
        </w:rPr>
        <w:t>окружающего</w:t>
      </w:r>
      <w:r>
        <w:t></w:t>
      </w:r>
      <w:r>
        <w:rPr>
          <w:rFonts w:hint="eastAsia"/>
        </w:rPr>
        <w:t>воздуха</w:t>
      </w:r>
      <w:r>
        <w:t></w:t>
      </w:r>
      <w:r>
        <w:t></w:t>
      </w:r>
      <w:r>
        <w:rPr>
          <w:rFonts w:hint="eastAsia"/>
        </w:rPr>
        <w:t>Вид</w:t>
      </w:r>
      <w:r>
        <w:t></w:t>
      </w:r>
      <w:r>
        <w:rPr>
          <w:rFonts w:hint="eastAsia"/>
        </w:rPr>
        <w:t>модели</w:t>
      </w:r>
      <w:r>
        <w:t></w:t>
      </w:r>
      <w:r>
        <w:rPr>
          <w:rFonts w:hint="eastAsia"/>
        </w:rPr>
        <w:t>обусловлен</w:t>
      </w:r>
      <w:r>
        <w:t></w:t>
      </w:r>
      <w:r>
        <w:rPr>
          <w:rFonts w:hint="eastAsia"/>
        </w:rPr>
        <w:t>особенностями</w:t>
      </w:r>
      <w:r>
        <w:t></w:t>
      </w:r>
      <w:r>
        <w:rPr>
          <w:rFonts w:hint="eastAsia"/>
        </w:rPr>
        <w:t>воздействия</w:t>
      </w:r>
      <w:r>
        <w:t></w:t>
      </w:r>
      <w:r>
        <w:rPr>
          <w:rFonts w:hint="eastAsia"/>
        </w:rPr>
        <w:t>данных</w:t>
      </w:r>
      <w:r>
        <w:t></w:t>
      </w:r>
      <w:r>
        <w:rPr>
          <w:rFonts w:hint="eastAsia"/>
        </w:rPr>
        <w:t>факторов</w:t>
      </w:r>
      <w:r>
        <w:t></w:t>
      </w:r>
      <w:r>
        <w:rPr>
          <w:rFonts w:hint="eastAsia"/>
        </w:rPr>
        <w:t>на</w:t>
      </w:r>
      <w:r>
        <w:t></w:t>
      </w:r>
      <w:r>
        <w:rPr>
          <w:rFonts w:hint="eastAsia"/>
        </w:rPr>
        <w:t>выходной</w:t>
      </w:r>
      <w:r>
        <w:t></w:t>
      </w:r>
      <w:r>
        <w:rPr>
          <w:rFonts w:hint="eastAsia"/>
        </w:rPr>
        <w:t>параметр</w:t>
      </w:r>
      <w:r>
        <w:t></w:t>
      </w:r>
      <w:r>
        <w:t></w:t>
      </w:r>
      <w:r>
        <w:rPr>
          <w:rFonts w:hint="eastAsia"/>
        </w:rPr>
        <w:t>и</w:t>
      </w:r>
      <w:r>
        <w:t></w:t>
      </w:r>
      <w:r>
        <w:rPr>
          <w:rFonts w:hint="eastAsia"/>
        </w:rPr>
        <w:t>подтвержден</w:t>
      </w:r>
      <w:r>
        <w:t></w:t>
      </w:r>
      <w:r>
        <w:rPr>
          <w:rFonts w:hint="eastAsia"/>
        </w:rPr>
        <w:t>в</w:t>
      </w:r>
      <w:r>
        <w:t></w:t>
      </w:r>
      <w:r>
        <w:rPr>
          <w:rFonts w:hint="eastAsia"/>
        </w:rPr>
        <w:t>результате</w:t>
      </w:r>
      <w:r>
        <w:t></w:t>
      </w:r>
      <w:r>
        <w:rPr>
          <w:rFonts w:hint="eastAsia"/>
        </w:rPr>
        <w:t>обработки</w:t>
      </w:r>
      <w:r>
        <w:t></w:t>
      </w:r>
      <w:r>
        <w:rPr>
          <w:rFonts w:hint="eastAsia"/>
        </w:rPr>
        <w:t>экспериментальных</w:t>
      </w:r>
      <w:r>
        <w:t></w:t>
      </w:r>
      <w:r>
        <w:rPr>
          <w:rFonts w:hint="eastAsia"/>
        </w:rPr>
        <w:t>данных</w:t>
      </w:r>
      <w:r>
        <w:t></w:t>
      </w:r>
      <w:r>
        <w:rPr>
          <w:rFonts w:hint="eastAsia"/>
        </w:rPr>
        <w:t>о</w:t>
      </w:r>
      <w:r>
        <w:t></w:t>
      </w:r>
      <w:r>
        <w:rPr>
          <w:rFonts w:hint="eastAsia"/>
        </w:rPr>
        <w:t>функционировании</w:t>
      </w:r>
      <w:r>
        <w:t></w:t>
      </w:r>
      <w:r>
        <w:rPr>
          <w:rFonts w:hint="eastAsia"/>
        </w:rPr>
        <w:t>электробусов</w:t>
      </w:r>
      <w:r>
        <w:t></w:t>
      </w:r>
      <w:r>
        <w:rPr>
          <w:rFonts w:hint="eastAsia"/>
        </w:rPr>
        <w:t>на</w:t>
      </w:r>
      <w:r>
        <w:t></w:t>
      </w:r>
      <w:r>
        <w:t></w:t>
      </w:r>
      <w:r>
        <w:t></w:t>
      </w:r>
      <w:r>
        <w:rPr>
          <w:rFonts w:hint="eastAsia"/>
        </w:rPr>
        <w:t>городских</w:t>
      </w:r>
      <w:r>
        <w:t></w:t>
      </w:r>
      <w:r>
        <w:rPr>
          <w:rFonts w:hint="eastAsia"/>
        </w:rPr>
        <w:t>регулярных</w:t>
      </w:r>
      <w:r>
        <w:t></w:t>
      </w:r>
      <w:r>
        <w:rPr>
          <w:rFonts w:hint="eastAsia"/>
        </w:rPr>
        <w:t>маршрутах</w:t>
      </w:r>
      <w:r>
        <w:t></w:t>
      </w:r>
      <w:r>
        <w:rPr>
          <w:rFonts w:hint="eastAsia"/>
        </w:rPr>
        <w:t>в</w:t>
      </w:r>
      <w:r>
        <w:t></w:t>
      </w:r>
      <w:r>
        <w:rPr>
          <w:rFonts w:hint="eastAsia"/>
        </w:rPr>
        <w:t>г</w:t>
      </w:r>
      <w:r>
        <w:t></w:t>
      </w:r>
      <w:r>
        <w:t></w:t>
      </w:r>
      <w:r>
        <w:rPr>
          <w:rFonts w:hint="eastAsia"/>
        </w:rPr>
        <w:t>Москве</w:t>
      </w:r>
      <w:r>
        <w:t></w:t>
      </w:r>
      <w:r>
        <w:rPr>
          <w:rFonts w:hint="eastAsia"/>
        </w:rPr>
        <w:t>и</w:t>
      </w:r>
      <w:r>
        <w:t></w:t>
      </w:r>
      <w:r>
        <w:t></w:t>
      </w:r>
      <w:r>
        <w:t></w:t>
      </w:r>
      <w:r>
        <w:rPr>
          <w:rFonts w:hint="eastAsia"/>
        </w:rPr>
        <w:t>маршруте</w:t>
      </w:r>
      <w:r>
        <w:t></w:t>
      </w:r>
      <w:r>
        <w:rPr>
          <w:rFonts w:hint="eastAsia"/>
        </w:rPr>
        <w:t>в</w:t>
      </w:r>
      <w:r>
        <w:t></w:t>
      </w:r>
      <w:r>
        <w:rPr>
          <w:rFonts w:hint="eastAsia"/>
        </w:rPr>
        <w:t>г</w:t>
      </w:r>
      <w:r>
        <w:t></w:t>
      </w:r>
      <w:r>
        <w:t></w:t>
      </w:r>
      <w:r>
        <w:rPr>
          <w:rFonts w:hint="eastAsia"/>
        </w:rPr>
        <w:t>Тюмени</w:t>
      </w:r>
      <w:r>
        <w:t></w:t>
      </w:r>
    </w:p>
    <w:p w:rsidR="00D94214" w:rsidRDefault="00D94214" w:rsidP="00D94214">
      <w:r>
        <w:t></w:t>
      </w:r>
      <w:r>
        <w:t></w:t>
      </w:r>
      <w:r>
        <w:tab/>
      </w:r>
      <w:r>
        <w:t></w:t>
      </w:r>
      <w:r>
        <w:rPr>
          <w:rFonts w:hint="eastAsia"/>
        </w:rPr>
        <w:t>Разработана</w:t>
      </w:r>
      <w:r>
        <w:t></w:t>
      </w:r>
      <w:r>
        <w:rPr>
          <w:rFonts w:hint="eastAsia"/>
        </w:rPr>
        <w:t>методика</w:t>
      </w:r>
      <w:r>
        <w:t></w:t>
      </w:r>
      <w:r>
        <w:rPr>
          <w:rFonts w:hint="eastAsia"/>
        </w:rPr>
        <w:t>нормирования</w:t>
      </w:r>
      <w:r>
        <w:t></w:t>
      </w:r>
      <w:r>
        <w:rPr>
          <w:rFonts w:hint="eastAsia"/>
        </w:rPr>
        <w:t>расхода</w:t>
      </w:r>
      <w:r>
        <w:t></w:t>
      </w:r>
      <w:r>
        <w:rPr>
          <w:rFonts w:hint="eastAsia"/>
        </w:rPr>
        <w:t>электроэнергии</w:t>
      </w:r>
      <w:r>
        <w:t></w:t>
      </w:r>
      <w:r>
        <w:rPr>
          <w:rFonts w:hint="eastAsia"/>
        </w:rPr>
        <w:t>электробусом</w:t>
      </w:r>
      <w:r>
        <w:t></w:t>
      </w:r>
      <w:r>
        <w:t></w:t>
      </w:r>
      <w:r>
        <w:rPr>
          <w:rFonts w:hint="eastAsia"/>
        </w:rPr>
        <w:t>которая</w:t>
      </w:r>
      <w:r>
        <w:t></w:t>
      </w:r>
      <w:r>
        <w:rPr>
          <w:rFonts w:hint="eastAsia"/>
        </w:rPr>
        <w:t>включает</w:t>
      </w:r>
      <w:r>
        <w:t></w:t>
      </w:r>
      <w:r>
        <w:rPr>
          <w:rFonts w:hint="eastAsia"/>
        </w:rPr>
        <w:t>математическую</w:t>
      </w:r>
      <w:r>
        <w:t></w:t>
      </w:r>
      <w:r>
        <w:rPr>
          <w:rFonts w:hint="eastAsia"/>
        </w:rPr>
        <w:t>модель</w:t>
      </w:r>
      <w:r>
        <w:t></w:t>
      </w:r>
      <w:r>
        <w:rPr>
          <w:rFonts w:hint="eastAsia"/>
        </w:rPr>
        <w:t>маршрутной</w:t>
      </w:r>
      <w:r>
        <w:t></w:t>
      </w:r>
      <w:r>
        <w:rPr>
          <w:rFonts w:hint="eastAsia"/>
        </w:rPr>
        <w:t>нормы</w:t>
      </w:r>
    </w:p>
    <w:p w:rsidR="00D94214" w:rsidRDefault="00D94214" w:rsidP="00D94214">
      <w:r>
        <w:t></w:t>
      </w:r>
      <w:r>
        <w:t></w:t>
      </w:r>
      <w:r>
        <w:t></w:t>
      </w:r>
    </w:p>
    <w:p w:rsidR="00D94214" w:rsidRDefault="00D94214" w:rsidP="00D94214">
      <w:r>
        <w:lastRenderedPageBreak/>
        <w:t></w:t>
      </w:r>
    </w:p>
    <w:p w:rsidR="00D94214" w:rsidRDefault="00D94214" w:rsidP="00D94214">
      <w:r>
        <w:rPr>
          <w:rFonts w:hint="eastAsia"/>
        </w:rPr>
        <w:t>расхода</w:t>
      </w:r>
      <w:r>
        <w:t></w:t>
      </w:r>
      <w:r>
        <w:rPr>
          <w:rFonts w:hint="eastAsia"/>
        </w:rPr>
        <w:t>электроэнергии</w:t>
      </w:r>
      <w:r>
        <w:t></w:t>
      </w:r>
      <w:r>
        <w:rPr>
          <w:rFonts w:hint="eastAsia"/>
        </w:rPr>
        <w:t>электробусом</w:t>
      </w:r>
      <w:r>
        <w:t></w:t>
      </w:r>
      <w:r>
        <w:t></w:t>
      </w:r>
      <w:r>
        <w:rPr>
          <w:rFonts w:hint="eastAsia"/>
        </w:rPr>
        <w:t>В</w:t>
      </w:r>
      <w:r>
        <w:t></w:t>
      </w:r>
      <w:r>
        <w:rPr>
          <w:rFonts w:hint="eastAsia"/>
        </w:rPr>
        <w:t>результате</w:t>
      </w:r>
      <w:r>
        <w:t></w:t>
      </w:r>
      <w:r>
        <w:rPr>
          <w:rFonts w:hint="eastAsia"/>
        </w:rPr>
        <w:t>проверки</w:t>
      </w:r>
      <w:r>
        <w:t></w:t>
      </w:r>
      <w:r>
        <w:rPr>
          <w:rFonts w:hint="eastAsia"/>
        </w:rPr>
        <w:t>применимости</w:t>
      </w:r>
      <w:r>
        <w:t></w:t>
      </w:r>
      <w:r>
        <w:rPr>
          <w:rFonts w:hint="eastAsia"/>
        </w:rPr>
        <w:t>её</w:t>
      </w:r>
      <w:r>
        <w:t></w:t>
      </w:r>
      <w:r>
        <w:rPr>
          <w:rFonts w:hint="eastAsia"/>
        </w:rPr>
        <w:t>на</w:t>
      </w:r>
      <w:r>
        <w:t></w:t>
      </w:r>
      <w:r>
        <w:rPr>
          <w:rFonts w:hint="eastAsia"/>
        </w:rPr>
        <w:t>практике</w:t>
      </w:r>
      <w:r>
        <w:t></w:t>
      </w:r>
      <w:r>
        <w:rPr>
          <w:rFonts w:hint="eastAsia"/>
        </w:rPr>
        <w:t>установлено</w:t>
      </w:r>
      <w:r>
        <w:t></w:t>
      </w:r>
      <w:r>
        <w:t></w:t>
      </w:r>
      <w:r>
        <w:rPr>
          <w:rFonts w:hint="eastAsia"/>
        </w:rPr>
        <w:t>что</w:t>
      </w:r>
      <w:r>
        <w:t></w:t>
      </w:r>
      <w:r>
        <w:rPr>
          <w:rFonts w:hint="eastAsia"/>
        </w:rPr>
        <w:t>отклонение</w:t>
      </w:r>
      <w:r>
        <w:t></w:t>
      </w:r>
      <w:r>
        <w:rPr>
          <w:rFonts w:hint="eastAsia"/>
        </w:rPr>
        <w:t>фактического</w:t>
      </w:r>
      <w:r>
        <w:t></w:t>
      </w:r>
      <w:r>
        <w:rPr>
          <w:rFonts w:hint="eastAsia"/>
        </w:rPr>
        <w:t>значения</w:t>
      </w:r>
      <w:r>
        <w:t></w:t>
      </w:r>
      <w:r>
        <w:rPr>
          <w:rFonts w:hint="eastAsia"/>
        </w:rPr>
        <w:t>маршрутной</w:t>
      </w:r>
      <w:r>
        <w:t></w:t>
      </w:r>
      <w:r>
        <w:rPr>
          <w:rFonts w:hint="eastAsia"/>
        </w:rPr>
        <w:t>нормы</w:t>
      </w:r>
      <w:r>
        <w:t></w:t>
      </w:r>
      <w:r>
        <w:rPr>
          <w:rFonts w:hint="eastAsia"/>
        </w:rPr>
        <w:t>расхода</w:t>
      </w:r>
      <w:r>
        <w:t></w:t>
      </w:r>
      <w:r>
        <w:rPr>
          <w:rFonts w:hint="eastAsia"/>
        </w:rPr>
        <w:t>электроэнергии</w:t>
      </w:r>
      <w:r>
        <w:t></w:t>
      </w:r>
      <w:r>
        <w:rPr>
          <w:rFonts w:hint="eastAsia"/>
        </w:rPr>
        <w:t>электробусом</w:t>
      </w:r>
      <w:r>
        <w:t></w:t>
      </w:r>
      <w:r>
        <w:rPr>
          <w:rFonts w:hint="eastAsia"/>
        </w:rPr>
        <w:t>от</w:t>
      </w:r>
      <w:r>
        <w:t></w:t>
      </w:r>
      <w:r>
        <w:rPr>
          <w:rFonts w:hint="eastAsia"/>
        </w:rPr>
        <w:t>расчетного</w:t>
      </w:r>
      <w:r>
        <w:t></w:t>
      </w:r>
      <w:r>
        <w:rPr>
          <w:rFonts w:hint="eastAsia"/>
        </w:rPr>
        <w:t>по</w:t>
      </w:r>
      <w:r>
        <w:t></w:t>
      </w:r>
      <w:r>
        <w:rPr>
          <w:rFonts w:hint="eastAsia"/>
        </w:rPr>
        <w:t>методике</w:t>
      </w:r>
      <w:r>
        <w:t></w:t>
      </w:r>
      <w:r>
        <w:rPr>
          <w:rFonts w:hint="eastAsia"/>
        </w:rPr>
        <w:t>составляет</w:t>
      </w:r>
      <w:r>
        <w:t></w:t>
      </w:r>
      <w:r>
        <w:rPr>
          <w:rFonts w:hint="eastAsia"/>
        </w:rPr>
        <w:t>±</w:t>
      </w:r>
      <w:r>
        <w:t></w:t>
      </w:r>
      <w:r>
        <w:t></w:t>
      </w:r>
      <w:r>
        <w:t></w:t>
      </w:r>
      <w:r>
        <w:t></w:t>
      </w:r>
      <w:r>
        <w:rPr>
          <w:rFonts w:hint="eastAsia"/>
        </w:rPr>
        <w:t>кВтч</w:t>
      </w:r>
      <w:r>
        <w:t></w:t>
      </w:r>
      <w:r>
        <w:rPr>
          <w:rFonts w:hint="eastAsia"/>
        </w:rPr>
        <w:t>км</w:t>
      </w:r>
      <w:r>
        <w:t></w:t>
      </w:r>
      <w:r>
        <w:t></w:t>
      </w:r>
      <w:r>
        <w:t></w:t>
      </w:r>
      <w:r>
        <w:t></w:t>
      </w:r>
      <w:r>
        <w:t></w:t>
      </w:r>
      <w:r>
        <w:t></w:t>
      </w:r>
      <w:r>
        <w:t></w:t>
      </w:r>
      <w:r>
        <w:t></w:t>
      </w:r>
      <w:r>
        <w:t></w:t>
      </w:r>
      <w:r>
        <w:rPr>
          <w:rFonts w:hint="eastAsia"/>
        </w:rPr>
        <w:t>Методика</w:t>
      </w:r>
      <w:r>
        <w:t></w:t>
      </w:r>
      <w:r>
        <w:rPr>
          <w:rFonts w:hint="eastAsia"/>
        </w:rPr>
        <w:t>входит</w:t>
      </w:r>
      <w:r>
        <w:t></w:t>
      </w:r>
      <w:r>
        <w:rPr>
          <w:rFonts w:hint="eastAsia"/>
        </w:rPr>
        <w:t>в</w:t>
      </w:r>
      <w:r>
        <w:t></w:t>
      </w:r>
      <w:r>
        <w:rPr>
          <w:rFonts w:hint="eastAsia"/>
        </w:rPr>
        <w:t>состав</w:t>
      </w:r>
      <w:r>
        <w:t></w:t>
      </w:r>
      <w:r>
        <w:rPr>
          <w:rFonts w:hint="eastAsia"/>
        </w:rPr>
        <w:t>алгоритма</w:t>
      </w:r>
      <w:r>
        <w:t></w:t>
      </w:r>
      <w:r>
        <w:rPr>
          <w:rFonts w:hint="eastAsia"/>
        </w:rPr>
        <w:t>выбора</w:t>
      </w:r>
      <w:r>
        <w:t></w:t>
      </w:r>
      <w:r>
        <w:rPr>
          <w:rFonts w:hint="eastAsia"/>
        </w:rPr>
        <w:t>рационального</w:t>
      </w:r>
      <w:r>
        <w:t></w:t>
      </w:r>
      <w:r>
        <w:rPr>
          <w:rFonts w:hint="eastAsia"/>
        </w:rPr>
        <w:t>городского</w:t>
      </w:r>
      <w:r>
        <w:t></w:t>
      </w:r>
      <w:r>
        <w:rPr>
          <w:rFonts w:hint="eastAsia"/>
        </w:rPr>
        <w:t>регулярного</w:t>
      </w:r>
      <w:r>
        <w:t></w:t>
      </w:r>
      <w:r>
        <w:rPr>
          <w:rFonts w:hint="eastAsia"/>
        </w:rPr>
        <w:t>маршрута</w:t>
      </w:r>
      <w:r>
        <w:t></w:t>
      </w:r>
      <w:r>
        <w:rPr>
          <w:rFonts w:hint="eastAsia"/>
        </w:rPr>
        <w:t>для</w:t>
      </w:r>
      <w:r>
        <w:t></w:t>
      </w:r>
      <w:r>
        <w:rPr>
          <w:rFonts w:hint="eastAsia"/>
        </w:rPr>
        <w:t>эксплуатации</w:t>
      </w:r>
      <w:r>
        <w:t></w:t>
      </w:r>
      <w:r>
        <w:rPr>
          <w:rFonts w:hint="eastAsia"/>
        </w:rPr>
        <w:t>электробуса</w:t>
      </w:r>
      <w:r>
        <w:t></w:t>
      </w:r>
      <w:r>
        <w:rPr>
          <w:rFonts w:hint="eastAsia"/>
        </w:rPr>
        <w:t>и</w:t>
      </w:r>
      <w:r>
        <w:t></w:t>
      </w:r>
      <w:r>
        <w:rPr>
          <w:rFonts w:hint="eastAsia"/>
        </w:rPr>
        <w:t>организации</w:t>
      </w:r>
      <w:r>
        <w:t></w:t>
      </w:r>
      <w:r>
        <w:rPr>
          <w:rFonts w:hint="eastAsia"/>
        </w:rPr>
        <w:t>на</w:t>
      </w:r>
      <w:r>
        <w:t></w:t>
      </w:r>
      <w:r>
        <w:rPr>
          <w:rFonts w:hint="eastAsia"/>
        </w:rPr>
        <w:t>нем</w:t>
      </w:r>
      <w:r>
        <w:t></w:t>
      </w:r>
      <w:r>
        <w:rPr>
          <w:rFonts w:hint="eastAsia"/>
        </w:rPr>
        <w:t>зарядной</w:t>
      </w:r>
      <w:r>
        <w:t></w:t>
      </w:r>
      <w:r>
        <w:rPr>
          <w:rFonts w:hint="eastAsia"/>
        </w:rPr>
        <w:t>инфраструктуры</w:t>
      </w:r>
      <w:r>
        <w:t></w:t>
      </w:r>
      <w:r>
        <w:t></w:t>
      </w:r>
      <w:r>
        <w:rPr>
          <w:rFonts w:hint="eastAsia"/>
        </w:rPr>
        <w:t>Применение</w:t>
      </w:r>
      <w:r>
        <w:t></w:t>
      </w:r>
      <w:r>
        <w:rPr>
          <w:rFonts w:hint="eastAsia"/>
        </w:rPr>
        <w:t>алгоритма</w:t>
      </w:r>
      <w:r>
        <w:t></w:t>
      </w:r>
      <w:r>
        <w:rPr>
          <w:rFonts w:hint="eastAsia"/>
        </w:rPr>
        <w:t>приводит</w:t>
      </w:r>
      <w:r>
        <w:t></w:t>
      </w:r>
      <w:r>
        <w:rPr>
          <w:rFonts w:hint="eastAsia"/>
        </w:rPr>
        <w:t>к</w:t>
      </w:r>
      <w:r>
        <w:t></w:t>
      </w:r>
      <w:r>
        <w:rPr>
          <w:rFonts w:hint="eastAsia"/>
        </w:rPr>
        <w:t>уменьшению</w:t>
      </w:r>
      <w:r>
        <w:t></w:t>
      </w:r>
      <w:r>
        <w:rPr>
          <w:rFonts w:hint="eastAsia"/>
        </w:rPr>
        <w:t>капитальных</w:t>
      </w:r>
      <w:r>
        <w:t></w:t>
      </w:r>
      <w:r>
        <w:rPr>
          <w:rFonts w:hint="eastAsia"/>
        </w:rPr>
        <w:t>затрат</w:t>
      </w:r>
      <w:r>
        <w:t></w:t>
      </w:r>
      <w:r>
        <w:rPr>
          <w:rFonts w:hint="eastAsia"/>
        </w:rPr>
        <w:t>на</w:t>
      </w:r>
      <w:r>
        <w:t></w:t>
      </w:r>
      <w:r>
        <w:rPr>
          <w:rFonts w:hint="eastAsia"/>
        </w:rPr>
        <w:t>организацию</w:t>
      </w:r>
      <w:r>
        <w:t></w:t>
      </w:r>
      <w:r>
        <w:rPr>
          <w:rFonts w:hint="eastAsia"/>
        </w:rPr>
        <w:t>зарядной</w:t>
      </w:r>
      <w:r>
        <w:t></w:t>
      </w:r>
      <w:r>
        <w:rPr>
          <w:rFonts w:hint="eastAsia"/>
        </w:rPr>
        <w:t>инфраструктуры</w:t>
      </w:r>
      <w:r>
        <w:t></w:t>
      </w:r>
      <w:r>
        <w:rPr>
          <w:rFonts w:hint="eastAsia"/>
        </w:rPr>
        <w:t>в</w:t>
      </w:r>
      <w:r>
        <w:t></w:t>
      </w:r>
      <w:r>
        <w:t></w:t>
      </w:r>
      <w:r>
        <w:t></w:t>
      </w:r>
      <w:r>
        <w:rPr>
          <w:rFonts w:hint="eastAsia"/>
        </w:rPr>
        <w:t>раза</w:t>
      </w:r>
      <w:r>
        <w:t></w:t>
      </w:r>
      <w:r>
        <w:rPr>
          <w:rFonts w:hint="eastAsia"/>
        </w:rPr>
        <w:t>и</w:t>
      </w:r>
      <w:r>
        <w:t></w:t>
      </w:r>
      <w:r>
        <w:rPr>
          <w:rFonts w:hint="eastAsia"/>
        </w:rPr>
        <w:t>себестоимости</w:t>
      </w:r>
      <w:r>
        <w:t></w:t>
      </w:r>
      <w:r>
        <w:rPr>
          <w:rFonts w:hint="eastAsia"/>
        </w:rPr>
        <w:t>движения</w:t>
      </w:r>
      <w:r>
        <w:t></w:t>
      </w:r>
      <w:r>
        <w:rPr>
          <w:rFonts w:hint="eastAsia"/>
        </w:rPr>
        <w:t>электробуса</w:t>
      </w:r>
      <w:r>
        <w:t></w:t>
      </w:r>
      <w:r>
        <w:rPr>
          <w:rFonts w:hint="eastAsia"/>
        </w:rPr>
        <w:t>на</w:t>
      </w:r>
      <w:r>
        <w:t></w:t>
      </w:r>
      <w:r>
        <w:t></w:t>
      </w:r>
      <w:r>
        <w:t></w:t>
      </w:r>
      <w:r>
        <w:rPr>
          <w:rFonts w:hint="eastAsia"/>
        </w:rPr>
        <w:t>руб</w:t>
      </w:r>
      <w:r>
        <w:t></w:t>
      </w:r>
      <w:r>
        <w:t></w:t>
      </w:r>
      <w:r>
        <w:rPr>
          <w:rFonts w:hint="eastAsia"/>
        </w:rPr>
        <w:t>км</w:t>
      </w:r>
      <w:r>
        <w:t></w:t>
      </w:r>
      <w:r>
        <w:t></w:t>
      </w:r>
      <w:r>
        <w:rPr>
          <w:rFonts w:hint="eastAsia"/>
        </w:rPr>
        <w:t>а</w:t>
      </w:r>
      <w:r>
        <w:t></w:t>
      </w:r>
      <w:r>
        <w:rPr>
          <w:rFonts w:hint="eastAsia"/>
        </w:rPr>
        <w:t>также</w:t>
      </w:r>
      <w:r>
        <w:t></w:t>
      </w:r>
      <w:r>
        <w:rPr>
          <w:rFonts w:hint="eastAsia"/>
        </w:rPr>
        <w:t>позволяет</w:t>
      </w:r>
      <w:r>
        <w:t></w:t>
      </w:r>
      <w:r>
        <w:rPr>
          <w:rFonts w:hint="eastAsia"/>
        </w:rPr>
        <w:t>снизить</w:t>
      </w:r>
      <w:r>
        <w:t></w:t>
      </w:r>
      <w:r>
        <w:rPr>
          <w:rFonts w:hint="eastAsia"/>
        </w:rPr>
        <w:t>величину</w:t>
      </w:r>
      <w:r>
        <w:t></w:t>
      </w:r>
      <w:r>
        <w:rPr>
          <w:rFonts w:hint="eastAsia"/>
        </w:rPr>
        <w:t>потерянного</w:t>
      </w:r>
      <w:r>
        <w:t></w:t>
      </w:r>
      <w:r>
        <w:rPr>
          <w:rFonts w:hint="eastAsia"/>
        </w:rPr>
        <w:t>дохода</w:t>
      </w:r>
      <w:r>
        <w:t></w:t>
      </w:r>
      <w:r>
        <w:rPr>
          <w:rFonts w:hint="eastAsia"/>
        </w:rPr>
        <w:t>вследствие</w:t>
      </w:r>
      <w:r>
        <w:t></w:t>
      </w:r>
      <w:r>
        <w:rPr>
          <w:rFonts w:hint="eastAsia"/>
        </w:rPr>
        <w:t>простоя</w:t>
      </w:r>
      <w:r>
        <w:t></w:t>
      </w:r>
      <w:r>
        <w:rPr>
          <w:rFonts w:hint="eastAsia"/>
        </w:rPr>
        <w:t>для</w:t>
      </w:r>
      <w:r>
        <w:t></w:t>
      </w:r>
      <w:r>
        <w:rPr>
          <w:rFonts w:hint="eastAsia"/>
        </w:rPr>
        <w:t>заряда</w:t>
      </w:r>
      <w:r>
        <w:t></w:t>
      </w:r>
      <w:r>
        <w:rPr>
          <w:rFonts w:hint="eastAsia"/>
        </w:rPr>
        <w:t>тяговой</w:t>
      </w:r>
      <w:r>
        <w:t></w:t>
      </w:r>
      <w:r>
        <w:rPr>
          <w:rFonts w:hint="eastAsia"/>
        </w:rPr>
        <w:t>аккумуляторной</w:t>
      </w:r>
      <w:r>
        <w:t></w:t>
      </w:r>
      <w:r>
        <w:rPr>
          <w:rFonts w:hint="eastAsia"/>
        </w:rPr>
        <w:t>батареи</w:t>
      </w:r>
      <w:r>
        <w:t></w:t>
      </w:r>
      <w:r>
        <w:rPr>
          <w:rFonts w:hint="eastAsia"/>
        </w:rPr>
        <w:t>на</w:t>
      </w:r>
      <w:r>
        <w:t></w:t>
      </w:r>
      <w:r>
        <w:t></w:t>
      </w:r>
      <w:r>
        <w:t></w:t>
      </w:r>
      <w:r>
        <w:t></w:t>
      </w:r>
      <w:r>
        <w:t></w:t>
      </w:r>
      <w:r>
        <w:t></w:t>
      </w:r>
      <w:r>
        <w:rPr>
          <w:rFonts w:hint="eastAsia"/>
        </w:rPr>
        <w:t>руб</w:t>
      </w:r>
      <w:r>
        <w:t></w:t>
      </w:r>
      <w:r>
        <w:t></w:t>
      </w:r>
      <w:r>
        <w:rPr>
          <w:rFonts w:hint="eastAsia"/>
        </w:rPr>
        <w:t>за</w:t>
      </w:r>
      <w:r>
        <w:t></w:t>
      </w:r>
      <w:r>
        <w:rPr>
          <w:rFonts w:hint="eastAsia"/>
        </w:rPr>
        <w:t>рабочую</w:t>
      </w:r>
      <w:r>
        <w:t></w:t>
      </w:r>
      <w:r>
        <w:rPr>
          <w:rFonts w:hint="eastAsia"/>
        </w:rPr>
        <w:t>смену</w:t>
      </w:r>
      <w:r>
        <w:t></w:t>
      </w:r>
    </w:p>
    <w:p w:rsidR="00D94214" w:rsidRPr="00D94214" w:rsidRDefault="00D94214" w:rsidP="00D94214">
      <w:r>
        <w:t></w:t>
      </w:r>
      <w:r>
        <w:t></w:t>
      </w:r>
      <w:r>
        <w:tab/>
      </w:r>
      <w:r>
        <w:rPr>
          <w:rFonts w:hint="eastAsia"/>
        </w:rPr>
        <w:t>Дальнейшие</w:t>
      </w:r>
      <w:r>
        <w:t></w:t>
      </w:r>
      <w:r>
        <w:rPr>
          <w:rFonts w:hint="eastAsia"/>
        </w:rPr>
        <w:t>исследования</w:t>
      </w:r>
      <w:r>
        <w:t></w:t>
      </w:r>
      <w:r>
        <w:rPr>
          <w:rFonts w:hint="eastAsia"/>
        </w:rPr>
        <w:t>в</w:t>
      </w:r>
      <w:r>
        <w:t></w:t>
      </w:r>
      <w:r>
        <w:rPr>
          <w:rFonts w:hint="eastAsia"/>
        </w:rPr>
        <w:t>рассматриваемой</w:t>
      </w:r>
      <w:r>
        <w:t></w:t>
      </w:r>
      <w:r>
        <w:rPr>
          <w:rFonts w:hint="eastAsia"/>
        </w:rPr>
        <w:t>области</w:t>
      </w:r>
      <w:r>
        <w:t></w:t>
      </w:r>
      <w:r>
        <w:rPr>
          <w:rFonts w:hint="eastAsia"/>
        </w:rPr>
        <w:t>будут</w:t>
      </w:r>
      <w:r>
        <w:t></w:t>
      </w:r>
      <w:r>
        <w:rPr>
          <w:rFonts w:hint="eastAsia"/>
        </w:rPr>
        <w:t>направлены</w:t>
      </w:r>
      <w:r>
        <w:t></w:t>
      </w:r>
      <w:r>
        <w:rPr>
          <w:rFonts w:hint="eastAsia"/>
        </w:rPr>
        <w:t>на</w:t>
      </w:r>
      <w:r>
        <w:t></w:t>
      </w:r>
      <w:r>
        <w:rPr>
          <w:rFonts w:hint="eastAsia"/>
        </w:rPr>
        <w:t>уточнение</w:t>
      </w:r>
      <w:r>
        <w:t></w:t>
      </w:r>
      <w:r>
        <w:rPr>
          <w:rFonts w:hint="eastAsia"/>
        </w:rPr>
        <w:t>модели</w:t>
      </w:r>
      <w:r>
        <w:t></w:t>
      </w:r>
      <w:r>
        <w:rPr>
          <w:rFonts w:hint="eastAsia"/>
        </w:rPr>
        <w:t>расхода</w:t>
      </w:r>
      <w:r>
        <w:t></w:t>
      </w:r>
      <w:r>
        <w:rPr>
          <w:rFonts w:hint="eastAsia"/>
        </w:rPr>
        <w:t>электроэнергии</w:t>
      </w:r>
      <w:r>
        <w:t></w:t>
      </w:r>
      <w:r>
        <w:rPr>
          <w:rFonts w:hint="eastAsia"/>
        </w:rPr>
        <w:t>электробусом</w:t>
      </w:r>
      <w:r>
        <w:t></w:t>
      </w:r>
      <w:r>
        <w:t></w:t>
      </w:r>
      <w:r>
        <w:rPr>
          <w:rFonts w:hint="eastAsia"/>
        </w:rPr>
        <w:t>изучение</w:t>
      </w:r>
      <w:r>
        <w:t></w:t>
      </w:r>
      <w:r>
        <w:rPr>
          <w:rFonts w:hint="eastAsia"/>
        </w:rPr>
        <w:t>особенностей</w:t>
      </w:r>
      <w:r>
        <w:t></w:t>
      </w:r>
      <w:r>
        <w:rPr>
          <w:rFonts w:hint="eastAsia"/>
        </w:rPr>
        <w:t>формирования</w:t>
      </w:r>
      <w:r>
        <w:t></w:t>
      </w:r>
      <w:r>
        <w:rPr>
          <w:rFonts w:hint="eastAsia"/>
        </w:rPr>
        <w:t>маршрутной</w:t>
      </w:r>
      <w:r>
        <w:t></w:t>
      </w:r>
      <w:r>
        <w:rPr>
          <w:rFonts w:hint="eastAsia"/>
        </w:rPr>
        <w:t>нормы</w:t>
      </w:r>
      <w:r>
        <w:t></w:t>
      </w:r>
      <w:r>
        <w:rPr>
          <w:rFonts w:hint="eastAsia"/>
        </w:rPr>
        <w:t>расхода</w:t>
      </w:r>
      <w:r>
        <w:t></w:t>
      </w:r>
      <w:r>
        <w:rPr>
          <w:rFonts w:hint="eastAsia"/>
        </w:rPr>
        <w:t>электроэнергии</w:t>
      </w:r>
      <w:r>
        <w:t></w:t>
      </w:r>
      <w:r>
        <w:rPr>
          <w:rFonts w:hint="eastAsia"/>
        </w:rPr>
        <w:t>электробусами</w:t>
      </w:r>
      <w:r>
        <w:t></w:t>
      </w:r>
      <w:r>
        <w:rPr>
          <w:rFonts w:hint="eastAsia"/>
        </w:rPr>
        <w:t>с</w:t>
      </w:r>
      <w:r>
        <w:t></w:t>
      </w:r>
      <w:r>
        <w:rPr>
          <w:rFonts w:hint="eastAsia"/>
        </w:rPr>
        <w:t>динамической</w:t>
      </w:r>
      <w:r>
        <w:t></w:t>
      </w:r>
      <w:r>
        <w:rPr>
          <w:rFonts w:hint="eastAsia"/>
        </w:rPr>
        <w:t>зарядкой</w:t>
      </w:r>
      <w:r>
        <w:t></w:t>
      </w:r>
      <w:r>
        <w:rPr>
          <w:rFonts w:hint="eastAsia"/>
        </w:rPr>
        <w:t>и</w:t>
      </w:r>
      <w:r>
        <w:t></w:t>
      </w:r>
      <w:r>
        <w:rPr>
          <w:rFonts w:hint="eastAsia"/>
        </w:rPr>
        <w:t>выбором</w:t>
      </w:r>
      <w:r>
        <w:t></w:t>
      </w:r>
      <w:r>
        <w:rPr>
          <w:rFonts w:hint="eastAsia"/>
        </w:rPr>
        <w:t>рационального</w:t>
      </w:r>
      <w:r>
        <w:t></w:t>
      </w:r>
      <w:r>
        <w:rPr>
          <w:rFonts w:hint="eastAsia"/>
        </w:rPr>
        <w:t>маршрута</w:t>
      </w:r>
      <w:r>
        <w:t></w:t>
      </w:r>
      <w:r>
        <w:rPr>
          <w:rFonts w:hint="eastAsia"/>
        </w:rPr>
        <w:t>для</w:t>
      </w:r>
      <w:r>
        <w:t></w:t>
      </w:r>
      <w:r>
        <w:rPr>
          <w:rFonts w:hint="eastAsia"/>
        </w:rPr>
        <w:t>ввода</w:t>
      </w:r>
      <w:r>
        <w:t></w:t>
      </w:r>
      <w:r>
        <w:rPr>
          <w:rFonts w:hint="eastAsia"/>
        </w:rPr>
        <w:t>их</w:t>
      </w:r>
      <w:r>
        <w:t></w:t>
      </w:r>
      <w:r>
        <w:rPr>
          <w:rFonts w:hint="eastAsia"/>
        </w:rPr>
        <w:t>в</w:t>
      </w:r>
      <w:r>
        <w:t></w:t>
      </w:r>
      <w:r>
        <w:rPr>
          <w:rFonts w:hint="eastAsia"/>
        </w:rPr>
        <w:t>эксплуатацию</w:t>
      </w:r>
      <w:r>
        <w:t></w:t>
      </w:r>
      <w:r>
        <w:t></w:t>
      </w:r>
      <w:r>
        <w:rPr>
          <w:rFonts w:hint="eastAsia"/>
        </w:rPr>
        <w:t>Это</w:t>
      </w:r>
      <w:r>
        <w:t></w:t>
      </w:r>
      <w:r>
        <w:rPr>
          <w:rFonts w:hint="eastAsia"/>
        </w:rPr>
        <w:t>позволит</w:t>
      </w:r>
      <w:r>
        <w:t></w:t>
      </w:r>
      <w:r>
        <w:rPr>
          <w:rFonts w:hint="eastAsia"/>
        </w:rPr>
        <w:t>сформировать</w:t>
      </w:r>
      <w:r>
        <w:t></w:t>
      </w:r>
      <w:r>
        <w:rPr>
          <w:rFonts w:hint="eastAsia"/>
        </w:rPr>
        <w:t>комплексную</w:t>
      </w:r>
      <w:r>
        <w:t></w:t>
      </w:r>
      <w:r>
        <w:rPr>
          <w:rFonts w:hint="eastAsia"/>
        </w:rPr>
        <w:t>методику</w:t>
      </w:r>
      <w:r>
        <w:t></w:t>
      </w:r>
      <w:r>
        <w:rPr>
          <w:rFonts w:hint="eastAsia"/>
        </w:rPr>
        <w:t>распре</w:t>
      </w:r>
      <w:r>
        <w:t></w:t>
      </w:r>
      <w:r>
        <w:rPr>
          <w:rFonts w:hint="eastAsia"/>
        </w:rPr>
        <w:t>деления</w:t>
      </w:r>
      <w:r>
        <w:t></w:t>
      </w:r>
      <w:r>
        <w:rPr>
          <w:rFonts w:hint="eastAsia"/>
        </w:rPr>
        <w:t>современного</w:t>
      </w:r>
      <w:r>
        <w:t></w:t>
      </w:r>
      <w:r>
        <w:rPr>
          <w:rFonts w:hint="eastAsia"/>
        </w:rPr>
        <w:t>вида</w:t>
      </w:r>
      <w:r>
        <w:t></w:t>
      </w:r>
      <w:r>
        <w:rPr>
          <w:rFonts w:hint="eastAsia"/>
        </w:rPr>
        <w:t>транспортных</w:t>
      </w:r>
      <w:r>
        <w:t></w:t>
      </w:r>
      <w:r>
        <w:rPr>
          <w:rFonts w:hint="eastAsia"/>
        </w:rPr>
        <w:t>средств</w:t>
      </w:r>
      <w:r>
        <w:t></w:t>
      </w:r>
      <w:r>
        <w:t></w:t>
      </w:r>
      <w:r>
        <w:t></w:t>
      </w:r>
      <w:r>
        <w:rPr>
          <w:rFonts w:hint="eastAsia"/>
        </w:rPr>
        <w:t>электробусов</w:t>
      </w:r>
      <w:r>
        <w:t></w:t>
      </w:r>
      <w:r>
        <w:rPr>
          <w:rFonts w:hint="eastAsia"/>
        </w:rPr>
        <w:t>по</w:t>
      </w:r>
      <w:r>
        <w:t></w:t>
      </w:r>
      <w:r>
        <w:rPr>
          <w:rFonts w:hint="eastAsia"/>
        </w:rPr>
        <w:t>маршрутной</w:t>
      </w:r>
      <w:r>
        <w:t></w:t>
      </w:r>
      <w:r>
        <w:rPr>
          <w:rFonts w:hint="eastAsia"/>
        </w:rPr>
        <w:t>сети</w:t>
      </w:r>
      <w:r>
        <w:t></w:t>
      </w:r>
      <w:r>
        <w:rPr>
          <w:rFonts w:hint="eastAsia"/>
        </w:rPr>
        <w:t>городов</w:t>
      </w:r>
      <w:r>
        <w:t></w:t>
      </w:r>
      <w:r>
        <w:rPr>
          <w:rFonts w:hint="eastAsia"/>
        </w:rPr>
        <w:t>в</w:t>
      </w:r>
      <w:r>
        <w:t></w:t>
      </w:r>
      <w:r>
        <w:rPr>
          <w:rFonts w:hint="eastAsia"/>
        </w:rPr>
        <w:t>Российской</w:t>
      </w:r>
      <w:r>
        <w:t></w:t>
      </w:r>
      <w:r>
        <w:rPr>
          <w:rFonts w:hint="eastAsia"/>
        </w:rPr>
        <w:t>Федерации</w:t>
      </w:r>
      <w:r>
        <w:t></w:t>
      </w:r>
      <w:bookmarkStart w:id="0" w:name="_GoBack"/>
      <w:bookmarkEnd w:id="0"/>
    </w:p>
    <w:sectPr w:rsidR="00D94214" w:rsidRPr="00D9421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8CD" w:rsidRDefault="006448CD">
      <w:pPr>
        <w:spacing w:after="0" w:line="240" w:lineRule="auto"/>
      </w:pPr>
      <w:r>
        <w:separator/>
      </w:r>
    </w:p>
  </w:endnote>
  <w:endnote w:type="continuationSeparator" w:id="0">
    <w:p w:rsidR="006448CD" w:rsidRDefault="0064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8CD" w:rsidRDefault="006448CD"/>
    <w:p w:rsidR="006448CD" w:rsidRDefault="006448CD"/>
    <w:p w:rsidR="006448CD" w:rsidRDefault="006448CD"/>
    <w:p w:rsidR="006448CD" w:rsidRDefault="006448CD"/>
    <w:p w:rsidR="006448CD" w:rsidRDefault="006448CD"/>
    <w:p w:rsidR="006448CD" w:rsidRDefault="006448CD"/>
    <w:p w:rsidR="006448CD" w:rsidRDefault="006448C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8CD" w:rsidRDefault="006448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448CD" w:rsidRDefault="006448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448CD" w:rsidRDefault="006448CD"/>
    <w:p w:rsidR="006448CD" w:rsidRDefault="006448CD"/>
    <w:p w:rsidR="006448CD" w:rsidRDefault="006448C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8CD" w:rsidRDefault="006448CD"/>
                          <w:p w:rsidR="006448CD" w:rsidRDefault="006448C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448CD" w:rsidRDefault="006448CD"/>
                    <w:p w:rsidR="006448CD" w:rsidRDefault="006448C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448CD" w:rsidRDefault="006448CD"/>
    <w:p w:rsidR="006448CD" w:rsidRDefault="006448CD">
      <w:pPr>
        <w:rPr>
          <w:sz w:val="2"/>
          <w:szCs w:val="2"/>
        </w:rPr>
      </w:pPr>
    </w:p>
    <w:p w:rsidR="006448CD" w:rsidRDefault="006448CD"/>
    <w:p w:rsidR="006448CD" w:rsidRDefault="006448CD">
      <w:pPr>
        <w:spacing w:after="0" w:line="240" w:lineRule="auto"/>
      </w:pPr>
    </w:p>
  </w:footnote>
  <w:footnote w:type="continuationSeparator" w:id="0">
    <w:p w:rsidR="006448CD" w:rsidRDefault="00644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8C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E11C7-F506-4368-815A-7AC52835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20794</TotalTime>
  <Pages>5</Pages>
  <Words>1066</Words>
  <Characters>6079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1318</cp:revision>
  <cp:lastPrinted>2009-02-06T05:36:00Z</cp:lastPrinted>
  <dcterms:created xsi:type="dcterms:W3CDTF">2023-09-07T12:38:00Z</dcterms:created>
  <dcterms:modified xsi:type="dcterms:W3CDTF">2023-11-30T11:59:00Z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