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8C70C5" w:rsidRDefault="008C70C5" w:rsidP="008C70C5">
      <w:r w:rsidRPr="00B12744">
        <w:rPr>
          <w:rFonts w:ascii="Times New Roman" w:hAnsi="Times New Roman" w:cs="Times New Roman"/>
          <w:b/>
          <w:sz w:val="24"/>
          <w:szCs w:val="24"/>
        </w:rPr>
        <w:t>Пайонкевич Христина Петрівна</w:t>
      </w:r>
      <w:r w:rsidRPr="00B12744">
        <w:rPr>
          <w:rFonts w:ascii="Times New Roman" w:hAnsi="Times New Roman" w:cs="Times New Roman"/>
          <w:sz w:val="24"/>
          <w:szCs w:val="24"/>
        </w:rPr>
        <w:t>, асистент кафедри англійської філології Львівського національного університету імені Івана Франка. Назва дисертації: «Структурно-семантична та функційна інвентаризація евфемізмів онлайн-наративу на політичну тематику британських електронних джерел». Шифр та назва спеціальності – 10.02.04 – германські мови. Спецрада К 35.051.15. Львівського національного університету імені Івана Франка</w:t>
      </w:r>
    </w:p>
    <w:sectPr w:rsidR="00F10AB7" w:rsidRPr="008C70C5"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8C70C5" w:rsidRPr="008C70C5">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DB454D-ECD7-43D5-9534-78F9BC04F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728</TotalTime>
  <Pages>1</Pages>
  <Words>62</Words>
  <Characters>355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270</cp:revision>
  <cp:lastPrinted>2009-02-06T05:36:00Z</cp:lastPrinted>
  <dcterms:created xsi:type="dcterms:W3CDTF">2020-10-08T07:28:00Z</dcterms:created>
  <dcterms:modified xsi:type="dcterms:W3CDTF">2020-10-22T10:30:00Z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