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C2FF"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Кушневская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Елена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Владимировна</w:t>
      </w:r>
      <w:r w:rsidRPr="00097ABA">
        <w:rPr>
          <w:rFonts w:ascii="Helvetica" w:hAnsi="Helvetica" w:cs="Helvetica"/>
          <w:b/>
          <w:bCs/>
          <w:color w:val="222222"/>
          <w:sz w:val="21"/>
          <w:szCs w:val="21"/>
        </w:rPr>
        <w:t>.</w:t>
      </w:r>
    </w:p>
    <w:p w14:paraId="79448AD9"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Сукцессии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эпиксильной</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растительности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r w:rsidRPr="00097ABA">
        <w:rPr>
          <w:rFonts w:ascii="Helvetica" w:hAnsi="Helvetica" w:cs="Helvetica"/>
          <w:b/>
          <w:bCs/>
          <w:color w:val="222222"/>
          <w:sz w:val="21"/>
          <w:szCs w:val="21"/>
        </w:rPr>
        <w:t xml:space="preserve"> : </w:t>
      </w:r>
      <w:r w:rsidRPr="00097ABA">
        <w:rPr>
          <w:rFonts w:ascii="Helvetica" w:hAnsi="Helvetica" w:cs="Helvetica" w:hint="eastAsia"/>
          <w:b/>
          <w:bCs/>
          <w:color w:val="222222"/>
          <w:sz w:val="21"/>
          <w:szCs w:val="21"/>
        </w:rPr>
        <w:t>диссертация</w:t>
      </w:r>
      <w:r w:rsidRPr="00097ABA">
        <w:rPr>
          <w:rFonts w:ascii="Helvetica" w:hAnsi="Helvetica" w:cs="Helvetica"/>
          <w:b/>
          <w:bCs/>
          <w:color w:val="222222"/>
          <w:sz w:val="21"/>
          <w:szCs w:val="21"/>
        </w:rPr>
        <w:t xml:space="preserve"> ... </w:t>
      </w:r>
      <w:r w:rsidRPr="00097ABA">
        <w:rPr>
          <w:rFonts w:ascii="Helvetica" w:hAnsi="Helvetica" w:cs="Helvetica" w:hint="eastAsia"/>
          <w:b/>
          <w:bCs/>
          <w:color w:val="222222"/>
          <w:sz w:val="21"/>
          <w:szCs w:val="21"/>
        </w:rPr>
        <w:t>кандидата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биологических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наук</w:t>
      </w:r>
      <w:r w:rsidRPr="00097ABA">
        <w:rPr>
          <w:rFonts w:ascii="Helvetica" w:hAnsi="Helvetica" w:cs="Helvetica"/>
          <w:b/>
          <w:bCs/>
          <w:color w:val="222222"/>
          <w:sz w:val="21"/>
          <w:szCs w:val="21"/>
        </w:rPr>
        <w:t xml:space="preserve"> : 03.02.08 / </w:t>
      </w:r>
      <w:r w:rsidRPr="00097ABA">
        <w:rPr>
          <w:rFonts w:ascii="Helvetica" w:hAnsi="Helvetica" w:cs="Helvetica" w:hint="eastAsia"/>
          <w:b/>
          <w:bCs/>
          <w:color w:val="222222"/>
          <w:sz w:val="21"/>
          <w:szCs w:val="21"/>
        </w:rPr>
        <w:t>Кушневская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Елена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Владимировна</w:t>
      </w:r>
      <w:r w:rsidRPr="00097ABA">
        <w:rPr>
          <w:rFonts w:ascii="Helvetica" w:hAnsi="Helvetica" w:cs="Helvetica"/>
          <w:b/>
          <w:bCs/>
          <w:color w:val="222222"/>
          <w:sz w:val="21"/>
          <w:szCs w:val="21"/>
        </w:rPr>
        <w:t>; [</w:t>
      </w:r>
      <w:r w:rsidRPr="00097ABA">
        <w:rPr>
          <w:rFonts w:ascii="Helvetica" w:hAnsi="Helvetica" w:cs="Helvetica" w:hint="eastAsia"/>
          <w:b/>
          <w:bCs/>
          <w:color w:val="222222"/>
          <w:sz w:val="21"/>
          <w:szCs w:val="21"/>
        </w:rPr>
        <w:t>Место</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защиты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Ботан</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ин</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т</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им</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Л</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Комарова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РАН</w:t>
      </w:r>
      <w:r w:rsidRPr="00097ABA">
        <w:rPr>
          <w:rFonts w:ascii="Helvetica" w:hAnsi="Helvetica" w:cs="Helvetica"/>
          <w:b/>
          <w:bCs/>
          <w:color w:val="222222"/>
          <w:sz w:val="21"/>
          <w:szCs w:val="21"/>
        </w:rPr>
        <w:t xml:space="preserve">]. - </w:t>
      </w:r>
      <w:r w:rsidRPr="00097ABA">
        <w:rPr>
          <w:rFonts w:ascii="Helvetica" w:hAnsi="Helvetica" w:cs="Helvetica" w:hint="eastAsia"/>
          <w:b/>
          <w:bCs/>
          <w:color w:val="222222"/>
          <w:sz w:val="21"/>
          <w:szCs w:val="21"/>
        </w:rPr>
        <w:t>Санкт</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Петербург</w:t>
      </w:r>
      <w:r w:rsidRPr="00097ABA">
        <w:rPr>
          <w:rFonts w:ascii="Helvetica" w:hAnsi="Helvetica" w:cs="Helvetica"/>
          <w:b/>
          <w:bCs/>
          <w:color w:val="222222"/>
          <w:sz w:val="21"/>
          <w:szCs w:val="21"/>
        </w:rPr>
        <w:t xml:space="preserve">, 2018. - 223 </w:t>
      </w:r>
      <w:r w:rsidRPr="00097ABA">
        <w:rPr>
          <w:rFonts w:ascii="Helvetica" w:hAnsi="Helvetica" w:cs="Helvetica" w:hint="eastAsia"/>
          <w:b/>
          <w:bCs/>
          <w:color w:val="222222"/>
          <w:sz w:val="21"/>
          <w:szCs w:val="21"/>
        </w:rPr>
        <w:t>с</w:t>
      </w:r>
      <w:r w:rsidRPr="00097ABA">
        <w:rPr>
          <w:rFonts w:ascii="Helvetica" w:hAnsi="Helvetica" w:cs="Helvetica"/>
          <w:b/>
          <w:bCs/>
          <w:color w:val="222222"/>
          <w:sz w:val="21"/>
          <w:szCs w:val="21"/>
        </w:rPr>
        <w:t xml:space="preserve">. : </w:t>
      </w:r>
      <w:r w:rsidRPr="00097ABA">
        <w:rPr>
          <w:rFonts w:ascii="Helvetica" w:hAnsi="Helvetica" w:cs="Helvetica" w:hint="eastAsia"/>
          <w:b/>
          <w:bCs/>
          <w:color w:val="222222"/>
          <w:sz w:val="21"/>
          <w:szCs w:val="21"/>
        </w:rPr>
        <w:t>ил</w:t>
      </w:r>
      <w:r w:rsidRPr="00097ABA">
        <w:rPr>
          <w:rFonts w:ascii="Helvetica" w:hAnsi="Helvetica" w:cs="Helvetica"/>
          <w:b/>
          <w:bCs/>
          <w:color w:val="222222"/>
          <w:sz w:val="21"/>
          <w:szCs w:val="21"/>
        </w:rPr>
        <w:t>.</w:t>
      </w:r>
    </w:p>
    <w:p w14:paraId="558F9B58"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больше</w:t>
      </w:r>
    </w:p>
    <w:p w14:paraId="01476A32"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Цитаты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из</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текста</w:t>
      </w:r>
      <w:r w:rsidRPr="00097ABA">
        <w:rPr>
          <w:rFonts w:ascii="Helvetica" w:hAnsi="Helvetica" w:cs="Helvetica"/>
          <w:b/>
          <w:bCs/>
          <w:color w:val="222222"/>
          <w:sz w:val="21"/>
          <w:szCs w:val="21"/>
        </w:rPr>
        <w:t>:</w:t>
      </w:r>
    </w:p>
    <w:p w14:paraId="2BC1B0DE"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стр</w:t>
      </w:r>
      <w:r w:rsidRPr="00097ABA">
        <w:rPr>
          <w:rFonts w:ascii="Helvetica" w:hAnsi="Helvetica" w:cs="Helvetica"/>
          <w:b/>
          <w:bCs/>
          <w:color w:val="222222"/>
          <w:sz w:val="21"/>
          <w:szCs w:val="21"/>
        </w:rPr>
        <w:t>. 1</w:t>
      </w:r>
    </w:p>
    <w:p w14:paraId="40AB1109"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рукописи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Кушневская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Елена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Владимировна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Сукцессии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эпиксильной</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растительности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r w:rsidRPr="00097ABA">
        <w:rPr>
          <w:rFonts w:ascii="Helvetica" w:hAnsi="Helvetica" w:cs="Helvetica"/>
          <w:b/>
          <w:bCs/>
          <w:color w:val="222222"/>
          <w:sz w:val="21"/>
          <w:szCs w:val="21"/>
        </w:rPr>
        <w:t xml:space="preserve"> 03.02.08 </w:t>
      </w:r>
      <w:r w:rsidRPr="00097ABA">
        <w:rPr>
          <w:rFonts w:ascii="Helvetica" w:hAnsi="Helvetica" w:cs="Helvetica" w:hint="eastAsia"/>
          <w:b/>
          <w:bCs/>
          <w:color w:val="222222"/>
          <w:sz w:val="21"/>
          <w:szCs w:val="21"/>
        </w:rPr>
        <w:t>—</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w:t>
      </w:r>
      <w:r w:rsidRPr="00097ABA">
        <w:rPr>
          <w:rFonts w:ascii="Helvetica" w:hAnsi="Helvetica" w:cs="Helvetica" w:hint="eastAsia"/>
          <w:b/>
          <w:bCs/>
          <w:color w:val="222222"/>
          <w:sz w:val="21"/>
          <w:szCs w:val="21"/>
        </w:rPr>
        <w:t>Экология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биологии</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Диссертация</w:t>
      </w:r>
    </w:p>
    <w:p w14:paraId="7DB96A2F"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стр</w:t>
      </w:r>
      <w:r w:rsidRPr="00097ABA">
        <w:rPr>
          <w:rFonts w:ascii="Helvetica" w:hAnsi="Helvetica" w:cs="Helvetica"/>
          <w:b/>
          <w:bCs/>
          <w:color w:val="222222"/>
          <w:sz w:val="21"/>
          <w:szCs w:val="21"/>
        </w:rPr>
        <w:t>. 2</w:t>
      </w:r>
    </w:p>
    <w:p w14:paraId="4D2B8269"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Эколого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субстратные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группы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видов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распреденение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синузиях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r w:rsidRPr="00097ABA">
        <w:rPr>
          <w:rFonts w:ascii="Helvetica" w:hAnsi="Helvetica" w:cs="Helvetica"/>
          <w:b/>
          <w:bCs/>
          <w:color w:val="222222"/>
          <w:sz w:val="21"/>
          <w:szCs w:val="21"/>
        </w:rPr>
        <w:t xml:space="preserve">...................................................................77 </w:t>
      </w: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6. </w:t>
      </w:r>
      <w:r w:rsidRPr="00097ABA">
        <w:rPr>
          <w:rFonts w:ascii="Helvetica" w:hAnsi="Helvetica" w:cs="Helvetica" w:hint="eastAsia"/>
          <w:b/>
          <w:bCs/>
          <w:color w:val="222222"/>
          <w:sz w:val="21"/>
          <w:szCs w:val="21"/>
        </w:rPr>
        <w:t>Типы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группировок</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r w:rsidRPr="00097ABA">
        <w:rPr>
          <w:rFonts w:ascii="Helvetica" w:hAnsi="Helvetica" w:cs="Helvetica"/>
          <w:b/>
          <w:bCs/>
          <w:color w:val="222222"/>
          <w:sz w:val="21"/>
          <w:szCs w:val="21"/>
        </w:rPr>
        <w:t>..................................................................116</w:t>
      </w:r>
    </w:p>
    <w:p w14:paraId="1936E15F"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стр</w:t>
      </w:r>
      <w:r w:rsidRPr="00097ABA">
        <w:rPr>
          <w:rFonts w:ascii="Helvetica" w:hAnsi="Helvetica" w:cs="Helvetica"/>
          <w:b/>
          <w:bCs/>
          <w:color w:val="222222"/>
          <w:sz w:val="21"/>
          <w:szCs w:val="21"/>
        </w:rPr>
        <w:t>. 4</w:t>
      </w:r>
    </w:p>
    <w:p w14:paraId="6970AA37"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экологическое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фитоценотическое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разнообразие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группировок</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r w:rsidRPr="00097ABA">
        <w:rPr>
          <w:rFonts w:ascii="Helvetica" w:hAnsi="Helvetica" w:cs="Helvetica"/>
          <w:b/>
          <w:bCs/>
          <w:color w:val="222222"/>
          <w:sz w:val="21"/>
          <w:szCs w:val="21"/>
        </w:rPr>
        <w:t xml:space="preserve">. 5. </w:t>
      </w:r>
      <w:r w:rsidRPr="00097ABA">
        <w:rPr>
          <w:rFonts w:ascii="Helvetica" w:hAnsi="Helvetica" w:cs="Helvetica" w:hint="eastAsia"/>
          <w:b/>
          <w:bCs/>
          <w:color w:val="222222"/>
          <w:sz w:val="21"/>
          <w:szCs w:val="21"/>
        </w:rPr>
        <w:t>Описать</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сукцессионные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смены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эпиксильной</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растительности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выявить</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связь</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вариантов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сукцессионные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смен</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условиями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среды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Научная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новизна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результате</w:t>
      </w:r>
    </w:p>
    <w:p w14:paraId="223EDC5F" w14:textId="77777777" w:rsidR="00097ABA" w:rsidRPr="00097ABA" w:rsidRDefault="00097ABA" w:rsidP="00097ABA">
      <w:pPr>
        <w:rPr>
          <w:rFonts w:ascii="Helvetica" w:hAnsi="Helvetica" w:cs="Helvetica"/>
          <w:b/>
          <w:bCs/>
          <w:color w:val="222222"/>
          <w:sz w:val="21"/>
          <w:szCs w:val="21"/>
        </w:rPr>
      </w:pPr>
    </w:p>
    <w:p w14:paraId="6098DA90"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Оглавление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диссертации</w:t>
      </w:r>
    </w:p>
    <w:p w14:paraId="6305AD0A"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кандидат</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наук</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Кушневская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Елена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Владимировна</w:t>
      </w:r>
    </w:p>
    <w:p w14:paraId="6BCC3398"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Введение</w:t>
      </w:r>
    </w:p>
    <w:p w14:paraId="13E43BB1" w14:textId="77777777" w:rsidR="00097ABA" w:rsidRPr="00097ABA" w:rsidRDefault="00097ABA" w:rsidP="00097ABA">
      <w:pPr>
        <w:rPr>
          <w:rFonts w:ascii="Helvetica" w:hAnsi="Helvetica" w:cs="Helvetica"/>
          <w:b/>
          <w:bCs/>
          <w:color w:val="222222"/>
          <w:sz w:val="21"/>
          <w:szCs w:val="21"/>
        </w:rPr>
      </w:pPr>
    </w:p>
    <w:p w14:paraId="35D2B750"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1. </w:t>
      </w:r>
      <w:r w:rsidRPr="00097ABA">
        <w:rPr>
          <w:rFonts w:ascii="Helvetica" w:hAnsi="Helvetica" w:cs="Helvetica" w:hint="eastAsia"/>
          <w:b/>
          <w:bCs/>
          <w:color w:val="222222"/>
          <w:sz w:val="21"/>
          <w:szCs w:val="21"/>
        </w:rPr>
        <w:t>Основные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направления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изучения</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w:t>
      </w:r>
      <w:r w:rsidRPr="00097ABA">
        <w:rPr>
          <w:rFonts w:ascii="Helvetica" w:hAnsi="Helvetica" w:cs="Helvetica" w:hint="eastAsia"/>
          <w:b/>
          <w:bCs/>
          <w:color w:val="222222"/>
          <w:sz w:val="21"/>
          <w:szCs w:val="21"/>
        </w:rPr>
        <w:lastRenderedPageBreak/>
        <w:t>ьной</w:t>
      </w:r>
    </w:p>
    <w:p w14:paraId="6FCF52DF" w14:textId="77777777" w:rsidR="00097ABA" w:rsidRPr="00097ABA" w:rsidRDefault="00097ABA" w:rsidP="00097ABA">
      <w:pPr>
        <w:rPr>
          <w:rFonts w:ascii="Helvetica" w:hAnsi="Helvetica" w:cs="Helvetica"/>
          <w:b/>
          <w:bCs/>
          <w:color w:val="222222"/>
          <w:sz w:val="21"/>
          <w:szCs w:val="21"/>
        </w:rPr>
      </w:pPr>
    </w:p>
    <w:p w14:paraId="7FAB3AE8"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растительности</w:t>
      </w:r>
    </w:p>
    <w:p w14:paraId="66FFC6E5" w14:textId="77777777" w:rsidR="00097ABA" w:rsidRPr="00097ABA" w:rsidRDefault="00097ABA" w:rsidP="00097ABA">
      <w:pPr>
        <w:rPr>
          <w:rFonts w:ascii="Helvetica" w:hAnsi="Helvetica" w:cs="Helvetica"/>
          <w:b/>
          <w:bCs/>
          <w:color w:val="222222"/>
          <w:sz w:val="21"/>
          <w:szCs w:val="21"/>
        </w:rPr>
      </w:pPr>
    </w:p>
    <w:p w14:paraId="7D7E3FB1"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2. </w:t>
      </w:r>
      <w:r w:rsidRPr="00097ABA">
        <w:rPr>
          <w:rFonts w:ascii="Helvetica" w:hAnsi="Helvetica" w:cs="Helvetica" w:hint="eastAsia"/>
          <w:b/>
          <w:bCs/>
          <w:color w:val="222222"/>
          <w:sz w:val="21"/>
          <w:szCs w:val="21"/>
        </w:rPr>
        <w:t>Объекты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методы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исследования</w:t>
      </w:r>
    </w:p>
    <w:p w14:paraId="6F5E56D8" w14:textId="77777777" w:rsidR="00097ABA" w:rsidRPr="00097ABA" w:rsidRDefault="00097ABA" w:rsidP="00097ABA">
      <w:pPr>
        <w:rPr>
          <w:rFonts w:ascii="Helvetica" w:hAnsi="Helvetica" w:cs="Helvetica"/>
          <w:b/>
          <w:bCs/>
          <w:color w:val="222222"/>
          <w:sz w:val="21"/>
          <w:szCs w:val="21"/>
        </w:rPr>
      </w:pPr>
    </w:p>
    <w:p w14:paraId="11368BE4"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3. </w:t>
      </w:r>
      <w:r w:rsidRPr="00097ABA">
        <w:rPr>
          <w:rFonts w:ascii="Helvetica" w:hAnsi="Helvetica" w:cs="Helvetica" w:hint="eastAsia"/>
          <w:b/>
          <w:bCs/>
          <w:color w:val="222222"/>
          <w:sz w:val="21"/>
          <w:szCs w:val="21"/>
        </w:rPr>
        <w:t>Анализ</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видового</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состава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эпиксильной</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растительности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p>
    <w:p w14:paraId="74A16132" w14:textId="77777777" w:rsidR="00097ABA" w:rsidRPr="00097ABA" w:rsidRDefault="00097ABA" w:rsidP="00097ABA">
      <w:pPr>
        <w:rPr>
          <w:rFonts w:ascii="Helvetica" w:hAnsi="Helvetica" w:cs="Helvetica"/>
          <w:b/>
          <w:bCs/>
          <w:color w:val="222222"/>
          <w:sz w:val="21"/>
          <w:szCs w:val="21"/>
        </w:rPr>
      </w:pPr>
    </w:p>
    <w:p w14:paraId="6E1AC448"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4. </w:t>
      </w:r>
      <w:r w:rsidRPr="00097ABA">
        <w:rPr>
          <w:rFonts w:ascii="Helvetica" w:hAnsi="Helvetica" w:cs="Helvetica" w:hint="eastAsia"/>
          <w:b/>
          <w:bCs/>
          <w:color w:val="222222"/>
          <w:sz w:val="21"/>
          <w:szCs w:val="21"/>
        </w:rPr>
        <w:t>Влияние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экологических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факторов</w:t>
      </w:r>
    </w:p>
    <w:p w14:paraId="13E8E795" w14:textId="77777777" w:rsidR="00097ABA" w:rsidRPr="00097ABA" w:rsidRDefault="00097ABA" w:rsidP="00097ABA">
      <w:pPr>
        <w:rPr>
          <w:rFonts w:ascii="Helvetica" w:hAnsi="Helvetica" w:cs="Helvetica"/>
          <w:b/>
          <w:bCs/>
          <w:color w:val="222222"/>
          <w:sz w:val="21"/>
          <w:szCs w:val="21"/>
        </w:rPr>
      </w:pPr>
    </w:p>
    <w:p w14:paraId="6909087B"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на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распределение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видов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синузий</w:t>
      </w:r>
    </w:p>
    <w:p w14:paraId="1A975038" w14:textId="77777777" w:rsidR="00097ABA" w:rsidRPr="00097ABA" w:rsidRDefault="00097ABA" w:rsidP="00097ABA">
      <w:pPr>
        <w:rPr>
          <w:rFonts w:ascii="Helvetica" w:hAnsi="Helvetica" w:cs="Helvetica"/>
          <w:b/>
          <w:bCs/>
          <w:color w:val="222222"/>
          <w:sz w:val="21"/>
          <w:szCs w:val="21"/>
        </w:rPr>
      </w:pPr>
    </w:p>
    <w:p w14:paraId="39ED3FA6"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5. </w:t>
      </w:r>
      <w:r w:rsidRPr="00097ABA">
        <w:rPr>
          <w:rFonts w:ascii="Helvetica" w:hAnsi="Helvetica" w:cs="Helvetica" w:hint="eastAsia"/>
          <w:b/>
          <w:bCs/>
          <w:color w:val="222222"/>
          <w:sz w:val="21"/>
          <w:szCs w:val="21"/>
        </w:rPr>
        <w:t>Эколого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субстратные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группы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видов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их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распреденение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синузиях</w:t>
      </w:r>
    </w:p>
    <w:p w14:paraId="5DAF8BD5" w14:textId="77777777" w:rsidR="00097ABA" w:rsidRPr="00097ABA" w:rsidRDefault="00097ABA" w:rsidP="00097ABA">
      <w:pPr>
        <w:rPr>
          <w:rFonts w:ascii="Helvetica" w:hAnsi="Helvetica" w:cs="Helvetica"/>
          <w:b/>
          <w:bCs/>
          <w:color w:val="222222"/>
          <w:sz w:val="21"/>
          <w:szCs w:val="21"/>
        </w:rPr>
      </w:pPr>
    </w:p>
    <w:p w14:paraId="329463FD"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p>
    <w:p w14:paraId="01CCB32F" w14:textId="77777777" w:rsidR="00097ABA" w:rsidRPr="00097ABA" w:rsidRDefault="00097ABA" w:rsidP="00097ABA">
      <w:pPr>
        <w:rPr>
          <w:rFonts w:ascii="Helvetica" w:hAnsi="Helvetica" w:cs="Helvetica"/>
          <w:b/>
          <w:bCs/>
          <w:color w:val="222222"/>
          <w:sz w:val="21"/>
          <w:szCs w:val="21"/>
        </w:rPr>
      </w:pPr>
    </w:p>
    <w:p w14:paraId="2502D67C"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6. </w:t>
      </w:r>
      <w:r w:rsidRPr="00097ABA">
        <w:rPr>
          <w:rFonts w:ascii="Helvetica" w:hAnsi="Helvetica" w:cs="Helvetica" w:hint="eastAsia"/>
          <w:b/>
          <w:bCs/>
          <w:color w:val="222222"/>
          <w:sz w:val="21"/>
          <w:szCs w:val="21"/>
        </w:rPr>
        <w:t>Типы</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растительных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группировок</w:t>
      </w:r>
    </w:p>
    <w:p w14:paraId="78EB26AB" w14:textId="77777777" w:rsidR="00097ABA" w:rsidRPr="00097ABA" w:rsidRDefault="00097ABA" w:rsidP="00097ABA">
      <w:pPr>
        <w:rPr>
          <w:rFonts w:ascii="Helvetica" w:hAnsi="Helvetica" w:cs="Helvetica"/>
          <w:b/>
          <w:bCs/>
          <w:color w:val="222222"/>
          <w:sz w:val="21"/>
          <w:szCs w:val="21"/>
        </w:rPr>
      </w:pPr>
    </w:p>
    <w:p w14:paraId="703753DF"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p>
    <w:p w14:paraId="159985A1" w14:textId="77777777" w:rsidR="00097ABA" w:rsidRPr="00097ABA" w:rsidRDefault="00097ABA" w:rsidP="00097ABA">
      <w:pPr>
        <w:rPr>
          <w:rFonts w:ascii="Helvetica" w:hAnsi="Helvetica" w:cs="Helvetica"/>
          <w:b/>
          <w:bCs/>
          <w:color w:val="222222"/>
          <w:sz w:val="21"/>
          <w:szCs w:val="21"/>
        </w:rPr>
      </w:pPr>
    </w:p>
    <w:p w14:paraId="3DA82F74"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Глава</w:t>
      </w:r>
      <w:r w:rsidRPr="00097ABA">
        <w:rPr>
          <w:rFonts w:ascii="Helvetica" w:hAnsi="Helvetica" w:cs="Helvetica"/>
          <w:b/>
          <w:bCs/>
          <w:color w:val="222222"/>
          <w:sz w:val="21"/>
          <w:szCs w:val="21"/>
        </w:rPr>
        <w:t xml:space="preserve"> 7. </w:t>
      </w:r>
      <w:r w:rsidRPr="00097ABA">
        <w:rPr>
          <w:rFonts w:ascii="Helvetica" w:hAnsi="Helvetica" w:cs="Helvetica" w:hint="eastAsia"/>
          <w:b/>
          <w:bCs/>
          <w:color w:val="222222"/>
          <w:sz w:val="21"/>
          <w:szCs w:val="21"/>
        </w:rPr>
        <w:t>Описание</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сукцессионных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смен</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эпиксильной</w:t>
      </w:r>
    </w:p>
    <w:p w14:paraId="7831574B" w14:textId="77777777" w:rsidR="00097ABA" w:rsidRPr="00097ABA" w:rsidRDefault="00097ABA" w:rsidP="00097ABA">
      <w:pPr>
        <w:rPr>
          <w:rFonts w:ascii="Helvetica" w:hAnsi="Helvetica" w:cs="Helvetica"/>
          <w:b/>
          <w:bCs/>
          <w:color w:val="222222"/>
          <w:sz w:val="21"/>
          <w:szCs w:val="21"/>
        </w:rPr>
      </w:pPr>
    </w:p>
    <w:p w14:paraId="17EED681"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растительности</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в</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хвойных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лесах</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северо</w:t>
      </w:r>
      <w:r w:rsidRPr="00097ABA">
        <w:rPr>
          <w:rFonts w:ascii="Helvetica" w:hAnsi="Helvetica" w:cs="Helvetica"/>
          <w:b/>
          <w:bCs/>
          <w:color w:val="222222"/>
          <w:sz w:val="21"/>
          <w:szCs w:val="21"/>
        </w:rPr>
        <w:t>-</w:t>
      </w:r>
      <w:r w:rsidRPr="00097ABA">
        <w:rPr>
          <w:rFonts w:ascii="Helvetica" w:hAnsi="Helvetica" w:cs="Helvetica" w:hint="eastAsia"/>
          <w:b/>
          <w:bCs/>
          <w:color w:val="222222"/>
          <w:sz w:val="21"/>
          <w:szCs w:val="21"/>
        </w:rPr>
        <w:t>запада</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России</w:t>
      </w:r>
    </w:p>
    <w:p w14:paraId="40A7C8E3" w14:textId="77777777" w:rsidR="00097ABA" w:rsidRPr="00097ABA" w:rsidRDefault="00097ABA" w:rsidP="00097ABA">
      <w:pPr>
        <w:rPr>
          <w:rFonts w:ascii="Helvetica" w:hAnsi="Helvetica" w:cs="Helvetica"/>
          <w:b/>
          <w:bCs/>
          <w:color w:val="222222"/>
          <w:sz w:val="21"/>
          <w:szCs w:val="21"/>
        </w:rPr>
      </w:pPr>
    </w:p>
    <w:p w14:paraId="7FD284E0"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lastRenderedPageBreak/>
        <w:t>Выводы</w:t>
      </w:r>
    </w:p>
    <w:p w14:paraId="4A409277" w14:textId="77777777" w:rsidR="00097ABA" w:rsidRPr="00097ABA" w:rsidRDefault="00097ABA" w:rsidP="00097ABA">
      <w:pPr>
        <w:rPr>
          <w:rFonts w:ascii="Helvetica" w:hAnsi="Helvetica" w:cs="Helvetica"/>
          <w:b/>
          <w:bCs/>
          <w:color w:val="222222"/>
          <w:sz w:val="21"/>
          <w:szCs w:val="21"/>
        </w:rPr>
      </w:pPr>
    </w:p>
    <w:p w14:paraId="2A3FBA45"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Список</w:t>
      </w:r>
      <w:r w:rsidRPr="00097ABA">
        <w:rPr>
          <w:rFonts w:ascii="Helvetica" w:hAnsi="Helvetica" w:cs="Helvetica"/>
          <w:b/>
          <w:bCs/>
          <w:color w:val="222222"/>
          <w:sz w:val="21"/>
          <w:szCs w:val="21"/>
        </w:rPr>
        <w:t xml:space="preserve"> </w:t>
      </w:r>
      <w:r w:rsidRPr="00097ABA">
        <w:rPr>
          <w:rFonts w:ascii="Helvetica" w:hAnsi="Helvetica" w:cs="Helvetica" w:hint="eastAsia"/>
          <w:b/>
          <w:bCs/>
          <w:color w:val="222222"/>
          <w:sz w:val="21"/>
          <w:szCs w:val="21"/>
        </w:rPr>
        <w:t>литературы</w:t>
      </w:r>
    </w:p>
    <w:p w14:paraId="69D9B724" w14:textId="77777777" w:rsidR="00097ABA" w:rsidRPr="00097ABA" w:rsidRDefault="00097ABA" w:rsidP="00097ABA">
      <w:pPr>
        <w:rPr>
          <w:rFonts w:ascii="Helvetica" w:hAnsi="Helvetica" w:cs="Helvetica"/>
          <w:b/>
          <w:bCs/>
          <w:color w:val="222222"/>
          <w:sz w:val="21"/>
          <w:szCs w:val="21"/>
        </w:rPr>
      </w:pPr>
    </w:p>
    <w:p w14:paraId="6053C441" w14:textId="77777777" w:rsidR="00097ABA" w:rsidRPr="00097ABA" w:rsidRDefault="00097ABA" w:rsidP="00097ABA">
      <w:pPr>
        <w:rPr>
          <w:rFonts w:ascii="Helvetica" w:hAnsi="Helvetica" w:cs="Helvetica"/>
          <w:b/>
          <w:bCs/>
          <w:color w:val="222222"/>
          <w:sz w:val="21"/>
          <w:szCs w:val="21"/>
        </w:rPr>
      </w:pPr>
      <w:r w:rsidRPr="00097ABA">
        <w:rPr>
          <w:rFonts w:ascii="Helvetica" w:hAnsi="Helvetica" w:cs="Helvetica" w:hint="eastAsia"/>
          <w:b/>
          <w:bCs/>
          <w:color w:val="222222"/>
          <w:sz w:val="21"/>
          <w:szCs w:val="21"/>
        </w:rPr>
        <w:t>Приложение</w:t>
      </w:r>
    </w:p>
    <w:p w14:paraId="089CEC33" w14:textId="77777777" w:rsidR="00097ABA" w:rsidRPr="00097ABA" w:rsidRDefault="00097ABA" w:rsidP="00097ABA">
      <w:pPr>
        <w:rPr>
          <w:rFonts w:ascii="Helvetica" w:hAnsi="Helvetica" w:cs="Helvetica"/>
          <w:b/>
          <w:bCs/>
          <w:color w:val="222222"/>
          <w:sz w:val="21"/>
          <w:szCs w:val="21"/>
        </w:rPr>
      </w:pPr>
    </w:p>
    <w:p w14:paraId="109CC004" w14:textId="071E1A4D" w:rsidR="00484EB4" w:rsidRPr="00097ABA" w:rsidRDefault="00097ABA" w:rsidP="00097ABA">
      <w:r w:rsidRPr="00097ABA">
        <w:rPr>
          <w:rFonts w:ascii="Helvetica" w:hAnsi="Helvetica" w:cs="Helvetica" w:hint="eastAsia"/>
          <w:b/>
          <w:bCs/>
          <w:color w:val="222222"/>
          <w:sz w:val="21"/>
          <w:szCs w:val="21"/>
        </w:rPr>
        <w:t>Введение</w:t>
      </w:r>
    </w:p>
    <w:sectPr w:rsidR="00484EB4" w:rsidRPr="00097A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939B" w14:textId="77777777" w:rsidR="00C02721" w:rsidRDefault="00C02721">
      <w:pPr>
        <w:spacing w:after="0" w:line="240" w:lineRule="auto"/>
      </w:pPr>
      <w:r>
        <w:separator/>
      </w:r>
    </w:p>
  </w:endnote>
  <w:endnote w:type="continuationSeparator" w:id="0">
    <w:p w14:paraId="76CF59BB" w14:textId="77777777" w:rsidR="00C02721" w:rsidRDefault="00C0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0B6C" w14:textId="77777777" w:rsidR="00C02721" w:rsidRDefault="00C02721"/>
    <w:p w14:paraId="2BF81C28" w14:textId="77777777" w:rsidR="00C02721" w:rsidRDefault="00C02721"/>
    <w:p w14:paraId="685CEFEA" w14:textId="77777777" w:rsidR="00C02721" w:rsidRDefault="00C02721"/>
    <w:p w14:paraId="506CC57D" w14:textId="77777777" w:rsidR="00C02721" w:rsidRDefault="00C02721"/>
    <w:p w14:paraId="77E1324F" w14:textId="77777777" w:rsidR="00C02721" w:rsidRDefault="00C02721"/>
    <w:p w14:paraId="1554021A" w14:textId="77777777" w:rsidR="00C02721" w:rsidRDefault="00C02721"/>
    <w:p w14:paraId="52E16D98" w14:textId="77777777" w:rsidR="00C02721" w:rsidRDefault="00C027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3EEB13" wp14:editId="20CD2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42AC" w14:textId="77777777" w:rsidR="00C02721" w:rsidRDefault="00C027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EEB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6342AC" w14:textId="77777777" w:rsidR="00C02721" w:rsidRDefault="00C027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364B5E" w14:textId="77777777" w:rsidR="00C02721" w:rsidRDefault="00C02721"/>
    <w:p w14:paraId="16F62540" w14:textId="77777777" w:rsidR="00C02721" w:rsidRDefault="00C02721"/>
    <w:p w14:paraId="7BFFC264" w14:textId="77777777" w:rsidR="00C02721" w:rsidRDefault="00C027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B25ACC" wp14:editId="6D5248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D581" w14:textId="77777777" w:rsidR="00C02721" w:rsidRDefault="00C02721"/>
                          <w:p w14:paraId="435F9E8A" w14:textId="77777777" w:rsidR="00C02721" w:rsidRDefault="00C027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25A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4D581" w14:textId="77777777" w:rsidR="00C02721" w:rsidRDefault="00C02721"/>
                    <w:p w14:paraId="435F9E8A" w14:textId="77777777" w:rsidR="00C02721" w:rsidRDefault="00C027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D174BC" w14:textId="77777777" w:rsidR="00C02721" w:rsidRDefault="00C02721"/>
    <w:p w14:paraId="07781443" w14:textId="77777777" w:rsidR="00C02721" w:rsidRDefault="00C02721">
      <w:pPr>
        <w:rPr>
          <w:sz w:val="2"/>
          <w:szCs w:val="2"/>
        </w:rPr>
      </w:pPr>
    </w:p>
    <w:p w14:paraId="24ADF827" w14:textId="77777777" w:rsidR="00C02721" w:rsidRDefault="00C02721"/>
    <w:p w14:paraId="4115B148" w14:textId="77777777" w:rsidR="00C02721" w:rsidRDefault="00C02721">
      <w:pPr>
        <w:spacing w:after="0" w:line="240" w:lineRule="auto"/>
      </w:pPr>
    </w:p>
  </w:footnote>
  <w:footnote w:type="continuationSeparator" w:id="0">
    <w:p w14:paraId="20B1BF7E" w14:textId="77777777" w:rsidR="00C02721" w:rsidRDefault="00C0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721"/>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4656</TotalTime>
  <Pages>3</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cp:revision>
  <cp:lastPrinted>2009-02-06T05:36:00Z</cp:lastPrinted>
  <dcterms:created xsi:type="dcterms:W3CDTF">2025-11-25T20:19:00Z</dcterms:created>
  <dcterms:modified xsi:type="dcterms:W3CDTF">2025-11-29T19:12:00Z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