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87CE"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Цыганов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Александр</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Владимирович</w:t>
      </w:r>
      <w:r w:rsidRPr="00736DC7">
        <w:rPr>
          <w:rFonts w:ascii="Helvetica" w:hAnsi="Helvetica" w:cs="Helvetica"/>
          <w:b/>
          <w:bCs/>
          <w:color w:val="222222"/>
          <w:sz w:val="21"/>
          <w:szCs w:val="21"/>
        </w:rPr>
        <w:t>.</w:t>
      </w:r>
    </w:p>
    <w:p w14:paraId="0175ED44"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аэробной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сточных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активным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илом</w:t>
      </w:r>
      <w:r w:rsidRPr="00736DC7">
        <w:rPr>
          <w:rFonts w:ascii="Helvetica" w:hAnsi="Helvetica" w:cs="Helvetica"/>
          <w:b/>
          <w:bCs/>
          <w:color w:val="222222"/>
          <w:sz w:val="21"/>
          <w:szCs w:val="21"/>
        </w:rPr>
        <w:t xml:space="preserve"> : </w:t>
      </w:r>
      <w:r w:rsidRPr="00736DC7">
        <w:rPr>
          <w:rFonts w:ascii="Helvetica" w:hAnsi="Helvetica" w:cs="Helvetica" w:hint="eastAsia"/>
          <w:b/>
          <w:bCs/>
          <w:color w:val="222222"/>
          <w:sz w:val="21"/>
          <w:szCs w:val="21"/>
        </w:rPr>
        <w:t>диссертация</w:t>
      </w:r>
      <w:r w:rsidRPr="00736DC7">
        <w:rPr>
          <w:rFonts w:ascii="Helvetica" w:hAnsi="Helvetica" w:cs="Helvetica"/>
          <w:b/>
          <w:bCs/>
          <w:color w:val="222222"/>
          <w:sz w:val="21"/>
          <w:szCs w:val="21"/>
        </w:rPr>
        <w:t xml:space="preserve"> ... </w:t>
      </w:r>
      <w:r w:rsidRPr="00736DC7">
        <w:rPr>
          <w:rFonts w:ascii="Helvetica" w:hAnsi="Helvetica" w:cs="Helvetica" w:hint="eastAsia"/>
          <w:b/>
          <w:bCs/>
          <w:color w:val="222222"/>
          <w:sz w:val="21"/>
          <w:szCs w:val="21"/>
        </w:rPr>
        <w:t>кандидата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технических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наук</w:t>
      </w:r>
      <w:r w:rsidRPr="00736DC7">
        <w:rPr>
          <w:rFonts w:ascii="Helvetica" w:hAnsi="Helvetica" w:cs="Helvetica"/>
          <w:b/>
          <w:bCs/>
          <w:color w:val="222222"/>
          <w:sz w:val="21"/>
          <w:szCs w:val="21"/>
        </w:rPr>
        <w:t xml:space="preserve"> : 03.00.23. - </w:t>
      </w:r>
      <w:r w:rsidRPr="00736DC7">
        <w:rPr>
          <w:rFonts w:ascii="Helvetica" w:hAnsi="Helvetica" w:cs="Helvetica" w:hint="eastAsia"/>
          <w:b/>
          <w:bCs/>
          <w:color w:val="222222"/>
          <w:sz w:val="21"/>
          <w:szCs w:val="21"/>
        </w:rPr>
        <w:t>Щёлково</w:t>
      </w:r>
      <w:r w:rsidRPr="00736DC7">
        <w:rPr>
          <w:rFonts w:ascii="Helvetica" w:hAnsi="Helvetica" w:cs="Helvetica"/>
          <w:b/>
          <w:bCs/>
          <w:color w:val="222222"/>
          <w:sz w:val="21"/>
          <w:szCs w:val="21"/>
        </w:rPr>
        <w:t xml:space="preserve">, 2005. - 169 </w:t>
      </w:r>
      <w:r w:rsidRPr="00736DC7">
        <w:rPr>
          <w:rFonts w:ascii="Helvetica" w:hAnsi="Helvetica" w:cs="Helvetica" w:hint="eastAsia"/>
          <w:b/>
          <w:bCs/>
          <w:color w:val="222222"/>
          <w:sz w:val="21"/>
          <w:szCs w:val="21"/>
        </w:rPr>
        <w:t>с</w:t>
      </w:r>
      <w:r w:rsidRPr="00736DC7">
        <w:rPr>
          <w:rFonts w:ascii="Helvetica" w:hAnsi="Helvetica" w:cs="Helvetica"/>
          <w:b/>
          <w:bCs/>
          <w:color w:val="222222"/>
          <w:sz w:val="21"/>
          <w:szCs w:val="21"/>
        </w:rPr>
        <w:t xml:space="preserve">. : </w:t>
      </w:r>
      <w:r w:rsidRPr="00736DC7">
        <w:rPr>
          <w:rFonts w:ascii="Helvetica" w:hAnsi="Helvetica" w:cs="Helvetica" w:hint="eastAsia"/>
          <w:b/>
          <w:bCs/>
          <w:color w:val="222222"/>
          <w:sz w:val="21"/>
          <w:szCs w:val="21"/>
        </w:rPr>
        <w:t>ил</w:t>
      </w:r>
      <w:r w:rsidRPr="00736DC7">
        <w:rPr>
          <w:rFonts w:ascii="Helvetica" w:hAnsi="Helvetica" w:cs="Helvetica"/>
          <w:b/>
          <w:bCs/>
          <w:color w:val="222222"/>
          <w:sz w:val="21"/>
          <w:szCs w:val="21"/>
        </w:rPr>
        <w:t>.</w:t>
      </w:r>
    </w:p>
    <w:p w14:paraId="241BEDE5"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больше</w:t>
      </w:r>
    </w:p>
    <w:p w14:paraId="5E8239C4"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Цитаты</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из</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текста</w:t>
      </w:r>
      <w:r w:rsidRPr="00736DC7">
        <w:rPr>
          <w:rFonts w:ascii="Helvetica" w:hAnsi="Helvetica" w:cs="Helvetica"/>
          <w:b/>
          <w:bCs/>
          <w:color w:val="222222"/>
          <w:sz w:val="21"/>
          <w:szCs w:val="21"/>
        </w:rPr>
        <w:t>:</w:t>
      </w:r>
    </w:p>
    <w:p w14:paraId="44EEF5CC"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стр</w:t>
      </w:r>
      <w:r w:rsidRPr="00736DC7">
        <w:rPr>
          <w:rFonts w:ascii="Helvetica" w:hAnsi="Helvetica" w:cs="Helvetica"/>
          <w:b/>
          <w:bCs/>
          <w:color w:val="222222"/>
          <w:sz w:val="21"/>
          <w:szCs w:val="21"/>
        </w:rPr>
        <w:t>. 1</w:t>
      </w:r>
    </w:p>
    <w:p w14:paraId="1E587053"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научно</w:t>
      </w:r>
      <w:r w:rsidRPr="00736DC7">
        <w:rPr>
          <w:rFonts w:ascii="Helvetica" w:hAnsi="Helvetica" w:cs="Helvetica"/>
          <w:b/>
          <w:bCs/>
          <w:color w:val="222222"/>
          <w:sz w:val="21"/>
          <w:szCs w:val="21"/>
        </w:rPr>
        <w:t>-</w:t>
      </w:r>
      <w:r w:rsidRPr="00736DC7">
        <w:rPr>
          <w:rFonts w:ascii="Helvetica" w:hAnsi="Helvetica" w:cs="Helvetica" w:hint="eastAsia"/>
          <w:b/>
          <w:bCs/>
          <w:color w:val="222222"/>
          <w:sz w:val="21"/>
          <w:szCs w:val="21"/>
        </w:rPr>
        <w:t>исследовательский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технологический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институт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промышленности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Московский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институт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коммунального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хозяйства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строительства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правах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рукописи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ЦЫГАНОВ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АЛЕКСАВДР</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ВЛАДИМИРОВИЧ</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АЭРОБНОЙ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СТОЧНЫХ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АКТИВНЫМ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ИЛОМ</w:t>
      </w:r>
      <w:r w:rsidRPr="00736DC7">
        <w:rPr>
          <w:rFonts w:ascii="Helvetica" w:hAnsi="Helvetica" w:cs="Helvetica"/>
          <w:b/>
          <w:bCs/>
          <w:color w:val="222222"/>
          <w:sz w:val="21"/>
          <w:szCs w:val="21"/>
        </w:rPr>
        <w:t xml:space="preserve"> 03.00.23- </w:t>
      </w:r>
      <w:r w:rsidRPr="00736DC7">
        <w:rPr>
          <w:rFonts w:ascii="Helvetica" w:hAnsi="Helvetica" w:cs="Helvetica" w:hint="eastAsia"/>
          <w:b/>
          <w:bCs/>
          <w:color w:val="222222"/>
          <w:sz w:val="21"/>
          <w:szCs w:val="21"/>
        </w:rPr>
        <w:t>Биотехнология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ДИССЕРТАЦИЯ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соискание</w:t>
      </w:r>
    </w:p>
    <w:p w14:paraId="41D9D22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стр</w:t>
      </w:r>
      <w:r w:rsidRPr="00736DC7">
        <w:rPr>
          <w:rFonts w:ascii="Helvetica" w:hAnsi="Helvetica" w:cs="Helvetica"/>
          <w:b/>
          <w:bCs/>
          <w:color w:val="222222"/>
          <w:sz w:val="21"/>
          <w:szCs w:val="21"/>
        </w:rPr>
        <w:t>. 2</w:t>
      </w:r>
    </w:p>
    <w:p w14:paraId="5C5F1BBF"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28 30 32 36 38 63 64 64 65 66 66 69 78 ....4 8 8 24 </w:t>
      </w: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1. </w:t>
      </w:r>
      <w:r w:rsidRPr="00736DC7">
        <w:rPr>
          <w:rFonts w:ascii="Helvetica" w:hAnsi="Helvetica" w:cs="Helvetica" w:hint="eastAsia"/>
          <w:b/>
          <w:bCs/>
          <w:color w:val="222222"/>
          <w:sz w:val="21"/>
          <w:szCs w:val="21"/>
        </w:rPr>
        <w:t>СОСТОЯНИЕ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ВОПРОСА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ВЬГООР</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НАПРАВЛЕНИЯ</w:t>
      </w:r>
      <w:r w:rsidRPr="00736DC7">
        <w:rPr>
          <w:rFonts w:ascii="Helvetica" w:hAnsi="Helvetica" w:cs="Helvetica"/>
          <w:b/>
          <w:bCs/>
          <w:color w:val="222222"/>
          <w:sz w:val="21"/>
          <w:szCs w:val="21"/>
        </w:rPr>
        <w:t xml:space="preserve"> 2.3 </w:t>
      </w:r>
      <w:r w:rsidRPr="00736DC7">
        <w:rPr>
          <w:rFonts w:ascii="Helvetica" w:hAnsi="Helvetica" w:cs="Helvetica" w:hint="eastAsia"/>
          <w:b/>
          <w:bCs/>
          <w:color w:val="222222"/>
          <w:sz w:val="21"/>
          <w:szCs w:val="21"/>
        </w:rPr>
        <w:t>Микробиология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аэробной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сточных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активным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3.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ИДЕАЛЬНОГО</w:t>
      </w:r>
      <w:r w:rsidRPr="00736DC7">
        <w:rPr>
          <w:rFonts w:ascii="Helvetica" w:hAnsi="Helvetica" w:cs="Helvetica"/>
          <w:b/>
          <w:bCs/>
          <w:color w:val="222222"/>
          <w:sz w:val="21"/>
          <w:szCs w:val="21"/>
        </w:rPr>
        <w:t xml:space="preserve"> 3.1.1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микроорганизмов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границах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вторичного</w:t>
      </w:r>
      <w:r w:rsidRPr="00736DC7">
        <w:rPr>
          <w:rFonts w:ascii="Helvetica" w:hAnsi="Helvetica" w:cs="Helvetica"/>
          <w:b/>
          <w:bCs/>
          <w:color w:val="222222"/>
          <w:sz w:val="21"/>
          <w:szCs w:val="21"/>
        </w:rPr>
        <w:t xml:space="preserve"> 3.1.2.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микроорганизмов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смесителя</w:t>
      </w:r>
      <w:r w:rsidRPr="00736DC7">
        <w:rPr>
          <w:rFonts w:ascii="Helvetica" w:hAnsi="Helvetica" w:cs="Helvetica"/>
          <w:b/>
          <w:bCs/>
          <w:color w:val="222222"/>
          <w:sz w:val="21"/>
          <w:szCs w:val="21"/>
        </w:rPr>
        <w:t xml:space="preserve"> 3 </w:t>
      </w: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4. </w:t>
      </w:r>
      <w:r w:rsidRPr="00736DC7">
        <w:rPr>
          <w:rFonts w:ascii="Helvetica" w:hAnsi="Helvetica" w:cs="Helvetica" w:hint="eastAsia"/>
          <w:b/>
          <w:bCs/>
          <w:color w:val="222222"/>
          <w:sz w:val="21"/>
          <w:szCs w:val="21"/>
        </w:rPr>
        <w:t>МОДЕЛИРОВАНВСЕ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МНОГОСЕКЦИОННОГО</w:t>
      </w:r>
      <w:r w:rsidRPr="00736DC7">
        <w:rPr>
          <w:rFonts w:ascii="Helvetica" w:hAnsi="Helvetica" w:cs="Helvetica"/>
          <w:b/>
          <w:bCs/>
          <w:color w:val="222222"/>
          <w:sz w:val="21"/>
          <w:szCs w:val="21"/>
        </w:rPr>
        <w:t>...</w:t>
      </w:r>
    </w:p>
    <w:p w14:paraId="47B84D78"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стр</w:t>
      </w:r>
      <w:r w:rsidRPr="00736DC7">
        <w:rPr>
          <w:rFonts w:ascii="Helvetica" w:hAnsi="Helvetica" w:cs="Helvetica"/>
          <w:b/>
          <w:bCs/>
          <w:color w:val="222222"/>
          <w:sz w:val="21"/>
          <w:szCs w:val="21"/>
        </w:rPr>
        <w:t>. 26</w:t>
      </w:r>
    </w:p>
    <w:p w14:paraId="0480E1B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происходит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биологическая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загрязнений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сточных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активным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илом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присутствии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кислорода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воздуха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подаваемого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сооружения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компрессором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Из</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очищенная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сточная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вместе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активным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илом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через</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водослив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перетекает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вторичные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отстойники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где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отстаивании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происходит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разделение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очищенной</w:t>
      </w:r>
    </w:p>
    <w:p w14:paraId="5F5F08C2" w14:textId="77777777" w:rsidR="00736DC7" w:rsidRPr="00736DC7" w:rsidRDefault="00736DC7" w:rsidP="00736DC7">
      <w:pPr>
        <w:rPr>
          <w:rFonts w:ascii="Helvetica" w:hAnsi="Helvetica" w:cs="Helvetica"/>
          <w:b/>
          <w:bCs/>
          <w:color w:val="222222"/>
          <w:sz w:val="21"/>
          <w:szCs w:val="21"/>
        </w:rPr>
      </w:pPr>
    </w:p>
    <w:p w14:paraId="5BDFE2ED"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lastRenderedPageBreak/>
        <w:t>Оглавление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диссертации</w:t>
      </w:r>
    </w:p>
    <w:p w14:paraId="37117FE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кандидат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технических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наук</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Цыганов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Александр</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Владимирович</w:t>
      </w:r>
    </w:p>
    <w:p w14:paraId="3563B627"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ВВЕДЕНИЕ</w:t>
      </w:r>
      <w:r w:rsidRPr="00736DC7">
        <w:rPr>
          <w:rFonts w:ascii="Helvetica" w:hAnsi="Helvetica" w:cs="Helvetica"/>
          <w:b/>
          <w:bCs/>
          <w:color w:val="222222"/>
          <w:sz w:val="21"/>
          <w:szCs w:val="21"/>
        </w:rPr>
        <w:t>.</w:t>
      </w:r>
    </w:p>
    <w:p w14:paraId="4D4FC0B9" w14:textId="77777777" w:rsidR="00736DC7" w:rsidRPr="00736DC7" w:rsidRDefault="00736DC7" w:rsidP="00736DC7">
      <w:pPr>
        <w:rPr>
          <w:rFonts w:ascii="Helvetica" w:hAnsi="Helvetica" w:cs="Helvetica"/>
          <w:b/>
          <w:bCs/>
          <w:color w:val="222222"/>
          <w:sz w:val="21"/>
          <w:szCs w:val="21"/>
        </w:rPr>
      </w:pPr>
    </w:p>
    <w:p w14:paraId="07A148C9"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ОБЗОР</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ЛИТЕРАТУРЫ</w:t>
      </w:r>
      <w:r w:rsidRPr="00736DC7">
        <w:rPr>
          <w:rFonts w:ascii="Helvetica" w:hAnsi="Helvetica" w:cs="Helvetica"/>
          <w:b/>
          <w:bCs/>
          <w:color w:val="222222"/>
          <w:sz w:val="21"/>
          <w:szCs w:val="21"/>
        </w:rPr>
        <w:t>.</w:t>
      </w:r>
    </w:p>
    <w:p w14:paraId="5171F6C0" w14:textId="77777777" w:rsidR="00736DC7" w:rsidRPr="00736DC7" w:rsidRDefault="00736DC7" w:rsidP="00736DC7">
      <w:pPr>
        <w:rPr>
          <w:rFonts w:ascii="Helvetica" w:hAnsi="Helvetica" w:cs="Helvetica"/>
          <w:b/>
          <w:bCs/>
          <w:color w:val="222222"/>
          <w:sz w:val="21"/>
          <w:szCs w:val="21"/>
        </w:rPr>
      </w:pPr>
    </w:p>
    <w:p w14:paraId="1C13F247"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1. </w:t>
      </w:r>
      <w:r w:rsidRPr="00736DC7">
        <w:rPr>
          <w:rFonts w:ascii="Helvetica" w:hAnsi="Helvetica" w:cs="Helvetica" w:hint="eastAsia"/>
          <w:b/>
          <w:bCs/>
          <w:color w:val="222222"/>
          <w:sz w:val="21"/>
          <w:szCs w:val="21"/>
        </w:rPr>
        <w:t>СОСТОЯНИЕ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ВОПРОСА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ВЫБОР</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НАПРАВЛЕНИЯ</w:t>
      </w:r>
    </w:p>
    <w:p w14:paraId="44424F0E" w14:textId="77777777" w:rsidR="00736DC7" w:rsidRPr="00736DC7" w:rsidRDefault="00736DC7" w:rsidP="00736DC7">
      <w:pPr>
        <w:rPr>
          <w:rFonts w:ascii="Helvetica" w:hAnsi="Helvetica" w:cs="Helvetica"/>
          <w:b/>
          <w:bCs/>
          <w:color w:val="222222"/>
          <w:sz w:val="21"/>
          <w:szCs w:val="21"/>
        </w:rPr>
      </w:pPr>
    </w:p>
    <w:p w14:paraId="3EDFADF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ИССЛЕДОВАНИЙ</w:t>
      </w:r>
      <w:r w:rsidRPr="00736DC7">
        <w:rPr>
          <w:rFonts w:ascii="Helvetica" w:hAnsi="Helvetica" w:cs="Helvetica"/>
          <w:b/>
          <w:bCs/>
          <w:color w:val="222222"/>
          <w:sz w:val="21"/>
          <w:szCs w:val="21"/>
        </w:rPr>
        <w:t>.</w:t>
      </w:r>
    </w:p>
    <w:p w14:paraId="2620D8EF" w14:textId="77777777" w:rsidR="00736DC7" w:rsidRPr="00736DC7" w:rsidRDefault="00736DC7" w:rsidP="00736DC7">
      <w:pPr>
        <w:rPr>
          <w:rFonts w:ascii="Helvetica" w:hAnsi="Helvetica" w:cs="Helvetica"/>
          <w:b/>
          <w:bCs/>
          <w:color w:val="222222"/>
          <w:sz w:val="21"/>
          <w:szCs w:val="21"/>
        </w:rPr>
      </w:pPr>
    </w:p>
    <w:p w14:paraId="552F0F4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СОБСТВЕННЫЕ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ИССЛЕДОВАНИЯ</w:t>
      </w:r>
      <w:r w:rsidRPr="00736DC7">
        <w:rPr>
          <w:rFonts w:ascii="Helvetica" w:hAnsi="Helvetica" w:cs="Helvetica"/>
          <w:b/>
          <w:bCs/>
          <w:color w:val="222222"/>
          <w:sz w:val="21"/>
          <w:szCs w:val="21"/>
        </w:rPr>
        <w:t>.</w:t>
      </w:r>
    </w:p>
    <w:p w14:paraId="096926EE" w14:textId="77777777" w:rsidR="00736DC7" w:rsidRPr="00736DC7" w:rsidRDefault="00736DC7" w:rsidP="00736DC7">
      <w:pPr>
        <w:rPr>
          <w:rFonts w:ascii="Helvetica" w:hAnsi="Helvetica" w:cs="Helvetica"/>
          <w:b/>
          <w:bCs/>
          <w:color w:val="222222"/>
          <w:sz w:val="21"/>
          <w:szCs w:val="21"/>
        </w:rPr>
      </w:pPr>
    </w:p>
    <w:p w14:paraId="220724AC"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2. </w:t>
      </w:r>
      <w:r w:rsidRPr="00736DC7">
        <w:rPr>
          <w:rFonts w:ascii="Helvetica" w:hAnsi="Helvetica" w:cs="Helvetica" w:hint="eastAsia"/>
          <w:b/>
          <w:bCs/>
          <w:color w:val="222222"/>
          <w:sz w:val="21"/>
          <w:szCs w:val="21"/>
        </w:rPr>
        <w:t>ОБЪЕКТЫ</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МЕТОДЫ</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ЭКСПЕРИМЕНТАЛЬНЫХ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ИССЛЕДОВАНИЙ</w:t>
      </w:r>
      <w:r w:rsidRPr="00736DC7">
        <w:rPr>
          <w:rFonts w:ascii="Helvetica" w:hAnsi="Helvetica" w:cs="Helvetica"/>
          <w:b/>
          <w:bCs/>
          <w:color w:val="222222"/>
          <w:sz w:val="21"/>
          <w:szCs w:val="21"/>
        </w:rPr>
        <w:t>.</w:t>
      </w:r>
    </w:p>
    <w:p w14:paraId="07169468" w14:textId="77777777" w:rsidR="00736DC7" w:rsidRPr="00736DC7" w:rsidRDefault="00736DC7" w:rsidP="00736DC7">
      <w:pPr>
        <w:rPr>
          <w:rFonts w:ascii="Helvetica" w:hAnsi="Helvetica" w:cs="Helvetica"/>
          <w:b/>
          <w:bCs/>
          <w:color w:val="222222"/>
          <w:sz w:val="21"/>
          <w:szCs w:val="21"/>
        </w:rPr>
      </w:pPr>
    </w:p>
    <w:p w14:paraId="08481CEC"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2.1 </w:t>
      </w:r>
      <w:r w:rsidRPr="00736DC7">
        <w:rPr>
          <w:rFonts w:ascii="Helvetica" w:hAnsi="Helvetica" w:cs="Helvetica" w:hint="eastAsia"/>
          <w:b/>
          <w:bCs/>
          <w:color w:val="222222"/>
          <w:sz w:val="21"/>
          <w:szCs w:val="21"/>
        </w:rPr>
        <w:t>Экспериментальные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установки</w:t>
      </w:r>
      <w:r w:rsidRPr="00736DC7">
        <w:rPr>
          <w:rFonts w:ascii="Helvetica" w:hAnsi="Helvetica" w:cs="Helvetica"/>
          <w:b/>
          <w:bCs/>
          <w:color w:val="222222"/>
          <w:sz w:val="21"/>
          <w:szCs w:val="21"/>
        </w:rPr>
        <w:t>.</w:t>
      </w:r>
    </w:p>
    <w:p w14:paraId="518A339E" w14:textId="77777777" w:rsidR="00736DC7" w:rsidRPr="00736DC7" w:rsidRDefault="00736DC7" w:rsidP="00736DC7">
      <w:pPr>
        <w:rPr>
          <w:rFonts w:ascii="Helvetica" w:hAnsi="Helvetica" w:cs="Helvetica"/>
          <w:b/>
          <w:bCs/>
          <w:color w:val="222222"/>
          <w:sz w:val="21"/>
          <w:szCs w:val="21"/>
        </w:rPr>
      </w:pPr>
    </w:p>
    <w:p w14:paraId="3DEB22D8"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2.2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функционирования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биомассы</w:t>
      </w:r>
      <w:r w:rsidRPr="00736DC7">
        <w:rPr>
          <w:rFonts w:ascii="Helvetica" w:hAnsi="Helvetica" w:cs="Helvetica"/>
          <w:b/>
          <w:bCs/>
          <w:color w:val="222222"/>
          <w:sz w:val="21"/>
          <w:szCs w:val="21"/>
        </w:rPr>
        <w:t>.</w:t>
      </w:r>
    </w:p>
    <w:p w14:paraId="00A48846" w14:textId="77777777" w:rsidR="00736DC7" w:rsidRPr="00736DC7" w:rsidRDefault="00736DC7" w:rsidP="00736DC7">
      <w:pPr>
        <w:rPr>
          <w:rFonts w:ascii="Helvetica" w:hAnsi="Helvetica" w:cs="Helvetica"/>
          <w:b/>
          <w:bCs/>
          <w:color w:val="222222"/>
          <w:sz w:val="21"/>
          <w:szCs w:val="21"/>
        </w:rPr>
      </w:pPr>
    </w:p>
    <w:p w14:paraId="430C83B3"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2.2.1 </w:t>
      </w:r>
      <w:r w:rsidRPr="00736DC7">
        <w:rPr>
          <w:rFonts w:ascii="Helvetica" w:hAnsi="Helvetica" w:cs="Helvetica" w:hint="eastAsia"/>
          <w:b/>
          <w:bCs/>
          <w:color w:val="222222"/>
          <w:sz w:val="21"/>
          <w:szCs w:val="21"/>
        </w:rPr>
        <w:t>Модель</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Моно</w:t>
      </w:r>
      <w:r w:rsidRPr="00736DC7">
        <w:rPr>
          <w:rFonts w:ascii="Helvetica" w:hAnsi="Helvetica" w:cs="Helvetica"/>
          <w:b/>
          <w:bCs/>
          <w:color w:val="222222"/>
          <w:sz w:val="21"/>
          <w:szCs w:val="21"/>
        </w:rPr>
        <w:t>.</w:t>
      </w:r>
    </w:p>
    <w:p w14:paraId="5225528D" w14:textId="77777777" w:rsidR="00736DC7" w:rsidRPr="00736DC7" w:rsidRDefault="00736DC7" w:rsidP="00736DC7">
      <w:pPr>
        <w:rPr>
          <w:rFonts w:ascii="Helvetica" w:hAnsi="Helvetica" w:cs="Helvetica"/>
          <w:b/>
          <w:bCs/>
          <w:color w:val="222222"/>
          <w:sz w:val="21"/>
          <w:szCs w:val="21"/>
        </w:rPr>
      </w:pPr>
    </w:p>
    <w:p w14:paraId="7CDCDF6F"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2.2.2 </w:t>
      </w:r>
      <w:r w:rsidRPr="00736DC7">
        <w:rPr>
          <w:rFonts w:ascii="Helvetica" w:hAnsi="Helvetica" w:cs="Helvetica" w:hint="eastAsia"/>
          <w:b/>
          <w:bCs/>
          <w:color w:val="222222"/>
          <w:sz w:val="21"/>
          <w:szCs w:val="21"/>
        </w:rPr>
        <w:t>Модель</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Герберта</w:t>
      </w:r>
      <w:r w:rsidRPr="00736DC7">
        <w:rPr>
          <w:rFonts w:ascii="Helvetica" w:hAnsi="Helvetica" w:cs="Helvetica"/>
          <w:b/>
          <w:bCs/>
          <w:color w:val="222222"/>
          <w:sz w:val="21"/>
          <w:szCs w:val="21"/>
        </w:rPr>
        <w:t>.</w:t>
      </w:r>
    </w:p>
    <w:p w14:paraId="40749AF6" w14:textId="77777777" w:rsidR="00736DC7" w:rsidRPr="00736DC7" w:rsidRDefault="00736DC7" w:rsidP="00736DC7">
      <w:pPr>
        <w:rPr>
          <w:rFonts w:ascii="Helvetica" w:hAnsi="Helvetica" w:cs="Helvetica"/>
          <w:b/>
          <w:bCs/>
          <w:color w:val="222222"/>
          <w:sz w:val="21"/>
          <w:szCs w:val="21"/>
        </w:rPr>
      </w:pPr>
    </w:p>
    <w:p w14:paraId="5469B019"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2.3 </w:t>
      </w:r>
      <w:r w:rsidRPr="00736DC7">
        <w:rPr>
          <w:rFonts w:ascii="Helvetica" w:hAnsi="Helvetica" w:cs="Helvetica" w:hint="eastAsia"/>
          <w:b/>
          <w:bCs/>
          <w:color w:val="222222"/>
          <w:sz w:val="21"/>
          <w:szCs w:val="21"/>
        </w:rPr>
        <w:t>Микробиология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аэробной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сточных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вод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активным</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илом</w:t>
      </w:r>
      <w:r w:rsidRPr="00736DC7">
        <w:rPr>
          <w:rFonts w:ascii="Helvetica" w:hAnsi="Helvetica" w:cs="Helvetica"/>
          <w:b/>
          <w:bCs/>
          <w:color w:val="222222"/>
          <w:sz w:val="21"/>
          <w:szCs w:val="21"/>
        </w:rPr>
        <w:t>.</w:t>
      </w:r>
    </w:p>
    <w:p w14:paraId="75959C06" w14:textId="77777777" w:rsidR="00736DC7" w:rsidRPr="00736DC7" w:rsidRDefault="00736DC7" w:rsidP="00736DC7">
      <w:pPr>
        <w:rPr>
          <w:rFonts w:ascii="Helvetica" w:hAnsi="Helvetica" w:cs="Helvetica"/>
          <w:b/>
          <w:bCs/>
          <w:color w:val="222222"/>
          <w:sz w:val="21"/>
          <w:szCs w:val="21"/>
        </w:rPr>
      </w:pPr>
    </w:p>
    <w:p w14:paraId="078F966F"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lastRenderedPageBreak/>
        <w:t>Глава</w:t>
      </w:r>
      <w:r w:rsidRPr="00736DC7">
        <w:rPr>
          <w:rFonts w:ascii="Helvetica" w:hAnsi="Helvetica" w:cs="Helvetica"/>
          <w:b/>
          <w:bCs/>
          <w:color w:val="222222"/>
          <w:sz w:val="21"/>
          <w:szCs w:val="21"/>
        </w:rPr>
        <w:t xml:space="preserve"> 3.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ИДЕАЛЬНОГО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АЭРОТЕНКА</w:t>
      </w:r>
      <w:r w:rsidRPr="00736DC7">
        <w:rPr>
          <w:rFonts w:ascii="Helvetica" w:hAnsi="Helvetica" w:cs="Helvetica"/>
          <w:b/>
          <w:bCs/>
          <w:color w:val="222222"/>
          <w:sz w:val="21"/>
          <w:szCs w:val="21"/>
        </w:rPr>
        <w:t>-</w:t>
      </w:r>
      <w:r w:rsidRPr="00736DC7">
        <w:rPr>
          <w:rFonts w:ascii="Helvetica" w:hAnsi="Helvetica" w:cs="Helvetica" w:hint="eastAsia"/>
          <w:b/>
          <w:bCs/>
          <w:color w:val="222222"/>
          <w:sz w:val="21"/>
          <w:szCs w:val="21"/>
        </w:rPr>
        <w:t>СМЕСИТЕЛЯ</w:t>
      </w:r>
      <w:r w:rsidRPr="00736DC7">
        <w:rPr>
          <w:rFonts w:ascii="Helvetica" w:hAnsi="Helvetica" w:cs="Helvetica"/>
          <w:b/>
          <w:bCs/>
          <w:color w:val="222222"/>
          <w:sz w:val="21"/>
          <w:szCs w:val="21"/>
        </w:rPr>
        <w:t>.</w:t>
      </w:r>
    </w:p>
    <w:p w14:paraId="2A8AC45E" w14:textId="77777777" w:rsidR="00736DC7" w:rsidRPr="00736DC7" w:rsidRDefault="00736DC7" w:rsidP="00736DC7">
      <w:pPr>
        <w:rPr>
          <w:rFonts w:ascii="Helvetica" w:hAnsi="Helvetica" w:cs="Helvetica"/>
          <w:b/>
          <w:bCs/>
          <w:color w:val="222222"/>
          <w:sz w:val="21"/>
          <w:szCs w:val="21"/>
        </w:rPr>
      </w:pPr>
    </w:p>
    <w:p w14:paraId="289C0BCA"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3.1 </w:t>
      </w:r>
      <w:r w:rsidRPr="00736DC7">
        <w:rPr>
          <w:rFonts w:ascii="Helvetica" w:hAnsi="Helvetica" w:cs="Helvetica" w:hint="eastAsia"/>
          <w:b/>
          <w:bCs/>
          <w:color w:val="222222"/>
          <w:sz w:val="21"/>
          <w:szCs w:val="21"/>
        </w:rPr>
        <w:t>Исследование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балансов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веществ</w:t>
      </w:r>
      <w:r w:rsidRPr="00736DC7">
        <w:rPr>
          <w:rFonts w:ascii="Helvetica" w:hAnsi="Helvetica" w:cs="Helvetica"/>
          <w:b/>
          <w:bCs/>
          <w:color w:val="222222"/>
          <w:sz w:val="21"/>
          <w:szCs w:val="21"/>
        </w:rPr>
        <w:t>.</w:t>
      </w:r>
    </w:p>
    <w:p w14:paraId="057CFC5C" w14:textId="77777777" w:rsidR="00736DC7" w:rsidRPr="00736DC7" w:rsidRDefault="00736DC7" w:rsidP="00736DC7">
      <w:pPr>
        <w:rPr>
          <w:rFonts w:ascii="Helvetica" w:hAnsi="Helvetica" w:cs="Helvetica"/>
          <w:b/>
          <w:bCs/>
          <w:color w:val="222222"/>
          <w:sz w:val="21"/>
          <w:szCs w:val="21"/>
        </w:rPr>
      </w:pPr>
    </w:p>
    <w:p w14:paraId="26E9FCD6"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3.1.1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микроорганизмов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границах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вторичного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отстойника</w:t>
      </w:r>
      <w:r w:rsidRPr="00736DC7">
        <w:rPr>
          <w:rFonts w:ascii="Helvetica" w:hAnsi="Helvetica" w:cs="Helvetica"/>
          <w:b/>
          <w:bCs/>
          <w:color w:val="222222"/>
          <w:sz w:val="21"/>
          <w:szCs w:val="21"/>
        </w:rPr>
        <w:t>.</w:t>
      </w:r>
    </w:p>
    <w:p w14:paraId="7995660B" w14:textId="77777777" w:rsidR="00736DC7" w:rsidRPr="00736DC7" w:rsidRDefault="00736DC7" w:rsidP="00736DC7">
      <w:pPr>
        <w:rPr>
          <w:rFonts w:ascii="Helvetica" w:hAnsi="Helvetica" w:cs="Helvetica"/>
          <w:b/>
          <w:bCs/>
          <w:color w:val="222222"/>
          <w:sz w:val="21"/>
          <w:szCs w:val="21"/>
        </w:rPr>
      </w:pPr>
    </w:p>
    <w:p w14:paraId="7378BF0F"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3.1.2.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микроорганизмов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активного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ила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смесителя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перед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аэротенком</w:t>
      </w:r>
      <w:r w:rsidRPr="00736DC7">
        <w:rPr>
          <w:rFonts w:ascii="Helvetica" w:hAnsi="Helvetica" w:cs="Helvetica"/>
          <w:b/>
          <w:bCs/>
          <w:color w:val="222222"/>
          <w:sz w:val="21"/>
          <w:szCs w:val="21"/>
        </w:rPr>
        <w:t>.</w:t>
      </w:r>
    </w:p>
    <w:p w14:paraId="7A46A772" w14:textId="77777777" w:rsidR="00736DC7" w:rsidRPr="00736DC7" w:rsidRDefault="00736DC7" w:rsidP="00736DC7">
      <w:pPr>
        <w:rPr>
          <w:rFonts w:ascii="Helvetica" w:hAnsi="Helvetica" w:cs="Helvetica"/>
          <w:b/>
          <w:bCs/>
          <w:color w:val="222222"/>
          <w:sz w:val="21"/>
          <w:szCs w:val="21"/>
        </w:rPr>
      </w:pPr>
    </w:p>
    <w:p w14:paraId="0392AA24"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3.1.3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субстрата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смесителя</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перед</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аэротенком</w:t>
      </w:r>
      <w:r w:rsidRPr="00736DC7">
        <w:rPr>
          <w:rFonts w:ascii="Helvetica" w:hAnsi="Helvetica" w:cs="Helvetica"/>
          <w:b/>
          <w:bCs/>
          <w:color w:val="222222"/>
          <w:sz w:val="21"/>
          <w:szCs w:val="21"/>
        </w:rPr>
        <w:t>.</w:t>
      </w:r>
    </w:p>
    <w:p w14:paraId="2C95E5F2" w14:textId="77777777" w:rsidR="00736DC7" w:rsidRPr="00736DC7" w:rsidRDefault="00736DC7" w:rsidP="00736DC7">
      <w:pPr>
        <w:rPr>
          <w:rFonts w:ascii="Helvetica" w:hAnsi="Helvetica" w:cs="Helvetica"/>
          <w:b/>
          <w:bCs/>
          <w:color w:val="222222"/>
          <w:sz w:val="21"/>
          <w:szCs w:val="21"/>
        </w:rPr>
      </w:pPr>
    </w:p>
    <w:p w14:paraId="0DA3379B"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3.1.4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микробной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массы</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границах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ферментера</w:t>
      </w:r>
      <w:r w:rsidRPr="00736DC7">
        <w:rPr>
          <w:rFonts w:ascii="Helvetica" w:hAnsi="Helvetica" w:cs="Helvetica"/>
          <w:b/>
          <w:bCs/>
          <w:color w:val="222222"/>
          <w:sz w:val="21"/>
          <w:szCs w:val="21"/>
        </w:rPr>
        <w:t>.</w:t>
      </w:r>
    </w:p>
    <w:p w14:paraId="4998DBBF" w14:textId="77777777" w:rsidR="00736DC7" w:rsidRPr="00736DC7" w:rsidRDefault="00736DC7" w:rsidP="00736DC7">
      <w:pPr>
        <w:rPr>
          <w:rFonts w:ascii="Helvetica" w:hAnsi="Helvetica" w:cs="Helvetica"/>
          <w:b/>
          <w:bCs/>
          <w:color w:val="222222"/>
          <w:sz w:val="21"/>
          <w:szCs w:val="21"/>
        </w:rPr>
      </w:pPr>
    </w:p>
    <w:p w14:paraId="08330F33"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3.1.5 </w:t>
      </w:r>
      <w:r w:rsidRPr="00736DC7">
        <w:rPr>
          <w:rFonts w:ascii="Helvetica" w:hAnsi="Helvetica" w:cs="Helvetica" w:hint="eastAsia"/>
          <w:b/>
          <w:bCs/>
          <w:color w:val="222222"/>
          <w:sz w:val="21"/>
          <w:szCs w:val="21"/>
        </w:rPr>
        <w:t>Баланс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субстрата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на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границах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ферментера</w:t>
      </w:r>
      <w:r w:rsidRPr="00736DC7">
        <w:rPr>
          <w:rFonts w:ascii="Helvetica" w:hAnsi="Helvetica" w:cs="Helvetica"/>
          <w:b/>
          <w:bCs/>
          <w:color w:val="222222"/>
          <w:sz w:val="21"/>
          <w:szCs w:val="21"/>
        </w:rPr>
        <w:t>.</w:t>
      </w:r>
    </w:p>
    <w:p w14:paraId="29DABEB7" w14:textId="77777777" w:rsidR="00736DC7" w:rsidRPr="00736DC7" w:rsidRDefault="00736DC7" w:rsidP="00736DC7">
      <w:pPr>
        <w:rPr>
          <w:rFonts w:ascii="Helvetica" w:hAnsi="Helvetica" w:cs="Helvetica"/>
          <w:b/>
          <w:bCs/>
          <w:color w:val="222222"/>
          <w:sz w:val="21"/>
          <w:szCs w:val="21"/>
        </w:rPr>
      </w:pPr>
    </w:p>
    <w:p w14:paraId="47D34C3F"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3.2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станций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w:t>
      </w:r>
    </w:p>
    <w:p w14:paraId="1020D798" w14:textId="77777777" w:rsidR="00736DC7" w:rsidRPr="00736DC7" w:rsidRDefault="00736DC7" w:rsidP="00736DC7">
      <w:pPr>
        <w:rPr>
          <w:rFonts w:ascii="Helvetica" w:hAnsi="Helvetica" w:cs="Helvetica"/>
          <w:b/>
          <w:bCs/>
          <w:color w:val="222222"/>
          <w:sz w:val="21"/>
          <w:szCs w:val="21"/>
        </w:rPr>
      </w:pPr>
    </w:p>
    <w:p w14:paraId="56FB995D"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4.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МНОГОСЕКЦИОННОГО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АЭРОТЕНКА</w:t>
      </w:r>
      <w:r w:rsidRPr="00736DC7">
        <w:rPr>
          <w:rFonts w:ascii="Helvetica" w:hAnsi="Helvetica" w:cs="Helvetica"/>
          <w:b/>
          <w:bCs/>
          <w:color w:val="222222"/>
          <w:sz w:val="21"/>
          <w:szCs w:val="21"/>
        </w:rPr>
        <w:t>-</w:t>
      </w:r>
      <w:r w:rsidRPr="00736DC7">
        <w:rPr>
          <w:rFonts w:ascii="Helvetica" w:hAnsi="Helvetica" w:cs="Helvetica" w:hint="eastAsia"/>
          <w:b/>
          <w:bCs/>
          <w:color w:val="222222"/>
          <w:sz w:val="21"/>
          <w:szCs w:val="21"/>
        </w:rPr>
        <w:t>СМЕСИТЕЛЯ</w:t>
      </w:r>
      <w:r w:rsidRPr="00736DC7">
        <w:rPr>
          <w:rFonts w:ascii="Helvetica" w:hAnsi="Helvetica" w:cs="Helvetica"/>
          <w:b/>
          <w:bCs/>
          <w:color w:val="222222"/>
          <w:sz w:val="21"/>
          <w:szCs w:val="21"/>
        </w:rPr>
        <w:t>.</w:t>
      </w:r>
    </w:p>
    <w:p w14:paraId="0D377901" w14:textId="77777777" w:rsidR="00736DC7" w:rsidRPr="00736DC7" w:rsidRDefault="00736DC7" w:rsidP="00736DC7">
      <w:pPr>
        <w:rPr>
          <w:rFonts w:ascii="Helvetica" w:hAnsi="Helvetica" w:cs="Helvetica"/>
          <w:b/>
          <w:bCs/>
          <w:color w:val="222222"/>
          <w:sz w:val="21"/>
          <w:szCs w:val="21"/>
        </w:rPr>
      </w:pPr>
    </w:p>
    <w:p w14:paraId="2429C447"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4.1 </w:t>
      </w:r>
      <w:r w:rsidRPr="00736DC7">
        <w:rPr>
          <w:rFonts w:ascii="Helvetica" w:hAnsi="Helvetica" w:cs="Helvetica" w:hint="eastAsia"/>
          <w:b/>
          <w:bCs/>
          <w:color w:val="222222"/>
          <w:sz w:val="21"/>
          <w:szCs w:val="21"/>
        </w:rPr>
        <w:t>Исследование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балансов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веществ</w:t>
      </w:r>
      <w:r w:rsidRPr="00736DC7">
        <w:rPr>
          <w:rFonts w:ascii="Helvetica" w:hAnsi="Helvetica" w:cs="Helvetica"/>
          <w:b/>
          <w:bCs/>
          <w:color w:val="222222"/>
          <w:sz w:val="21"/>
          <w:szCs w:val="21"/>
        </w:rPr>
        <w:t>.</w:t>
      </w:r>
    </w:p>
    <w:p w14:paraId="715B9202" w14:textId="77777777" w:rsidR="00736DC7" w:rsidRPr="00736DC7" w:rsidRDefault="00736DC7" w:rsidP="00736DC7">
      <w:pPr>
        <w:rPr>
          <w:rFonts w:ascii="Helvetica" w:hAnsi="Helvetica" w:cs="Helvetica"/>
          <w:b/>
          <w:bCs/>
          <w:color w:val="222222"/>
          <w:sz w:val="21"/>
          <w:szCs w:val="21"/>
        </w:rPr>
      </w:pPr>
    </w:p>
    <w:p w14:paraId="60FD5C19"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4.2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станций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ш</w:t>
      </w:r>
    </w:p>
    <w:p w14:paraId="72C31135" w14:textId="77777777" w:rsidR="00736DC7" w:rsidRPr="00736DC7" w:rsidRDefault="00736DC7" w:rsidP="00736DC7">
      <w:pPr>
        <w:rPr>
          <w:rFonts w:ascii="Helvetica" w:hAnsi="Helvetica" w:cs="Helvetica"/>
          <w:b/>
          <w:bCs/>
          <w:color w:val="222222"/>
          <w:sz w:val="21"/>
          <w:szCs w:val="21"/>
        </w:rPr>
      </w:pPr>
    </w:p>
    <w:p w14:paraId="40780E32"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5.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p>
    <w:p w14:paraId="58C57C63" w14:textId="77777777" w:rsidR="00736DC7" w:rsidRPr="00736DC7" w:rsidRDefault="00736DC7" w:rsidP="00736DC7">
      <w:pPr>
        <w:rPr>
          <w:rFonts w:ascii="Helvetica" w:hAnsi="Helvetica" w:cs="Helvetica"/>
          <w:b/>
          <w:bCs/>
          <w:color w:val="222222"/>
          <w:sz w:val="21"/>
          <w:szCs w:val="21"/>
        </w:rPr>
      </w:pPr>
    </w:p>
    <w:p w14:paraId="2B41D535"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ГЕТЕРОГЕННОГО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АЭРОТЕНКА</w:t>
      </w:r>
      <w:r w:rsidRPr="00736DC7">
        <w:rPr>
          <w:rFonts w:ascii="Helvetica" w:hAnsi="Helvetica" w:cs="Helvetica"/>
          <w:b/>
          <w:bCs/>
          <w:color w:val="222222"/>
          <w:sz w:val="21"/>
          <w:szCs w:val="21"/>
        </w:rPr>
        <w:t>.</w:t>
      </w:r>
    </w:p>
    <w:p w14:paraId="179D13AB" w14:textId="77777777" w:rsidR="00736DC7" w:rsidRPr="00736DC7" w:rsidRDefault="00736DC7" w:rsidP="00736DC7">
      <w:pPr>
        <w:rPr>
          <w:rFonts w:ascii="Helvetica" w:hAnsi="Helvetica" w:cs="Helvetica"/>
          <w:b/>
          <w:bCs/>
          <w:color w:val="222222"/>
          <w:sz w:val="21"/>
          <w:szCs w:val="21"/>
        </w:rPr>
      </w:pPr>
    </w:p>
    <w:p w14:paraId="0008508E"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5.1 </w:t>
      </w:r>
      <w:r w:rsidRPr="00736DC7">
        <w:rPr>
          <w:rFonts w:ascii="Helvetica" w:hAnsi="Helvetica" w:cs="Helvetica" w:hint="eastAsia"/>
          <w:b/>
          <w:bCs/>
          <w:color w:val="222222"/>
          <w:sz w:val="21"/>
          <w:szCs w:val="21"/>
        </w:rPr>
        <w:t>Использование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модели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диффузионного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поршня</w:t>
      </w:r>
      <w:r w:rsidRPr="00736DC7">
        <w:rPr>
          <w:rFonts w:ascii="Helvetica" w:hAnsi="Helvetica" w:cs="Helvetica"/>
          <w:b/>
          <w:bCs/>
          <w:color w:val="222222"/>
          <w:sz w:val="21"/>
          <w:szCs w:val="21"/>
        </w:rPr>
        <w:t>.</w:t>
      </w:r>
    </w:p>
    <w:p w14:paraId="5A070B5C" w14:textId="77777777" w:rsidR="00736DC7" w:rsidRPr="00736DC7" w:rsidRDefault="00736DC7" w:rsidP="00736DC7">
      <w:pPr>
        <w:rPr>
          <w:rFonts w:ascii="Helvetica" w:hAnsi="Helvetica" w:cs="Helvetica"/>
          <w:b/>
          <w:bCs/>
          <w:color w:val="222222"/>
          <w:sz w:val="21"/>
          <w:szCs w:val="21"/>
        </w:rPr>
      </w:pPr>
    </w:p>
    <w:p w14:paraId="5B4BB5F8"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5.2 </w:t>
      </w:r>
      <w:r w:rsidRPr="00736DC7">
        <w:rPr>
          <w:rFonts w:ascii="Helvetica" w:hAnsi="Helvetica" w:cs="Helvetica" w:hint="eastAsia"/>
          <w:b/>
          <w:bCs/>
          <w:color w:val="222222"/>
          <w:sz w:val="21"/>
          <w:szCs w:val="21"/>
        </w:rPr>
        <w:t>Исследование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балансов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веществ</w:t>
      </w:r>
      <w:r w:rsidRPr="00736DC7">
        <w:rPr>
          <w:rFonts w:ascii="Helvetica" w:hAnsi="Helvetica" w:cs="Helvetica"/>
          <w:b/>
          <w:bCs/>
          <w:color w:val="222222"/>
          <w:sz w:val="21"/>
          <w:szCs w:val="21"/>
        </w:rPr>
        <w:t>.</w:t>
      </w:r>
    </w:p>
    <w:p w14:paraId="0290C1A4" w14:textId="77777777" w:rsidR="00736DC7" w:rsidRPr="00736DC7" w:rsidRDefault="00736DC7" w:rsidP="00736DC7">
      <w:pPr>
        <w:rPr>
          <w:rFonts w:ascii="Helvetica" w:hAnsi="Helvetica" w:cs="Helvetica"/>
          <w:b/>
          <w:bCs/>
          <w:color w:val="222222"/>
          <w:sz w:val="21"/>
          <w:szCs w:val="21"/>
        </w:rPr>
      </w:pPr>
    </w:p>
    <w:p w14:paraId="06615C3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5.3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станций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w:t>
      </w:r>
    </w:p>
    <w:p w14:paraId="601A6C56" w14:textId="77777777" w:rsidR="00736DC7" w:rsidRPr="00736DC7" w:rsidRDefault="00736DC7" w:rsidP="00736DC7">
      <w:pPr>
        <w:rPr>
          <w:rFonts w:ascii="Helvetica" w:hAnsi="Helvetica" w:cs="Helvetica"/>
          <w:b/>
          <w:bCs/>
          <w:color w:val="222222"/>
          <w:sz w:val="21"/>
          <w:szCs w:val="21"/>
        </w:rPr>
      </w:pPr>
    </w:p>
    <w:p w14:paraId="70BB1A56"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6.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w:t>
      </w:r>
    </w:p>
    <w:p w14:paraId="54EE56DE" w14:textId="77777777" w:rsidR="00736DC7" w:rsidRPr="00736DC7" w:rsidRDefault="00736DC7" w:rsidP="00736DC7">
      <w:pPr>
        <w:rPr>
          <w:rFonts w:ascii="Helvetica" w:hAnsi="Helvetica" w:cs="Helvetica"/>
          <w:b/>
          <w:bCs/>
          <w:color w:val="222222"/>
          <w:sz w:val="21"/>
          <w:szCs w:val="21"/>
        </w:rPr>
      </w:pPr>
    </w:p>
    <w:p w14:paraId="568765C7"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ДИФФЕРЕНЦИРОВАННЫМИ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ПОТОКАМИ</w:t>
      </w:r>
      <w:r w:rsidRPr="00736DC7">
        <w:rPr>
          <w:rFonts w:ascii="Helvetica" w:hAnsi="Helvetica" w:cs="Helvetica"/>
          <w:b/>
          <w:bCs/>
          <w:color w:val="222222"/>
          <w:sz w:val="21"/>
          <w:szCs w:val="21"/>
        </w:rPr>
        <w:t>.</w:t>
      </w:r>
    </w:p>
    <w:p w14:paraId="2358690C" w14:textId="77777777" w:rsidR="00736DC7" w:rsidRPr="00736DC7" w:rsidRDefault="00736DC7" w:rsidP="00736DC7">
      <w:pPr>
        <w:rPr>
          <w:rFonts w:ascii="Helvetica" w:hAnsi="Helvetica" w:cs="Helvetica"/>
          <w:b/>
          <w:bCs/>
          <w:color w:val="222222"/>
          <w:sz w:val="21"/>
          <w:szCs w:val="21"/>
        </w:rPr>
      </w:pPr>
    </w:p>
    <w:p w14:paraId="11C2BE77"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6.1 </w:t>
      </w:r>
      <w:r w:rsidRPr="00736DC7">
        <w:rPr>
          <w:rFonts w:ascii="Helvetica" w:hAnsi="Helvetica" w:cs="Helvetica" w:hint="eastAsia"/>
          <w:b/>
          <w:bCs/>
          <w:color w:val="222222"/>
          <w:sz w:val="21"/>
          <w:szCs w:val="21"/>
        </w:rPr>
        <w:t>Особенности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моделей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дифференцированными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потоками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ф</w:t>
      </w:r>
      <w:r w:rsidRPr="00736DC7">
        <w:rPr>
          <w:rFonts w:ascii="Helvetica" w:hAnsi="Helvetica" w:cs="Helvetica"/>
          <w:b/>
          <w:bCs/>
          <w:color w:val="222222"/>
          <w:sz w:val="21"/>
          <w:szCs w:val="21"/>
        </w:rPr>
        <w:t xml:space="preserve"> 6.2 </w:t>
      </w:r>
      <w:r w:rsidRPr="00736DC7">
        <w:rPr>
          <w:rFonts w:ascii="Helvetica" w:hAnsi="Helvetica" w:cs="Helvetica" w:hint="eastAsia"/>
          <w:b/>
          <w:bCs/>
          <w:color w:val="222222"/>
          <w:sz w:val="21"/>
          <w:szCs w:val="21"/>
        </w:rPr>
        <w:t>Исследование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балансов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веществ</w:t>
      </w:r>
      <w:r w:rsidRPr="00736DC7">
        <w:rPr>
          <w:rFonts w:ascii="Helvetica" w:hAnsi="Helvetica" w:cs="Helvetica"/>
          <w:b/>
          <w:bCs/>
          <w:color w:val="222222"/>
          <w:sz w:val="21"/>
          <w:szCs w:val="21"/>
        </w:rPr>
        <w:t>.</w:t>
      </w:r>
    </w:p>
    <w:p w14:paraId="77118B2E" w14:textId="77777777" w:rsidR="00736DC7" w:rsidRPr="00736DC7" w:rsidRDefault="00736DC7" w:rsidP="00736DC7">
      <w:pPr>
        <w:rPr>
          <w:rFonts w:ascii="Helvetica" w:hAnsi="Helvetica" w:cs="Helvetica"/>
          <w:b/>
          <w:bCs/>
          <w:color w:val="222222"/>
          <w:sz w:val="21"/>
          <w:szCs w:val="21"/>
        </w:rPr>
      </w:pPr>
    </w:p>
    <w:p w14:paraId="77156D80"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6.3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станций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w:t>
      </w:r>
    </w:p>
    <w:p w14:paraId="0C16C934" w14:textId="77777777" w:rsidR="00736DC7" w:rsidRPr="00736DC7" w:rsidRDefault="00736DC7" w:rsidP="00736DC7">
      <w:pPr>
        <w:rPr>
          <w:rFonts w:ascii="Helvetica" w:hAnsi="Helvetica" w:cs="Helvetica"/>
          <w:b/>
          <w:bCs/>
          <w:color w:val="222222"/>
          <w:sz w:val="21"/>
          <w:szCs w:val="21"/>
        </w:rPr>
      </w:pPr>
    </w:p>
    <w:p w14:paraId="6131938D"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hint="eastAsia"/>
          <w:b/>
          <w:bCs/>
          <w:color w:val="222222"/>
          <w:sz w:val="21"/>
          <w:szCs w:val="21"/>
        </w:rPr>
        <w:t>Глава</w:t>
      </w:r>
      <w:r w:rsidRPr="00736DC7">
        <w:rPr>
          <w:rFonts w:ascii="Helvetica" w:hAnsi="Helvetica" w:cs="Helvetica"/>
          <w:b/>
          <w:bCs/>
          <w:color w:val="222222"/>
          <w:sz w:val="21"/>
          <w:szCs w:val="21"/>
        </w:rPr>
        <w:t xml:space="preserve"> 7. </w:t>
      </w:r>
      <w:r w:rsidRPr="00736DC7">
        <w:rPr>
          <w:rFonts w:ascii="Helvetica" w:hAnsi="Helvetica" w:cs="Helvetica" w:hint="eastAsia"/>
          <w:b/>
          <w:bCs/>
          <w:color w:val="222222"/>
          <w:sz w:val="21"/>
          <w:szCs w:val="21"/>
        </w:rPr>
        <w:t>МОДЕЛИРОВАНИЕ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ИДЕАЛЬНОГО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АЭРОТЕНКА</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ВЫТЕСНИТЕЛЯ</w:t>
      </w:r>
      <w:r w:rsidRPr="00736DC7">
        <w:rPr>
          <w:rFonts w:ascii="Helvetica" w:hAnsi="Helvetica" w:cs="Helvetica"/>
          <w:b/>
          <w:bCs/>
          <w:color w:val="222222"/>
          <w:sz w:val="21"/>
          <w:szCs w:val="21"/>
        </w:rPr>
        <w:t>.</w:t>
      </w:r>
    </w:p>
    <w:p w14:paraId="45F662E3" w14:textId="77777777" w:rsidR="00736DC7" w:rsidRPr="00736DC7" w:rsidRDefault="00736DC7" w:rsidP="00736DC7">
      <w:pPr>
        <w:rPr>
          <w:rFonts w:ascii="Helvetica" w:hAnsi="Helvetica" w:cs="Helvetica"/>
          <w:b/>
          <w:bCs/>
          <w:color w:val="222222"/>
          <w:sz w:val="21"/>
          <w:szCs w:val="21"/>
        </w:rPr>
      </w:pPr>
    </w:p>
    <w:p w14:paraId="183C7011"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7.1 </w:t>
      </w:r>
      <w:r w:rsidRPr="00736DC7">
        <w:rPr>
          <w:rFonts w:ascii="Helvetica" w:hAnsi="Helvetica" w:cs="Helvetica" w:hint="eastAsia"/>
          <w:b/>
          <w:bCs/>
          <w:color w:val="222222"/>
          <w:sz w:val="21"/>
          <w:szCs w:val="21"/>
        </w:rPr>
        <w:t>Результаты</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экспериментальных</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исследований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процессов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биологической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колонках</w:t>
      </w:r>
      <w:r w:rsidRPr="00736DC7">
        <w:rPr>
          <w:rFonts w:ascii="Helvetica" w:hAnsi="Helvetica" w:cs="Helvetica"/>
          <w:b/>
          <w:bCs/>
          <w:color w:val="222222"/>
          <w:sz w:val="21"/>
          <w:szCs w:val="21"/>
        </w:rPr>
        <w:t>-</w:t>
      </w:r>
      <w:r w:rsidRPr="00736DC7">
        <w:rPr>
          <w:rFonts w:ascii="Helvetica" w:hAnsi="Helvetica" w:cs="Helvetica" w:hint="eastAsia"/>
          <w:b/>
          <w:bCs/>
          <w:color w:val="222222"/>
          <w:sz w:val="21"/>
          <w:szCs w:val="21"/>
        </w:rPr>
        <w:t>реакторах</w:t>
      </w:r>
      <w:r w:rsidRPr="00736DC7">
        <w:rPr>
          <w:rFonts w:ascii="Helvetica" w:hAnsi="Helvetica" w:cs="Helvetica"/>
          <w:b/>
          <w:bCs/>
          <w:color w:val="222222"/>
          <w:sz w:val="21"/>
          <w:szCs w:val="21"/>
        </w:rPr>
        <w:t>.</w:t>
      </w:r>
    </w:p>
    <w:p w14:paraId="61A3E83B" w14:textId="77777777" w:rsidR="00736DC7" w:rsidRPr="00736DC7" w:rsidRDefault="00736DC7" w:rsidP="00736DC7">
      <w:pPr>
        <w:rPr>
          <w:rFonts w:ascii="Helvetica" w:hAnsi="Helvetica" w:cs="Helvetica"/>
          <w:b/>
          <w:bCs/>
          <w:color w:val="222222"/>
          <w:sz w:val="21"/>
          <w:szCs w:val="21"/>
        </w:rPr>
      </w:pPr>
    </w:p>
    <w:p w14:paraId="68111824"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t xml:space="preserve">7.2 </w:t>
      </w:r>
      <w:r w:rsidRPr="00736DC7">
        <w:rPr>
          <w:rFonts w:ascii="Helvetica" w:hAnsi="Helvetica" w:cs="Helvetica" w:hint="eastAsia"/>
          <w:b/>
          <w:bCs/>
          <w:color w:val="222222"/>
          <w:sz w:val="21"/>
          <w:szCs w:val="21"/>
        </w:rPr>
        <w:t>Использование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модели</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поршневого</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потока</w:t>
      </w:r>
      <w:r w:rsidRPr="00736DC7">
        <w:rPr>
          <w:rFonts w:ascii="Helvetica" w:hAnsi="Helvetica" w:cs="Helvetica"/>
          <w:b/>
          <w:bCs/>
          <w:color w:val="222222"/>
          <w:sz w:val="21"/>
          <w:szCs w:val="21"/>
        </w:rPr>
        <w:t>.</w:t>
      </w:r>
    </w:p>
    <w:p w14:paraId="72D80ED1" w14:textId="77777777" w:rsidR="00736DC7" w:rsidRPr="00736DC7" w:rsidRDefault="00736DC7" w:rsidP="00736DC7">
      <w:pPr>
        <w:rPr>
          <w:rFonts w:ascii="Helvetica" w:hAnsi="Helvetica" w:cs="Helvetica"/>
          <w:b/>
          <w:bCs/>
          <w:color w:val="222222"/>
          <w:sz w:val="21"/>
          <w:szCs w:val="21"/>
        </w:rPr>
      </w:pPr>
    </w:p>
    <w:p w14:paraId="65BD5DC9" w14:textId="77777777" w:rsidR="00736DC7" w:rsidRPr="00736DC7" w:rsidRDefault="00736DC7" w:rsidP="00736DC7">
      <w:pPr>
        <w:rPr>
          <w:rFonts w:ascii="Helvetica" w:hAnsi="Helvetica" w:cs="Helvetica"/>
          <w:b/>
          <w:bCs/>
          <w:color w:val="222222"/>
          <w:sz w:val="21"/>
          <w:szCs w:val="21"/>
        </w:rPr>
      </w:pPr>
      <w:r w:rsidRPr="00736DC7">
        <w:rPr>
          <w:rFonts w:ascii="Helvetica" w:hAnsi="Helvetica" w:cs="Helvetica"/>
          <w:b/>
          <w:bCs/>
          <w:color w:val="222222"/>
          <w:sz w:val="21"/>
          <w:szCs w:val="21"/>
        </w:rPr>
        <w:lastRenderedPageBreak/>
        <w:t xml:space="preserve">7.3 </w:t>
      </w:r>
      <w:r w:rsidRPr="00736DC7">
        <w:rPr>
          <w:rFonts w:ascii="Helvetica" w:hAnsi="Helvetica" w:cs="Helvetica" w:hint="eastAsia"/>
          <w:b/>
          <w:bCs/>
          <w:color w:val="222222"/>
          <w:sz w:val="21"/>
          <w:szCs w:val="21"/>
        </w:rPr>
        <w:t>Исследование</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балансов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веществ</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ф</w:t>
      </w:r>
      <w:r w:rsidRPr="00736DC7">
        <w:rPr>
          <w:rFonts w:ascii="Helvetica" w:hAnsi="Helvetica" w:cs="Helvetica"/>
          <w:b/>
          <w:bCs/>
          <w:color w:val="222222"/>
          <w:sz w:val="21"/>
          <w:szCs w:val="21"/>
        </w:rPr>
        <w:t xml:space="preserve"> 7.4 </w:t>
      </w:r>
      <w:r w:rsidRPr="00736DC7">
        <w:rPr>
          <w:rFonts w:ascii="Helvetica" w:hAnsi="Helvetica" w:cs="Helvetica" w:hint="eastAsia"/>
          <w:b/>
          <w:bCs/>
          <w:color w:val="222222"/>
          <w:sz w:val="21"/>
          <w:szCs w:val="21"/>
        </w:rPr>
        <w:t>Расчет</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станций</w:t>
      </w:r>
      <w:r w:rsidRPr="00736DC7">
        <w:rPr>
          <w:rFonts w:ascii="Helvetica" w:hAnsi="Helvetica" w:cs="Helvetica"/>
          <w:b/>
          <w:bCs/>
          <w:color w:val="222222"/>
          <w:sz w:val="21"/>
          <w:szCs w:val="21"/>
        </w:rPr>
        <w:t xml:space="preserve"> </w:t>
      </w:r>
      <w:r w:rsidRPr="00736DC7">
        <w:rPr>
          <w:rFonts w:ascii="Helvetica" w:hAnsi="Helvetica" w:cs="Helvetica" w:hint="eastAsia"/>
          <w:b/>
          <w:bCs/>
          <w:color w:val="222222"/>
          <w:sz w:val="21"/>
          <w:szCs w:val="21"/>
        </w:rPr>
        <w:t>очистки</w:t>
      </w:r>
      <w:r w:rsidRPr="00736DC7">
        <w:rPr>
          <w:rFonts w:ascii="Helvetica" w:hAnsi="Helvetica" w:cs="Helvetica"/>
          <w:b/>
          <w:bCs/>
          <w:color w:val="222222"/>
          <w:sz w:val="21"/>
          <w:szCs w:val="21"/>
        </w:rPr>
        <w:t>.</w:t>
      </w:r>
    </w:p>
    <w:p w14:paraId="2CC3DD95" w14:textId="77777777" w:rsidR="00736DC7" w:rsidRPr="00736DC7" w:rsidRDefault="00736DC7" w:rsidP="00736DC7">
      <w:pPr>
        <w:rPr>
          <w:rFonts w:ascii="Helvetica" w:hAnsi="Helvetica" w:cs="Helvetica"/>
          <w:b/>
          <w:bCs/>
          <w:color w:val="222222"/>
          <w:sz w:val="21"/>
          <w:szCs w:val="21"/>
        </w:rPr>
      </w:pPr>
    </w:p>
    <w:p w14:paraId="4A7ADEAA" w14:textId="711876BE" w:rsidR="00967B66" w:rsidRPr="00736DC7" w:rsidRDefault="00736DC7" w:rsidP="00736DC7">
      <w:r w:rsidRPr="00736DC7">
        <w:rPr>
          <w:rFonts w:ascii="Helvetica" w:hAnsi="Helvetica" w:cs="Helvetica" w:hint="eastAsia"/>
          <w:b/>
          <w:bCs/>
          <w:color w:val="222222"/>
          <w:sz w:val="21"/>
          <w:szCs w:val="21"/>
        </w:rPr>
        <w:t>ВЫВОДЫ</w:t>
      </w:r>
      <w:r w:rsidRPr="00736DC7">
        <w:rPr>
          <w:rFonts w:ascii="Helvetica" w:hAnsi="Helvetica" w:cs="Helvetica"/>
          <w:b/>
          <w:bCs/>
          <w:color w:val="222222"/>
          <w:sz w:val="21"/>
          <w:szCs w:val="21"/>
        </w:rPr>
        <w:t>.</w:t>
      </w:r>
    </w:p>
    <w:sectPr w:rsidR="00967B66" w:rsidRPr="00736D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9CD3" w14:textId="77777777" w:rsidR="00E43C21" w:rsidRDefault="00E43C21">
      <w:pPr>
        <w:spacing w:after="0" w:line="240" w:lineRule="auto"/>
      </w:pPr>
      <w:r>
        <w:separator/>
      </w:r>
    </w:p>
  </w:endnote>
  <w:endnote w:type="continuationSeparator" w:id="0">
    <w:p w14:paraId="07A07CBB" w14:textId="77777777" w:rsidR="00E43C21" w:rsidRDefault="00E4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A874" w14:textId="77777777" w:rsidR="00E43C21" w:rsidRDefault="00E43C21"/>
    <w:p w14:paraId="1C6B536B" w14:textId="77777777" w:rsidR="00E43C21" w:rsidRDefault="00E43C21"/>
    <w:p w14:paraId="5C6BEB37" w14:textId="77777777" w:rsidR="00E43C21" w:rsidRDefault="00E43C21"/>
    <w:p w14:paraId="332B716D" w14:textId="77777777" w:rsidR="00E43C21" w:rsidRDefault="00E43C21"/>
    <w:p w14:paraId="24AB3146" w14:textId="77777777" w:rsidR="00E43C21" w:rsidRDefault="00E43C21"/>
    <w:p w14:paraId="568E19A1" w14:textId="77777777" w:rsidR="00E43C21" w:rsidRDefault="00E43C21"/>
    <w:p w14:paraId="247A0F1B" w14:textId="77777777" w:rsidR="00E43C21" w:rsidRDefault="00E43C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FBD14" wp14:editId="6A457A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71E7" w14:textId="77777777" w:rsidR="00E43C21" w:rsidRDefault="00E43C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FBD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0B71E7" w14:textId="77777777" w:rsidR="00E43C21" w:rsidRDefault="00E43C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23B92" w14:textId="77777777" w:rsidR="00E43C21" w:rsidRDefault="00E43C21"/>
    <w:p w14:paraId="5FD45C27" w14:textId="77777777" w:rsidR="00E43C21" w:rsidRDefault="00E43C21"/>
    <w:p w14:paraId="70E037C8" w14:textId="77777777" w:rsidR="00E43C21" w:rsidRDefault="00E43C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7224EF" wp14:editId="63FF9E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C00AB" w14:textId="77777777" w:rsidR="00E43C21" w:rsidRDefault="00E43C21"/>
                          <w:p w14:paraId="7BC27649" w14:textId="77777777" w:rsidR="00E43C21" w:rsidRDefault="00E43C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7224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C00AB" w14:textId="77777777" w:rsidR="00E43C21" w:rsidRDefault="00E43C21"/>
                    <w:p w14:paraId="7BC27649" w14:textId="77777777" w:rsidR="00E43C21" w:rsidRDefault="00E43C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C8D7E9" w14:textId="77777777" w:rsidR="00E43C21" w:rsidRDefault="00E43C21"/>
    <w:p w14:paraId="080FE0FC" w14:textId="77777777" w:rsidR="00E43C21" w:rsidRDefault="00E43C21">
      <w:pPr>
        <w:rPr>
          <w:sz w:val="2"/>
          <w:szCs w:val="2"/>
        </w:rPr>
      </w:pPr>
    </w:p>
    <w:p w14:paraId="6436E721" w14:textId="77777777" w:rsidR="00E43C21" w:rsidRDefault="00E43C21"/>
    <w:p w14:paraId="294DD70C" w14:textId="77777777" w:rsidR="00E43C21" w:rsidRDefault="00E43C21">
      <w:pPr>
        <w:spacing w:after="0" w:line="240" w:lineRule="auto"/>
      </w:pPr>
    </w:p>
  </w:footnote>
  <w:footnote w:type="continuationSeparator" w:id="0">
    <w:p w14:paraId="01F4E55F" w14:textId="77777777" w:rsidR="00E43C21" w:rsidRDefault="00E4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1"/>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26247</TotalTime>
  <Pages>5</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1243</cp:revision>
  <cp:lastPrinted>2009-02-06T05:36:00Z</cp:lastPrinted>
  <dcterms:created xsi:type="dcterms:W3CDTF">2025-11-25T20:19:00Z</dcterms:created>
  <dcterms:modified xsi:type="dcterms:W3CDTF">2026-01-01T14:43:00Z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