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7C63" w14:textId="04FD5B29" w:rsidR="009D13B6" w:rsidRDefault="00B01323" w:rsidP="00B01323">
      <w:r w:rsidRPr="00B01323">
        <w:rPr>
          <w:rFonts w:hint="eastAsia"/>
        </w:rPr>
        <w:t>Гринюк</w:t>
      </w:r>
      <w:r w:rsidRPr="00B01323">
        <w:t xml:space="preserve"> </w:t>
      </w:r>
      <w:r w:rsidRPr="00B01323">
        <w:rPr>
          <w:rFonts w:hint="eastAsia"/>
        </w:rPr>
        <w:t>Кирилл</w:t>
      </w:r>
      <w:r w:rsidRPr="00B01323">
        <w:t xml:space="preserve"> </w:t>
      </w:r>
      <w:r w:rsidRPr="00B01323">
        <w:rPr>
          <w:rFonts w:hint="eastAsia"/>
        </w:rPr>
        <w:t>Петрович</w:t>
      </w:r>
      <w:r>
        <w:t xml:space="preserve"> </w:t>
      </w:r>
      <w:r w:rsidRPr="00B01323">
        <w:rPr>
          <w:rFonts w:hint="eastAsia"/>
        </w:rPr>
        <w:t>Трансформация</w:t>
      </w:r>
      <w:r w:rsidRPr="00B01323">
        <w:t xml:space="preserve"> </w:t>
      </w:r>
      <w:r w:rsidRPr="00B01323">
        <w:rPr>
          <w:rFonts w:hint="eastAsia"/>
        </w:rPr>
        <w:t>промышленного</w:t>
      </w:r>
      <w:r w:rsidRPr="00B01323">
        <w:t xml:space="preserve"> </w:t>
      </w:r>
      <w:r w:rsidRPr="00B01323">
        <w:rPr>
          <w:rFonts w:hint="eastAsia"/>
        </w:rPr>
        <w:t>комплекса</w:t>
      </w:r>
      <w:r w:rsidRPr="00B01323">
        <w:t xml:space="preserve"> </w:t>
      </w:r>
      <w:r w:rsidRPr="00B01323">
        <w:rPr>
          <w:rFonts w:hint="eastAsia"/>
        </w:rPr>
        <w:t>региона</w:t>
      </w:r>
      <w:r w:rsidRPr="00B01323">
        <w:t xml:space="preserve"> </w:t>
      </w:r>
      <w:r w:rsidRPr="00B01323">
        <w:rPr>
          <w:rFonts w:hint="eastAsia"/>
        </w:rPr>
        <w:t>в</w:t>
      </w:r>
      <w:r w:rsidRPr="00B01323">
        <w:t xml:space="preserve"> </w:t>
      </w:r>
      <w:r w:rsidRPr="00B01323">
        <w:rPr>
          <w:rFonts w:hint="eastAsia"/>
        </w:rPr>
        <w:t>условиях</w:t>
      </w:r>
      <w:r w:rsidRPr="00B01323">
        <w:t xml:space="preserve"> </w:t>
      </w:r>
      <w:r w:rsidRPr="00B01323">
        <w:rPr>
          <w:rFonts w:hint="eastAsia"/>
        </w:rPr>
        <w:t>смены</w:t>
      </w:r>
      <w:r w:rsidRPr="00B01323">
        <w:t xml:space="preserve"> </w:t>
      </w:r>
      <w:r w:rsidRPr="00B01323">
        <w:rPr>
          <w:rFonts w:hint="eastAsia"/>
        </w:rPr>
        <w:t>технологических</w:t>
      </w:r>
      <w:r w:rsidRPr="00B01323">
        <w:t xml:space="preserve"> </w:t>
      </w:r>
      <w:r w:rsidRPr="00B01323">
        <w:rPr>
          <w:rFonts w:hint="eastAsia"/>
        </w:rPr>
        <w:t>укладов</w:t>
      </w:r>
    </w:p>
    <w:p w14:paraId="516A8BEE" w14:textId="77777777" w:rsidR="00B01323" w:rsidRDefault="00B01323" w:rsidP="00B01323">
      <w:r>
        <w:rPr>
          <w:rFonts w:hint="eastAsia"/>
        </w:rPr>
        <w:t>ОГЛАВЛЕНИЕ</w:t>
      </w:r>
      <w:r>
        <w:t xml:space="preserve"> </w:t>
      </w:r>
      <w:r>
        <w:rPr>
          <w:rFonts w:hint="eastAsia"/>
        </w:rPr>
        <w:t>ДИССЕРТАЦИИ</w:t>
      </w:r>
    </w:p>
    <w:p w14:paraId="7F870D30" w14:textId="77777777" w:rsidR="00B01323" w:rsidRDefault="00B01323" w:rsidP="00B01323">
      <w:r>
        <w:rPr>
          <w:rFonts w:hint="eastAsia"/>
        </w:rPr>
        <w:t>кандидат</w:t>
      </w:r>
      <w:r>
        <w:t xml:space="preserve"> </w:t>
      </w:r>
      <w:r>
        <w:rPr>
          <w:rFonts w:hint="eastAsia"/>
        </w:rPr>
        <w:t>наук</w:t>
      </w:r>
      <w:r>
        <w:t xml:space="preserve"> </w:t>
      </w:r>
      <w:r>
        <w:rPr>
          <w:rFonts w:hint="eastAsia"/>
        </w:rPr>
        <w:t>Гринюк</w:t>
      </w:r>
      <w:r>
        <w:t xml:space="preserve"> </w:t>
      </w:r>
      <w:r>
        <w:rPr>
          <w:rFonts w:hint="eastAsia"/>
        </w:rPr>
        <w:t>Кирилл</w:t>
      </w:r>
      <w:r>
        <w:t xml:space="preserve"> </w:t>
      </w:r>
      <w:r>
        <w:rPr>
          <w:rFonts w:hint="eastAsia"/>
        </w:rPr>
        <w:t>Петрович</w:t>
      </w:r>
    </w:p>
    <w:p w14:paraId="7B11EFF5" w14:textId="77777777" w:rsidR="00B01323" w:rsidRDefault="00B01323" w:rsidP="00B01323">
      <w:r>
        <w:rPr>
          <w:rFonts w:hint="eastAsia"/>
        </w:rPr>
        <w:t>ВВЕДЕНИЕ</w:t>
      </w:r>
    </w:p>
    <w:p w14:paraId="7A2F7E37" w14:textId="77777777" w:rsidR="00B01323" w:rsidRDefault="00B01323" w:rsidP="00B01323"/>
    <w:p w14:paraId="0B09F9B2" w14:textId="77777777" w:rsidR="00B01323" w:rsidRDefault="00B01323" w:rsidP="00B01323">
      <w:r>
        <w:rPr>
          <w:rFonts w:hint="eastAsia"/>
        </w:rPr>
        <w:t>ГЛАВА</w:t>
      </w:r>
      <w:r>
        <w:t xml:space="preserve"> 1. </w:t>
      </w:r>
      <w:r>
        <w:rPr>
          <w:rFonts w:hint="eastAsia"/>
        </w:rPr>
        <w:t>ОБЪЕКТИВНЫЕ</w:t>
      </w:r>
      <w:r>
        <w:t xml:space="preserve"> </w:t>
      </w:r>
      <w:r>
        <w:rPr>
          <w:rFonts w:hint="eastAsia"/>
        </w:rPr>
        <w:t>ПРЕДПОСЫЛКИ</w:t>
      </w:r>
      <w:r>
        <w:t xml:space="preserve"> </w:t>
      </w:r>
      <w:r>
        <w:rPr>
          <w:rFonts w:hint="eastAsia"/>
        </w:rPr>
        <w:t>ТРАНСФОРМАЦИИ</w:t>
      </w:r>
      <w:r>
        <w:t xml:space="preserve"> </w:t>
      </w:r>
      <w:r>
        <w:rPr>
          <w:rFonts w:hint="eastAsia"/>
        </w:rPr>
        <w:t>ПРОМЫШЛЕННОГО</w:t>
      </w:r>
      <w:r>
        <w:t xml:space="preserve"> </w:t>
      </w:r>
      <w:r>
        <w:rPr>
          <w:rFonts w:hint="eastAsia"/>
        </w:rPr>
        <w:t>КОМПЛЕКСА</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ТЕХНОЛОГИЧЕСКИХ</w:t>
      </w:r>
      <w:r>
        <w:t xml:space="preserve"> </w:t>
      </w:r>
      <w:r>
        <w:rPr>
          <w:rFonts w:hint="eastAsia"/>
        </w:rPr>
        <w:t>УКЛАДОВ</w:t>
      </w:r>
    </w:p>
    <w:p w14:paraId="18BCE2EE" w14:textId="77777777" w:rsidR="00B01323" w:rsidRDefault="00B01323" w:rsidP="00B01323"/>
    <w:p w14:paraId="215A7FF5" w14:textId="77777777" w:rsidR="00B01323" w:rsidRDefault="00B01323" w:rsidP="00B01323">
      <w:r>
        <w:t xml:space="preserve">1.1.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промышленного</w:t>
      </w:r>
      <w:r>
        <w:t xml:space="preserve"> </w:t>
      </w:r>
      <w:r>
        <w:rPr>
          <w:rFonts w:hint="eastAsia"/>
        </w:rPr>
        <w:t>комплекса</w:t>
      </w:r>
      <w:r>
        <w:t xml:space="preserve"> </w:t>
      </w:r>
      <w:r>
        <w:rPr>
          <w:rFonts w:hint="eastAsia"/>
        </w:rPr>
        <w:t>как</w:t>
      </w:r>
      <w:r>
        <w:t xml:space="preserve"> </w:t>
      </w:r>
      <w:r>
        <w:rPr>
          <w:rFonts w:hint="eastAsia"/>
        </w:rPr>
        <w:t>объекта</w:t>
      </w:r>
      <w:r>
        <w:t xml:space="preserve"> </w:t>
      </w:r>
      <w:r>
        <w:rPr>
          <w:rFonts w:hint="eastAsia"/>
        </w:rPr>
        <w:t>экономической</w:t>
      </w:r>
      <w:r>
        <w:t xml:space="preserve"> </w:t>
      </w:r>
      <w:r>
        <w:rPr>
          <w:rFonts w:hint="eastAsia"/>
        </w:rPr>
        <w:t>науки</w:t>
      </w:r>
    </w:p>
    <w:p w14:paraId="27EB9606" w14:textId="77777777" w:rsidR="00B01323" w:rsidRDefault="00B01323" w:rsidP="00B01323"/>
    <w:p w14:paraId="13E72A9E" w14:textId="77777777" w:rsidR="00B01323" w:rsidRDefault="00B01323" w:rsidP="00B01323">
      <w:r>
        <w:t xml:space="preserve">1.2.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технологических</w:t>
      </w:r>
      <w:r>
        <w:t xml:space="preserve"> </w:t>
      </w:r>
      <w:r>
        <w:rPr>
          <w:rFonts w:hint="eastAsia"/>
        </w:rPr>
        <w:t>укладов</w:t>
      </w:r>
      <w:r>
        <w:t xml:space="preserve"> </w:t>
      </w:r>
      <w:r>
        <w:rPr>
          <w:rFonts w:hint="eastAsia"/>
        </w:rPr>
        <w:t>в</w:t>
      </w:r>
      <w:r>
        <w:t xml:space="preserve"> </w:t>
      </w:r>
      <w:r>
        <w:rPr>
          <w:rFonts w:hint="eastAsia"/>
        </w:rPr>
        <w:t>экономической</w:t>
      </w:r>
      <w:r>
        <w:t xml:space="preserve"> </w:t>
      </w:r>
      <w:r>
        <w:rPr>
          <w:rFonts w:hint="eastAsia"/>
        </w:rPr>
        <w:t>науке</w:t>
      </w:r>
    </w:p>
    <w:p w14:paraId="265A98FC" w14:textId="77777777" w:rsidR="00B01323" w:rsidRDefault="00B01323" w:rsidP="00B01323"/>
    <w:p w14:paraId="7CABCE1D" w14:textId="77777777" w:rsidR="00B01323" w:rsidRDefault="00B01323" w:rsidP="00B01323">
      <w:r>
        <w:t xml:space="preserve">1.3. </w:t>
      </w:r>
      <w:r>
        <w:rPr>
          <w:rFonts w:hint="eastAsia"/>
        </w:rPr>
        <w:t>Тенденции</w:t>
      </w:r>
      <w:r>
        <w:t xml:space="preserve"> </w:t>
      </w:r>
      <w:r>
        <w:rPr>
          <w:rFonts w:hint="eastAsia"/>
        </w:rPr>
        <w:t>развития</w:t>
      </w:r>
      <w:r>
        <w:t xml:space="preserve"> </w:t>
      </w:r>
      <w:r>
        <w:rPr>
          <w:rFonts w:hint="eastAsia"/>
        </w:rPr>
        <w:t>промышленности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660F352E" w14:textId="77777777" w:rsidR="00B01323" w:rsidRDefault="00B01323" w:rsidP="00B01323"/>
    <w:p w14:paraId="70780F48" w14:textId="77777777" w:rsidR="00B01323" w:rsidRDefault="00B01323" w:rsidP="00B01323">
      <w:r>
        <w:t xml:space="preserve">1.4. </w:t>
      </w:r>
      <w:r>
        <w:rPr>
          <w:rFonts w:hint="eastAsia"/>
        </w:rPr>
        <w:t>Подходы</w:t>
      </w:r>
      <w:r>
        <w:t xml:space="preserve"> </w:t>
      </w:r>
      <w:r>
        <w:rPr>
          <w:rFonts w:hint="eastAsia"/>
        </w:rPr>
        <w:t>и</w:t>
      </w:r>
      <w:r>
        <w:t xml:space="preserve"> </w:t>
      </w:r>
      <w:r>
        <w:rPr>
          <w:rFonts w:hint="eastAsia"/>
        </w:rPr>
        <w:t>принципы</w:t>
      </w:r>
      <w:r>
        <w:t xml:space="preserve"> </w:t>
      </w:r>
      <w:r>
        <w:rPr>
          <w:rFonts w:hint="eastAsia"/>
        </w:rPr>
        <w:t>трансформации</w:t>
      </w:r>
      <w:r>
        <w:t xml:space="preserve"> </w:t>
      </w:r>
      <w:r>
        <w:rPr>
          <w:rFonts w:hint="eastAsia"/>
        </w:rPr>
        <w:t>промышленного</w:t>
      </w:r>
      <w:r>
        <w:t xml:space="preserve"> </w:t>
      </w:r>
      <w:r>
        <w:rPr>
          <w:rFonts w:hint="eastAsia"/>
        </w:rPr>
        <w:t>комплекса</w:t>
      </w:r>
      <w:r>
        <w:t xml:space="preserve"> </w:t>
      </w:r>
      <w:r>
        <w:rPr>
          <w:rFonts w:hint="eastAsia"/>
        </w:rPr>
        <w:t>в</w:t>
      </w:r>
      <w:r>
        <w:t xml:space="preserve"> </w:t>
      </w:r>
      <w:r>
        <w:rPr>
          <w:rFonts w:hint="eastAsia"/>
        </w:rPr>
        <w:t>условия</w:t>
      </w:r>
      <w:r>
        <w:t xml:space="preserve"> </w:t>
      </w:r>
      <w:r>
        <w:rPr>
          <w:rFonts w:hint="eastAsia"/>
        </w:rPr>
        <w:t>смены</w:t>
      </w:r>
      <w:r>
        <w:t xml:space="preserve"> </w:t>
      </w:r>
      <w:r>
        <w:rPr>
          <w:rFonts w:hint="eastAsia"/>
        </w:rPr>
        <w:t>технологических</w:t>
      </w:r>
      <w:r>
        <w:t xml:space="preserve"> </w:t>
      </w:r>
      <w:r>
        <w:rPr>
          <w:rFonts w:hint="eastAsia"/>
        </w:rPr>
        <w:t>укладов</w:t>
      </w:r>
    </w:p>
    <w:p w14:paraId="48EF3ABC" w14:textId="77777777" w:rsidR="00B01323" w:rsidRDefault="00B01323" w:rsidP="00B01323"/>
    <w:p w14:paraId="1CAD289F" w14:textId="77777777" w:rsidR="00B01323" w:rsidRDefault="00B01323" w:rsidP="00B01323">
      <w:r>
        <w:rPr>
          <w:rFonts w:hint="eastAsia"/>
        </w:rPr>
        <w:t>ГЛАВА</w:t>
      </w:r>
      <w:r>
        <w:t xml:space="preserve"> 2. </w:t>
      </w:r>
      <w:r>
        <w:rPr>
          <w:rFonts w:hint="eastAsia"/>
        </w:rPr>
        <w:t>ПРОМЫШЛЕННАЯ</w:t>
      </w:r>
      <w:r>
        <w:t xml:space="preserve"> </w:t>
      </w:r>
      <w:r>
        <w:rPr>
          <w:rFonts w:hint="eastAsia"/>
        </w:rPr>
        <w:t>ПОЛИТИКА</w:t>
      </w:r>
      <w:r>
        <w:t xml:space="preserve"> </w:t>
      </w:r>
      <w:r>
        <w:rPr>
          <w:rFonts w:hint="eastAsia"/>
        </w:rPr>
        <w:t>КАК</w:t>
      </w:r>
      <w:r>
        <w:t xml:space="preserve"> </w:t>
      </w:r>
      <w:r>
        <w:rPr>
          <w:rFonts w:hint="eastAsia"/>
        </w:rPr>
        <w:t>ИНСТРУМЕНТ</w:t>
      </w:r>
      <w:r>
        <w:t xml:space="preserve"> </w:t>
      </w:r>
      <w:r>
        <w:rPr>
          <w:rFonts w:hint="eastAsia"/>
        </w:rPr>
        <w:t>ТРАНСФОРМАЦИИ</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r>
        <w:t xml:space="preserve"> </w:t>
      </w:r>
      <w:r>
        <w:rPr>
          <w:rFonts w:hint="eastAsia"/>
        </w:rPr>
        <w:t>В</w:t>
      </w:r>
      <w:r>
        <w:t xml:space="preserve"> </w:t>
      </w:r>
      <w:r>
        <w:rPr>
          <w:rFonts w:hint="eastAsia"/>
        </w:rPr>
        <w:t>УСЛОВИЯХ</w:t>
      </w:r>
      <w:r>
        <w:t xml:space="preserve"> </w:t>
      </w:r>
      <w:r>
        <w:rPr>
          <w:rFonts w:hint="eastAsia"/>
        </w:rPr>
        <w:t>СМЕНЫ</w:t>
      </w:r>
      <w:r>
        <w:t xml:space="preserve"> </w:t>
      </w:r>
      <w:r>
        <w:rPr>
          <w:rFonts w:hint="eastAsia"/>
        </w:rPr>
        <w:t>ТЕХНОЛОГИЧЕСКИХ</w:t>
      </w:r>
      <w:r>
        <w:t xml:space="preserve"> </w:t>
      </w:r>
      <w:r>
        <w:rPr>
          <w:rFonts w:hint="eastAsia"/>
        </w:rPr>
        <w:t>УКЛАДОВ</w:t>
      </w:r>
    </w:p>
    <w:p w14:paraId="39FC2BF0" w14:textId="77777777" w:rsidR="00B01323" w:rsidRDefault="00B01323" w:rsidP="00B01323"/>
    <w:p w14:paraId="1A2E574E" w14:textId="77777777" w:rsidR="00B01323" w:rsidRDefault="00B01323" w:rsidP="00B01323">
      <w:r>
        <w:t xml:space="preserve">2.1. </w:t>
      </w:r>
      <w:r>
        <w:rPr>
          <w:rFonts w:hint="eastAsia"/>
        </w:rPr>
        <w:t>Сущность</w:t>
      </w:r>
      <w:r>
        <w:t xml:space="preserve">, </w:t>
      </w:r>
      <w:r>
        <w:rPr>
          <w:rFonts w:hint="eastAsia"/>
        </w:rPr>
        <w:t>принципы</w:t>
      </w:r>
      <w:r>
        <w:t xml:space="preserve"> </w:t>
      </w:r>
      <w:r>
        <w:rPr>
          <w:rFonts w:hint="eastAsia"/>
        </w:rPr>
        <w:t>и</w:t>
      </w:r>
      <w:r>
        <w:t xml:space="preserve"> </w:t>
      </w:r>
      <w:r>
        <w:rPr>
          <w:rFonts w:hint="eastAsia"/>
        </w:rPr>
        <w:t>задачи</w:t>
      </w:r>
      <w:r>
        <w:t xml:space="preserve"> </w:t>
      </w:r>
      <w:r>
        <w:rPr>
          <w:rFonts w:hint="eastAsia"/>
        </w:rPr>
        <w:t>промышленной</w:t>
      </w:r>
      <w:r>
        <w:t xml:space="preserve"> </w:t>
      </w:r>
      <w:r>
        <w:rPr>
          <w:rFonts w:hint="eastAsia"/>
        </w:rPr>
        <w:t>политики</w:t>
      </w:r>
    </w:p>
    <w:p w14:paraId="7ED7F8E4" w14:textId="77777777" w:rsidR="00B01323" w:rsidRDefault="00B01323" w:rsidP="00B01323"/>
    <w:p w14:paraId="3E742D74" w14:textId="77777777" w:rsidR="00B01323" w:rsidRDefault="00B01323" w:rsidP="00B01323">
      <w:r>
        <w:t xml:space="preserve">2.2. </w:t>
      </w:r>
      <w:r>
        <w:rPr>
          <w:rFonts w:hint="eastAsia"/>
        </w:rPr>
        <w:t>Формирование</w:t>
      </w:r>
      <w:r>
        <w:t xml:space="preserve"> </w:t>
      </w:r>
      <w:r>
        <w:rPr>
          <w:rFonts w:hint="eastAsia"/>
        </w:rPr>
        <w:t>современной</w:t>
      </w:r>
      <w:r>
        <w:t xml:space="preserve"> </w:t>
      </w:r>
      <w:r>
        <w:rPr>
          <w:rFonts w:hint="eastAsia"/>
        </w:rPr>
        <w:t>промышленной</w:t>
      </w:r>
      <w:r>
        <w:t xml:space="preserve"> </w:t>
      </w:r>
      <w:r>
        <w:rPr>
          <w:rFonts w:hint="eastAsia"/>
        </w:rPr>
        <w:t>политики</w:t>
      </w:r>
      <w:r>
        <w:t xml:space="preserve"> </w:t>
      </w:r>
      <w:r>
        <w:rPr>
          <w:rFonts w:hint="eastAsia"/>
        </w:rPr>
        <w:t>России</w:t>
      </w:r>
      <w:r>
        <w:t xml:space="preserve"> </w:t>
      </w:r>
      <w:r>
        <w:rPr>
          <w:rFonts w:hint="eastAsia"/>
        </w:rPr>
        <w:t>как</w:t>
      </w:r>
      <w:r>
        <w:t xml:space="preserve"> </w:t>
      </w:r>
      <w:r>
        <w:rPr>
          <w:rFonts w:hint="eastAsia"/>
        </w:rPr>
        <w:t>инструмента</w:t>
      </w:r>
      <w:r>
        <w:t xml:space="preserve"> </w:t>
      </w:r>
      <w:r>
        <w:rPr>
          <w:rFonts w:hint="eastAsia"/>
        </w:rPr>
        <w:t>трансформации</w:t>
      </w:r>
      <w:r>
        <w:t xml:space="preserve"> </w:t>
      </w:r>
      <w:r>
        <w:rPr>
          <w:rFonts w:hint="eastAsia"/>
        </w:rPr>
        <w:t>промышленного</w:t>
      </w:r>
      <w:r>
        <w:t xml:space="preserve"> </w:t>
      </w:r>
      <w:r>
        <w:rPr>
          <w:rFonts w:hint="eastAsia"/>
        </w:rPr>
        <w:t>комплекса</w:t>
      </w:r>
    </w:p>
    <w:p w14:paraId="0A0080E7" w14:textId="77777777" w:rsidR="00B01323" w:rsidRDefault="00B01323" w:rsidP="00B01323"/>
    <w:p w14:paraId="505DD584" w14:textId="77777777" w:rsidR="00B01323" w:rsidRDefault="00B01323" w:rsidP="00B01323">
      <w:r>
        <w:t xml:space="preserve">2.3.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промышленной</w:t>
      </w:r>
      <w:r>
        <w:t xml:space="preserve"> </w:t>
      </w:r>
      <w:r>
        <w:rPr>
          <w:rFonts w:hint="eastAsia"/>
        </w:rPr>
        <w:t>п</w:t>
      </w:r>
      <w:r>
        <w:rPr>
          <w:rFonts w:hint="eastAsia"/>
        </w:rPr>
        <w:lastRenderedPageBreak/>
        <w:t>олитики</w:t>
      </w:r>
      <w:r>
        <w:t xml:space="preserve"> </w:t>
      </w:r>
      <w:r>
        <w:rPr>
          <w:rFonts w:hint="eastAsia"/>
        </w:rPr>
        <w:t>на</w:t>
      </w:r>
      <w:r>
        <w:t xml:space="preserve"> </w:t>
      </w:r>
      <w:r>
        <w:rPr>
          <w:rFonts w:hint="eastAsia"/>
        </w:rPr>
        <w:t>региональном</w:t>
      </w:r>
      <w:r>
        <w:t xml:space="preserve"> </w:t>
      </w:r>
      <w:r>
        <w:rPr>
          <w:rFonts w:hint="eastAsia"/>
        </w:rPr>
        <w:t>уровне</w:t>
      </w:r>
    </w:p>
    <w:p w14:paraId="3AD4FA40" w14:textId="77777777" w:rsidR="00B01323" w:rsidRDefault="00B01323" w:rsidP="00B01323"/>
    <w:p w14:paraId="1791462A" w14:textId="77777777" w:rsidR="00B01323" w:rsidRDefault="00B01323" w:rsidP="00B01323">
      <w:r>
        <w:rPr>
          <w:rFonts w:hint="eastAsia"/>
        </w:rPr>
        <w:t>ГЛАВА</w:t>
      </w:r>
      <w:r>
        <w:t xml:space="preserve"> 3. </w:t>
      </w:r>
      <w:r>
        <w:rPr>
          <w:rFonts w:hint="eastAsia"/>
        </w:rPr>
        <w:t>ТРАНСФОРМАЦИЯ</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r>
        <w:t xml:space="preserve"> </w:t>
      </w:r>
      <w:r>
        <w:rPr>
          <w:rFonts w:hint="eastAsia"/>
        </w:rPr>
        <w:t>В</w:t>
      </w:r>
      <w:r>
        <w:t xml:space="preserve"> </w:t>
      </w:r>
      <w:r>
        <w:rPr>
          <w:rFonts w:hint="eastAsia"/>
        </w:rPr>
        <w:t>УСЛОВИЯХ</w:t>
      </w:r>
      <w:r>
        <w:t xml:space="preserve"> </w:t>
      </w:r>
      <w:r>
        <w:rPr>
          <w:rFonts w:hint="eastAsia"/>
        </w:rPr>
        <w:t>ПЕРЕХОДА</w:t>
      </w:r>
      <w:r>
        <w:t xml:space="preserve"> </w:t>
      </w:r>
      <w:r>
        <w:rPr>
          <w:rFonts w:hint="eastAsia"/>
        </w:rPr>
        <w:t>К</w:t>
      </w:r>
      <w:r>
        <w:t xml:space="preserve"> </w:t>
      </w:r>
      <w:r>
        <w:rPr>
          <w:rFonts w:hint="eastAsia"/>
        </w:rPr>
        <w:t>ТЕХНОЛОГИЯМ</w:t>
      </w:r>
      <w:r>
        <w:t xml:space="preserve"> </w:t>
      </w:r>
      <w:r>
        <w:rPr>
          <w:rFonts w:hint="eastAsia"/>
        </w:rPr>
        <w:t>ПЯТОГО</w:t>
      </w:r>
      <w:r>
        <w:t xml:space="preserve"> </w:t>
      </w:r>
      <w:r>
        <w:rPr>
          <w:rFonts w:hint="eastAsia"/>
        </w:rPr>
        <w:t>ТЕХНОЛОГИЧЕСКОГО</w:t>
      </w:r>
      <w:r>
        <w:t xml:space="preserve"> </w:t>
      </w:r>
      <w:r>
        <w:rPr>
          <w:rFonts w:hint="eastAsia"/>
        </w:rPr>
        <w:t>УКЛАДА</w:t>
      </w:r>
      <w:r>
        <w:t xml:space="preserve"> (</w:t>
      </w:r>
      <w:r>
        <w:rPr>
          <w:rFonts w:hint="eastAsia"/>
        </w:rPr>
        <w:t>НА</w:t>
      </w:r>
      <w:r>
        <w:t xml:space="preserve"> </w:t>
      </w:r>
      <w:r>
        <w:rPr>
          <w:rFonts w:hint="eastAsia"/>
        </w:rPr>
        <w:t>ПРИМЕРЕ</w:t>
      </w:r>
      <w:r>
        <w:t xml:space="preserve"> </w:t>
      </w:r>
      <w:r>
        <w:rPr>
          <w:rFonts w:hint="eastAsia"/>
        </w:rPr>
        <w:t>КУРГАНСКОЙ</w:t>
      </w:r>
      <w:r>
        <w:t xml:space="preserve"> </w:t>
      </w:r>
      <w:r>
        <w:rPr>
          <w:rFonts w:hint="eastAsia"/>
        </w:rPr>
        <w:t>ОБ</w:t>
      </w:r>
      <w:r>
        <w:t xml:space="preserve">- 123 </w:t>
      </w:r>
      <w:r>
        <w:rPr>
          <w:rFonts w:hint="eastAsia"/>
        </w:rPr>
        <w:t>ЛАСТИ</w:t>
      </w:r>
    </w:p>
    <w:p w14:paraId="3B3D75BA" w14:textId="77777777" w:rsidR="00B01323" w:rsidRDefault="00B01323" w:rsidP="00B01323"/>
    <w:p w14:paraId="3FDA2A73" w14:textId="77777777" w:rsidR="00B01323" w:rsidRDefault="00B01323" w:rsidP="00B01323">
      <w:r>
        <w:t xml:space="preserve">3.1.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r>
        <w:t xml:space="preserve"> </w:t>
      </w:r>
      <w:r>
        <w:rPr>
          <w:rFonts w:hint="eastAsia"/>
        </w:rPr>
        <w:t>Курганской</w:t>
      </w:r>
      <w:r>
        <w:t xml:space="preserve"> </w:t>
      </w:r>
      <w:r>
        <w:rPr>
          <w:rFonts w:hint="eastAsia"/>
        </w:rPr>
        <w:t>области</w:t>
      </w:r>
    </w:p>
    <w:p w14:paraId="2F9B5B5D" w14:textId="77777777" w:rsidR="00B01323" w:rsidRDefault="00B01323" w:rsidP="00B01323"/>
    <w:p w14:paraId="760CD39A" w14:textId="77777777" w:rsidR="00B01323" w:rsidRDefault="00B01323" w:rsidP="00B01323">
      <w:r>
        <w:t xml:space="preserve">3.2. </w:t>
      </w:r>
      <w:r>
        <w:rPr>
          <w:rFonts w:hint="eastAsia"/>
        </w:rPr>
        <w:t>Разработка</w:t>
      </w:r>
      <w:r>
        <w:t xml:space="preserve"> </w:t>
      </w:r>
      <w:r>
        <w:rPr>
          <w:rFonts w:hint="eastAsia"/>
        </w:rPr>
        <w:t>промышленной</w:t>
      </w:r>
      <w:r>
        <w:t xml:space="preserve"> </w:t>
      </w:r>
      <w:r>
        <w:rPr>
          <w:rFonts w:hint="eastAsia"/>
        </w:rPr>
        <w:t>политики</w:t>
      </w:r>
      <w:r>
        <w:t xml:space="preserve"> </w:t>
      </w:r>
      <w:r>
        <w:rPr>
          <w:rFonts w:hint="eastAsia"/>
        </w:rPr>
        <w:t>региона</w:t>
      </w:r>
      <w:r>
        <w:t xml:space="preserve"> </w:t>
      </w:r>
      <w:r>
        <w:rPr>
          <w:rFonts w:hint="eastAsia"/>
        </w:rPr>
        <w:t>как</w:t>
      </w:r>
      <w:r>
        <w:t xml:space="preserve"> </w:t>
      </w:r>
      <w:r>
        <w:rPr>
          <w:rFonts w:hint="eastAsia"/>
        </w:rPr>
        <w:t>инструмента</w:t>
      </w:r>
      <w:r>
        <w:t xml:space="preserve"> </w:t>
      </w:r>
      <w:r>
        <w:rPr>
          <w:rFonts w:hint="eastAsia"/>
        </w:rPr>
        <w:t>трансформации</w:t>
      </w:r>
      <w:r>
        <w:t xml:space="preserve"> </w:t>
      </w:r>
      <w:r>
        <w:rPr>
          <w:rFonts w:hint="eastAsia"/>
        </w:rPr>
        <w:t>промышленного</w:t>
      </w:r>
      <w:r>
        <w:t xml:space="preserve"> </w:t>
      </w:r>
      <w:r>
        <w:rPr>
          <w:rFonts w:hint="eastAsia"/>
        </w:rPr>
        <w:t>комплекса</w:t>
      </w:r>
    </w:p>
    <w:p w14:paraId="651EAC76" w14:textId="77777777" w:rsidR="00B01323" w:rsidRDefault="00B01323" w:rsidP="00B01323"/>
    <w:p w14:paraId="64CB0BE6" w14:textId="77777777" w:rsidR="00B01323" w:rsidRDefault="00B01323" w:rsidP="00B01323">
      <w:r>
        <w:t xml:space="preserve">3.3. </w:t>
      </w:r>
      <w:r>
        <w:rPr>
          <w:rFonts w:hint="eastAsia"/>
        </w:rPr>
        <w:t>Обоснование</w:t>
      </w:r>
      <w:r>
        <w:t xml:space="preserve"> </w:t>
      </w:r>
      <w:r>
        <w:rPr>
          <w:rFonts w:hint="eastAsia"/>
        </w:rPr>
        <w:t>и</w:t>
      </w:r>
      <w:r>
        <w:t xml:space="preserve"> </w:t>
      </w:r>
      <w:r>
        <w:rPr>
          <w:rFonts w:hint="eastAsia"/>
        </w:rPr>
        <w:t>разработка</w:t>
      </w:r>
      <w:r>
        <w:t xml:space="preserve"> </w:t>
      </w:r>
      <w:r>
        <w:rPr>
          <w:rFonts w:hint="eastAsia"/>
        </w:rPr>
        <w:t>программы</w:t>
      </w:r>
      <w:r>
        <w:t xml:space="preserve"> </w:t>
      </w:r>
      <w:r>
        <w:rPr>
          <w:rFonts w:hint="eastAsia"/>
        </w:rPr>
        <w:t>становления</w:t>
      </w:r>
      <w:r>
        <w:t xml:space="preserve"> </w:t>
      </w:r>
      <w:r>
        <w:rPr>
          <w:rFonts w:hint="eastAsia"/>
        </w:rPr>
        <w:t>промышленного</w:t>
      </w:r>
      <w:r>
        <w:t xml:space="preserve"> </w:t>
      </w:r>
      <w:r>
        <w:rPr>
          <w:rFonts w:hint="eastAsia"/>
        </w:rPr>
        <w:t>комплекса</w:t>
      </w:r>
      <w:r>
        <w:t xml:space="preserve"> </w:t>
      </w:r>
      <w:r>
        <w:rPr>
          <w:rFonts w:hint="eastAsia"/>
        </w:rPr>
        <w:t>пятого</w:t>
      </w:r>
      <w:r>
        <w:t xml:space="preserve"> </w:t>
      </w:r>
      <w:r>
        <w:rPr>
          <w:rFonts w:hint="eastAsia"/>
        </w:rPr>
        <w:t>технологического</w:t>
      </w:r>
      <w:r>
        <w:t xml:space="preserve"> </w:t>
      </w:r>
      <w:r>
        <w:rPr>
          <w:rFonts w:hint="eastAsia"/>
        </w:rPr>
        <w:t>уклада</w:t>
      </w:r>
      <w:r>
        <w:t xml:space="preserve"> </w:t>
      </w:r>
      <w:r>
        <w:rPr>
          <w:rFonts w:hint="eastAsia"/>
        </w:rPr>
        <w:t>в</w:t>
      </w:r>
      <w:r>
        <w:t xml:space="preserve"> </w:t>
      </w:r>
      <w:r>
        <w:rPr>
          <w:rFonts w:hint="eastAsia"/>
        </w:rPr>
        <w:t>регионе</w:t>
      </w:r>
      <w:r>
        <w:t xml:space="preserve"> (</w:t>
      </w:r>
      <w:r>
        <w:rPr>
          <w:rFonts w:hint="eastAsia"/>
        </w:rPr>
        <w:t>на</w:t>
      </w:r>
      <w:r>
        <w:t xml:space="preserve"> </w:t>
      </w:r>
      <w:r>
        <w:rPr>
          <w:rFonts w:hint="eastAsia"/>
        </w:rPr>
        <w:t>примере</w:t>
      </w:r>
      <w:r>
        <w:t xml:space="preserve"> </w:t>
      </w:r>
      <w:r>
        <w:rPr>
          <w:rFonts w:hint="eastAsia"/>
        </w:rPr>
        <w:t>арматуростроителъного</w:t>
      </w:r>
    </w:p>
    <w:p w14:paraId="5C945902" w14:textId="77777777" w:rsidR="00B01323" w:rsidRDefault="00B01323" w:rsidP="00B01323"/>
    <w:p w14:paraId="4227957E" w14:textId="77777777" w:rsidR="00B01323" w:rsidRDefault="00B01323" w:rsidP="00B01323">
      <w:r>
        <w:rPr>
          <w:rFonts w:hint="eastAsia"/>
        </w:rPr>
        <w:t>кластера</w:t>
      </w:r>
      <w:r>
        <w:t>)</w:t>
      </w:r>
    </w:p>
    <w:p w14:paraId="039ECE9B" w14:textId="77777777" w:rsidR="00B01323" w:rsidRDefault="00B01323" w:rsidP="00B01323"/>
    <w:p w14:paraId="7E68BCE3" w14:textId="77777777" w:rsidR="00B01323" w:rsidRDefault="00B01323" w:rsidP="00B01323">
      <w:r>
        <w:rPr>
          <w:rFonts w:hint="eastAsia"/>
        </w:rPr>
        <w:t>ЗАКЛЮЧЕНИЕ</w:t>
      </w:r>
    </w:p>
    <w:p w14:paraId="13235398" w14:textId="77777777" w:rsidR="00B01323" w:rsidRDefault="00B01323" w:rsidP="00B01323"/>
    <w:p w14:paraId="4D4A9CE6" w14:textId="77777777" w:rsidR="00B01323" w:rsidRDefault="00B01323" w:rsidP="00B01323">
      <w:r>
        <w:rPr>
          <w:rFonts w:hint="eastAsia"/>
        </w:rPr>
        <w:t>БИБЛИОГРАФИЧЕСКИЙ</w:t>
      </w:r>
      <w:r>
        <w:t xml:space="preserve"> </w:t>
      </w:r>
      <w:r>
        <w:rPr>
          <w:rFonts w:hint="eastAsia"/>
        </w:rPr>
        <w:t>СПИСОК</w:t>
      </w:r>
    </w:p>
    <w:p w14:paraId="4272039D" w14:textId="77777777" w:rsidR="00B01323" w:rsidRDefault="00B01323" w:rsidP="00B01323"/>
    <w:p w14:paraId="1B8BDD40" w14:textId="2B0172A1" w:rsidR="00B01323" w:rsidRPr="00B01323" w:rsidRDefault="00B01323" w:rsidP="00B01323">
      <w:r>
        <w:rPr>
          <w:rFonts w:hint="eastAsia"/>
        </w:rPr>
        <w:t>ПРИЛОЖЕНИЯ</w:t>
      </w:r>
    </w:p>
    <w:sectPr w:rsidR="00B01323" w:rsidRPr="00B01323" w:rsidSect="007401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6A03" w14:textId="77777777" w:rsidR="00740112" w:rsidRDefault="00740112">
      <w:pPr>
        <w:spacing w:after="0" w:line="240" w:lineRule="auto"/>
      </w:pPr>
      <w:r>
        <w:separator/>
      </w:r>
    </w:p>
  </w:endnote>
  <w:endnote w:type="continuationSeparator" w:id="0">
    <w:p w14:paraId="092C0161" w14:textId="77777777" w:rsidR="00740112" w:rsidRDefault="0074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D148" w14:textId="77777777" w:rsidR="00740112" w:rsidRDefault="00740112"/>
    <w:p w14:paraId="5909B975" w14:textId="77777777" w:rsidR="00740112" w:rsidRDefault="00740112"/>
    <w:p w14:paraId="651C928C" w14:textId="77777777" w:rsidR="00740112" w:rsidRDefault="00740112"/>
    <w:p w14:paraId="142EE4EC" w14:textId="77777777" w:rsidR="00740112" w:rsidRDefault="00740112"/>
    <w:p w14:paraId="6610DFF7" w14:textId="77777777" w:rsidR="00740112" w:rsidRDefault="00740112"/>
    <w:p w14:paraId="306CE358" w14:textId="77777777" w:rsidR="00740112" w:rsidRDefault="00740112"/>
    <w:p w14:paraId="5C5A6DED" w14:textId="77777777" w:rsidR="00740112" w:rsidRDefault="007401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7589D5" wp14:editId="783591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6A1E" w14:textId="77777777" w:rsidR="00740112" w:rsidRDefault="007401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7589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FF6A1E" w14:textId="77777777" w:rsidR="00740112" w:rsidRDefault="007401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37F777" w14:textId="77777777" w:rsidR="00740112" w:rsidRDefault="00740112"/>
    <w:p w14:paraId="421D45F4" w14:textId="77777777" w:rsidR="00740112" w:rsidRDefault="00740112"/>
    <w:p w14:paraId="7811848B" w14:textId="77777777" w:rsidR="00740112" w:rsidRDefault="007401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128BDC" wp14:editId="748C4C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9A739" w14:textId="77777777" w:rsidR="00740112" w:rsidRDefault="00740112"/>
                          <w:p w14:paraId="44F14126" w14:textId="77777777" w:rsidR="00740112" w:rsidRDefault="007401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128B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D9A739" w14:textId="77777777" w:rsidR="00740112" w:rsidRDefault="00740112"/>
                    <w:p w14:paraId="44F14126" w14:textId="77777777" w:rsidR="00740112" w:rsidRDefault="007401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16BFB5" w14:textId="77777777" w:rsidR="00740112" w:rsidRDefault="00740112"/>
    <w:p w14:paraId="2AC55C4B" w14:textId="77777777" w:rsidR="00740112" w:rsidRDefault="00740112">
      <w:pPr>
        <w:rPr>
          <w:sz w:val="2"/>
          <w:szCs w:val="2"/>
        </w:rPr>
      </w:pPr>
    </w:p>
    <w:p w14:paraId="70728568" w14:textId="77777777" w:rsidR="00740112" w:rsidRDefault="00740112"/>
    <w:p w14:paraId="7474D0A7" w14:textId="77777777" w:rsidR="00740112" w:rsidRDefault="00740112">
      <w:pPr>
        <w:spacing w:after="0" w:line="240" w:lineRule="auto"/>
      </w:pPr>
    </w:p>
  </w:footnote>
  <w:footnote w:type="continuationSeparator" w:id="0">
    <w:p w14:paraId="60B5C340" w14:textId="77777777" w:rsidR="00740112" w:rsidRDefault="0074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112"/>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9778</TotalTime>
  <Pages>2</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1357</cp:revision>
  <cp:lastPrinted>2009-02-06T05:36:00Z</cp:lastPrinted>
  <dcterms:created xsi:type="dcterms:W3CDTF">2024-04-09T10:20:00Z</dcterms:created>
  <dcterms:modified xsi:type="dcterms:W3CDTF">2024-04-22T09:55:00Z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