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0AA3" w14:textId="77777777" w:rsidR="000757EF" w:rsidRDefault="000757EF" w:rsidP="000757EF">
      <w:pPr>
        <w:pStyle w:val="afffffffffffffffffffffffffff5"/>
        <w:rPr>
          <w:rFonts w:ascii="Verdana" w:hAnsi="Verdana"/>
          <w:color w:val="000000"/>
          <w:sz w:val="21"/>
          <w:szCs w:val="21"/>
        </w:rPr>
      </w:pPr>
      <w:r>
        <w:rPr>
          <w:rFonts w:ascii="Helvetica" w:hAnsi="Helvetica" w:cs="Helvetica"/>
          <w:b/>
          <w:bCs w:val="0"/>
          <w:color w:val="222222"/>
          <w:sz w:val="21"/>
          <w:szCs w:val="21"/>
        </w:rPr>
        <w:t>Ушаков, Андрей Владимирович.</w:t>
      </w:r>
      <w:r>
        <w:rPr>
          <w:rFonts w:ascii="Helvetica" w:hAnsi="Helvetica" w:cs="Helvetica"/>
          <w:color w:val="222222"/>
          <w:sz w:val="21"/>
          <w:szCs w:val="21"/>
        </w:rPr>
        <w:br/>
        <w:t xml:space="preserve">О некоторых кардинальнозначных инвариантах непрерывных </w:t>
      </w:r>
      <w:proofErr w:type="gramStart"/>
      <w:r>
        <w:rPr>
          <w:rFonts w:ascii="Helvetica" w:hAnsi="Helvetica" w:cs="Helvetica"/>
          <w:color w:val="222222"/>
          <w:sz w:val="21"/>
          <w:szCs w:val="21"/>
        </w:rPr>
        <w:t>отображений :</w:t>
      </w:r>
      <w:proofErr w:type="gramEnd"/>
      <w:r>
        <w:rPr>
          <w:rFonts w:ascii="Helvetica" w:hAnsi="Helvetica" w:cs="Helvetica"/>
          <w:color w:val="222222"/>
          <w:sz w:val="21"/>
          <w:szCs w:val="21"/>
        </w:rPr>
        <w:t xml:space="preserve"> диссертация ... кандидата физико-математических наук : 01.01.04. - Москва, 1999. - 133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CC1F844" w14:textId="77777777" w:rsidR="000757EF" w:rsidRDefault="000757EF" w:rsidP="000757EF">
      <w:pPr>
        <w:pStyle w:val="20"/>
        <w:spacing w:before="0" w:after="312"/>
        <w:rPr>
          <w:rFonts w:ascii="Arial" w:hAnsi="Arial" w:cs="Arial"/>
          <w:caps/>
          <w:color w:val="333333"/>
          <w:sz w:val="27"/>
          <w:szCs w:val="27"/>
        </w:rPr>
      </w:pPr>
    </w:p>
    <w:p w14:paraId="285E15A8" w14:textId="77777777" w:rsidR="000757EF" w:rsidRDefault="000757EF" w:rsidP="000757E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Ушаков, Андрей Владимирович</w:t>
      </w:r>
    </w:p>
    <w:p w14:paraId="3C71966A"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 стр.</w:t>
      </w:r>
    </w:p>
    <w:p w14:paraId="6CA425D0"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Предварительные сведения 27 стр.</w:t>
      </w:r>
    </w:p>
    <w:p w14:paraId="704B9D70"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Аддиционная проблема для отображений 36 стр.</w:t>
      </w:r>
    </w:p>
    <w:p w14:paraId="1FE3BBB7"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определения и результаты. 36 стр.</w:t>
      </w:r>
    </w:p>
    <w:p w14:paraId="7EA50FDA"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Доказательства. 38 стр.</w:t>
      </w:r>
    </w:p>
    <w:p w14:paraId="1D5E1D20"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Сепарабельные отображения метризуемых пространств 50 стр.</w:t>
      </w:r>
    </w:p>
    <w:p w14:paraId="3E902313"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сепарабельного отображения. 50 стр.</w:t>
      </w:r>
    </w:p>
    <w:p w14:paraId="3A9E708F"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Сепарабельные и финально компактные отображения. Свойство Суслина для отображений. 63 стр.</w:t>
      </w:r>
    </w:p>
    <w:p w14:paraId="6B5103ED"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Послойно сепарабельные отображения. 70 стр.</w:t>
      </w:r>
    </w:p>
    <w:p w14:paraId="1E107D1B"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Примеры сепарабельных отображений. 74 стр.</w:t>
      </w:r>
    </w:p>
    <w:p w14:paraId="799C3EC2"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Слабо сепарабельные отображения 78 стр.</w:t>
      </w:r>
    </w:p>
    <w:p w14:paraId="7A20A364"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Недостатки старого определения. 78 стр.</w:t>
      </w:r>
    </w:p>
    <w:p w14:paraId="51292A8A"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Новое определение. 81 стр.</w:t>
      </w:r>
    </w:p>
    <w:p w14:paraId="3351C9AC"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Кардинальнозначные инварианты бикомпактных отображений 95 стр.</w:t>
      </w:r>
    </w:p>
    <w:p w14:paraId="63B2A7A5"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Характер и псевдохарактер для отображений. 95 стр.</w:t>
      </w:r>
    </w:p>
    <w:p w14:paraId="57D64ED0"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Бикомпактные над точкой отображения. 108 стр.</w:t>
      </w:r>
    </w:p>
    <w:p w14:paraId="539A74A7" w14:textId="77777777" w:rsidR="000757EF" w:rsidRDefault="000757EF" w:rsidP="000757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Теснота и секвенциальность отображений. 121 стр.</w:t>
      </w:r>
    </w:p>
    <w:p w14:paraId="4FDAD129" w14:textId="5E1037E6" w:rsidR="00BD642D" w:rsidRPr="000757EF" w:rsidRDefault="00BD642D" w:rsidP="000757EF"/>
    <w:sectPr w:rsidR="00BD642D" w:rsidRPr="000757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2481" w14:textId="77777777" w:rsidR="00000145" w:rsidRDefault="00000145">
      <w:pPr>
        <w:spacing w:after="0" w:line="240" w:lineRule="auto"/>
      </w:pPr>
      <w:r>
        <w:separator/>
      </w:r>
    </w:p>
  </w:endnote>
  <w:endnote w:type="continuationSeparator" w:id="0">
    <w:p w14:paraId="599BF4C4" w14:textId="77777777" w:rsidR="00000145" w:rsidRDefault="0000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0EB3" w14:textId="77777777" w:rsidR="00000145" w:rsidRDefault="00000145"/>
    <w:p w14:paraId="07D3DC0C" w14:textId="77777777" w:rsidR="00000145" w:rsidRDefault="00000145"/>
    <w:p w14:paraId="65AD64DD" w14:textId="77777777" w:rsidR="00000145" w:rsidRDefault="00000145"/>
    <w:p w14:paraId="48036E71" w14:textId="77777777" w:rsidR="00000145" w:rsidRDefault="00000145"/>
    <w:p w14:paraId="46B0BE11" w14:textId="77777777" w:rsidR="00000145" w:rsidRDefault="00000145"/>
    <w:p w14:paraId="057863ED" w14:textId="77777777" w:rsidR="00000145" w:rsidRDefault="00000145"/>
    <w:p w14:paraId="769E3517" w14:textId="77777777" w:rsidR="00000145" w:rsidRDefault="000001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96CF63" wp14:editId="179ECE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39E3" w14:textId="77777777" w:rsidR="00000145" w:rsidRDefault="000001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96CF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D139E3" w14:textId="77777777" w:rsidR="00000145" w:rsidRDefault="000001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67A3D3" w14:textId="77777777" w:rsidR="00000145" w:rsidRDefault="00000145"/>
    <w:p w14:paraId="5904A1DA" w14:textId="77777777" w:rsidR="00000145" w:rsidRDefault="00000145"/>
    <w:p w14:paraId="21C21DFC" w14:textId="77777777" w:rsidR="00000145" w:rsidRDefault="000001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64CD8E" wp14:editId="302E9E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97E6F" w14:textId="77777777" w:rsidR="00000145" w:rsidRDefault="00000145"/>
                          <w:p w14:paraId="69543280" w14:textId="77777777" w:rsidR="00000145" w:rsidRDefault="000001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CD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597E6F" w14:textId="77777777" w:rsidR="00000145" w:rsidRDefault="00000145"/>
                    <w:p w14:paraId="69543280" w14:textId="77777777" w:rsidR="00000145" w:rsidRDefault="000001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0514B4" w14:textId="77777777" w:rsidR="00000145" w:rsidRDefault="00000145"/>
    <w:p w14:paraId="70F81428" w14:textId="77777777" w:rsidR="00000145" w:rsidRDefault="00000145">
      <w:pPr>
        <w:rPr>
          <w:sz w:val="2"/>
          <w:szCs w:val="2"/>
        </w:rPr>
      </w:pPr>
    </w:p>
    <w:p w14:paraId="782A2968" w14:textId="77777777" w:rsidR="00000145" w:rsidRDefault="00000145"/>
    <w:p w14:paraId="048363C2" w14:textId="77777777" w:rsidR="00000145" w:rsidRDefault="00000145">
      <w:pPr>
        <w:spacing w:after="0" w:line="240" w:lineRule="auto"/>
      </w:pPr>
    </w:p>
  </w:footnote>
  <w:footnote w:type="continuationSeparator" w:id="0">
    <w:p w14:paraId="62C85DE1" w14:textId="77777777" w:rsidR="00000145" w:rsidRDefault="00000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45"/>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99155</TotalTime>
  <Pages>2</Pages>
  <Words>163</Words>
  <Characters>933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874</cp:revision>
  <cp:lastPrinted>2009-02-06T05:36:00Z</cp:lastPrinted>
  <dcterms:created xsi:type="dcterms:W3CDTF">2024-01-07T13:43:00Z</dcterms:created>
  <dcterms:modified xsi:type="dcterms:W3CDTF">2025-05-27T06:59:00Z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