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B0FA"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Федулина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Слава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Борисовна</w:t>
      </w:r>
      <w:r w:rsidRPr="00260619">
        <w:rPr>
          <w:rFonts w:ascii="Helvetica" w:hAnsi="Helvetica" w:cs="Helvetica"/>
          <w:b/>
          <w:bCs/>
          <w:color w:val="222222"/>
          <w:sz w:val="21"/>
          <w:szCs w:val="21"/>
        </w:rPr>
        <w:t>.</w:t>
      </w:r>
    </w:p>
    <w:p w14:paraId="05521CE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Биоэлектрические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связи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процессами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прорастания</w:t>
      </w:r>
      <w:r w:rsidRPr="00260619">
        <w:rPr>
          <w:rFonts w:ascii="Helvetica" w:hAnsi="Helvetica" w:cs="Helvetica"/>
          <w:b/>
          <w:bCs/>
          <w:color w:val="222222"/>
          <w:sz w:val="21"/>
          <w:szCs w:val="21"/>
        </w:rPr>
        <w:t xml:space="preserve"> : </w:t>
      </w:r>
      <w:r w:rsidRPr="00260619">
        <w:rPr>
          <w:rFonts w:ascii="Helvetica" w:hAnsi="Helvetica" w:cs="Helvetica" w:hint="eastAsia"/>
          <w:b/>
          <w:bCs/>
          <w:color w:val="222222"/>
          <w:sz w:val="21"/>
          <w:szCs w:val="21"/>
        </w:rPr>
        <w:t>диссертация</w:t>
      </w:r>
      <w:r w:rsidRPr="00260619">
        <w:rPr>
          <w:rFonts w:ascii="Helvetica" w:hAnsi="Helvetica" w:cs="Helvetica"/>
          <w:b/>
          <w:bCs/>
          <w:color w:val="222222"/>
          <w:sz w:val="21"/>
          <w:szCs w:val="21"/>
        </w:rPr>
        <w:t xml:space="preserve"> ... </w:t>
      </w:r>
      <w:r w:rsidRPr="00260619">
        <w:rPr>
          <w:rFonts w:ascii="Helvetica" w:hAnsi="Helvetica" w:cs="Helvetica" w:hint="eastAsia"/>
          <w:b/>
          <w:bCs/>
          <w:color w:val="222222"/>
          <w:sz w:val="21"/>
          <w:szCs w:val="21"/>
        </w:rPr>
        <w:t>кандидата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биологических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наук</w:t>
      </w:r>
      <w:r w:rsidRPr="00260619">
        <w:rPr>
          <w:rFonts w:ascii="Helvetica" w:hAnsi="Helvetica" w:cs="Helvetica"/>
          <w:b/>
          <w:bCs/>
          <w:color w:val="222222"/>
          <w:sz w:val="21"/>
          <w:szCs w:val="21"/>
        </w:rPr>
        <w:t xml:space="preserve"> : 03.00.12. - </w:t>
      </w:r>
      <w:r w:rsidRPr="00260619">
        <w:rPr>
          <w:rFonts w:ascii="Helvetica" w:hAnsi="Helvetica" w:cs="Helvetica" w:hint="eastAsia"/>
          <w:b/>
          <w:bCs/>
          <w:color w:val="222222"/>
          <w:sz w:val="21"/>
          <w:szCs w:val="21"/>
        </w:rPr>
        <w:t>Нижний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Новгород</w:t>
      </w:r>
      <w:r w:rsidRPr="00260619">
        <w:rPr>
          <w:rFonts w:ascii="Helvetica" w:hAnsi="Helvetica" w:cs="Helvetica"/>
          <w:b/>
          <w:bCs/>
          <w:color w:val="222222"/>
          <w:sz w:val="21"/>
          <w:szCs w:val="21"/>
        </w:rPr>
        <w:t xml:space="preserve">, 1999. - 153 </w:t>
      </w:r>
      <w:r w:rsidRPr="00260619">
        <w:rPr>
          <w:rFonts w:ascii="Helvetica" w:hAnsi="Helvetica" w:cs="Helvetica" w:hint="eastAsia"/>
          <w:b/>
          <w:bCs/>
          <w:color w:val="222222"/>
          <w:sz w:val="21"/>
          <w:szCs w:val="21"/>
        </w:rPr>
        <w:t>с</w:t>
      </w:r>
      <w:r w:rsidRPr="00260619">
        <w:rPr>
          <w:rFonts w:ascii="Helvetica" w:hAnsi="Helvetica" w:cs="Helvetica"/>
          <w:b/>
          <w:bCs/>
          <w:color w:val="222222"/>
          <w:sz w:val="21"/>
          <w:szCs w:val="21"/>
        </w:rPr>
        <w:t>.</w:t>
      </w:r>
    </w:p>
    <w:p w14:paraId="3A2C42C1"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больше</w:t>
      </w:r>
    </w:p>
    <w:p w14:paraId="4F09C8B8"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Цитаты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из</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текста</w:t>
      </w:r>
      <w:r w:rsidRPr="00260619">
        <w:rPr>
          <w:rFonts w:ascii="Helvetica" w:hAnsi="Helvetica" w:cs="Helvetica"/>
          <w:b/>
          <w:bCs/>
          <w:color w:val="222222"/>
          <w:sz w:val="21"/>
          <w:szCs w:val="21"/>
        </w:rPr>
        <w:t>:</w:t>
      </w:r>
    </w:p>
    <w:p w14:paraId="4566162E"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стр</w:t>
      </w:r>
      <w:r w:rsidRPr="00260619">
        <w:rPr>
          <w:rFonts w:ascii="Helvetica" w:hAnsi="Helvetica" w:cs="Helvetica"/>
          <w:b/>
          <w:bCs/>
          <w:color w:val="222222"/>
          <w:sz w:val="21"/>
          <w:szCs w:val="21"/>
        </w:rPr>
        <w:t>. 1</w:t>
      </w:r>
    </w:p>
    <w:p w14:paraId="786DCCA8"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w:t>
      </w:r>
      <w:r w:rsidRPr="00260619">
        <w:rPr>
          <w:rFonts w:ascii="Helvetica" w:hAnsi="Helvetica" w:cs="Helvetica" w:hint="eastAsia"/>
          <w:b/>
          <w:bCs/>
          <w:color w:val="222222"/>
          <w:sz w:val="21"/>
          <w:szCs w:val="21"/>
        </w:rPr>
        <w:t>•</w:t>
      </w:r>
      <w:r w:rsidRPr="00260619">
        <w:rPr>
          <w:rFonts w:ascii="Helvetica" w:hAnsi="Helvetica" w:cs="Helvetica"/>
          <w:b/>
          <w:bCs/>
          <w:color w:val="222222"/>
          <w:sz w:val="21"/>
          <w:szCs w:val="21"/>
        </w:rPr>
        <w:t xml:space="preserve"> 00-</w:t>
      </w:r>
      <w:r w:rsidRPr="00260619">
        <w:rPr>
          <w:rFonts w:ascii="Helvetica" w:hAnsi="Helvetica" w:cs="Helvetica" w:hint="eastAsia"/>
          <w:b/>
          <w:bCs/>
          <w:color w:val="222222"/>
          <w:sz w:val="21"/>
          <w:szCs w:val="21"/>
        </w:rPr>
        <w:t>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уо</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АКАДЕМИЯ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правах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рукописи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НИЖЕГОРОДСКАЯ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ГОСУДАРСТВЕННАЯ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СЕЛЬСКОХОЗЯЙСТВЕННАЯ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ФЕДУЛИНА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Слава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Борисовна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БИОЭЛЕКТРИЧЕСКИЕ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СВЯЗИ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ПРОЦЕССАМИ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ПРОРАСТАНИЯ</w:t>
      </w:r>
      <w:r w:rsidRPr="00260619">
        <w:rPr>
          <w:rFonts w:ascii="Helvetica" w:hAnsi="Helvetica" w:cs="Helvetica"/>
          <w:b/>
          <w:bCs/>
          <w:color w:val="222222"/>
          <w:sz w:val="21"/>
          <w:szCs w:val="21"/>
        </w:rPr>
        <w:t xml:space="preserve"> 03.00</w:t>
      </w:r>
      <w:r w:rsidRPr="00260619">
        <w:rPr>
          <w:rFonts w:ascii="Helvetica" w:hAnsi="Helvetica" w:cs="Helvetica" w:hint="eastAsia"/>
          <w:b/>
          <w:bCs/>
          <w:color w:val="222222"/>
          <w:sz w:val="21"/>
          <w:szCs w:val="21"/>
        </w:rPr>
        <w:t>Л</w:t>
      </w:r>
      <w:r w:rsidRPr="00260619">
        <w:rPr>
          <w:rFonts w:ascii="Helvetica" w:hAnsi="Helvetica" w:cs="Helvetica"/>
          <w:b/>
          <w:bCs/>
          <w:color w:val="222222"/>
          <w:sz w:val="21"/>
          <w:szCs w:val="21"/>
        </w:rPr>
        <w:t xml:space="preserve">2. - </w:t>
      </w:r>
      <w:r w:rsidRPr="00260619">
        <w:rPr>
          <w:rFonts w:ascii="Helvetica" w:hAnsi="Helvetica" w:cs="Helvetica" w:hint="eastAsia"/>
          <w:b/>
          <w:bCs/>
          <w:color w:val="222222"/>
          <w:sz w:val="21"/>
          <w:szCs w:val="21"/>
        </w:rPr>
        <w:t>физиология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растений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Диссертация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соискание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з</w:t>
      </w:r>
      <w:r w:rsidRPr="00260619">
        <w:rPr>
          <w:rFonts w:ascii="Helvetica" w:hAnsi="Helvetica" w:cs="Helvetica"/>
          <w:b/>
          <w:bCs/>
          <w:color w:val="222222"/>
          <w:sz w:val="21"/>
          <w:szCs w:val="21"/>
        </w:rPr>
        <w:t>^</w:t>
      </w:r>
      <w:r w:rsidRPr="00260619">
        <w:rPr>
          <w:rFonts w:ascii="Helvetica" w:hAnsi="Helvetica" w:cs="Helvetica" w:hint="eastAsia"/>
          <w:b/>
          <w:bCs/>
          <w:color w:val="222222"/>
          <w:sz w:val="21"/>
          <w:szCs w:val="21"/>
        </w:rPr>
        <w:t>еной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степени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кандидата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биологических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наук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Научный</w:t>
      </w:r>
    </w:p>
    <w:p w14:paraId="27514317"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стр</w:t>
      </w:r>
      <w:r w:rsidRPr="00260619">
        <w:rPr>
          <w:rFonts w:ascii="Helvetica" w:hAnsi="Helvetica" w:cs="Helvetica"/>
          <w:b/>
          <w:bCs/>
          <w:color w:val="222222"/>
          <w:sz w:val="21"/>
          <w:szCs w:val="21"/>
        </w:rPr>
        <w:t>. 2</w:t>
      </w:r>
    </w:p>
    <w:p w14:paraId="73879F25"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3.1. </w:t>
      </w:r>
      <w:r w:rsidRPr="00260619">
        <w:rPr>
          <w:rFonts w:ascii="Helvetica" w:hAnsi="Helvetica" w:cs="Helvetica" w:hint="eastAsia"/>
          <w:b/>
          <w:bCs/>
          <w:color w:val="222222"/>
          <w:sz w:val="21"/>
          <w:szCs w:val="21"/>
        </w:rPr>
        <w:t>Динамика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потенциалов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3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3.2. </w:t>
      </w:r>
      <w:r w:rsidRPr="00260619">
        <w:rPr>
          <w:rFonts w:ascii="Helvetica" w:hAnsi="Helvetica" w:cs="Helvetica" w:hint="eastAsia"/>
          <w:b/>
          <w:bCs/>
          <w:color w:val="222222"/>
          <w:sz w:val="21"/>
          <w:szCs w:val="21"/>
        </w:rPr>
        <w:t>БЭР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ответ</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раздражение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возможная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роль</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процессе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прорастания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Заключение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Выводы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Список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использованной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литературы</w:t>
      </w:r>
      <w:r w:rsidRPr="00260619">
        <w:rPr>
          <w:rFonts w:ascii="Helvetica" w:hAnsi="Helvetica" w:cs="Helvetica"/>
          <w:b/>
          <w:bCs/>
          <w:color w:val="222222"/>
          <w:sz w:val="21"/>
          <w:szCs w:val="21"/>
        </w:rPr>
        <w:t xml:space="preserve"> 106 </w:t>
      </w:r>
      <w:r w:rsidRPr="00260619">
        <w:rPr>
          <w:rFonts w:ascii="Helvetica" w:hAnsi="Helvetica" w:cs="Helvetica" w:hint="eastAsia"/>
          <w:b/>
          <w:bCs/>
          <w:color w:val="222222"/>
          <w:sz w:val="21"/>
          <w:szCs w:val="21"/>
        </w:rPr>
        <w:t>П</w:t>
      </w:r>
      <w:r w:rsidRPr="00260619">
        <w:rPr>
          <w:rFonts w:ascii="Helvetica" w:hAnsi="Helvetica" w:cs="Helvetica"/>
          <w:b/>
          <w:bCs/>
          <w:color w:val="222222"/>
          <w:sz w:val="21"/>
          <w:szCs w:val="21"/>
        </w:rPr>
        <w:t xml:space="preserve">9 121 123 85 </w:t>
      </w:r>
      <w:r w:rsidRPr="00260619">
        <w:rPr>
          <w:rFonts w:ascii="Helvetica" w:hAnsi="Helvetica" w:cs="Helvetica" w:hint="eastAsia"/>
          <w:b/>
          <w:bCs/>
          <w:color w:val="222222"/>
          <w:sz w:val="21"/>
          <w:szCs w:val="21"/>
        </w:rPr>
        <w:t>Список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сокращений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амплитуда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биоэлектрической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реакции</w:t>
      </w:r>
    </w:p>
    <w:p w14:paraId="34F14DD2"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стр</w:t>
      </w:r>
      <w:r w:rsidRPr="00260619">
        <w:rPr>
          <w:rFonts w:ascii="Helvetica" w:hAnsi="Helvetica" w:cs="Helvetica"/>
          <w:b/>
          <w:bCs/>
          <w:color w:val="222222"/>
          <w:sz w:val="21"/>
          <w:szCs w:val="21"/>
        </w:rPr>
        <w:t>. 4</w:t>
      </w:r>
    </w:p>
    <w:p w14:paraId="2843430A"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деполяризации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опытах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распространяющимся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потенциалом</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действия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амплитуда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надпороговой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деполяризации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контроле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биологический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час</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биоэлектрический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биоэлектрическая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реакция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время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от</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момента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замачивания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до</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проклевывания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семени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действия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покоя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разность</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потенциалов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электрофитограмма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диффузионная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компонента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покоя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мембранный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электрогенная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активная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метаболическая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компонента</w:t>
      </w:r>
      <w:r w:rsidRPr="00260619">
        <w:rPr>
          <w:rFonts w:ascii="Helvetica" w:hAnsi="Helvetica" w:cs="Helvetica"/>
          <w:b/>
          <w:bCs/>
          <w:color w:val="222222"/>
          <w:sz w:val="21"/>
          <w:szCs w:val="21"/>
        </w:rPr>
        <w:t>...</w:t>
      </w:r>
    </w:p>
    <w:p w14:paraId="376F90A1" w14:textId="77777777" w:rsidR="00260619" w:rsidRPr="00260619" w:rsidRDefault="00260619" w:rsidP="00260619">
      <w:pPr>
        <w:rPr>
          <w:rFonts w:ascii="Helvetica" w:hAnsi="Helvetica" w:cs="Helvetica"/>
          <w:b/>
          <w:bCs/>
          <w:color w:val="222222"/>
          <w:sz w:val="21"/>
          <w:szCs w:val="21"/>
        </w:rPr>
      </w:pPr>
    </w:p>
    <w:p w14:paraId="4E0C3A98"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Оглавление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диссертации</w:t>
      </w:r>
    </w:p>
    <w:p w14:paraId="4630A559"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кандидат</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биологических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наук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Федулина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Слава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Бо</w:t>
      </w:r>
      <w:r w:rsidRPr="00260619">
        <w:rPr>
          <w:rFonts w:ascii="Helvetica" w:hAnsi="Helvetica" w:cs="Helvetica" w:hint="eastAsia"/>
          <w:b/>
          <w:bCs/>
          <w:color w:val="222222"/>
          <w:sz w:val="21"/>
          <w:szCs w:val="21"/>
        </w:rPr>
        <w:lastRenderedPageBreak/>
        <w:t>рисовна</w:t>
      </w:r>
    </w:p>
    <w:p w14:paraId="53440FC9"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ОГЛАВЛЕНИЕ</w:t>
      </w:r>
    </w:p>
    <w:p w14:paraId="751E84A8" w14:textId="77777777" w:rsidR="00260619" w:rsidRPr="00260619" w:rsidRDefault="00260619" w:rsidP="00260619">
      <w:pPr>
        <w:rPr>
          <w:rFonts w:ascii="Helvetica" w:hAnsi="Helvetica" w:cs="Helvetica"/>
          <w:b/>
          <w:bCs/>
          <w:color w:val="222222"/>
          <w:sz w:val="21"/>
          <w:szCs w:val="21"/>
        </w:rPr>
      </w:pPr>
    </w:p>
    <w:p w14:paraId="2ED41DCA"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Список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сокращений</w:t>
      </w:r>
    </w:p>
    <w:p w14:paraId="1A87927F" w14:textId="77777777" w:rsidR="00260619" w:rsidRPr="00260619" w:rsidRDefault="00260619" w:rsidP="00260619">
      <w:pPr>
        <w:rPr>
          <w:rFonts w:ascii="Helvetica" w:hAnsi="Helvetica" w:cs="Helvetica"/>
          <w:b/>
          <w:bCs/>
          <w:color w:val="222222"/>
          <w:sz w:val="21"/>
          <w:szCs w:val="21"/>
        </w:rPr>
      </w:pPr>
    </w:p>
    <w:p w14:paraId="5E0BC9E2"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Введение</w:t>
      </w:r>
    </w:p>
    <w:p w14:paraId="054CC257" w14:textId="77777777" w:rsidR="00260619" w:rsidRPr="00260619" w:rsidRDefault="00260619" w:rsidP="00260619">
      <w:pPr>
        <w:rPr>
          <w:rFonts w:ascii="Helvetica" w:hAnsi="Helvetica" w:cs="Helvetica"/>
          <w:b/>
          <w:bCs/>
          <w:color w:val="222222"/>
          <w:sz w:val="21"/>
          <w:szCs w:val="21"/>
        </w:rPr>
      </w:pPr>
    </w:p>
    <w:p w14:paraId="6CC831E9"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Глава</w:t>
      </w:r>
      <w:r w:rsidRPr="00260619">
        <w:rPr>
          <w:rFonts w:ascii="Helvetica" w:hAnsi="Helvetica" w:cs="Helvetica"/>
          <w:b/>
          <w:bCs/>
          <w:color w:val="222222"/>
          <w:sz w:val="21"/>
          <w:szCs w:val="21"/>
        </w:rPr>
        <w:t xml:space="preserve"> 1. </w:t>
      </w:r>
      <w:r w:rsidRPr="00260619">
        <w:rPr>
          <w:rFonts w:ascii="Helvetica" w:hAnsi="Helvetica" w:cs="Helvetica" w:hint="eastAsia"/>
          <w:b/>
          <w:bCs/>
          <w:color w:val="222222"/>
          <w:sz w:val="21"/>
          <w:szCs w:val="21"/>
        </w:rPr>
        <w:t>Обзор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литературы</w:t>
      </w:r>
    </w:p>
    <w:p w14:paraId="572F9B39" w14:textId="77777777" w:rsidR="00260619" w:rsidRPr="00260619" w:rsidRDefault="00260619" w:rsidP="00260619">
      <w:pPr>
        <w:rPr>
          <w:rFonts w:ascii="Helvetica" w:hAnsi="Helvetica" w:cs="Helvetica"/>
          <w:b/>
          <w:bCs/>
          <w:color w:val="222222"/>
          <w:sz w:val="21"/>
          <w:szCs w:val="21"/>
        </w:rPr>
      </w:pPr>
    </w:p>
    <w:p w14:paraId="5862C2FB"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1.1. </w:t>
      </w:r>
      <w:r w:rsidRPr="00260619">
        <w:rPr>
          <w:rFonts w:ascii="Helvetica" w:hAnsi="Helvetica" w:cs="Helvetica" w:hint="eastAsia"/>
          <w:b/>
          <w:bCs/>
          <w:color w:val="222222"/>
          <w:sz w:val="21"/>
          <w:szCs w:val="21"/>
        </w:rPr>
        <w:t>Прорастание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p>
    <w:p w14:paraId="5FDEF8E3" w14:textId="77777777" w:rsidR="00260619" w:rsidRPr="00260619" w:rsidRDefault="00260619" w:rsidP="00260619">
      <w:pPr>
        <w:rPr>
          <w:rFonts w:ascii="Helvetica" w:hAnsi="Helvetica" w:cs="Helvetica"/>
          <w:b/>
          <w:bCs/>
          <w:color w:val="222222"/>
          <w:sz w:val="21"/>
          <w:szCs w:val="21"/>
        </w:rPr>
      </w:pPr>
    </w:p>
    <w:p w14:paraId="07FF1747"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1.2. </w:t>
      </w:r>
      <w:r w:rsidRPr="00260619">
        <w:rPr>
          <w:rFonts w:ascii="Helvetica" w:hAnsi="Helvetica" w:cs="Helvetica" w:hint="eastAsia"/>
          <w:b/>
          <w:bCs/>
          <w:color w:val="222222"/>
          <w:sz w:val="21"/>
          <w:szCs w:val="21"/>
        </w:rPr>
        <w:t>Стресс</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у</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растений</w:t>
      </w:r>
    </w:p>
    <w:p w14:paraId="602CA71A" w14:textId="77777777" w:rsidR="00260619" w:rsidRPr="00260619" w:rsidRDefault="00260619" w:rsidP="00260619">
      <w:pPr>
        <w:rPr>
          <w:rFonts w:ascii="Helvetica" w:hAnsi="Helvetica" w:cs="Helvetica"/>
          <w:b/>
          <w:bCs/>
          <w:color w:val="222222"/>
          <w:sz w:val="21"/>
          <w:szCs w:val="21"/>
        </w:rPr>
      </w:pPr>
    </w:p>
    <w:p w14:paraId="2C138602"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1.3. </w:t>
      </w:r>
      <w:r w:rsidRPr="00260619">
        <w:rPr>
          <w:rFonts w:ascii="Helvetica" w:hAnsi="Helvetica" w:cs="Helvetica" w:hint="eastAsia"/>
          <w:b/>
          <w:bCs/>
          <w:color w:val="222222"/>
          <w:sz w:val="21"/>
          <w:szCs w:val="21"/>
        </w:rPr>
        <w:t>Колебательные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процессы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поляризация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растительных</w:t>
      </w:r>
    </w:p>
    <w:p w14:paraId="0408D458" w14:textId="77777777" w:rsidR="00260619" w:rsidRPr="00260619" w:rsidRDefault="00260619" w:rsidP="00260619">
      <w:pPr>
        <w:rPr>
          <w:rFonts w:ascii="Helvetica" w:hAnsi="Helvetica" w:cs="Helvetica"/>
          <w:b/>
          <w:bCs/>
          <w:color w:val="222222"/>
          <w:sz w:val="21"/>
          <w:szCs w:val="21"/>
        </w:rPr>
      </w:pPr>
    </w:p>
    <w:p w14:paraId="61C6F0B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организмах</w:t>
      </w:r>
    </w:p>
    <w:p w14:paraId="280E420D" w14:textId="77777777" w:rsidR="00260619" w:rsidRPr="00260619" w:rsidRDefault="00260619" w:rsidP="00260619">
      <w:pPr>
        <w:rPr>
          <w:rFonts w:ascii="Helvetica" w:hAnsi="Helvetica" w:cs="Helvetica"/>
          <w:b/>
          <w:bCs/>
          <w:color w:val="222222"/>
          <w:sz w:val="21"/>
          <w:szCs w:val="21"/>
        </w:rPr>
      </w:pPr>
    </w:p>
    <w:p w14:paraId="4608B9D3"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1.4. </w:t>
      </w:r>
      <w:r w:rsidRPr="00260619">
        <w:rPr>
          <w:rFonts w:ascii="Helvetica" w:hAnsi="Helvetica" w:cs="Helvetica" w:hint="eastAsia"/>
          <w:b/>
          <w:bCs/>
          <w:color w:val="222222"/>
          <w:sz w:val="21"/>
          <w:szCs w:val="21"/>
        </w:rPr>
        <w:t>Биоэлектрические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высших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растений</w:t>
      </w:r>
      <w:r w:rsidRPr="00260619">
        <w:rPr>
          <w:rFonts w:ascii="Helvetica" w:hAnsi="Helvetica" w:cs="Helvetica"/>
          <w:b/>
          <w:bCs/>
          <w:color w:val="222222"/>
          <w:sz w:val="21"/>
          <w:szCs w:val="21"/>
        </w:rPr>
        <w:t xml:space="preserve"> 54 </w:t>
      </w:r>
      <w:r w:rsidRPr="00260619">
        <w:rPr>
          <w:rFonts w:ascii="Helvetica" w:hAnsi="Helvetica" w:cs="Helvetica" w:hint="eastAsia"/>
          <w:b/>
          <w:bCs/>
          <w:color w:val="222222"/>
          <w:sz w:val="21"/>
          <w:szCs w:val="21"/>
        </w:rPr>
        <w:t>Глава</w:t>
      </w:r>
      <w:r w:rsidRPr="00260619">
        <w:rPr>
          <w:rFonts w:ascii="Helvetica" w:hAnsi="Helvetica" w:cs="Helvetica"/>
          <w:b/>
          <w:bCs/>
          <w:color w:val="222222"/>
          <w:sz w:val="21"/>
          <w:szCs w:val="21"/>
        </w:rPr>
        <w:t xml:space="preserve"> 2. </w:t>
      </w:r>
      <w:r w:rsidRPr="00260619">
        <w:rPr>
          <w:rFonts w:ascii="Helvetica" w:hAnsi="Helvetica" w:cs="Helvetica" w:hint="eastAsia"/>
          <w:b/>
          <w:bCs/>
          <w:color w:val="222222"/>
          <w:sz w:val="21"/>
          <w:szCs w:val="21"/>
        </w:rPr>
        <w:t>Объекты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методы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исследования</w:t>
      </w:r>
    </w:p>
    <w:p w14:paraId="57CDA9F8" w14:textId="77777777" w:rsidR="00260619" w:rsidRPr="00260619" w:rsidRDefault="00260619" w:rsidP="00260619">
      <w:pPr>
        <w:rPr>
          <w:rFonts w:ascii="Helvetica" w:hAnsi="Helvetica" w:cs="Helvetica"/>
          <w:b/>
          <w:bCs/>
          <w:color w:val="222222"/>
          <w:sz w:val="21"/>
          <w:szCs w:val="21"/>
        </w:rPr>
      </w:pPr>
    </w:p>
    <w:p w14:paraId="07FE7287"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2.1. </w:t>
      </w:r>
      <w:r w:rsidRPr="00260619">
        <w:rPr>
          <w:rFonts w:ascii="Helvetica" w:hAnsi="Helvetica" w:cs="Helvetica" w:hint="eastAsia"/>
          <w:b/>
          <w:bCs/>
          <w:color w:val="222222"/>
          <w:sz w:val="21"/>
          <w:szCs w:val="21"/>
        </w:rPr>
        <w:t>Объекты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исследования</w:t>
      </w:r>
    </w:p>
    <w:p w14:paraId="477C59F1" w14:textId="77777777" w:rsidR="00260619" w:rsidRPr="00260619" w:rsidRDefault="00260619" w:rsidP="00260619">
      <w:pPr>
        <w:rPr>
          <w:rFonts w:ascii="Helvetica" w:hAnsi="Helvetica" w:cs="Helvetica"/>
          <w:b/>
          <w:bCs/>
          <w:color w:val="222222"/>
          <w:sz w:val="21"/>
          <w:szCs w:val="21"/>
        </w:rPr>
      </w:pPr>
    </w:p>
    <w:p w14:paraId="08935589"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 </w:t>
      </w:r>
      <w:r w:rsidRPr="00260619">
        <w:rPr>
          <w:rFonts w:ascii="Helvetica" w:hAnsi="Helvetica" w:cs="Helvetica" w:hint="eastAsia"/>
          <w:b/>
          <w:bCs/>
          <w:color w:val="222222"/>
          <w:sz w:val="21"/>
          <w:szCs w:val="21"/>
        </w:rPr>
        <w:t>Методы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исследования</w:t>
      </w:r>
    </w:p>
    <w:p w14:paraId="17451A3A" w14:textId="77777777" w:rsidR="00260619" w:rsidRPr="00260619" w:rsidRDefault="00260619" w:rsidP="00260619">
      <w:pPr>
        <w:rPr>
          <w:rFonts w:ascii="Helvetica" w:hAnsi="Helvetica" w:cs="Helvetica"/>
          <w:b/>
          <w:bCs/>
          <w:color w:val="222222"/>
          <w:sz w:val="21"/>
          <w:szCs w:val="21"/>
        </w:rPr>
      </w:pPr>
    </w:p>
    <w:p w14:paraId="510BD20D"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2.2.1. </w:t>
      </w:r>
      <w:r w:rsidRPr="00260619">
        <w:rPr>
          <w:rFonts w:ascii="Helvetica" w:hAnsi="Helvetica" w:cs="Helvetica" w:hint="eastAsia"/>
          <w:b/>
          <w:bCs/>
          <w:color w:val="222222"/>
          <w:sz w:val="21"/>
          <w:szCs w:val="21"/>
        </w:rPr>
        <w:t>Прорастающие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семена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определение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потенциалов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p>
    <w:p w14:paraId="4D86124A" w14:textId="77777777" w:rsidR="00260619" w:rsidRPr="00260619" w:rsidRDefault="00260619" w:rsidP="00260619">
      <w:pPr>
        <w:rPr>
          <w:rFonts w:ascii="Helvetica" w:hAnsi="Helvetica" w:cs="Helvetica"/>
          <w:b/>
          <w:bCs/>
          <w:color w:val="222222"/>
          <w:sz w:val="21"/>
          <w:szCs w:val="21"/>
        </w:rPr>
      </w:pPr>
    </w:p>
    <w:p w14:paraId="2B788B5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2.2.2. </w:t>
      </w:r>
      <w:r w:rsidRPr="00260619">
        <w:rPr>
          <w:rFonts w:ascii="Helvetica" w:hAnsi="Helvetica" w:cs="Helvetica" w:hint="eastAsia"/>
          <w:b/>
          <w:bCs/>
          <w:color w:val="222222"/>
          <w:sz w:val="21"/>
          <w:szCs w:val="21"/>
        </w:rPr>
        <w:t>Действие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различных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концентраций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ИУК</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прорастающие</w:t>
      </w:r>
    </w:p>
    <w:p w14:paraId="4A87002B" w14:textId="77777777" w:rsidR="00260619" w:rsidRPr="00260619" w:rsidRDefault="00260619" w:rsidP="00260619">
      <w:pPr>
        <w:rPr>
          <w:rFonts w:ascii="Helvetica" w:hAnsi="Helvetica" w:cs="Helvetica"/>
          <w:b/>
          <w:bCs/>
          <w:color w:val="222222"/>
          <w:sz w:val="21"/>
          <w:szCs w:val="21"/>
        </w:rPr>
      </w:pPr>
    </w:p>
    <w:p w14:paraId="381E50DB"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семена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74 2.2.3.</w:t>
      </w:r>
      <w:r w:rsidRPr="00260619">
        <w:rPr>
          <w:rFonts w:ascii="Helvetica" w:hAnsi="Helvetica" w:cs="Helvetica" w:hint="eastAsia"/>
          <w:b/>
          <w:bCs/>
          <w:color w:val="222222"/>
          <w:sz w:val="21"/>
          <w:szCs w:val="21"/>
        </w:rPr>
        <w:t>Определение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скорость</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включения</w:t>
      </w:r>
      <w:r w:rsidRPr="00260619">
        <w:rPr>
          <w:rFonts w:ascii="Helvetica" w:hAnsi="Helvetica" w:cs="Helvetica"/>
          <w:b/>
          <w:bCs/>
          <w:color w:val="222222"/>
          <w:sz w:val="21"/>
          <w:szCs w:val="21"/>
        </w:rPr>
        <w:t xml:space="preserve"> 14</w:t>
      </w:r>
      <w:r w:rsidRPr="00260619">
        <w:rPr>
          <w:rFonts w:ascii="Helvetica" w:hAnsi="Helvetica" w:cs="Helvetica" w:hint="eastAsia"/>
          <w:b/>
          <w:bCs/>
          <w:color w:val="222222"/>
          <w:sz w:val="21"/>
          <w:szCs w:val="21"/>
        </w:rPr>
        <w:t>С</w:t>
      </w:r>
      <w:r w:rsidRPr="00260619">
        <w:rPr>
          <w:rFonts w:ascii="Helvetica" w:hAnsi="Helvetica" w:cs="Helvetica"/>
          <w:b/>
          <w:bCs/>
          <w:color w:val="222222"/>
          <w:sz w:val="21"/>
          <w:szCs w:val="21"/>
        </w:rPr>
        <w:t>-</w:t>
      </w:r>
      <w:r w:rsidRPr="00260619">
        <w:rPr>
          <w:rFonts w:ascii="Helvetica" w:hAnsi="Helvetica" w:cs="Helvetica" w:hint="eastAsia"/>
          <w:b/>
          <w:bCs/>
          <w:color w:val="222222"/>
          <w:sz w:val="21"/>
          <w:szCs w:val="21"/>
        </w:rPr>
        <w:t>тимидина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ткани</w:t>
      </w:r>
    </w:p>
    <w:p w14:paraId="7E10B639" w14:textId="77777777" w:rsidR="00260619" w:rsidRPr="00260619" w:rsidRDefault="00260619" w:rsidP="00260619">
      <w:pPr>
        <w:rPr>
          <w:rFonts w:ascii="Helvetica" w:hAnsi="Helvetica" w:cs="Helvetica"/>
          <w:b/>
          <w:bCs/>
          <w:color w:val="222222"/>
          <w:sz w:val="21"/>
          <w:szCs w:val="21"/>
        </w:rPr>
      </w:pPr>
    </w:p>
    <w:p w14:paraId="622BB2A6"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зародышей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p>
    <w:p w14:paraId="41717394" w14:textId="77777777" w:rsidR="00260619" w:rsidRPr="00260619" w:rsidRDefault="00260619" w:rsidP="00260619">
      <w:pPr>
        <w:rPr>
          <w:rFonts w:ascii="Helvetica" w:hAnsi="Helvetica" w:cs="Helvetica"/>
          <w:b/>
          <w:bCs/>
          <w:color w:val="222222"/>
          <w:sz w:val="21"/>
          <w:szCs w:val="21"/>
        </w:rPr>
      </w:pPr>
    </w:p>
    <w:p w14:paraId="386BD679"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2.2.4. </w:t>
      </w:r>
      <w:r w:rsidRPr="00260619">
        <w:rPr>
          <w:rFonts w:ascii="Helvetica" w:hAnsi="Helvetica" w:cs="Helvetica" w:hint="eastAsia"/>
          <w:b/>
          <w:bCs/>
          <w:color w:val="222222"/>
          <w:sz w:val="21"/>
          <w:szCs w:val="21"/>
        </w:rPr>
        <w:t>Определение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интенсивности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дыхания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p>
    <w:p w14:paraId="1C0FB467" w14:textId="77777777" w:rsidR="00260619" w:rsidRPr="00260619" w:rsidRDefault="00260619" w:rsidP="00260619">
      <w:pPr>
        <w:rPr>
          <w:rFonts w:ascii="Helvetica" w:hAnsi="Helvetica" w:cs="Helvetica"/>
          <w:b/>
          <w:bCs/>
          <w:color w:val="222222"/>
          <w:sz w:val="21"/>
          <w:szCs w:val="21"/>
        </w:rPr>
      </w:pPr>
    </w:p>
    <w:p w14:paraId="2188A218"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пшеницы</w:t>
      </w:r>
    </w:p>
    <w:p w14:paraId="11BF41EC" w14:textId="77777777" w:rsidR="00260619" w:rsidRPr="00260619" w:rsidRDefault="00260619" w:rsidP="00260619">
      <w:pPr>
        <w:rPr>
          <w:rFonts w:ascii="Helvetica" w:hAnsi="Helvetica" w:cs="Helvetica"/>
          <w:b/>
          <w:bCs/>
          <w:color w:val="222222"/>
          <w:sz w:val="21"/>
          <w:szCs w:val="21"/>
        </w:rPr>
      </w:pPr>
    </w:p>
    <w:p w14:paraId="7150ADF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2.2.5. </w:t>
      </w:r>
      <w:r w:rsidRPr="00260619">
        <w:rPr>
          <w:rFonts w:ascii="Helvetica" w:hAnsi="Helvetica" w:cs="Helvetica" w:hint="eastAsia"/>
          <w:b/>
          <w:bCs/>
          <w:color w:val="222222"/>
          <w:sz w:val="21"/>
          <w:szCs w:val="21"/>
        </w:rPr>
        <w:t>Определение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активности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каталазы</w:t>
      </w:r>
    </w:p>
    <w:p w14:paraId="3F2F7FAD" w14:textId="77777777" w:rsidR="00260619" w:rsidRPr="00260619" w:rsidRDefault="00260619" w:rsidP="00260619">
      <w:pPr>
        <w:rPr>
          <w:rFonts w:ascii="Helvetica" w:hAnsi="Helvetica" w:cs="Helvetica"/>
          <w:b/>
          <w:bCs/>
          <w:color w:val="222222"/>
          <w:sz w:val="21"/>
          <w:szCs w:val="21"/>
        </w:rPr>
      </w:pPr>
    </w:p>
    <w:p w14:paraId="1C41F5AD"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2.2.6. </w:t>
      </w:r>
      <w:r w:rsidRPr="00260619">
        <w:rPr>
          <w:rFonts w:ascii="Helvetica" w:hAnsi="Helvetica" w:cs="Helvetica" w:hint="eastAsia"/>
          <w:b/>
          <w:bCs/>
          <w:color w:val="222222"/>
          <w:sz w:val="21"/>
          <w:szCs w:val="21"/>
        </w:rPr>
        <w:t>Определение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суммарной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активности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амилаз</w:t>
      </w:r>
    </w:p>
    <w:p w14:paraId="297AC1EB" w14:textId="77777777" w:rsidR="00260619" w:rsidRPr="00260619" w:rsidRDefault="00260619" w:rsidP="00260619">
      <w:pPr>
        <w:rPr>
          <w:rFonts w:ascii="Helvetica" w:hAnsi="Helvetica" w:cs="Helvetica"/>
          <w:b/>
          <w:bCs/>
          <w:color w:val="222222"/>
          <w:sz w:val="21"/>
          <w:szCs w:val="21"/>
        </w:rPr>
      </w:pPr>
    </w:p>
    <w:p w14:paraId="656E2691"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2.2.7. </w:t>
      </w:r>
      <w:r w:rsidRPr="00260619">
        <w:rPr>
          <w:rFonts w:ascii="Helvetica" w:hAnsi="Helvetica" w:cs="Helvetica" w:hint="eastAsia"/>
          <w:b/>
          <w:bCs/>
          <w:color w:val="222222"/>
          <w:sz w:val="21"/>
          <w:szCs w:val="21"/>
        </w:rPr>
        <w:t>Регистрация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БЭР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действие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КС</w:t>
      </w:r>
      <w:r w:rsidRPr="00260619">
        <w:rPr>
          <w:rFonts w:ascii="Helvetica" w:hAnsi="Helvetica" w:cs="Helvetica"/>
          <w:b/>
          <w:bCs/>
          <w:color w:val="222222"/>
          <w:sz w:val="21"/>
          <w:szCs w:val="21"/>
        </w:rPr>
        <w:t xml:space="preserve">1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механическое</w:t>
      </w:r>
    </w:p>
    <w:p w14:paraId="4DCA6C7B" w14:textId="77777777" w:rsidR="00260619" w:rsidRPr="00260619" w:rsidRDefault="00260619" w:rsidP="00260619">
      <w:pPr>
        <w:rPr>
          <w:rFonts w:ascii="Helvetica" w:hAnsi="Helvetica" w:cs="Helvetica"/>
          <w:b/>
          <w:bCs/>
          <w:color w:val="222222"/>
          <w:sz w:val="21"/>
          <w:szCs w:val="21"/>
        </w:rPr>
      </w:pPr>
    </w:p>
    <w:p w14:paraId="69B0826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раздражение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p>
    <w:p w14:paraId="33885DF9" w14:textId="77777777" w:rsidR="00260619" w:rsidRPr="00260619" w:rsidRDefault="00260619" w:rsidP="00260619">
      <w:pPr>
        <w:rPr>
          <w:rFonts w:ascii="Helvetica" w:hAnsi="Helvetica" w:cs="Helvetica"/>
          <w:b/>
          <w:bCs/>
          <w:color w:val="222222"/>
          <w:sz w:val="21"/>
          <w:szCs w:val="21"/>
        </w:rPr>
      </w:pPr>
    </w:p>
    <w:p w14:paraId="1189F326"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2.2.8. </w:t>
      </w:r>
      <w:r w:rsidRPr="00260619">
        <w:rPr>
          <w:rFonts w:ascii="Helvetica" w:hAnsi="Helvetica" w:cs="Helvetica" w:hint="eastAsia"/>
          <w:b/>
          <w:bCs/>
          <w:color w:val="222222"/>
          <w:sz w:val="21"/>
          <w:szCs w:val="21"/>
        </w:rPr>
        <w:t>Регистрация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РП</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БЭР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тест</w:t>
      </w:r>
      <w:r w:rsidRPr="00260619">
        <w:rPr>
          <w:rFonts w:ascii="Helvetica" w:hAnsi="Helvetica" w:cs="Helvetica"/>
          <w:b/>
          <w:bCs/>
          <w:color w:val="222222"/>
          <w:sz w:val="21"/>
          <w:szCs w:val="21"/>
        </w:rPr>
        <w:t>-</w:t>
      </w:r>
      <w:r w:rsidRPr="00260619">
        <w:rPr>
          <w:rFonts w:ascii="Helvetica" w:hAnsi="Helvetica" w:cs="Helvetica" w:hint="eastAsia"/>
          <w:b/>
          <w:bCs/>
          <w:color w:val="222222"/>
          <w:sz w:val="21"/>
          <w:szCs w:val="21"/>
        </w:rPr>
        <w:t>охлаждение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p>
    <w:p w14:paraId="7441BC89" w14:textId="77777777" w:rsidR="00260619" w:rsidRPr="00260619" w:rsidRDefault="00260619" w:rsidP="00260619">
      <w:pPr>
        <w:rPr>
          <w:rFonts w:ascii="Helvetica" w:hAnsi="Helvetica" w:cs="Helvetica"/>
          <w:b/>
          <w:bCs/>
          <w:color w:val="222222"/>
          <w:sz w:val="21"/>
          <w:szCs w:val="21"/>
        </w:rPr>
      </w:pPr>
    </w:p>
    <w:p w14:paraId="18EADBC4"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p>
    <w:p w14:paraId="04FDBBC2" w14:textId="77777777" w:rsidR="00260619" w:rsidRPr="00260619" w:rsidRDefault="00260619" w:rsidP="00260619">
      <w:pPr>
        <w:rPr>
          <w:rFonts w:ascii="Helvetica" w:hAnsi="Helvetica" w:cs="Helvetica"/>
          <w:b/>
          <w:bCs/>
          <w:color w:val="222222"/>
          <w:sz w:val="21"/>
          <w:szCs w:val="21"/>
        </w:rPr>
      </w:pPr>
    </w:p>
    <w:p w14:paraId="1518B4E1"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b/>
          <w:bCs/>
          <w:color w:val="222222"/>
          <w:sz w:val="21"/>
          <w:szCs w:val="21"/>
        </w:rPr>
        <w:t xml:space="preserve">2.2.9. </w:t>
      </w:r>
      <w:r w:rsidRPr="00260619">
        <w:rPr>
          <w:rFonts w:ascii="Helvetica" w:hAnsi="Helvetica" w:cs="Helvetica" w:hint="eastAsia"/>
          <w:b/>
          <w:bCs/>
          <w:color w:val="222222"/>
          <w:sz w:val="21"/>
          <w:szCs w:val="21"/>
        </w:rPr>
        <w:t>Регистрация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БЭР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тест</w:t>
      </w:r>
      <w:r w:rsidRPr="00260619">
        <w:rPr>
          <w:rFonts w:ascii="Helvetica" w:hAnsi="Helvetica" w:cs="Helvetica"/>
          <w:b/>
          <w:bCs/>
          <w:color w:val="222222"/>
          <w:sz w:val="21"/>
          <w:szCs w:val="21"/>
        </w:rPr>
        <w:t>-</w:t>
      </w:r>
      <w:r w:rsidRPr="00260619">
        <w:rPr>
          <w:rFonts w:ascii="Helvetica" w:hAnsi="Helvetica" w:cs="Helvetica" w:hint="eastAsia"/>
          <w:b/>
          <w:bCs/>
          <w:color w:val="222222"/>
          <w:sz w:val="21"/>
          <w:szCs w:val="21"/>
        </w:rPr>
        <w:t>охлаждение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у</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препаратов</w:t>
      </w:r>
    </w:p>
    <w:p w14:paraId="6FDFE670" w14:textId="77777777" w:rsidR="00260619" w:rsidRPr="00260619" w:rsidRDefault="00260619" w:rsidP="00260619">
      <w:pPr>
        <w:rPr>
          <w:rFonts w:ascii="Helvetica" w:hAnsi="Helvetica" w:cs="Helvetica"/>
          <w:b/>
          <w:bCs/>
          <w:color w:val="222222"/>
          <w:sz w:val="21"/>
          <w:szCs w:val="21"/>
        </w:rPr>
      </w:pPr>
    </w:p>
    <w:p w14:paraId="7B985A8F"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гипокотилей</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проростков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интактных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растений</w:t>
      </w:r>
    </w:p>
    <w:p w14:paraId="1ED7142A" w14:textId="77777777" w:rsidR="00260619" w:rsidRPr="00260619" w:rsidRDefault="00260619" w:rsidP="00260619">
      <w:pPr>
        <w:rPr>
          <w:rFonts w:ascii="Helvetica" w:hAnsi="Helvetica" w:cs="Helvetica"/>
          <w:b/>
          <w:bCs/>
          <w:color w:val="222222"/>
          <w:sz w:val="21"/>
          <w:szCs w:val="21"/>
        </w:rPr>
      </w:pPr>
    </w:p>
    <w:p w14:paraId="3C2D5E9C"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lastRenderedPageBreak/>
        <w:t>Глава</w:t>
      </w:r>
      <w:r w:rsidRPr="00260619">
        <w:rPr>
          <w:rFonts w:ascii="Helvetica" w:hAnsi="Helvetica" w:cs="Helvetica"/>
          <w:b/>
          <w:bCs/>
          <w:color w:val="222222"/>
          <w:sz w:val="21"/>
          <w:szCs w:val="21"/>
        </w:rPr>
        <w:t xml:space="preserve"> 3. </w:t>
      </w:r>
      <w:r w:rsidRPr="00260619">
        <w:rPr>
          <w:rFonts w:ascii="Helvetica" w:hAnsi="Helvetica" w:cs="Helvetica" w:hint="eastAsia"/>
          <w:b/>
          <w:bCs/>
          <w:color w:val="222222"/>
          <w:sz w:val="21"/>
          <w:szCs w:val="21"/>
        </w:rPr>
        <w:t>Результаты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обсуждение</w:t>
      </w:r>
      <w:r w:rsidRPr="00260619">
        <w:rPr>
          <w:rFonts w:ascii="Helvetica" w:hAnsi="Helvetica" w:cs="Helvetica"/>
          <w:b/>
          <w:bCs/>
          <w:color w:val="222222"/>
          <w:sz w:val="21"/>
          <w:szCs w:val="21"/>
        </w:rPr>
        <w:t xml:space="preserve"> 85 3.1. </w:t>
      </w:r>
      <w:r w:rsidRPr="00260619">
        <w:rPr>
          <w:rFonts w:ascii="Helvetica" w:hAnsi="Helvetica" w:cs="Helvetica" w:hint="eastAsia"/>
          <w:b/>
          <w:bCs/>
          <w:color w:val="222222"/>
          <w:sz w:val="21"/>
          <w:szCs w:val="21"/>
        </w:rPr>
        <w:t>Динамика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разности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потенциалов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p>
    <w:p w14:paraId="339347DC" w14:textId="77777777" w:rsidR="00260619" w:rsidRPr="00260619" w:rsidRDefault="00260619" w:rsidP="00260619">
      <w:pPr>
        <w:rPr>
          <w:rFonts w:ascii="Helvetica" w:hAnsi="Helvetica" w:cs="Helvetica"/>
          <w:b/>
          <w:bCs/>
          <w:color w:val="222222"/>
          <w:sz w:val="21"/>
          <w:szCs w:val="21"/>
        </w:rPr>
      </w:pPr>
    </w:p>
    <w:p w14:paraId="34389DD0"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пшеницы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85 3.2. </w:t>
      </w:r>
      <w:r w:rsidRPr="00260619">
        <w:rPr>
          <w:rFonts w:ascii="Helvetica" w:hAnsi="Helvetica" w:cs="Helvetica" w:hint="eastAsia"/>
          <w:b/>
          <w:bCs/>
          <w:color w:val="222222"/>
          <w:sz w:val="21"/>
          <w:szCs w:val="21"/>
        </w:rPr>
        <w:t>БЭР</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ответ</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на</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раздражение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прорастающих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семян</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пшеницы</w:t>
      </w:r>
    </w:p>
    <w:p w14:paraId="7B0AF4B3" w14:textId="77777777" w:rsidR="00260619" w:rsidRPr="00260619" w:rsidRDefault="00260619" w:rsidP="00260619">
      <w:pPr>
        <w:rPr>
          <w:rFonts w:ascii="Helvetica" w:hAnsi="Helvetica" w:cs="Helvetica"/>
          <w:b/>
          <w:bCs/>
          <w:color w:val="222222"/>
          <w:sz w:val="21"/>
          <w:szCs w:val="21"/>
        </w:rPr>
      </w:pPr>
    </w:p>
    <w:p w14:paraId="6E5A6372"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тыквы</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их</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возможная</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роль</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в</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процессе</w:t>
      </w:r>
      <w:r w:rsidRPr="00260619">
        <w:rPr>
          <w:rFonts w:ascii="Helvetica" w:hAnsi="Helvetica" w:cs="Helvetica"/>
          <w:b/>
          <w:bCs/>
          <w:color w:val="222222"/>
          <w:sz w:val="21"/>
          <w:szCs w:val="21"/>
        </w:rPr>
        <w:t xml:space="preserve"> </w:t>
      </w:r>
      <w:r w:rsidRPr="00260619">
        <w:rPr>
          <w:rFonts w:ascii="Helvetica" w:hAnsi="Helvetica" w:cs="Helvetica" w:hint="eastAsia"/>
          <w:b/>
          <w:bCs/>
          <w:color w:val="222222"/>
          <w:sz w:val="21"/>
          <w:szCs w:val="21"/>
        </w:rPr>
        <w:t>прорастания</w:t>
      </w:r>
    </w:p>
    <w:p w14:paraId="1CA60653" w14:textId="77777777" w:rsidR="00260619" w:rsidRPr="00260619" w:rsidRDefault="00260619" w:rsidP="00260619">
      <w:pPr>
        <w:rPr>
          <w:rFonts w:ascii="Helvetica" w:hAnsi="Helvetica" w:cs="Helvetica"/>
          <w:b/>
          <w:bCs/>
          <w:color w:val="222222"/>
          <w:sz w:val="21"/>
          <w:szCs w:val="21"/>
        </w:rPr>
      </w:pPr>
    </w:p>
    <w:p w14:paraId="284D6603" w14:textId="77777777" w:rsidR="00260619" w:rsidRPr="00260619" w:rsidRDefault="00260619" w:rsidP="00260619">
      <w:pPr>
        <w:rPr>
          <w:rFonts w:ascii="Helvetica" w:hAnsi="Helvetica" w:cs="Helvetica"/>
          <w:b/>
          <w:bCs/>
          <w:color w:val="222222"/>
          <w:sz w:val="21"/>
          <w:szCs w:val="21"/>
        </w:rPr>
      </w:pPr>
      <w:r w:rsidRPr="00260619">
        <w:rPr>
          <w:rFonts w:ascii="Helvetica" w:hAnsi="Helvetica" w:cs="Helvetica" w:hint="eastAsia"/>
          <w:b/>
          <w:bCs/>
          <w:color w:val="222222"/>
          <w:sz w:val="21"/>
          <w:szCs w:val="21"/>
        </w:rPr>
        <w:t>Заключение</w:t>
      </w:r>
    </w:p>
    <w:p w14:paraId="3C4F3BFC" w14:textId="77777777" w:rsidR="00260619" w:rsidRPr="00260619" w:rsidRDefault="00260619" w:rsidP="00260619">
      <w:pPr>
        <w:rPr>
          <w:rFonts w:ascii="Helvetica" w:hAnsi="Helvetica" w:cs="Helvetica"/>
          <w:b/>
          <w:bCs/>
          <w:color w:val="222222"/>
          <w:sz w:val="21"/>
          <w:szCs w:val="21"/>
        </w:rPr>
      </w:pPr>
    </w:p>
    <w:p w14:paraId="109CC004" w14:textId="46BD038B" w:rsidR="00484EB4" w:rsidRPr="00260619" w:rsidRDefault="00260619" w:rsidP="00260619">
      <w:r w:rsidRPr="00260619">
        <w:rPr>
          <w:rFonts w:ascii="Helvetica" w:hAnsi="Helvetica" w:cs="Helvetica" w:hint="eastAsia"/>
          <w:b/>
          <w:bCs/>
          <w:color w:val="222222"/>
          <w:sz w:val="21"/>
          <w:szCs w:val="21"/>
        </w:rPr>
        <w:t>Выводы</w:t>
      </w:r>
    </w:p>
    <w:sectPr w:rsidR="00484EB4" w:rsidRPr="002606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D5F2" w14:textId="77777777" w:rsidR="00CD314F" w:rsidRDefault="00CD314F">
      <w:pPr>
        <w:spacing w:after="0" w:line="240" w:lineRule="auto"/>
      </w:pPr>
      <w:r>
        <w:separator/>
      </w:r>
    </w:p>
  </w:endnote>
  <w:endnote w:type="continuationSeparator" w:id="0">
    <w:p w14:paraId="517869EB" w14:textId="77777777" w:rsidR="00CD314F" w:rsidRDefault="00CD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D7CA" w14:textId="77777777" w:rsidR="00CD314F" w:rsidRDefault="00CD314F"/>
    <w:p w14:paraId="42A325D7" w14:textId="77777777" w:rsidR="00CD314F" w:rsidRDefault="00CD314F"/>
    <w:p w14:paraId="07EF918F" w14:textId="77777777" w:rsidR="00CD314F" w:rsidRDefault="00CD314F"/>
    <w:p w14:paraId="0CAFD65F" w14:textId="77777777" w:rsidR="00CD314F" w:rsidRDefault="00CD314F"/>
    <w:p w14:paraId="50BFAF8F" w14:textId="77777777" w:rsidR="00CD314F" w:rsidRDefault="00CD314F"/>
    <w:p w14:paraId="64BEF1DD" w14:textId="77777777" w:rsidR="00CD314F" w:rsidRDefault="00CD314F"/>
    <w:p w14:paraId="0C51A13A" w14:textId="77777777" w:rsidR="00CD314F" w:rsidRDefault="00CD31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71BBC" wp14:editId="504FD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EC528" w14:textId="77777777" w:rsidR="00CD314F" w:rsidRDefault="00CD31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71B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DEC528" w14:textId="77777777" w:rsidR="00CD314F" w:rsidRDefault="00CD31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2DDCD" w14:textId="77777777" w:rsidR="00CD314F" w:rsidRDefault="00CD314F"/>
    <w:p w14:paraId="2D23D000" w14:textId="77777777" w:rsidR="00CD314F" w:rsidRDefault="00CD314F"/>
    <w:p w14:paraId="51EF5143" w14:textId="77777777" w:rsidR="00CD314F" w:rsidRDefault="00CD31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7A644" wp14:editId="14A24E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C661" w14:textId="77777777" w:rsidR="00CD314F" w:rsidRDefault="00CD314F"/>
                          <w:p w14:paraId="3DBC5EA4" w14:textId="77777777" w:rsidR="00CD314F" w:rsidRDefault="00CD31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7A6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9C661" w14:textId="77777777" w:rsidR="00CD314F" w:rsidRDefault="00CD314F"/>
                    <w:p w14:paraId="3DBC5EA4" w14:textId="77777777" w:rsidR="00CD314F" w:rsidRDefault="00CD31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0D5932" w14:textId="77777777" w:rsidR="00CD314F" w:rsidRDefault="00CD314F"/>
    <w:p w14:paraId="4C23B58B" w14:textId="77777777" w:rsidR="00CD314F" w:rsidRDefault="00CD314F">
      <w:pPr>
        <w:rPr>
          <w:sz w:val="2"/>
          <w:szCs w:val="2"/>
        </w:rPr>
      </w:pPr>
    </w:p>
    <w:p w14:paraId="10F8824C" w14:textId="77777777" w:rsidR="00CD314F" w:rsidRDefault="00CD314F"/>
    <w:p w14:paraId="28AB4732" w14:textId="77777777" w:rsidR="00CD314F" w:rsidRDefault="00CD314F">
      <w:pPr>
        <w:spacing w:after="0" w:line="240" w:lineRule="auto"/>
      </w:pPr>
    </w:p>
  </w:footnote>
  <w:footnote w:type="continuationSeparator" w:id="0">
    <w:p w14:paraId="082ABF02" w14:textId="77777777" w:rsidR="00CD314F" w:rsidRDefault="00CD3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14F"/>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214250</TotalTime>
  <Pages>4</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2417</cp:revision>
  <cp:lastPrinted>2009-02-06T05:36:00Z</cp:lastPrinted>
  <dcterms:created xsi:type="dcterms:W3CDTF">2024-01-07T13:43:00Z</dcterms:created>
  <dcterms:modified xsi:type="dcterms:W3CDTF">2025-11-23T18:06:00Z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