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27DCC" w14:textId="55E6FE1C" w:rsidR="00BD1588" w:rsidRDefault="00F93132" w:rsidP="00F93132">
      <w:pPr>
        <w:rPr>
          <w:rFonts w:ascii="Times New Roman" w:eastAsia="Arial Unicode MS" w:hAnsi="Times New Roman" w:cs="Times New Roman"/>
          <w:b/>
          <w:bCs/>
          <w:color w:val="000000"/>
          <w:kern w:val="0"/>
          <w:sz w:val="28"/>
          <w:szCs w:val="28"/>
          <w:lang w:eastAsia="ru-RU" w:bidi="uk-UA"/>
        </w:rPr>
      </w:pPr>
      <w:r w:rsidRPr="00F93132">
        <w:rPr>
          <w:rFonts w:ascii="Times New Roman" w:eastAsia="Arial Unicode MS" w:hAnsi="Times New Roman" w:cs="Times New Roman" w:hint="eastAsia"/>
          <w:b/>
          <w:bCs/>
          <w:color w:val="000000"/>
          <w:kern w:val="0"/>
          <w:sz w:val="28"/>
          <w:szCs w:val="28"/>
          <w:lang w:eastAsia="ru-RU" w:bidi="uk-UA"/>
        </w:rPr>
        <w:t>Челышков</w:t>
      </w:r>
      <w:r w:rsidRPr="00F93132">
        <w:rPr>
          <w:rFonts w:ascii="Times New Roman" w:eastAsia="Arial Unicode MS" w:hAnsi="Times New Roman" w:cs="Times New Roman"/>
          <w:b/>
          <w:bCs/>
          <w:color w:val="000000"/>
          <w:kern w:val="0"/>
          <w:sz w:val="28"/>
          <w:szCs w:val="28"/>
          <w:lang w:eastAsia="ru-RU" w:bidi="uk-UA"/>
        </w:rPr>
        <w:t xml:space="preserve">, </w:t>
      </w:r>
      <w:r w:rsidRPr="00F93132">
        <w:rPr>
          <w:rFonts w:ascii="Times New Roman" w:eastAsia="Arial Unicode MS" w:hAnsi="Times New Roman" w:cs="Times New Roman" w:hint="eastAsia"/>
          <w:b/>
          <w:bCs/>
          <w:color w:val="000000"/>
          <w:kern w:val="0"/>
          <w:sz w:val="28"/>
          <w:szCs w:val="28"/>
          <w:lang w:eastAsia="ru-RU" w:bidi="uk-UA"/>
        </w:rPr>
        <w:t>Павел</w:t>
      </w:r>
      <w:r w:rsidRPr="00F93132">
        <w:rPr>
          <w:rFonts w:ascii="Times New Roman" w:eastAsia="Arial Unicode MS" w:hAnsi="Times New Roman" w:cs="Times New Roman"/>
          <w:b/>
          <w:bCs/>
          <w:color w:val="000000"/>
          <w:kern w:val="0"/>
          <w:sz w:val="28"/>
          <w:szCs w:val="28"/>
          <w:lang w:eastAsia="ru-RU" w:bidi="uk-UA"/>
        </w:rPr>
        <w:t xml:space="preserve"> </w:t>
      </w:r>
      <w:r w:rsidRPr="00F93132">
        <w:rPr>
          <w:rFonts w:ascii="Times New Roman" w:eastAsia="Arial Unicode MS" w:hAnsi="Times New Roman" w:cs="Times New Roman" w:hint="eastAsia"/>
          <w:b/>
          <w:bCs/>
          <w:color w:val="000000"/>
          <w:kern w:val="0"/>
          <w:sz w:val="28"/>
          <w:szCs w:val="28"/>
          <w:lang w:eastAsia="ru-RU" w:bidi="uk-UA"/>
        </w:rPr>
        <w:t>Дмитриевич</w:t>
      </w:r>
      <w:r>
        <w:rPr>
          <w:rFonts w:ascii="Times New Roman" w:eastAsia="Arial Unicode MS" w:hAnsi="Times New Roman" w:cs="Times New Roman" w:hint="eastAsia"/>
          <w:b/>
          <w:bCs/>
          <w:color w:val="000000"/>
          <w:kern w:val="0"/>
          <w:sz w:val="28"/>
          <w:szCs w:val="28"/>
          <w:lang w:eastAsia="ru-RU" w:bidi="uk-UA"/>
        </w:rPr>
        <w:t xml:space="preserve"> </w:t>
      </w:r>
      <w:r w:rsidRPr="00F93132">
        <w:rPr>
          <w:rFonts w:ascii="Times New Roman" w:eastAsia="Arial Unicode MS" w:hAnsi="Times New Roman" w:cs="Times New Roman" w:hint="eastAsia"/>
          <w:b/>
          <w:bCs/>
          <w:color w:val="000000"/>
          <w:kern w:val="0"/>
          <w:sz w:val="28"/>
          <w:szCs w:val="28"/>
          <w:lang w:eastAsia="ru-RU" w:bidi="uk-UA"/>
        </w:rPr>
        <w:t>Киберфизическая</w:t>
      </w:r>
      <w:r w:rsidRPr="00F93132">
        <w:rPr>
          <w:rFonts w:ascii="Times New Roman" w:eastAsia="Arial Unicode MS" w:hAnsi="Times New Roman" w:cs="Times New Roman"/>
          <w:b/>
          <w:bCs/>
          <w:color w:val="000000"/>
          <w:kern w:val="0"/>
          <w:sz w:val="28"/>
          <w:szCs w:val="28"/>
          <w:lang w:eastAsia="ru-RU" w:bidi="uk-UA"/>
        </w:rPr>
        <w:t xml:space="preserve"> </w:t>
      </w:r>
      <w:r w:rsidRPr="00F93132">
        <w:rPr>
          <w:rFonts w:ascii="Times New Roman" w:eastAsia="Arial Unicode MS" w:hAnsi="Times New Roman" w:cs="Times New Roman" w:hint="eastAsia"/>
          <w:b/>
          <w:bCs/>
          <w:color w:val="000000"/>
          <w:kern w:val="0"/>
          <w:sz w:val="28"/>
          <w:szCs w:val="28"/>
          <w:lang w:eastAsia="ru-RU" w:bidi="uk-UA"/>
        </w:rPr>
        <w:t>интеграция</w:t>
      </w:r>
      <w:r w:rsidRPr="00F93132">
        <w:rPr>
          <w:rFonts w:ascii="Times New Roman" w:eastAsia="Arial Unicode MS" w:hAnsi="Times New Roman" w:cs="Times New Roman"/>
          <w:b/>
          <w:bCs/>
          <w:color w:val="000000"/>
          <w:kern w:val="0"/>
          <w:sz w:val="28"/>
          <w:szCs w:val="28"/>
          <w:lang w:eastAsia="ru-RU" w:bidi="uk-UA"/>
        </w:rPr>
        <w:t xml:space="preserve"> </w:t>
      </w:r>
      <w:r w:rsidRPr="00F93132">
        <w:rPr>
          <w:rFonts w:ascii="Times New Roman" w:eastAsia="Arial Unicode MS" w:hAnsi="Times New Roman" w:cs="Times New Roman" w:hint="eastAsia"/>
          <w:b/>
          <w:bCs/>
          <w:color w:val="000000"/>
          <w:kern w:val="0"/>
          <w:sz w:val="28"/>
          <w:szCs w:val="28"/>
          <w:lang w:eastAsia="ru-RU" w:bidi="uk-UA"/>
        </w:rPr>
        <w:t>строительных</w:t>
      </w:r>
      <w:r w:rsidRPr="00F93132">
        <w:rPr>
          <w:rFonts w:ascii="Times New Roman" w:eastAsia="Arial Unicode MS" w:hAnsi="Times New Roman" w:cs="Times New Roman"/>
          <w:b/>
          <w:bCs/>
          <w:color w:val="000000"/>
          <w:kern w:val="0"/>
          <w:sz w:val="28"/>
          <w:szCs w:val="28"/>
          <w:lang w:eastAsia="ru-RU" w:bidi="uk-UA"/>
        </w:rPr>
        <w:t xml:space="preserve"> </w:t>
      </w:r>
      <w:r w:rsidRPr="00F93132">
        <w:rPr>
          <w:rFonts w:ascii="Times New Roman" w:eastAsia="Arial Unicode MS" w:hAnsi="Times New Roman" w:cs="Times New Roman" w:hint="eastAsia"/>
          <w:b/>
          <w:bCs/>
          <w:color w:val="000000"/>
          <w:kern w:val="0"/>
          <w:sz w:val="28"/>
          <w:szCs w:val="28"/>
          <w:lang w:eastAsia="ru-RU" w:bidi="uk-UA"/>
        </w:rPr>
        <w:t>систем</w:t>
      </w:r>
    </w:p>
    <w:p w14:paraId="125FB086" w14:textId="77777777" w:rsidR="00F93132" w:rsidRDefault="00F93132" w:rsidP="00F93132">
      <w:r>
        <w:rPr>
          <w:rFonts w:hint="eastAsia"/>
        </w:rPr>
        <w:t>ОГЛАВЛЕНИЕ</w:t>
      </w:r>
      <w:r>
        <w:t xml:space="preserve"> </w:t>
      </w:r>
      <w:r>
        <w:rPr>
          <w:rFonts w:hint="eastAsia"/>
        </w:rPr>
        <w:t>ДИССЕРТАЦИИ</w:t>
      </w:r>
    </w:p>
    <w:p w14:paraId="7C03B1DC" w14:textId="77777777" w:rsidR="00F93132" w:rsidRDefault="00F93132" w:rsidP="00F93132">
      <w:r>
        <w:rPr>
          <w:rFonts w:hint="eastAsia"/>
        </w:rPr>
        <w:t>кандидат</w:t>
      </w:r>
      <w:r>
        <w:t xml:space="preserve"> </w:t>
      </w:r>
      <w:r>
        <w:rPr>
          <w:rFonts w:hint="eastAsia"/>
        </w:rPr>
        <w:t>наук</w:t>
      </w:r>
      <w:r>
        <w:t xml:space="preserve"> </w:t>
      </w:r>
      <w:r>
        <w:rPr>
          <w:rFonts w:hint="eastAsia"/>
        </w:rPr>
        <w:t>Челышков</w:t>
      </w:r>
      <w:r>
        <w:t xml:space="preserve">, </w:t>
      </w:r>
      <w:r>
        <w:rPr>
          <w:rFonts w:hint="eastAsia"/>
        </w:rPr>
        <w:t>Павел</w:t>
      </w:r>
      <w:r>
        <w:t xml:space="preserve"> </w:t>
      </w:r>
      <w:r>
        <w:rPr>
          <w:rFonts w:hint="eastAsia"/>
        </w:rPr>
        <w:t>Дмитриевич</w:t>
      </w:r>
    </w:p>
    <w:p w14:paraId="34CB3311" w14:textId="77777777" w:rsidR="00F93132" w:rsidRDefault="00F93132" w:rsidP="00F93132">
      <w:r>
        <w:rPr>
          <w:rFonts w:hint="eastAsia"/>
        </w:rPr>
        <w:t>Оглавление</w:t>
      </w:r>
    </w:p>
    <w:p w14:paraId="7272ED9D" w14:textId="77777777" w:rsidR="00F93132" w:rsidRDefault="00F93132" w:rsidP="00F93132"/>
    <w:p w14:paraId="3E128317" w14:textId="77777777" w:rsidR="00F93132" w:rsidRDefault="00F93132" w:rsidP="00F93132">
      <w:r>
        <w:rPr>
          <w:rFonts w:hint="eastAsia"/>
        </w:rPr>
        <w:t>Введение</w:t>
      </w:r>
    </w:p>
    <w:p w14:paraId="673BE84A" w14:textId="77777777" w:rsidR="00F93132" w:rsidRDefault="00F93132" w:rsidP="00F93132"/>
    <w:p w14:paraId="004B3E0C" w14:textId="77777777" w:rsidR="00F93132" w:rsidRDefault="00F93132" w:rsidP="00F93132">
      <w:r>
        <w:rPr>
          <w:rFonts w:hint="eastAsia"/>
        </w:rPr>
        <w:t>Глава</w:t>
      </w:r>
      <w:r>
        <w:t xml:space="preserve"> 1 </w:t>
      </w:r>
      <w:r>
        <w:rPr>
          <w:rFonts w:hint="eastAsia"/>
        </w:rPr>
        <w:t>Анализ</w:t>
      </w:r>
      <w:r>
        <w:t xml:space="preserve"> </w:t>
      </w:r>
      <w:r>
        <w:rPr>
          <w:rFonts w:hint="eastAsia"/>
        </w:rPr>
        <w:t>кибернетики</w:t>
      </w:r>
      <w:r>
        <w:t xml:space="preserve"> </w:t>
      </w:r>
      <w:r>
        <w:rPr>
          <w:rFonts w:hint="eastAsia"/>
        </w:rPr>
        <w:t>строительных</w:t>
      </w:r>
      <w:r>
        <w:t xml:space="preserve"> </w:t>
      </w:r>
      <w:r>
        <w:rPr>
          <w:rFonts w:hint="eastAsia"/>
        </w:rPr>
        <w:t>систем</w:t>
      </w:r>
    </w:p>
    <w:p w14:paraId="6197F9B2" w14:textId="77777777" w:rsidR="00F93132" w:rsidRDefault="00F93132" w:rsidP="00F93132"/>
    <w:p w14:paraId="1E53095E" w14:textId="77777777" w:rsidR="00F93132" w:rsidRDefault="00F93132" w:rsidP="00F93132">
      <w:r>
        <w:t xml:space="preserve">1.1 </w:t>
      </w:r>
      <w:r>
        <w:rPr>
          <w:rFonts w:hint="eastAsia"/>
        </w:rPr>
        <w:t>Анализ</w:t>
      </w:r>
      <w:r>
        <w:t xml:space="preserve"> </w:t>
      </w:r>
      <w:r>
        <w:rPr>
          <w:rFonts w:hint="eastAsia"/>
        </w:rPr>
        <w:t>теории</w:t>
      </w:r>
      <w:r>
        <w:t xml:space="preserve"> </w:t>
      </w:r>
      <w:r>
        <w:rPr>
          <w:rFonts w:hint="eastAsia"/>
        </w:rPr>
        <w:t>и</w:t>
      </w:r>
      <w:r>
        <w:t xml:space="preserve"> </w:t>
      </w:r>
      <w:r>
        <w:rPr>
          <w:rFonts w:hint="eastAsia"/>
        </w:rPr>
        <w:t>практики</w:t>
      </w:r>
      <w:r>
        <w:t xml:space="preserve"> </w:t>
      </w:r>
      <w:r>
        <w:rPr>
          <w:rFonts w:hint="eastAsia"/>
        </w:rPr>
        <w:t>построения</w:t>
      </w:r>
      <w:r>
        <w:t xml:space="preserve"> </w:t>
      </w:r>
      <w:r>
        <w:rPr>
          <w:rFonts w:hint="eastAsia"/>
        </w:rPr>
        <w:t>и</w:t>
      </w:r>
      <w:r>
        <w:t xml:space="preserve"> </w:t>
      </w:r>
      <w:r>
        <w:rPr>
          <w:rFonts w:hint="eastAsia"/>
        </w:rPr>
        <w:t>функционирования</w:t>
      </w:r>
      <w:r>
        <w:t xml:space="preserve"> </w:t>
      </w:r>
      <w:r>
        <w:rPr>
          <w:rFonts w:hint="eastAsia"/>
        </w:rPr>
        <w:t>строительных</w:t>
      </w:r>
      <w:r>
        <w:t xml:space="preserve"> </w:t>
      </w:r>
      <w:r>
        <w:rPr>
          <w:rFonts w:hint="eastAsia"/>
        </w:rPr>
        <w:t>систем</w:t>
      </w:r>
      <w:r>
        <w:t xml:space="preserve"> </w:t>
      </w:r>
      <w:r>
        <w:rPr>
          <w:rFonts w:hint="eastAsia"/>
        </w:rPr>
        <w:t>как</w:t>
      </w:r>
      <w:r>
        <w:t xml:space="preserve"> </w:t>
      </w:r>
      <w:r>
        <w:rPr>
          <w:rFonts w:hint="eastAsia"/>
        </w:rPr>
        <w:t>объектов</w:t>
      </w:r>
      <w:r>
        <w:t xml:space="preserve"> </w:t>
      </w:r>
      <w:r>
        <w:rPr>
          <w:rFonts w:hint="eastAsia"/>
        </w:rPr>
        <w:t>управления</w:t>
      </w:r>
      <w:r>
        <w:t xml:space="preserve"> </w:t>
      </w:r>
      <w:r>
        <w:rPr>
          <w:rFonts w:hint="eastAsia"/>
        </w:rPr>
        <w:t>и</w:t>
      </w:r>
      <w:r>
        <w:t xml:space="preserve"> </w:t>
      </w:r>
      <w:r>
        <w:rPr>
          <w:rFonts w:hint="eastAsia"/>
        </w:rPr>
        <w:t>киберфизической</w:t>
      </w:r>
      <w:r>
        <w:t xml:space="preserve"> </w:t>
      </w:r>
      <w:r>
        <w:rPr>
          <w:rFonts w:hint="eastAsia"/>
        </w:rPr>
        <w:t>интеграции</w:t>
      </w:r>
    </w:p>
    <w:p w14:paraId="729B2BFE" w14:textId="77777777" w:rsidR="00F93132" w:rsidRDefault="00F93132" w:rsidP="00F93132"/>
    <w:p w14:paraId="45F3AF1A" w14:textId="77777777" w:rsidR="00F93132" w:rsidRDefault="00F93132" w:rsidP="00F93132">
      <w:r>
        <w:t xml:space="preserve">1.2 </w:t>
      </w:r>
      <w:r>
        <w:rPr>
          <w:rFonts w:hint="eastAsia"/>
        </w:rPr>
        <w:t>Анализ</w:t>
      </w:r>
      <w:r>
        <w:t xml:space="preserve"> </w:t>
      </w:r>
      <w:r>
        <w:rPr>
          <w:rFonts w:hint="eastAsia"/>
        </w:rPr>
        <w:t>объектов</w:t>
      </w:r>
      <w:r>
        <w:t xml:space="preserve"> </w:t>
      </w:r>
      <w:r>
        <w:rPr>
          <w:rFonts w:hint="eastAsia"/>
        </w:rPr>
        <w:t>и</w:t>
      </w:r>
      <w:r>
        <w:t xml:space="preserve"> </w:t>
      </w:r>
      <w:r>
        <w:rPr>
          <w:rFonts w:hint="eastAsia"/>
        </w:rPr>
        <w:t>процессов</w:t>
      </w:r>
      <w:r>
        <w:t xml:space="preserve"> </w:t>
      </w:r>
      <w:r>
        <w:rPr>
          <w:rFonts w:hint="eastAsia"/>
        </w:rPr>
        <w:t>автоматизации</w:t>
      </w:r>
      <w:r>
        <w:t xml:space="preserve"> </w:t>
      </w:r>
      <w:r>
        <w:rPr>
          <w:rFonts w:hint="eastAsia"/>
        </w:rPr>
        <w:t>проектирования</w:t>
      </w:r>
      <w:r>
        <w:t xml:space="preserve"> </w:t>
      </w:r>
      <w:r>
        <w:rPr>
          <w:rFonts w:hint="eastAsia"/>
        </w:rPr>
        <w:t>киберфизических</w:t>
      </w:r>
      <w:r>
        <w:t xml:space="preserve"> </w:t>
      </w:r>
      <w:r>
        <w:rPr>
          <w:rFonts w:hint="eastAsia"/>
        </w:rPr>
        <w:t>строительных</w:t>
      </w:r>
      <w:r>
        <w:t xml:space="preserve"> </w:t>
      </w:r>
      <w:r>
        <w:rPr>
          <w:rFonts w:hint="eastAsia"/>
        </w:rPr>
        <w:t>систем</w:t>
      </w:r>
    </w:p>
    <w:p w14:paraId="30914DCA" w14:textId="77777777" w:rsidR="00F93132" w:rsidRDefault="00F93132" w:rsidP="00F93132"/>
    <w:p w14:paraId="516213F3" w14:textId="77777777" w:rsidR="00F93132" w:rsidRDefault="00F93132" w:rsidP="00F93132">
      <w:r>
        <w:t xml:space="preserve">1.3 </w:t>
      </w:r>
      <w:r>
        <w:rPr>
          <w:rFonts w:hint="eastAsia"/>
        </w:rPr>
        <w:t>Направления</w:t>
      </w:r>
      <w:r>
        <w:t xml:space="preserve"> </w:t>
      </w:r>
      <w:r>
        <w:rPr>
          <w:rFonts w:hint="eastAsia"/>
        </w:rPr>
        <w:t>повышения</w:t>
      </w:r>
      <w:r>
        <w:t xml:space="preserve"> </w:t>
      </w:r>
      <w:r>
        <w:rPr>
          <w:rFonts w:hint="eastAsia"/>
        </w:rPr>
        <w:t>эффективности</w:t>
      </w:r>
      <w:r>
        <w:t xml:space="preserve"> </w:t>
      </w:r>
      <w:r>
        <w:rPr>
          <w:rFonts w:hint="eastAsia"/>
        </w:rPr>
        <w:t>и</w:t>
      </w:r>
      <w:r>
        <w:t xml:space="preserve"> </w:t>
      </w:r>
      <w:r>
        <w:rPr>
          <w:rFonts w:hint="eastAsia"/>
        </w:rPr>
        <w:t>инновационного</w:t>
      </w:r>
      <w:r>
        <w:t xml:space="preserve"> </w:t>
      </w:r>
      <w:r>
        <w:rPr>
          <w:rFonts w:hint="eastAsia"/>
        </w:rPr>
        <w:t>потенциала</w:t>
      </w:r>
      <w:r>
        <w:t xml:space="preserve"> </w:t>
      </w:r>
      <w:r>
        <w:rPr>
          <w:rFonts w:hint="eastAsia"/>
        </w:rPr>
        <w:t>управления</w:t>
      </w:r>
      <w:r>
        <w:t xml:space="preserve"> </w:t>
      </w:r>
      <w:r>
        <w:rPr>
          <w:rFonts w:hint="eastAsia"/>
        </w:rPr>
        <w:t>жизненными</w:t>
      </w:r>
      <w:r>
        <w:t xml:space="preserve"> </w:t>
      </w:r>
      <w:r>
        <w:rPr>
          <w:rFonts w:hint="eastAsia"/>
        </w:rPr>
        <w:t>циклами</w:t>
      </w:r>
      <w:r>
        <w:t xml:space="preserve"> "</w:t>
      </w:r>
      <w:r>
        <w:rPr>
          <w:rFonts w:hint="eastAsia"/>
        </w:rPr>
        <w:t>проектирование</w:t>
      </w:r>
      <w:r>
        <w:t xml:space="preserve"> - </w:t>
      </w:r>
      <w:r>
        <w:rPr>
          <w:rFonts w:hint="eastAsia"/>
        </w:rPr>
        <w:t>производство</w:t>
      </w:r>
      <w:r>
        <w:t xml:space="preserve"> -</w:t>
      </w:r>
      <w:r>
        <w:rPr>
          <w:rFonts w:hint="eastAsia"/>
        </w:rPr>
        <w:t>эксплуатация</w:t>
      </w:r>
      <w:r>
        <w:t>"</w:t>
      </w:r>
    </w:p>
    <w:p w14:paraId="3AA43BC0" w14:textId="77777777" w:rsidR="00F93132" w:rsidRDefault="00F93132" w:rsidP="00F93132"/>
    <w:p w14:paraId="499512DC" w14:textId="77777777" w:rsidR="00F93132" w:rsidRDefault="00F93132" w:rsidP="00F93132">
      <w:r>
        <w:t xml:space="preserve">1.4 </w:t>
      </w:r>
      <w:r>
        <w:rPr>
          <w:rFonts w:hint="eastAsia"/>
        </w:rPr>
        <w:t>Выводы</w:t>
      </w:r>
      <w:r>
        <w:t xml:space="preserve"> </w:t>
      </w:r>
      <w:r>
        <w:rPr>
          <w:rFonts w:hint="eastAsia"/>
        </w:rPr>
        <w:t>по</w:t>
      </w:r>
      <w:r>
        <w:t xml:space="preserve"> </w:t>
      </w:r>
      <w:r>
        <w:rPr>
          <w:rFonts w:hint="eastAsia"/>
        </w:rPr>
        <w:t>главе</w:t>
      </w:r>
    </w:p>
    <w:p w14:paraId="77016127" w14:textId="77777777" w:rsidR="00F93132" w:rsidRDefault="00F93132" w:rsidP="00F93132"/>
    <w:p w14:paraId="0AF91034" w14:textId="77777777" w:rsidR="00F93132" w:rsidRDefault="00F93132" w:rsidP="00F93132">
      <w:r>
        <w:rPr>
          <w:rFonts w:hint="eastAsia"/>
        </w:rPr>
        <w:t>Глава</w:t>
      </w:r>
      <w:r>
        <w:t xml:space="preserve"> 2 </w:t>
      </w:r>
      <w:r>
        <w:rPr>
          <w:rFonts w:hint="eastAsia"/>
        </w:rPr>
        <w:t>Киберфизическая</w:t>
      </w:r>
      <w:r>
        <w:t xml:space="preserve"> </w:t>
      </w:r>
      <w:r>
        <w:rPr>
          <w:rFonts w:hint="eastAsia"/>
        </w:rPr>
        <w:t>интеграция</w:t>
      </w:r>
      <w:r>
        <w:t xml:space="preserve"> </w:t>
      </w:r>
      <w:r>
        <w:rPr>
          <w:rFonts w:hint="eastAsia"/>
        </w:rPr>
        <w:t>строительных</w:t>
      </w:r>
      <w:r>
        <w:t xml:space="preserve"> </w:t>
      </w:r>
      <w:r>
        <w:rPr>
          <w:rFonts w:hint="eastAsia"/>
        </w:rPr>
        <w:t>систем</w:t>
      </w:r>
    </w:p>
    <w:p w14:paraId="0FEF5843" w14:textId="77777777" w:rsidR="00F93132" w:rsidRDefault="00F93132" w:rsidP="00F93132"/>
    <w:p w14:paraId="6C19ACBF" w14:textId="77777777" w:rsidR="00F93132" w:rsidRDefault="00F93132" w:rsidP="00F93132">
      <w:r>
        <w:t xml:space="preserve">2.1 </w:t>
      </w:r>
      <w:r>
        <w:rPr>
          <w:rFonts w:hint="eastAsia"/>
        </w:rPr>
        <w:t>Методология</w:t>
      </w:r>
      <w:r>
        <w:t xml:space="preserve"> </w:t>
      </w:r>
      <w:r>
        <w:rPr>
          <w:rFonts w:hint="eastAsia"/>
        </w:rPr>
        <w:t>киберфизической</w:t>
      </w:r>
      <w:r>
        <w:t xml:space="preserve"> </w:t>
      </w:r>
      <w:r>
        <w:rPr>
          <w:rFonts w:hint="eastAsia"/>
        </w:rPr>
        <w:t>интеграции</w:t>
      </w:r>
      <w:r>
        <w:t xml:space="preserve"> </w:t>
      </w:r>
      <w:r>
        <w:rPr>
          <w:rFonts w:hint="eastAsia"/>
        </w:rPr>
        <w:t>строительных</w:t>
      </w:r>
      <w:r>
        <w:t xml:space="preserve"> </w:t>
      </w:r>
      <w:r>
        <w:rPr>
          <w:rFonts w:hint="eastAsia"/>
        </w:rPr>
        <w:t>систем</w:t>
      </w:r>
    </w:p>
    <w:p w14:paraId="3005143F" w14:textId="77777777" w:rsidR="00F93132" w:rsidRDefault="00F93132" w:rsidP="00F93132"/>
    <w:p w14:paraId="4DE68E47" w14:textId="77777777" w:rsidR="00F93132" w:rsidRDefault="00F93132" w:rsidP="00F93132">
      <w:r>
        <w:t xml:space="preserve">2.2 </w:t>
      </w:r>
      <w:r>
        <w:rPr>
          <w:rFonts w:hint="eastAsia"/>
        </w:rPr>
        <w:t>Универсальная</w:t>
      </w:r>
      <w:r>
        <w:t xml:space="preserve"> </w:t>
      </w:r>
      <w:r>
        <w:rPr>
          <w:rFonts w:hint="eastAsia"/>
        </w:rPr>
        <w:t>модель</w:t>
      </w:r>
      <w:r>
        <w:t xml:space="preserve"> </w:t>
      </w:r>
      <w:r>
        <w:rPr>
          <w:rFonts w:hint="eastAsia"/>
        </w:rPr>
        <w:t>топологии</w:t>
      </w:r>
      <w:r>
        <w:t xml:space="preserve"> </w:t>
      </w:r>
      <w:r>
        <w:rPr>
          <w:rFonts w:hint="eastAsia"/>
        </w:rPr>
        <w:t>киберфизических</w:t>
      </w:r>
      <w:r>
        <w:t xml:space="preserve"> </w:t>
      </w:r>
      <w:r>
        <w:rPr>
          <w:rFonts w:hint="eastAsia"/>
        </w:rPr>
        <w:t>строительных</w:t>
      </w:r>
      <w:r>
        <w:t xml:space="preserve"> </w:t>
      </w:r>
      <w:r>
        <w:rPr>
          <w:rFonts w:hint="eastAsia"/>
        </w:rPr>
        <w:t>систем</w:t>
      </w:r>
    </w:p>
    <w:p w14:paraId="20ED0805" w14:textId="77777777" w:rsidR="00F93132" w:rsidRDefault="00F93132" w:rsidP="00F93132"/>
    <w:p w14:paraId="40597392" w14:textId="77777777" w:rsidR="00F93132" w:rsidRDefault="00F93132" w:rsidP="00F93132">
      <w:r>
        <w:t xml:space="preserve">2.3 </w:t>
      </w:r>
      <w:r>
        <w:rPr>
          <w:rFonts w:hint="eastAsia"/>
        </w:rPr>
        <w:t>Модель</w:t>
      </w:r>
      <w:r>
        <w:t xml:space="preserve"> </w:t>
      </w:r>
      <w:r>
        <w:rPr>
          <w:rFonts w:hint="eastAsia"/>
        </w:rPr>
        <w:t>киберфизической</w:t>
      </w:r>
      <w:r>
        <w:t xml:space="preserve"> </w:t>
      </w:r>
      <w:r>
        <w:rPr>
          <w:rFonts w:hint="eastAsia"/>
        </w:rPr>
        <w:t>интеграции</w:t>
      </w:r>
      <w:r>
        <w:t xml:space="preserve"> </w:t>
      </w:r>
      <w:r>
        <w:rPr>
          <w:rFonts w:hint="eastAsia"/>
        </w:rPr>
        <w:t>строительных</w:t>
      </w:r>
      <w:r>
        <w:t xml:space="preserve"> </w:t>
      </w:r>
      <w:r>
        <w:rPr>
          <w:rFonts w:hint="eastAsia"/>
        </w:rPr>
        <w:t>систем</w:t>
      </w:r>
    </w:p>
    <w:p w14:paraId="42B37404" w14:textId="77777777" w:rsidR="00F93132" w:rsidRDefault="00F93132" w:rsidP="00F93132"/>
    <w:p w14:paraId="79769E55" w14:textId="77777777" w:rsidR="00F93132" w:rsidRDefault="00F93132" w:rsidP="00F93132">
      <w:r>
        <w:t xml:space="preserve">2.4 </w:t>
      </w:r>
      <w:r>
        <w:rPr>
          <w:rFonts w:hint="eastAsia"/>
        </w:rPr>
        <w:t>Выводы</w:t>
      </w:r>
      <w:r>
        <w:t xml:space="preserve"> </w:t>
      </w:r>
      <w:r>
        <w:rPr>
          <w:rFonts w:hint="eastAsia"/>
        </w:rPr>
        <w:t>по</w:t>
      </w:r>
      <w:r>
        <w:t xml:space="preserve"> </w:t>
      </w:r>
      <w:r>
        <w:rPr>
          <w:rFonts w:hint="eastAsia"/>
        </w:rPr>
        <w:t>главе</w:t>
      </w:r>
    </w:p>
    <w:p w14:paraId="56A51DC3" w14:textId="77777777" w:rsidR="00F93132" w:rsidRDefault="00F93132" w:rsidP="00F93132"/>
    <w:p w14:paraId="1773977C" w14:textId="77777777" w:rsidR="00F93132" w:rsidRDefault="00F93132" w:rsidP="00F93132">
      <w:r>
        <w:rPr>
          <w:rFonts w:hint="eastAsia"/>
        </w:rPr>
        <w:t>Глава</w:t>
      </w:r>
      <w:r>
        <w:t xml:space="preserve"> 3 </w:t>
      </w:r>
      <w:r>
        <w:rPr>
          <w:rFonts w:hint="eastAsia"/>
        </w:rPr>
        <w:t>Проектирование</w:t>
      </w:r>
      <w:r>
        <w:t xml:space="preserve"> </w:t>
      </w:r>
      <w:r>
        <w:rPr>
          <w:rFonts w:hint="eastAsia"/>
        </w:rPr>
        <w:t>киберфизических</w:t>
      </w:r>
      <w:r>
        <w:t xml:space="preserve"> </w:t>
      </w:r>
      <w:r>
        <w:rPr>
          <w:rFonts w:hint="eastAsia"/>
        </w:rPr>
        <w:t>строительных</w:t>
      </w:r>
      <w:r>
        <w:t xml:space="preserve"> </w:t>
      </w:r>
      <w:r>
        <w:rPr>
          <w:rFonts w:hint="eastAsia"/>
        </w:rPr>
        <w:t>систем</w:t>
      </w:r>
    </w:p>
    <w:p w14:paraId="48873B20" w14:textId="77777777" w:rsidR="00F93132" w:rsidRDefault="00F93132" w:rsidP="00F93132"/>
    <w:p w14:paraId="06F4149E" w14:textId="77777777" w:rsidR="00F93132" w:rsidRDefault="00F93132" w:rsidP="00F93132">
      <w:r>
        <w:t xml:space="preserve">3.1 </w:t>
      </w:r>
      <w:r>
        <w:rPr>
          <w:rFonts w:hint="eastAsia"/>
        </w:rPr>
        <w:t>Общая</w:t>
      </w:r>
      <w:r>
        <w:t xml:space="preserve"> </w:t>
      </w:r>
      <w:r>
        <w:rPr>
          <w:rFonts w:hint="eastAsia"/>
        </w:rPr>
        <w:t>модель</w:t>
      </w:r>
      <w:r>
        <w:t xml:space="preserve"> </w:t>
      </w:r>
      <w:r>
        <w:rPr>
          <w:rFonts w:hint="eastAsia"/>
        </w:rPr>
        <w:t>обмена</w:t>
      </w:r>
      <w:r>
        <w:t xml:space="preserve"> </w:t>
      </w:r>
      <w:r>
        <w:rPr>
          <w:rFonts w:hint="eastAsia"/>
        </w:rPr>
        <w:t>данными</w:t>
      </w:r>
      <w:r>
        <w:t xml:space="preserve"> </w:t>
      </w:r>
      <w:r>
        <w:rPr>
          <w:rFonts w:hint="eastAsia"/>
        </w:rPr>
        <w:t>киберфизических</w:t>
      </w:r>
      <w:r>
        <w:t xml:space="preserve"> </w:t>
      </w:r>
      <w:r>
        <w:rPr>
          <w:rFonts w:hint="eastAsia"/>
        </w:rPr>
        <w:t>строительных</w:t>
      </w:r>
      <w:r>
        <w:t xml:space="preserve"> </w:t>
      </w:r>
      <w:r>
        <w:rPr>
          <w:rFonts w:hint="eastAsia"/>
        </w:rPr>
        <w:t>систем</w:t>
      </w:r>
    </w:p>
    <w:p w14:paraId="5CC7AAA4" w14:textId="77777777" w:rsidR="00F93132" w:rsidRDefault="00F93132" w:rsidP="00F93132"/>
    <w:p w14:paraId="72EA4D16" w14:textId="77777777" w:rsidR="00F93132" w:rsidRDefault="00F93132" w:rsidP="00F93132">
      <w:r>
        <w:t xml:space="preserve">3.2 </w:t>
      </w:r>
      <w:r>
        <w:rPr>
          <w:rFonts w:hint="eastAsia"/>
        </w:rPr>
        <w:t>Общая</w:t>
      </w:r>
      <w:r>
        <w:t xml:space="preserve"> </w:t>
      </w:r>
      <w:r>
        <w:rPr>
          <w:rFonts w:hint="eastAsia"/>
        </w:rPr>
        <w:t>модель</w:t>
      </w:r>
      <w:r>
        <w:t xml:space="preserve"> </w:t>
      </w:r>
      <w:r>
        <w:rPr>
          <w:rFonts w:hint="eastAsia"/>
        </w:rPr>
        <w:t>управления</w:t>
      </w:r>
      <w:r>
        <w:t xml:space="preserve"> </w:t>
      </w:r>
      <w:r>
        <w:rPr>
          <w:rFonts w:hint="eastAsia"/>
        </w:rPr>
        <w:t>данными</w:t>
      </w:r>
      <w:r>
        <w:t xml:space="preserve"> </w:t>
      </w:r>
      <w:r>
        <w:rPr>
          <w:rFonts w:hint="eastAsia"/>
        </w:rPr>
        <w:t>киберфизических</w:t>
      </w:r>
      <w:r>
        <w:t xml:space="preserve"> </w:t>
      </w:r>
      <w:r>
        <w:rPr>
          <w:rFonts w:hint="eastAsia"/>
        </w:rPr>
        <w:t>строительных</w:t>
      </w:r>
      <w:r>
        <w:t xml:space="preserve"> </w:t>
      </w:r>
      <w:r>
        <w:rPr>
          <w:rFonts w:hint="eastAsia"/>
        </w:rPr>
        <w:t>систем</w:t>
      </w:r>
    </w:p>
    <w:p w14:paraId="219C3A55" w14:textId="77777777" w:rsidR="00F93132" w:rsidRDefault="00F93132" w:rsidP="00F93132"/>
    <w:p w14:paraId="017693BE" w14:textId="77777777" w:rsidR="00F93132" w:rsidRDefault="00F93132" w:rsidP="00F93132">
      <w:r>
        <w:t xml:space="preserve">3.3 </w:t>
      </w:r>
      <w:r>
        <w:rPr>
          <w:rFonts w:hint="eastAsia"/>
        </w:rPr>
        <w:t>Выводы</w:t>
      </w:r>
      <w:r>
        <w:t xml:space="preserve"> </w:t>
      </w:r>
      <w:r>
        <w:rPr>
          <w:rFonts w:hint="eastAsia"/>
        </w:rPr>
        <w:t>по</w:t>
      </w:r>
      <w:r>
        <w:t xml:space="preserve"> </w:t>
      </w:r>
      <w:r>
        <w:rPr>
          <w:rFonts w:hint="eastAsia"/>
        </w:rPr>
        <w:t>главе</w:t>
      </w:r>
    </w:p>
    <w:p w14:paraId="3D0E90BA" w14:textId="77777777" w:rsidR="00F93132" w:rsidRDefault="00F93132" w:rsidP="00F93132"/>
    <w:p w14:paraId="72D30BF5" w14:textId="77777777" w:rsidR="00F93132" w:rsidRDefault="00F93132" w:rsidP="00F93132">
      <w:r>
        <w:rPr>
          <w:rFonts w:hint="eastAsia"/>
        </w:rPr>
        <w:t>Глава</w:t>
      </w:r>
      <w:r>
        <w:t xml:space="preserve"> 4 </w:t>
      </w:r>
      <w:r>
        <w:rPr>
          <w:rFonts w:hint="eastAsia"/>
        </w:rPr>
        <w:t>Автоматизация</w:t>
      </w:r>
      <w:r>
        <w:t xml:space="preserve"> </w:t>
      </w:r>
      <w:r>
        <w:rPr>
          <w:rFonts w:hint="eastAsia"/>
        </w:rPr>
        <w:t>проектирования</w:t>
      </w:r>
      <w:r>
        <w:t xml:space="preserve"> </w:t>
      </w:r>
      <w:r>
        <w:rPr>
          <w:rFonts w:hint="eastAsia"/>
        </w:rPr>
        <w:t>киберфизических</w:t>
      </w:r>
      <w:r>
        <w:t xml:space="preserve"> </w:t>
      </w:r>
      <w:r>
        <w:rPr>
          <w:rFonts w:hint="eastAsia"/>
        </w:rPr>
        <w:t>строительных</w:t>
      </w:r>
      <w:r>
        <w:t xml:space="preserve"> </w:t>
      </w:r>
      <w:r>
        <w:rPr>
          <w:rFonts w:hint="eastAsia"/>
        </w:rPr>
        <w:t>систем</w:t>
      </w:r>
    </w:p>
    <w:p w14:paraId="257E99E3" w14:textId="77777777" w:rsidR="00F93132" w:rsidRDefault="00F93132" w:rsidP="00F93132"/>
    <w:p w14:paraId="04E251E4" w14:textId="77777777" w:rsidR="00F93132" w:rsidRDefault="00F93132" w:rsidP="00F93132">
      <w:r>
        <w:t xml:space="preserve">4.1 </w:t>
      </w:r>
      <w:r>
        <w:rPr>
          <w:rFonts w:hint="eastAsia"/>
        </w:rPr>
        <w:t>Методология</w:t>
      </w:r>
      <w:r>
        <w:t xml:space="preserve"> </w:t>
      </w:r>
      <w:r>
        <w:rPr>
          <w:rFonts w:hint="eastAsia"/>
        </w:rPr>
        <w:t>автоматизации</w:t>
      </w:r>
      <w:r>
        <w:t xml:space="preserve"> </w:t>
      </w:r>
      <w:r>
        <w:rPr>
          <w:rFonts w:hint="eastAsia"/>
        </w:rPr>
        <w:t>проектирования</w:t>
      </w:r>
      <w:r>
        <w:t xml:space="preserve"> </w:t>
      </w:r>
      <w:r>
        <w:rPr>
          <w:rFonts w:hint="eastAsia"/>
        </w:rPr>
        <w:t>киберфизических</w:t>
      </w:r>
      <w:r>
        <w:t xml:space="preserve"> </w:t>
      </w:r>
      <w:r>
        <w:rPr>
          <w:rFonts w:hint="eastAsia"/>
        </w:rPr>
        <w:t>строительных</w:t>
      </w:r>
      <w:r>
        <w:t xml:space="preserve"> </w:t>
      </w:r>
      <w:r>
        <w:rPr>
          <w:rFonts w:hint="eastAsia"/>
        </w:rPr>
        <w:t>систем</w:t>
      </w:r>
    </w:p>
    <w:p w14:paraId="796C42AF" w14:textId="77777777" w:rsidR="00F93132" w:rsidRDefault="00F93132" w:rsidP="00F93132"/>
    <w:p w14:paraId="49472FE1" w14:textId="77777777" w:rsidR="00F93132" w:rsidRDefault="00F93132" w:rsidP="00F93132">
      <w:r>
        <w:t xml:space="preserve">4.2 </w:t>
      </w:r>
      <w:r>
        <w:rPr>
          <w:rFonts w:hint="eastAsia"/>
        </w:rPr>
        <w:t>Алгоритм</w:t>
      </w:r>
      <w:r>
        <w:t xml:space="preserve"> </w:t>
      </w:r>
      <w:r>
        <w:rPr>
          <w:rFonts w:hint="eastAsia"/>
        </w:rPr>
        <w:t>автоматизированного</w:t>
      </w:r>
      <w:r>
        <w:t xml:space="preserve"> </w:t>
      </w:r>
      <w:r>
        <w:rPr>
          <w:rFonts w:hint="eastAsia"/>
        </w:rPr>
        <w:t>проектирования</w:t>
      </w:r>
      <w:r>
        <w:t xml:space="preserve"> </w:t>
      </w:r>
      <w:r>
        <w:rPr>
          <w:rFonts w:hint="eastAsia"/>
        </w:rPr>
        <w:t>структуры</w:t>
      </w:r>
      <w:r>
        <w:t xml:space="preserve"> </w:t>
      </w:r>
      <w:r>
        <w:rPr>
          <w:rFonts w:hint="eastAsia"/>
        </w:rPr>
        <w:t>данных</w:t>
      </w:r>
      <w:r>
        <w:t xml:space="preserve"> </w:t>
      </w:r>
      <w:r>
        <w:rPr>
          <w:rFonts w:hint="eastAsia"/>
        </w:rPr>
        <w:t>киберфизических</w:t>
      </w:r>
      <w:r>
        <w:t xml:space="preserve"> </w:t>
      </w:r>
      <w:r>
        <w:rPr>
          <w:rFonts w:hint="eastAsia"/>
        </w:rPr>
        <w:t>строительных</w:t>
      </w:r>
      <w:r>
        <w:t xml:space="preserve"> </w:t>
      </w:r>
      <w:r>
        <w:rPr>
          <w:rFonts w:hint="eastAsia"/>
        </w:rPr>
        <w:t>систем</w:t>
      </w:r>
    </w:p>
    <w:p w14:paraId="4B04B1C4" w14:textId="77777777" w:rsidR="00F93132" w:rsidRDefault="00F93132" w:rsidP="00F93132"/>
    <w:p w14:paraId="0E247CAE" w14:textId="77777777" w:rsidR="00F93132" w:rsidRDefault="00F93132" w:rsidP="00F93132">
      <w:r>
        <w:t xml:space="preserve">4.3 </w:t>
      </w:r>
      <w:r>
        <w:rPr>
          <w:rFonts w:hint="eastAsia"/>
        </w:rPr>
        <w:t>Методика</w:t>
      </w:r>
      <w:r>
        <w:t xml:space="preserve"> </w:t>
      </w:r>
      <w:r>
        <w:rPr>
          <w:rFonts w:hint="eastAsia"/>
        </w:rPr>
        <w:t>автоматизации</w:t>
      </w:r>
      <w:r>
        <w:t xml:space="preserve"> </w:t>
      </w:r>
      <w:r>
        <w:rPr>
          <w:rFonts w:hint="eastAsia"/>
        </w:rPr>
        <w:t>проектирования</w:t>
      </w:r>
      <w:r>
        <w:t xml:space="preserve"> </w:t>
      </w:r>
      <w:r>
        <w:rPr>
          <w:rFonts w:hint="eastAsia"/>
        </w:rPr>
        <w:t>аппаратного</w:t>
      </w:r>
      <w:r>
        <w:t xml:space="preserve"> </w:t>
      </w:r>
      <w:r>
        <w:rPr>
          <w:rFonts w:hint="eastAsia"/>
        </w:rPr>
        <w:t>обеспечения</w:t>
      </w:r>
      <w:r>
        <w:t xml:space="preserve"> </w:t>
      </w:r>
      <w:r>
        <w:rPr>
          <w:rFonts w:hint="eastAsia"/>
        </w:rPr>
        <w:t>функций</w:t>
      </w:r>
      <w:r>
        <w:t xml:space="preserve"> </w:t>
      </w:r>
      <w:r>
        <w:rPr>
          <w:rFonts w:hint="eastAsia"/>
        </w:rPr>
        <w:t>киберфизических</w:t>
      </w:r>
      <w:r>
        <w:t xml:space="preserve"> </w:t>
      </w:r>
      <w:r>
        <w:rPr>
          <w:rFonts w:hint="eastAsia"/>
        </w:rPr>
        <w:t>строительных</w:t>
      </w:r>
      <w:r>
        <w:t xml:space="preserve"> </w:t>
      </w:r>
      <w:r>
        <w:rPr>
          <w:rFonts w:hint="eastAsia"/>
        </w:rPr>
        <w:t>систем</w:t>
      </w:r>
    </w:p>
    <w:p w14:paraId="28CFD5D6" w14:textId="77777777" w:rsidR="00F93132" w:rsidRDefault="00F93132" w:rsidP="00F93132"/>
    <w:p w14:paraId="484B362D" w14:textId="77777777" w:rsidR="00F93132" w:rsidRDefault="00F93132" w:rsidP="00F93132">
      <w:r>
        <w:t xml:space="preserve">4.4 </w:t>
      </w:r>
      <w:r>
        <w:rPr>
          <w:rFonts w:hint="eastAsia"/>
        </w:rPr>
        <w:t>Методика</w:t>
      </w:r>
      <w:r>
        <w:t xml:space="preserve"> </w:t>
      </w:r>
      <w:r>
        <w:rPr>
          <w:rFonts w:hint="eastAsia"/>
        </w:rPr>
        <w:t>автоматизации</w:t>
      </w:r>
      <w:r>
        <w:t xml:space="preserve"> </w:t>
      </w:r>
      <w:r>
        <w:rPr>
          <w:rFonts w:hint="eastAsia"/>
        </w:rPr>
        <w:t>проектирования</w:t>
      </w:r>
      <w:r>
        <w:t xml:space="preserve"> </w:t>
      </w:r>
      <w:r>
        <w:rPr>
          <w:rFonts w:hint="eastAsia"/>
        </w:rPr>
        <w:t>программного</w:t>
      </w:r>
      <w:r>
        <w:t xml:space="preserve"> </w:t>
      </w:r>
      <w:r>
        <w:rPr>
          <w:rFonts w:hint="eastAsia"/>
        </w:rPr>
        <w:t>обеспечения</w:t>
      </w:r>
      <w:r>
        <w:t xml:space="preserve"> </w:t>
      </w:r>
      <w:r>
        <w:rPr>
          <w:rFonts w:hint="eastAsia"/>
        </w:rPr>
        <w:t>функций</w:t>
      </w:r>
      <w:r>
        <w:t xml:space="preserve"> </w:t>
      </w:r>
      <w:r>
        <w:rPr>
          <w:rFonts w:hint="eastAsia"/>
        </w:rPr>
        <w:t>киберфизических</w:t>
      </w:r>
      <w:r>
        <w:t xml:space="preserve"> </w:t>
      </w:r>
      <w:r>
        <w:rPr>
          <w:rFonts w:hint="eastAsia"/>
        </w:rPr>
        <w:t>строительных</w:t>
      </w:r>
      <w:r>
        <w:t xml:space="preserve"> </w:t>
      </w:r>
      <w:r>
        <w:rPr>
          <w:rFonts w:hint="eastAsia"/>
        </w:rPr>
        <w:t>систем</w:t>
      </w:r>
    </w:p>
    <w:p w14:paraId="086A4879" w14:textId="77777777" w:rsidR="00F93132" w:rsidRDefault="00F93132" w:rsidP="00F93132"/>
    <w:p w14:paraId="706B018D" w14:textId="77777777" w:rsidR="00F93132" w:rsidRDefault="00F93132" w:rsidP="00F93132">
      <w:r>
        <w:t xml:space="preserve">4.5 </w:t>
      </w:r>
      <w:r>
        <w:rPr>
          <w:rFonts w:hint="eastAsia"/>
        </w:rPr>
        <w:t>Выводы</w:t>
      </w:r>
      <w:r>
        <w:t xml:space="preserve"> </w:t>
      </w:r>
      <w:r>
        <w:rPr>
          <w:rFonts w:hint="eastAsia"/>
        </w:rPr>
        <w:t>по</w:t>
      </w:r>
      <w:r>
        <w:t xml:space="preserve"> </w:t>
      </w:r>
      <w:r>
        <w:rPr>
          <w:rFonts w:hint="eastAsia"/>
        </w:rPr>
        <w:t>главе</w:t>
      </w:r>
    </w:p>
    <w:p w14:paraId="542775E2" w14:textId="77777777" w:rsidR="00F93132" w:rsidRDefault="00F93132" w:rsidP="00F93132"/>
    <w:p w14:paraId="08E23C17" w14:textId="77777777" w:rsidR="00F93132" w:rsidRDefault="00F93132" w:rsidP="00F93132">
      <w:r>
        <w:rPr>
          <w:rFonts w:hint="eastAsia"/>
        </w:rPr>
        <w:t>Глава</w:t>
      </w:r>
      <w:r>
        <w:t xml:space="preserve"> 5 </w:t>
      </w:r>
      <w:r>
        <w:rPr>
          <w:rFonts w:hint="eastAsia"/>
        </w:rPr>
        <w:t>Внешняя</w:t>
      </w:r>
      <w:r>
        <w:t xml:space="preserve"> </w:t>
      </w:r>
      <w:r>
        <w:rPr>
          <w:rFonts w:hint="eastAsia"/>
        </w:rPr>
        <w:t>интеграция</w:t>
      </w:r>
      <w:r>
        <w:t xml:space="preserve"> </w:t>
      </w:r>
      <w:r>
        <w:rPr>
          <w:rFonts w:hint="eastAsia"/>
        </w:rPr>
        <w:t>киберфизических</w:t>
      </w:r>
      <w:r>
        <w:t xml:space="preserve"> </w:t>
      </w:r>
      <w:r>
        <w:rPr>
          <w:rFonts w:hint="eastAsia"/>
        </w:rPr>
        <w:t>стро</w:t>
      </w:r>
      <w:r>
        <w:rPr>
          <w:rFonts w:hint="eastAsia"/>
        </w:rPr>
        <w:lastRenderedPageBreak/>
        <w:t>ительных</w:t>
      </w:r>
      <w:r>
        <w:t xml:space="preserve"> </w:t>
      </w:r>
      <w:r>
        <w:rPr>
          <w:rFonts w:hint="eastAsia"/>
        </w:rPr>
        <w:t>систем</w:t>
      </w:r>
    </w:p>
    <w:p w14:paraId="6A2801CA" w14:textId="77777777" w:rsidR="00F93132" w:rsidRDefault="00F93132" w:rsidP="00F93132"/>
    <w:p w14:paraId="1BD98E82" w14:textId="77777777" w:rsidR="00F93132" w:rsidRDefault="00F93132" w:rsidP="00F93132">
      <w:r>
        <w:t xml:space="preserve">5.1 </w:t>
      </w:r>
      <w:r>
        <w:rPr>
          <w:rFonts w:hint="eastAsia"/>
        </w:rPr>
        <w:t>Внешние</w:t>
      </w:r>
      <w:r>
        <w:t xml:space="preserve"> </w:t>
      </w:r>
      <w:r>
        <w:rPr>
          <w:rFonts w:hint="eastAsia"/>
        </w:rPr>
        <w:t>киберфизические</w:t>
      </w:r>
      <w:r>
        <w:t xml:space="preserve"> </w:t>
      </w:r>
      <w:r>
        <w:rPr>
          <w:rFonts w:hint="eastAsia"/>
        </w:rPr>
        <w:t>строительные</w:t>
      </w:r>
      <w:r>
        <w:t xml:space="preserve"> </w:t>
      </w:r>
      <w:r>
        <w:rPr>
          <w:rFonts w:hint="eastAsia"/>
        </w:rPr>
        <w:t>системы</w:t>
      </w:r>
    </w:p>
    <w:p w14:paraId="043CC8D4" w14:textId="77777777" w:rsidR="00F93132" w:rsidRDefault="00F93132" w:rsidP="00F93132"/>
    <w:p w14:paraId="2AF117F3" w14:textId="77777777" w:rsidR="00F93132" w:rsidRDefault="00F93132" w:rsidP="00F93132">
      <w:r>
        <w:t xml:space="preserve">5.2 </w:t>
      </w:r>
      <w:r>
        <w:rPr>
          <w:rFonts w:hint="eastAsia"/>
        </w:rPr>
        <w:t>Внешняя</w:t>
      </w:r>
      <w:r>
        <w:t xml:space="preserve"> </w:t>
      </w:r>
      <w:r>
        <w:rPr>
          <w:rFonts w:hint="eastAsia"/>
        </w:rPr>
        <w:t>интеграция</w:t>
      </w:r>
      <w:r>
        <w:t xml:space="preserve"> </w:t>
      </w:r>
      <w:r>
        <w:rPr>
          <w:rFonts w:hint="eastAsia"/>
        </w:rPr>
        <w:t>киберфизических</w:t>
      </w:r>
      <w:r>
        <w:t xml:space="preserve"> </w:t>
      </w:r>
      <w:r>
        <w:rPr>
          <w:rFonts w:hint="eastAsia"/>
        </w:rPr>
        <w:t>строительных</w:t>
      </w:r>
      <w:r>
        <w:t xml:space="preserve"> </w:t>
      </w:r>
      <w:r>
        <w:rPr>
          <w:rFonts w:hint="eastAsia"/>
        </w:rPr>
        <w:t>систем</w:t>
      </w:r>
    </w:p>
    <w:p w14:paraId="7E30A22F" w14:textId="77777777" w:rsidR="00F93132" w:rsidRDefault="00F93132" w:rsidP="00F93132"/>
    <w:p w14:paraId="2ACAEE45" w14:textId="77777777" w:rsidR="00F93132" w:rsidRDefault="00F93132" w:rsidP="00F93132">
      <w:r>
        <w:t xml:space="preserve">5.3 </w:t>
      </w:r>
      <w:r>
        <w:rPr>
          <w:rFonts w:hint="eastAsia"/>
        </w:rPr>
        <w:t>Модель</w:t>
      </w:r>
      <w:r>
        <w:t xml:space="preserve"> </w:t>
      </w:r>
      <w:r>
        <w:rPr>
          <w:rFonts w:hint="eastAsia"/>
        </w:rPr>
        <w:t>внешней</w:t>
      </w:r>
      <w:r>
        <w:t xml:space="preserve"> </w:t>
      </w:r>
      <w:r>
        <w:rPr>
          <w:rFonts w:hint="eastAsia"/>
        </w:rPr>
        <w:t>интеграции</w:t>
      </w:r>
      <w:r>
        <w:t xml:space="preserve"> </w:t>
      </w:r>
      <w:r>
        <w:rPr>
          <w:rFonts w:hint="eastAsia"/>
        </w:rPr>
        <w:t>киберфизических</w:t>
      </w:r>
      <w:r>
        <w:t xml:space="preserve"> </w:t>
      </w:r>
      <w:r>
        <w:rPr>
          <w:rFonts w:hint="eastAsia"/>
        </w:rPr>
        <w:t>строительных</w:t>
      </w:r>
      <w:r>
        <w:t xml:space="preserve"> </w:t>
      </w:r>
      <w:r>
        <w:rPr>
          <w:rFonts w:hint="eastAsia"/>
        </w:rPr>
        <w:t>систем</w:t>
      </w:r>
    </w:p>
    <w:p w14:paraId="46239705" w14:textId="77777777" w:rsidR="00F93132" w:rsidRDefault="00F93132" w:rsidP="00F93132"/>
    <w:p w14:paraId="5E657F5E" w14:textId="77777777" w:rsidR="00F93132" w:rsidRDefault="00F93132" w:rsidP="00F93132">
      <w:r>
        <w:t xml:space="preserve">5.4 </w:t>
      </w:r>
      <w:r>
        <w:rPr>
          <w:rFonts w:hint="eastAsia"/>
        </w:rPr>
        <w:t>Выводы</w:t>
      </w:r>
      <w:r>
        <w:t xml:space="preserve"> </w:t>
      </w:r>
      <w:r>
        <w:rPr>
          <w:rFonts w:hint="eastAsia"/>
        </w:rPr>
        <w:t>по</w:t>
      </w:r>
      <w:r>
        <w:t xml:space="preserve"> </w:t>
      </w:r>
      <w:r>
        <w:rPr>
          <w:rFonts w:hint="eastAsia"/>
        </w:rPr>
        <w:t>главе</w:t>
      </w:r>
    </w:p>
    <w:p w14:paraId="76D43035" w14:textId="77777777" w:rsidR="00F93132" w:rsidRDefault="00F93132" w:rsidP="00F93132"/>
    <w:p w14:paraId="454A5325" w14:textId="77777777" w:rsidR="00F93132" w:rsidRDefault="00F93132" w:rsidP="00F93132">
      <w:r>
        <w:rPr>
          <w:rFonts w:hint="eastAsia"/>
        </w:rPr>
        <w:t>Глава</w:t>
      </w:r>
      <w:r>
        <w:t xml:space="preserve"> 6 </w:t>
      </w:r>
      <w:r>
        <w:rPr>
          <w:rFonts w:hint="eastAsia"/>
        </w:rPr>
        <w:t>Практика</w:t>
      </w:r>
      <w:r>
        <w:t xml:space="preserve"> </w:t>
      </w:r>
      <w:r>
        <w:rPr>
          <w:rFonts w:hint="eastAsia"/>
        </w:rPr>
        <w:t>построения</w:t>
      </w:r>
      <w:r>
        <w:t xml:space="preserve"> </w:t>
      </w:r>
      <w:r>
        <w:rPr>
          <w:rFonts w:hint="eastAsia"/>
        </w:rPr>
        <w:t>элементов</w:t>
      </w:r>
      <w:r>
        <w:t xml:space="preserve"> </w:t>
      </w:r>
      <w:r>
        <w:rPr>
          <w:rFonts w:hint="eastAsia"/>
        </w:rPr>
        <w:t>киберфизической</w:t>
      </w:r>
      <w:r>
        <w:t xml:space="preserve"> </w:t>
      </w:r>
      <w:r>
        <w:rPr>
          <w:rFonts w:hint="eastAsia"/>
        </w:rPr>
        <w:t>интеграции</w:t>
      </w:r>
      <w:r>
        <w:t xml:space="preserve"> </w:t>
      </w:r>
      <w:r>
        <w:rPr>
          <w:rFonts w:hint="eastAsia"/>
        </w:rPr>
        <w:t>строительных</w:t>
      </w:r>
      <w:r>
        <w:t xml:space="preserve"> </w:t>
      </w:r>
      <w:r>
        <w:rPr>
          <w:rFonts w:hint="eastAsia"/>
        </w:rPr>
        <w:t>систем</w:t>
      </w:r>
    </w:p>
    <w:p w14:paraId="4F648FE0" w14:textId="77777777" w:rsidR="00F93132" w:rsidRDefault="00F93132" w:rsidP="00F93132"/>
    <w:p w14:paraId="5FF0719E" w14:textId="77777777" w:rsidR="00F93132" w:rsidRDefault="00F93132" w:rsidP="00F93132">
      <w:r>
        <w:t xml:space="preserve">6.1 </w:t>
      </w:r>
      <w:r>
        <w:rPr>
          <w:rFonts w:hint="eastAsia"/>
        </w:rPr>
        <w:t>Информационная</w:t>
      </w:r>
      <w:r>
        <w:t xml:space="preserve"> </w:t>
      </w:r>
      <w:r>
        <w:rPr>
          <w:rFonts w:hint="eastAsia"/>
        </w:rPr>
        <w:t>технология</w:t>
      </w:r>
      <w:r>
        <w:t xml:space="preserve"> </w:t>
      </w:r>
      <w:r>
        <w:rPr>
          <w:rFonts w:hint="eastAsia"/>
        </w:rPr>
        <w:t>автоматизированного</w:t>
      </w:r>
      <w:r>
        <w:t xml:space="preserve"> </w:t>
      </w:r>
      <w:r>
        <w:rPr>
          <w:rFonts w:hint="eastAsia"/>
        </w:rPr>
        <w:t>проектирования</w:t>
      </w:r>
      <w:r>
        <w:t xml:space="preserve"> </w:t>
      </w:r>
      <w:r>
        <w:rPr>
          <w:rFonts w:hint="eastAsia"/>
        </w:rPr>
        <w:t>киберфизических</w:t>
      </w:r>
      <w:r>
        <w:t xml:space="preserve"> </w:t>
      </w:r>
      <w:r>
        <w:rPr>
          <w:rFonts w:hint="eastAsia"/>
        </w:rPr>
        <w:t>строительных</w:t>
      </w:r>
      <w:r>
        <w:t xml:space="preserve"> </w:t>
      </w:r>
      <w:r>
        <w:rPr>
          <w:rFonts w:hint="eastAsia"/>
        </w:rPr>
        <w:t>систем</w:t>
      </w:r>
    </w:p>
    <w:p w14:paraId="2643B429" w14:textId="77777777" w:rsidR="00F93132" w:rsidRDefault="00F93132" w:rsidP="00F93132"/>
    <w:p w14:paraId="0E6342BE" w14:textId="77777777" w:rsidR="00F93132" w:rsidRDefault="00F93132" w:rsidP="00F93132">
      <w:r>
        <w:t xml:space="preserve">6.2 </w:t>
      </w:r>
      <w:r>
        <w:rPr>
          <w:rFonts w:hint="eastAsia"/>
        </w:rPr>
        <w:t>Методика</w:t>
      </w:r>
      <w:r>
        <w:t xml:space="preserve"> </w:t>
      </w:r>
      <w:r>
        <w:rPr>
          <w:rFonts w:hint="eastAsia"/>
        </w:rPr>
        <w:t>верификации</w:t>
      </w:r>
      <w:r>
        <w:t xml:space="preserve"> </w:t>
      </w:r>
      <w:r>
        <w:rPr>
          <w:rFonts w:hint="eastAsia"/>
        </w:rPr>
        <w:t>структуры</w:t>
      </w:r>
      <w:r>
        <w:t xml:space="preserve"> </w:t>
      </w:r>
      <w:r>
        <w:rPr>
          <w:rFonts w:hint="eastAsia"/>
        </w:rPr>
        <w:t>данных</w:t>
      </w:r>
      <w:r>
        <w:t xml:space="preserve"> </w:t>
      </w:r>
      <w:r>
        <w:rPr>
          <w:rFonts w:hint="eastAsia"/>
        </w:rPr>
        <w:t>киберфизических</w:t>
      </w:r>
      <w:r>
        <w:t xml:space="preserve"> </w:t>
      </w:r>
      <w:r>
        <w:rPr>
          <w:rFonts w:hint="eastAsia"/>
        </w:rPr>
        <w:t>строительных</w:t>
      </w:r>
      <w:r>
        <w:t xml:space="preserve"> </w:t>
      </w:r>
      <w:r>
        <w:rPr>
          <w:rFonts w:hint="eastAsia"/>
        </w:rPr>
        <w:t>систем</w:t>
      </w:r>
    </w:p>
    <w:p w14:paraId="11042F32" w14:textId="77777777" w:rsidR="00F93132" w:rsidRDefault="00F93132" w:rsidP="00F93132"/>
    <w:p w14:paraId="68933F2B" w14:textId="77777777" w:rsidR="00F93132" w:rsidRDefault="00F93132" w:rsidP="00F93132">
      <w:r>
        <w:t xml:space="preserve">6.3 </w:t>
      </w:r>
      <w:r>
        <w:rPr>
          <w:rFonts w:hint="eastAsia"/>
        </w:rPr>
        <w:t>Практика</w:t>
      </w:r>
      <w:r>
        <w:t xml:space="preserve"> </w:t>
      </w:r>
      <w:r>
        <w:rPr>
          <w:rFonts w:hint="eastAsia"/>
        </w:rPr>
        <w:t>построения</w:t>
      </w:r>
      <w:r>
        <w:t xml:space="preserve"> </w:t>
      </w:r>
      <w:r>
        <w:rPr>
          <w:rFonts w:hint="eastAsia"/>
        </w:rPr>
        <w:t>элементов</w:t>
      </w:r>
      <w:r>
        <w:t xml:space="preserve"> </w:t>
      </w:r>
      <w:r>
        <w:rPr>
          <w:rFonts w:hint="eastAsia"/>
        </w:rPr>
        <w:t>киберфизической</w:t>
      </w:r>
      <w:r>
        <w:t xml:space="preserve"> </w:t>
      </w:r>
      <w:r>
        <w:rPr>
          <w:rFonts w:hint="eastAsia"/>
        </w:rPr>
        <w:t>интеграции</w:t>
      </w:r>
      <w:r>
        <w:t xml:space="preserve"> </w:t>
      </w:r>
      <w:r>
        <w:rPr>
          <w:rFonts w:hint="eastAsia"/>
        </w:rPr>
        <w:t>строительных</w:t>
      </w:r>
      <w:r>
        <w:t xml:space="preserve"> </w:t>
      </w:r>
      <w:r>
        <w:rPr>
          <w:rFonts w:hint="eastAsia"/>
        </w:rPr>
        <w:t>систем</w:t>
      </w:r>
    </w:p>
    <w:p w14:paraId="73EB42B0" w14:textId="77777777" w:rsidR="00F93132" w:rsidRDefault="00F93132" w:rsidP="00F93132"/>
    <w:p w14:paraId="236A53A0" w14:textId="77777777" w:rsidR="00F93132" w:rsidRDefault="00F93132" w:rsidP="00F93132">
      <w:r>
        <w:t xml:space="preserve">6.4 </w:t>
      </w:r>
      <w:r>
        <w:rPr>
          <w:rFonts w:hint="eastAsia"/>
        </w:rPr>
        <w:t>Перспективные</w:t>
      </w:r>
      <w:r>
        <w:t xml:space="preserve"> </w:t>
      </w:r>
      <w:r>
        <w:rPr>
          <w:rFonts w:hint="eastAsia"/>
        </w:rPr>
        <w:t>направления</w:t>
      </w:r>
      <w:r>
        <w:t xml:space="preserve"> </w:t>
      </w:r>
      <w:r>
        <w:rPr>
          <w:rFonts w:hint="eastAsia"/>
        </w:rPr>
        <w:t>дальнейших</w:t>
      </w:r>
      <w:r>
        <w:t xml:space="preserve"> </w:t>
      </w:r>
      <w:r>
        <w:rPr>
          <w:rFonts w:hint="eastAsia"/>
        </w:rPr>
        <w:t>исследований</w:t>
      </w:r>
      <w:r>
        <w:t xml:space="preserve"> </w:t>
      </w:r>
      <w:r>
        <w:rPr>
          <w:rFonts w:hint="eastAsia"/>
        </w:rPr>
        <w:t>в</w:t>
      </w:r>
      <w:r>
        <w:t xml:space="preserve"> </w:t>
      </w:r>
      <w:r>
        <w:rPr>
          <w:rFonts w:hint="eastAsia"/>
        </w:rPr>
        <w:t>области</w:t>
      </w:r>
      <w:r>
        <w:t xml:space="preserve"> </w:t>
      </w:r>
      <w:r>
        <w:rPr>
          <w:rFonts w:hint="eastAsia"/>
        </w:rPr>
        <w:t>киберфизической</w:t>
      </w:r>
      <w:r>
        <w:t xml:space="preserve"> </w:t>
      </w:r>
      <w:r>
        <w:rPr>
          <w:rFonts w:hint="eastAsia"/>
        </w:rPr>
        <w:t>интеграции</w:t>
      </w:r>
      <w:r>
        <w:t xml:space="preserve"> </w:t>
      </w:r>
      <w:r>
        <w:rPr>
          <w:rFonts w:hint="eastAsia"/>
        </w:rPr>
        <w:t>строительных</w:t>
      </w:r>
      <w:r>
        <w:t xml:space="preserve"> </w:t>
      </w:r>
      <w:r>
        <w:rPr>
          <w:rFonts w:hint="eastAsia"/>
        </w:rPr>
        <w:t>систем</w:t>
      </w:r>
    </w:p>
    <w:p w14:paraId="4116D400" w14:textId="77777777" w:rsidR="00F93132" w:rsidRDefault="00F93132" w:rsidP="00F93132"/>
    <w:p w14:paraId="23CFEAA7" w14:textId="77777777" w:rsidR="00F93132" w:rsidRDefault="00F93132" w:rsidP="00F93132">
      <w:r>
        <w:t xml:space="preserve">6.5 </w:t>
      </w:r>
      <w:r>
        <w:rPr>
          <w:rFonts w:hint="eastAsia"/>
        </w:rPr>
        <w:t>Выводы</w:t>
      </w:r>
      <w:r>
        <w:t xml:space="preserve"> </w:t>
      </w:r>
      <w:r>
        <w:rPr>
          <w:rFonts w:hint="eastAsia"/>
        </w:rPr>
        <w:t>по</w:t>
      </w:r>
      <w:r>
        <w:t xml:space="preserve"> </w:t>
      </w:r>
      <w:r>
        <w:rPr>
          <w:rFonts w:hint="eastAsia"/>
        </w:rPr>
        <w:t>главе</w:t>
      </w:r>
    </w:p>
    <w:p w14:paraId="7A69DCA9" w14:textId="77777777" w:rsidR="00F93132" w:rsidRDefault="00F93132" w:rsidP="00F93132"/>
    <w:p w14:paraId="4A4330FC" w14:textId="77777777" w:rsidR="00F93132" w:rsidRDefault="00F93132" w:rsidP="00F93132">
      <w:r>
        <w:rPr>
          <w:rFonts w:hint="eastAsia"/>
        </w:rPr>
        <w:t>Заключение</w:t>
      </w:r>
    </w:p>
    <w:p w14:paraId="0EBB1B7A" w14:textId="77777777" w:rsidR="00F93132" w:rsidRDefault="00F93132" w:rsidP="00F93132"/>
    <w:p w14:paraId="3B19C853" w14:textId="77777777" w:rsidR="00F93132" w:rsidRDefault="00F93132" w:rsidP="00F93132">
      <w:r>
        <w:rPr>
          <w:rFonts w:hint="eastAsia"/>
        </w:rPr>
        <w:lastRenderedPageBreak/>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6726EA0C" w14:textId="77777777" w:rsidR="00F93132" w:rsidRDefault="00F93132" w:rsidP="00F93132"/>
    <w:p w14:paraId="5AEDBCA7" w14:textId="77777777" w:rsidR="00F93132" w:rsidRDefault="00F93132" w:rsidP="00F93132">
      <w:r>
        <w:t>225</w:t>
      </w:r>
    </w:p>
    <w:p w14:paraId="6D6B3AE4" w14:textId="77777777" w:rsidR="00F93132" w:rsidRDefault="00F93132" w:rsidP="00F93132"/>
    <w:p w14:paraId="45BF3011" w14:textId="77777777" w:rsidR="00F93132" w:rsidRDefault="00F93132" w:rsidP="00F93132">
      <w:r>
        <w:rPr>
          <w:rFonts w:hint="eastAsia"/>
        </w:rPr>
        <w:t>Список</w:t>
      </w:r>
      <w:r>
        <w:t xml:space="preserve"> </w:t>
      </w:r>
      <w:r>
        <w:rPr>
          <w:rFonts w:hint="eastAsia"/>
        </w:rPr>
        <w:t>литературы</w:t>
      </w:r>
    </w:p>
    <w:p w14:paraId="52A3E41A" w14:textId="77777777" w:rsidR="00F93132" w:rsidRDefault="00F93132" w:rsidP="00F93132"/>
    <w:p w14:paraId="747290CF" w14:textId="77777777" w:rsidR="00F93132" w:rsidRDefault="00F93132" w:rsidP="00F93132">
      <w:r>
        <w:t>226</w:t>
      </w:r>
    </w:p>
    <w:p w14:paraId="6A2A4D75" w14:textId="77777777" w:rsidR="00F93132" w:rsidRDefault="00F93132" w:rsidP="00F93132"/>
    <w:p w14:paraId="73EA6FDF" w14:textId="77777777" w:rsidR="00F93132" w:rsidRDefault="00F93132" w:rsidP="00F93132">
      <w:r>
        <w:rPr>
          <w:rFonts w:hint="eastAsia"/>
        </w:rPr>
        <w:t>Список</w:t>
      </w:r>
      <w:r>
        <w:t xml:space="preserve"> </w:t>
      </w:r>
      <w:r>
        <w:rPr>
          <w:rFonts w:hint="eastAsia"/>
        </w:rPr>
        <w:t>иллюстративного</w:t>
      </w:r>
      <w:r>
        <w:t xml:space="preserve"> </w:t>
      </w:r>
      <w:r>
        <w:rPr>
          <w:rFonts w:hint="eastAsia"/>
        </w:rPr>
        <w:t>материала</w:t>
      </w:r>
    </w:p>
    <w:p w14:paraId="03D2AD36" w14:textId="77777777" w:rsidR="00F93132" w:rsidRDefault="00F93132" w:rsidP="00F93132"/>
    <w:p w14:paraId="444B9302" w14:textId="77777777" w:rsidR="00F93132" w:rsidRDefault="00F93132" w:rsidP="00F93132">
      <w:r>
        <w:t>243</w:t>
      </w:r>
    </w:p>
    <w:p w14:paraId="22539BE1" w14:textId="77777777" w:rsidR="00F93132" w:rsidRDefault="00F93132" w:rsidP="00F93132"/>
    <w:p w14:paraId="7C8FCCA5" w14:textId="77777777" w:rsidR="00F93132" w:rsidRDefault="00F93132" w:rsidP="00F93132">
      <w:r>
        <w:rPr>
          <w:rFonts w:hint="eastAsia"/>
        </w:rPr>
        <w:t>Приложение</w:t>
      </w:r>
      <w:r>
        <w:t xml:space="preserve"> </w:t>
      </w:r>
      <w:r>
        <w:rPr>
          <w:rFonts w:hint="eastAsia"/>
        </w:rPr>
        <w:t>А</w:t>
      </w:r>
      <w:r>
        <w:t xml:space="preserve">. </w:t>
      </w:r>
      <w:r>
        <w:rPr>
          <w:rFonts w:hint="eastAsia"/>
        </w:rPr>
        <w:t>Перечень</w:t>
      </w:r>
      <w:r>
        <w:t xml:space="preserve"> </w:t>
      </w:r>
      <w:r>
        <w:rPr>
          <w:rFonts w:hint="eastAsia"/>
        </w:rPr>
        <w:t>примеров</w:t>
      </w:r>
      <w:r>
        <w:t xml:space="preserve"> </w:t>
      </w:r>
      <w:r>
        <w:rPr>
          <w:rFonts w:hint="eastAsia"/>
        </w:rPr>
        <w:t>возможных</w:t>
      </w:r>
      <w:r>
        <w:t xml:space="preserve"> </w:t>
      </w:r>
      <w:r>
        <w:rPr>
          <w:rFonts w:hint="eastAsia"/>
        </w:rPr>
        <w:t>величин</w:t>
      </w:r>
      <w:r>
        <w:t xml:space="preserve"> </w:t>
      </w:r>
      <w:r>
        <w:rPr>
          <w:rFonts w:hint="eastAsia"/>
        </w:rPr>
        <w:t>параметров</w:t>
      </w:r>
      <w:r>
        <w:t xml:space="preserve"> </w:t>
      </w:r>
      <w:r>
        <w:rPr>
          <w:rFonts w:hint="eastAsia"/>
        </w:rPr>
        <w:t>состояния</w:t>
      </w:r>
      <w:r>
        <w:t>,</w:t>
      </w:r>
    </w:p>
    <w:p w14:paraId="33AAC1D7" w14:textId="77777777" w:rsidR="00F93132" w:rsidRDefault="00F93132" w:rsidP="00F93132"/>
    <w:p w14:paraId="38DB1E29" w14:textId="77777777" w:rsidR="00F93132" w:rsidRDefault="00F93132" w:rsidP="00F93132">
      <w:r>
        <w:rPr>
          <w:rFonts w:hint="eastAsia"/>
        </w:rPr>
        <w:t>Приложение</w:t>
      </w:r>
      <w:r>
        <w:t xml:space="preserve"> </w:t>
      </w:r>
      <w:r>
        <w:rPr>
          <w:rFonts w:hint="eastAsia"/>
        </w:rPr>
        <w:t>Б</w:t>
      </w:r>
      <w:r>
        <w:t xml:space="preserve">. </w:t>
      </w:r>
      <w:r>
        <w:rPr>
          <w:rFonts w:hint="eastAsia"/>
        </w:rPr>
        <w:t>Список</w:t>
      </w:r>
      <w:r>
        <w:t xml:space="preserve"> </w:t>
      </w:r>
      <w:r>
        <w:rPr>
          <w:rFonts w:hint="eastAsia"/>
        </w:rPr>
        <w:t>опубликованных</w:t>
      </w:r>
      <w:r>
        <w:t xml:space="preserve"> </w:t>
      </w:r>
      <w:r>
        <w:rPr>
          <w:rFonts w:hint="eastAsia"/>
        </w:rPr>
        <w:t>научных</w:t>
      </w:r>
      <w:r>
        <w:t xml:space="preserve"> </w:t>
      </w:r>
      <w:r>
        <w:rPr>
          <w:rFonts w:hint="eastAsia"/>
        </w:rPr>
        <w:t>работ</w:t>
      </w:r>
      <w:r>
        <w:t xml:space="preserve"> </w:t>
      </w:r>
      <w:r>
        <w:rPr>
          <w:rFonts w:hint="eastAsia"/>
        </w:rPr>
        <w:t>П</w:t>
      </w:r>
      <w:r>
        <w:t>.</w:t>
      </w:r>
      <w:r>
        <w:rPr>
          <w:rFonts w:hint="eastAsia"/>
        </w:rPr>
        <w:t>Д</w:t>
      </w:r>
      <w:r>
        <w:t xml:space="preserve">. </w:t>
      </w:r>
      <w:r>
        <w:rPr>
          <w:rFonts w:hint="eastAsia"/>
        </w:rPr>
        <w:t>Челышкова</w:t>
      </w:r>
    </w:p>
    <w:p w14:paraId="4920E88E" w14:textId="77777777" w:rsidR="00F93132" w:rsidRDefault="00F93132" w:rsidP="00F93132"/>
    <w:p w14:paraId="0E866B60" w14:textId="77777777" w:rsidR="00F93132" w:rsidRDefault="00F93132" w:rsidP="00F93132">
      <w:r>
        <w:rPr>
          <w:rFonts w:hint="eastAsia"/>
        </w:rPr>
        <w:t>Приложение</w:t>
      </w:r>
      <w:r>
        <w:t xml:space="preserve"> </w:t>
      </w:r>
      <w:r>
        <w:rPr>
          <w:rFonts w:hint="eastAsia"/>
        </w:rPr>
        <w:t>В</w:t>
      </w:r>
      <w:r>
        <w:t xml:space="preserve">. </w:t>
      </w:r>
      <w:r>
        <w:rPr>
          <w:rFonts w:hint="eastAsia"/>
        </w:rPr>
        <w:t>Титульные</w:t>
      </w:r>
      <w:r>
        <w:t xml:space="preserve"> </w:t>
      </w:r>
      <w:r>
        <w:rPr>
          <w:rFonts w:hint="eastAsia"/>
        </w:rPr>
        <w:t>листы</w:t>
      </w:r>
      <w:r>
        <w:t xml:space="preserve"> </w:t>
      </w:r>
      <w:r>
        <w:rPr>
          <w:rFonts w:hint="eastAsia"/>
        </w:rPr>
        <w:t>патентов</w:t>
      </w:r>
      <w:r>
        <w:t xml:space="preserve"> </w:t>
      </w:r>
      <w:r>
        <w:rPr>
          <w:rFonts w:hint="eastAsia"/>
        </w:rPr>
        <w:t>на</w:t>
      </w:r>
      <w:r>
        <w:t xml:space="preserve"> </w:t>
      </w:r>
      <w:r>
        <w:rPr>
          <w:rFonts w:hint="eastAsia"/>
        </w:rPr>
        <w:t>полезные</w:t>
      </w:r>
      <w:r>
        <w:t xml:space="preserve"> </w:t>
      </w:r>
      <w:r>
        <w:rPr>
          <w:rFonts w:hint="eastAsia"/>
        </w:rPr>
        <w:t>модели</w:t>
      </w:r>
      <w:r>
        <w:t xml:space="preserve">, </w:t>
      </w:r>
      <w:r>
        <w:rPr>
          <w:rFonts w:hint="eastAsia"/>
        </w:rPr>
        <w:t>патентов</w:t>
      </w:r>
      <w:r>
        <w:t xml:space="preserve"> </w:t>
      </w:r>
      <w:r>
        <w:rPr>
          <w:rFonts w:hint="eastAsia"/>
        </w:rPr>
        <w:t>на</w:t>
      </w:r>
      <w:r>
        <w:t xml:space="preserve"> </w:t>
      </w:r>
      <w:r>
        <w:rPr>
          <w:rFonts w:hint="eastAsia"/>
        </w:rPr>
        <w:t>промышленные</w:t>
      </w:r>
      <w:r>
        <w:t xml:space="preserve"> </w:t>
      </w:r>
      <w:r>
        <w:rPr>
          <w:rFonts w:hint="eastAsia"/>
        </w:rPr>
        <w:t>образцы</w:t>
      </w:r>
      <w:r>
        <w:t xml:space="preserve">, </w:t>
      </w:r>
      <w:r>
        <w:rPr>
          <w:rFonts w:hint="eastAsia"/>
        </w:rPr>
        <w:t>свидетельств</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w:t>
      </w:r>
      <w:r>
        <w:t xml:space="preserve"> </w:t>
      </w:r>
      <w:r>
        <w:rPr>
          <w:rFonts w:hint="eastAsia"/>
        </w:rPr>
        <w:t>для</w:t>
      </w:r>
      <w:r>
        <w:t xml:space="preserve"> </w:t>
      </w:r>
      <w:r>
        <w:rPr>
          <w:rFonts w:hint="eastAsia"/>
        </w:rPr>
        <w:t>ЭВМ</w:t>
      </w:r>
      <w:r>
        <w:t xml:space="preserve">, </w:t>
      </w:r>
      <w:r>
        <w:rPr>
          <w:rFonts w:hint="eastAsia"/>
        </w:rPr>
        <w:t>полученные</w:t>
      </w:r>
      <w:r>
        <w:t xml:space="preserve"> </w:t>
      </w:r>
      <w:r>
        <w:rPr>
          <w:rFonts w:hint="eastAsia"/>
        </w:rPr>
        <w:t>П</w:t>
      </w:r>
      <w:r>
        <w:t>.</w:t>
      </w:r>
      <w:r>
        <w:rPr>
          <w:rFonts w:hint="eastAsia"/>
        </w:rPr>
        <w:t>Д</w:t>
      </w:r>
      <w:r>
        <w:t xml:space="preserve">. </w:t>
      </w:r>
      <w:r>
        <w:rPr>
          <w:rFonts w:hint="eastAsia"/>
        </w:rPr>
        <w:t>Челышковым</w:t>
      </w:r>
      <w:r>
        <w:t xml:space="preserve"> </w:t>
      </w:r>
      <w:r>
        <w:rPr>
          <w:rFonts w:hint="eastAsia"/>
        </w:rPr>
        <w:t>в</w:t>
      </w:r>
      <w:r>
        <w:t xml:space="preserve"> </w:t>
      </w:r>
      <w:r>
        <w:rPr>
          <w:rFonts w:hint="eastAsia"/>
        </w:rPr>
        <w:t>ходе</w:t>
      </w:r>
      <w:r>
        <w:t xml:space="preserve"> </w:t>
      </w:r>
      <w:r>
        <w:rPr>
          <w:rFonts w:hint="eastAsia"/>
        </w:rPr>
        <w:t>проведения</w:t>
      </w:r>
      <w:r>
        <w:t xml:space="preserve"> </w:t>
      </w:r>
      <w:r>
        <w:rPr>
          <w:rFonts w:hint="eastAsia"/>
        </w:rPr>
        <w:t>исследований</w:t>
      </w:r>
      <w:r>
        <w:t>284</w:t>
      </w:r>
    </w:p>
    <w:p w14:paraId="55D208E8" w14:textId="77777777" w:rsidR="00F93132" w:rsidRDefault="00F93132" w:rsidP="00F93132"/>
    <w:p w14:paraId="75AC8D9C" w14:textId="77777777" w:rsidR="00F93132" w:rsidRDefault="00F93132" w:rsidP="00F93132">
      <w:r>
        <w:rPr>
          <w:rFonts w:hint="eastAsia"/>
        </w:rPr>
        <w:t>Приложение</w:t>
      </w:r>
      <w:r>
        <w:t xml:space="preserve"> </w:t>
      </w:r>
      <w:r>
        <w:rPr>
          <w:rFonts w:hint="eastAsia"/>
        </w:rPr>
        <w:t>Г</w:t>
      </w:r>
      <w:r>
        <w:t xml:space="preserve">. </w:t>
      </w:r>
      <w:r>
        <w:rPr>
          <w:rFonts w:hint="eastAsia"/>
        </w:rPr>
        <w:t>Акты</w:t>
      </w:r>
      <w:r>
        <w:t xml:space="preserve"> </w:t>
      </w:r>
      <w:r>
        <w:rPr>
          <w:rFonts w:hint="eastAsia"/>
        </w:rPr>
        <w:t>о</w:t>
      </w:r>
      <w:r>
        <w:t xml:space="preserve"> </w:t>
      </w:r>
      <w:r>
        <w:rPr>
          <w:rFonts w:hint="eastAsia"/>
        </w:rPr>
        <w:t>внедрении</w:t>
      </w:r>
      <w:r>
        <w:t xml:space="preserve"> </w:t>
      </w:r>
      <w:r>
        <w:rPr>
          <w:rFonts w:hint="eastAsia"/>
        </w:rPr>
        <w:t>научных</w:t>
      </w:r>
      <w:r>
        <w:t xml:space="preserve"> </w:t>
      </w:r>
      <w:r>
        <w:rPr>
          <w:rFonts w:hint="eastAsia"/>
        </w:rPr>
        <w:t>и</w:t>
      </w:r>
      <w:r>
        <w:t xml:space="preserve"> </w:t>
      </w:r>
      <w:r>
        <w:rPr>
          <w:rFonts w:hint="eastAsia"/>
        </w:rPr>
        <w:t>практических</w:t>
      </w:r>
      <w:r>
        <w:t xml:space="preserve"> </w:t>
      </w:r>
      <w:r>
        <w:rPr>
          <w:rFonts w:hint="eastAsia"/>
        </w:rPr>
        <w:t>результатов</w:t>
      </w:r>
      <w:r>
        <w:t xml:space="preserve"> </w:t>
      </w:r>
      <w:r>
        <w:rPr>
          <w:rFonts w:hint="eastAsia"/>
        </w:rPr>
        <w:t>диссертации</w:t>
      </w:r>
    </w:p>
    <w:p w14:paraId="77C197FF" w14:textId="77777777" w:rsidR="00F93132" w:rsidRDefault="00F93132" w:rsidP="00F93132"/>
    <w:p w14:paraId="58F11B6E" w14:textId="77777777" w:rsidR="00F93132" w:rsidRDefault="00F93132" w:rsidP="00F93132">
      <w:r>
        <w:rPr>
          <w:rFonts w:hint="eastAsia"/>
        </w:rPr>
        <w:t>управляющих</w:t>
      </w:r>
      <w:r>
        <w:t xml:space="preserve"> </w:t>
      </w:r>
      <w:r>
        <w:rPr>
          <w:rFonts w:hint="eastAsia"/>
        </w:rPr>
        <w:t>воздействий</w:t>
      </w:r>
      <w:r>
        <w:t xml:space="preserve"> </w:t>
      </w:r>
      <w:r>
        <w:rPr>
          <w:rFonts w:hint="eastAsia"/>
        </w:rPr>
        <w:t>и</w:t>
      </w:r>
      <w:r>
        <w:t xml:space="preserve"> </w:t>
      </w:r>
      <w:r>
        <w:rPr>
          <w:rFonts w:hint="eastAsia"/>
        </w:rPr>
        <w:t>возмущающих</w:t>
      </w:r>
      <w:r>
        <w:t xml:space="preserve"> </w:t>
      </w:r>
      <w:r>
        <w:rPr>
          <w:rFonts w:hint="eastAsia"/>
        </w:rPr>
        <w:t>воздействий</w:t>
      </w:r>
    </w:p>
    <w:p w14:paraId="34B6264D" w14:textId="77777777" w:rsidR="00F93132" w:rsidRDefault="00F93132" w:rsidP="00F93132"/>
    <w:p w14:paraId="7A175EA6" w14:textId="4AE81B8F" w:rsidR="00F93132" w:rsidRPr="00F93132" w:rsidRDefault="00F93132" w:rsidP="00F93132">
      <w:r>
        <w:t>245</w:t>
      </w:r>
    </w:p>
    <w:sectPr w:rsidR="00F93132" w:rsidRPr="00F93132" w:rsidSect="00614BE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D73D5" w14:textId="77777777" w:rsidR="00614BE1" w:rsidRDefault="00614BE1">
      <w:pPr>
        <w:spacing w:after="0" w:line="240" w:lineRule="auto"/>
      </w:pPr>
      <w:r>
        <w:separator/>
      </w:r>
    </w:p>
  </w:endnote>
  <w:endnote w:type="continuationSeparator" w:id="0">
    <w:p w14:paraId="067909A1" w14:textId="77777777" w:rsidR="00614BE1" w:rsidRDefault="00614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B1068" w14:textId="77777777" w:rsidR="00614BE1" w:rsidRDefault="00614BE1"/>
    <w:p w14:paraId="6FC11AE7" w14:textId="77777777" w:rsidR="00614BE1" w:rsidRDefault="00614BE1"/>
    <w:p w14:paraId="5E3207CD" w14:textId="77777777" w:rsidR="00614BE1" w:rsidRDefault="00614BE1"/>
    <w:p w14:paraId="4062354A" w14:textId="77777777" w:rsidR="00614BE1" w:rsidRDefault="00614BE1"/>
    <w:p w14:paraId="12A32E5A" w14:textId="77777777" w:rsidR="00614BE1" w:rsidRDefault="00614BE1"/>
    <w:p w14:paraId="1935FDB4" w14:textId="77777777" w:rsidR="00614BE1" w:rsidRDefault="00614BE1"/>
    <w:p w14:paraId="47528F0C" w14:textId="77777777" w:rsidR="00614BE1" w:rsidRDefault="00614BE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07A1E0" wp14:editId="04D9D11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76D3B" w14:textId="77777777" w:rsidR="00614BE1" w:rsidRDefault="00614B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07A1E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8F76D3B" w14:textId="77777777" w:rsidR="00614BE1" w:rsidRDefault="00614B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46A317" w14:textId="77777777" w:rsidR="00614BE1" w:rsidRDefault="00614BE1"/>
    <w:p w14:paraId="41EB7A21" w14:textId="77777777" w:rsidR="00614BE1" w:rsidRDefault="00614BE1"/>
    <w:p w14:paraId="01B9167D" w14:textId="77777777" w:rsidR="00614BE1" w:rsidRDefault="00614BE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36369C" wp14:editId="41D9C72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A64F1" w14:textId="77777777" w:rsidR="00614BE1" w:rsidRDefault="00614BE1"/>
                          <w:p w14:paraId="4DCF6D8E" w14:textId="77777777" w:rsidR="00614BE1" w:rsidRDefault="00614B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36369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40A64F1" w14:textId="77777777" w:rsidR="00614BE1" w:rsidRDefault="00614BE1"/>
                    <w:p w14:paraId="4DCF6D8E" w14:textId="77777777" w:rsidR="00614BE1" w:rsidRDefault="00614B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A06C5D" w14:textId="77777777" w:rsidR="00614BE1" w:rsidRDefault="00614BE1"/>
    <w:p w14:paraId="0969F30C" w14:textId="77777777" w:rsidR="00614BE1" w:rsidRDefault="00614BE1">
      <w:pPr>
        <w:rPr>
          <w:sz w:val="2"/>
          <w:szCs w:val="2"/>
        </w:rPr>
      </w:pPr>
    </w:p>
    <w:p w14:paraId="409DD3DF" w14:textId="77777777" w:rsidR="00614BE1" w:rsidRDefault="00614BE1"/>
    <w:p w14:paraId="01D5FAEA" w14:textId="77777777" w:rsidR="00614BE1" w:rsidRDefault="00614BE1">
      <w:pPr>
        <w:spacing w:after="0" w:line="240" w:lineRule="auto"/>
      </w:pPr>
    </w:p>
  </w:footnote>
  <w:footnote w:type="continuationSeparator" w:id="0">
    <w:p w14:paraId="31000FCA" w14:textId="77777777" w:rsidR="00614BE1" w:rsidRDefault="00614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BE1"/>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16716</TotalTime>
  <Pages>4</Pages>
  <Words>441</Words>
  <Characters>2516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1951</cp:revision>
  <cp:lastPrinted>2009-02-06T05:36:00Z</cp:lastPrinted>
  <dcterms:created xsi:type="dcterms:W3CDTF">2024-01-07T13:43:00Z</dcterms:created>
  <dcterms:modified xsi:type="dcterms:W3CDTF">2024-02-05T14:18:00Z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