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4F1DC" w14:textId="1D015ED4" w:rsidR="00263352" w:rsidRPr="002D7FD8" w:rsidRDefault="002D7FD8" w:rsidP="002D7FD8">
      <w:r w:rsidRPr="002D7FD8">
        <w:rPr>
          <w:rFonts w:hint="eastAsia"/>
        </w:rPr>
        <w:t>Медико</w:t>
      </w:r>
      <w:r w:rsidRPr="002D7FD8">
        <w:t>-</w:t>
      </w:r>
      <w:r w:rsidRPr="002D7FD8">
        <w:rPr>
          <w:rFonts w:hint="eastAsia"/>
        </w:rPr>
        <w:t>экономические</w:t>
      </w:r>
      <w:r w:rsidRPr="002D7FD8">
        <w:t xml:space="preserve"> </w:t>
      </w:r>
      <w:r w:rsidRPr="002D7FD8">
        <w:rPr>
          <w:rFonts w:hint="eastAsia"/>
        </w:rPr>
        <w:t>подходы</w:t>
      </w:r>
      <w:r w:rsidRPr="002D7FD8">
        <w:t xml:space="preserve"> </w:t>
      </w:r>
      <w:r w:rsidRPr="002D7FD8">
        <w:rPr>
          <w:rFonts w:hint="eastAsia"/>
        </w:rPr>
        <w:t>к</w:t>
      </w:r>
      <w:r w:rsidRPr="002D7FD8">
        <w:t xml:space="preserve"> </w:t>
      </w:r>
      <w:r w:rsidRPr="002D7FD8">
        <w:rPr>
          <w:rFonts w:hint="eastAsia"/>
        </w:rPr>
        <w:t>формированию</w:t>
      </w:r>
      <w:r w:rsidRPr="002D7FD8">
        <w:t xml:space="preserve"> </w:t>
      </w:r>
      <w:r w:rsidRPr="002D7FD8">
        <w:rPr>
          <w:rFonts w:hint="eastAsia"/>
        </w:rPr>
        <w:t>стандартов</w:t>
      </w:r>
      <w:r w:rsidRPr="002D7FD8">
        <w:t xml:space="preserve"> </w:t>
      </w:r>
      <w:r w:rsidRPr="002D7FD8">
        <w:rPr>
          <w:rFonts w:hint="eastAsia"/>
        </w:rPr>
        <w:t>медицинской</w:t>
      </w:r>
      <w:r w:rsidRPr="002D7FD8">
        <w:t xml:space="preserve"> </w:t>
      </w:r>
      <w:r w:rsidRPr="002D7FD8">
        <w:rPr>
          <w:rFonts w:hint="eastAsia"/>
        </w:rPr>
        <w:t>помощи</w:t>
      </w:r>
      <w:r w:rsidRPr="002D7FD8">
        <w:t xml:space="preserve"> </w:t>
      </w:r>
      <w:r w:rsidRPr="002D7FD8">
        <w:rPr>
          <w:rFonts w:hint="eastAsia"/>
        </w:rPr>
        <w:t>пострадавшим</w:t>
      </w:r>
      <w:r w:rsidRPr="002D7FD8">
        <w:t xml:space="preserve"> </w:t>
      </w:r>
      <w:r w:rsidRPr="002D7FD8">
        <w:rPr>
          <w:rFonts w:hint="eastAsia"/>
        </w:rPr>
        <w:t>с</w:t>
      </w:r>
      <w:r w:rsidRPr="002D7FD8">
        <w:t xml:space="preserve"> </w:t>
      </w:r>
      <w:r w:rsidRPr="002D7FD8">
        <w:rPr>
          <w:rFonts w:hint="eastAsia"/>
        </w:rPr>
        <w:t>травмами</w:t>
      </w:r>
      <w:r w:rsidRPr="002D7FD8">
        <w:t xml:space="preserve">, </w:t>
      </w:r>
      <w:r w:rsidRPr="002D7FD8">
        <w:rPr>
          <w:rFonts w:hint="eastAsia"/>
        </w:rPr>
        <w:t>сопровождающимися</w:t>
      </w:r>
      <w:r w:rsidRPr="002D7FD8">
        <w:t xml:space="preserve"> </w:t>
      </w:r>
      <w:r w:rsidRPr="002D7FD8">
        <w:rPr>
          <w:rFonts w:hint="eastAsia"/>
        </w:rPr>
        <w:t>шоком</w:t>
      </w:r>
      <w:r>
        <w:rPr>
          <w:lang w:val="en-US"/>
        </w:rPr>
        <w:t xml:space="preserve"> </w:t>
      </w:r>
      <w:r w:rsidRPr="002D7FD8">
        <w:rPr>
          <w:rFonts w:hint="eastAsia"/>
        </w:rPr>
        <w:t>Разумный</w:t>
      </w:r>
      <w:r w:rsidRPr="002D7FD8">
        <w:rPr>
          <w:lang w:val="en-US"/>
        </w:rPr>
        <w:t xml:space="preserve">, </w:t>
      </w:r>
      <w:r w:rsidRPr="002D7FD8">
        <w:rPr>
          <w:rFonts w:hint="eastAsia"/>
        </w:rPr>
        <w:t>Николай</w:t>
      </w:r>
      <w:r w:rsidRPr="002D7FD8">
        <w:rPr>
          <w:lang w:val="en-US"/>
        </w:rPr>
        <w:t xml:space="preserve"> </w:t>
      </w:r>
      <w:r w:rsidRPr="002D7FD8">
        <w:rPr>
          <w:rFonts w:hint="eastAsia"/>
        </w:rPr>
        <w:t>Владимирович</w:t>
      </w:r>
    </w:p>
    <w:p w14:paraId="617C1932" w14:textId="77777777" w:rsidR="002D7FD8" w:rsidRDefault="002D7FD8" w:rsidP="002D7FD8">
      <w:r>
        <w:rPr>
          <w:rFonts w:hint="eastAsia"/>
        </w:rPr>
        <w:t>ОГЛАВЛЕНИЕ</w:t>
      </w:r>
      <w:r>
        <w:t xml:space="preserve"> </w:t>
      </w:r>
      <w:r>
        <w:rPr>
          <w:rFonts w:hint="eastAsia"/>
        </w:rPr>
        <w:t>ДИССЕРТАЦИИ</w:t>
      </w:r>
    </w:p>
    <w:p w14:paraId="70DF892C" w14:textId="77777777" w:rsidR="002D7FD8" w:rsidRDefault="002D7FD8" w:rsidP="002D7FD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Разумный</w:t>
      </w:r>
      <w:r>
        <w:t xml:space="preserve">, </w:t>
      </w:r>
      <w:r>
        <w:rPr>
          <w:rFonts w:hint="eastAsia"/>
        </w:rPr>
        <w:t>Николай</w:t>
      </w:r>
      <w:r>
        <w:t xml:space="preserve"> </w:t>
      </w:r>
      <w:r>
        <w:rPr>
          <w:rFonts w:hint="eastAsia"/>
        </w:rPr>
        <w:t>Владимирович</w:t>
      </w:r>
    </w:p>
    <w:p w14:paraId="4A9E6069" w14:textId="77777777" w:rsidR="002D7FD8" w:rsidRDefault="002D7FD8" w:rsidP="002D7FD8">
      <w:r>
        <w:rPr>
          <w:rFonts w:hint="eastAsia"/>
        </w:rPr>
        <w:t>Введение</w:t>
      </w:r>
      <w:r>
        <w:t>.</w:t>
      </w:r>
    </w:p>
    <w:p w14:paraId="38E566B3" w14:textId="77777777" w:rsidR="002D7FD8" w:rsidRDefault="002D7FD8" w:rsidP="002D7FD8"/>
    <w:p w14:paraId="53A1B09A" w14:textId="77777777" w:rsidR="002D7FD8" w:rsidRDefault="002D7FD8" w:rsidP="002D7FD8">
      <w:r>
        <w:rPr>
          <w:rFonts w:hint="eastAsia"/>
        </w:rPr>
        <w:t>Глава</w:t>
      </w:r>
      <w:r>
        <w:t xml:space="preserve"> 1 </w:t>
      </w:r>
      <w:r>
        <w:rPr>
          <w:rFonts w:hint="eastAsia"/>
        </w:rPr>
        <w:t>Организационные</w:t>
      </w:r>
      <w:r>
        <w:t xml:space="preserve">, </w:t>
      </w:r>
      <w:r>
        <w:rPr>
          <w:rFonts w:hint="eastAsia"/>
        </w:rPr>
        <w:t>экономические</w:t>
      </w:r>
      <w:r>
        <w:t xml:space="preserve"> </w:t>
      </w:r>
      <w:r>
        <w:rPr>
          <w:rFonts w:hint="eastAsia"/>
        </w:rPr>
        <w:t>и</w:t>
      </w:r>
      <w:r>
        <w:t xml:space="preserve"> </w:t>
      </w:r>
      <w:r>
        <w:rPr>
          <w:rFonts w:hint="eastAsia"/>
        </w:rPr>
        <w:t>правовые</w:t>
      </w:r>
      <w:r>
        <w:t xml:space="preserve"> </w:t>
      </w:r>
      <w:r>
        <w:rPr>
          <w:rFonts w:hint="eastAsia"/>
        </w:rPr>
        <w:t>аспекты</w:t>
      </w:r>
      <w:r>
        <w:t xml:space="preserve"> 9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с</w:t>
      </w:r>
      <w:r>
        <w:t xml:space="preserve"> </w:t>
      </w:r>
      <w:r>
        <w:rPr>
          <w:rFonts w:hint="eastAsia"/>
        </w:rPr>
        <w:t>тяжелыми</w:t>
      </w:r>
      <w:r>
        <w:t xml:space="preserve"> </w:t>
      </w:r>
      <w:r>
        <w:rPr>
          <w:rFonts w:hint="eastAsia"/>
        </w:rPr>
        <w:t>травмами</w:t>
      </w:r>
      <w:r>
        <w:t>.</w:t>
      </w:r>
    </w:p>
    <w:p w14:paraId="7D00DA09" w14:textId="77777777" w:rsidR="002D7FD8" w:rsidRDefault="002D7FD8" w:rsidP="002D7FD8"/>
    <w:p w14:paraId="24B98029" w14:textId="77777777" w:rsidR="002D7FD8" w:rsidRDefault="002D7FD8" w:rsidP="002D7FD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методика</w:t>
      </w:r>
      <w:r>
        <w:t xml:space="preserve"> </w:t>
      </w:r>
      <w:r>
        <w:rPr>
          <w:rFonts w:hint="eastAsia"/>
        </w:rPr>
        <w:t>исследования</w:t>
      </w:r>
      <w:r>
        <w:t>.</w:t>
      </w:r>
    </w:p>
    <w:p w14:paraId="7B766627" w14:textId="77777777" w:rsidR="002D7FD8" w:rsidRDefault="002D7FD8" w:rsidP="002D7FD8"/>
    <w:p w14:paraId="0839EE64" w14:textId="77777777" w:rsidR="002D7FD8" w:rsidRDefault="002D7FD8" w:rsidP="002D7FD8">
      <w:r>
        <w:rPr>
          <w:rFonts w:hint="eastAsia"/>
        </w:rPr>
        <w:t>Глава</w:t>
      </w:r>
      <w:r>
        <w:t xml:space="preserve"> 3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пострадавших</w:t>
      </w:r>
      <w:r>
        <w:t xml:space="preserve"> </w:t>
      </w:r>
      <w:r>
        <w:rPr>
          <w:rFonts w:hint="eastAsia"/>
        </w:rPr>
        <w:t>с</w:t>
      </w:r>
      <w:r>
        <w:t xml:space="preserve"> </w:t>
      </w:r>
      <w:r>
        <w:rPr>
          <w:rFonts w:hint="eastAsia"/>
        </w:rPr>
        <w:t>травмами</w:t>
      </w:r>
      <w:r>
        <w:t xml:space="preserve">, </w:t>
      </w:r>
      <w:r>
        <w:rPr>
          <w:rFonts w:hint="eastAsia"/>
        </w:rPr>
        <w:t>доставленных</w:t>
      </w:r>
      <w:r>
        <w:t xml:space="preserve"> </w:t>
      </w:r>
      <w:r>
        <w:rPr>
          <w:rFonts w:hint="eastAsia"/>
        </w:rPr>
        <w:t>в</w:t>
      </w:r>
      <w:r>
        <w:t xml:space="preserve"> </w:t>
      </w:r>
      <w:r>
        <w:rPr>
          <w:rFonts w:hint="eastAsia"/>
        </w:rPr>
        <w:t>операционное</w:t>
      </w:r>
      <w:r>
        <w:t xml:space="preserve"> </w:t>
      </w:r>
      <w:r>
        <w:rPr>
          <w:rFonts w:hint="eastAsia"/>
        </w:rPr>
        <w:t>отделение</w:t>
      </w:r>
      <w:r>
        <w:t xml:space="preserve"> </w:t>
      </w:r>
      <w:r>
        <w:rPr>
          <w:rFonts w:hint="eastAsia"/>
        </w:rPr>
        <w:t>для</w:t>
      </w:r>
      <w:r>
        <w:t xml:space="preserve"> </w:t>
      </w:r>
      <w:r>
        <w:rPr>
          <w:rFonts w:hint="eastAsia"/>
        </w:rPr>
        <w:t>противошоковых</w:t>
      </w:r>
      <w:r>
        <w:t xml:space="preserve"> </w:t>
      </w:r>
      <w:r>
        <w:rPr>
          <w:rFonts w:hint="eastAsia"/>
        </w:rPr>
        <w:t>мероприятий</w:t>
      </w:r>
      <w:r>
        <w:t xml:space="preserve"> </w:t>
      </w:r>
      <w:r>
        <w:rPr>
          <w:rFonts w:hint="eastAsia"/>
        </w:rPr>
        <w:t>ГУ</w:t>
      </w:r>
      <w:r>
        <w:t xml:space="preserve"> </w:t>
      </w:r>
      <w:r>
        <w:rPr>
          <w:rFonts w:hint="eastAsia"/>
        </w:rPr>
        <w:t>СПб</w:t>
      </w:r>
      <w:r>
        <w:t xml:space="preserve"> </w:t>
      </w:r>
      <w:r>
        <w:rPr>
          <w:rFonts w:hint="eastAsia"/>
        </w:rPr>
        <w:t>НИИ</w:t>
      </w:r>
      <w:r>
        <w:t xml:space="preserve"> </w:t>
      </w:r>
      <w:r>
        <w:rPr>
          <w:rFonts w:hint="eastAsia"/>
        </w:rPr>
        <w:t>СП</w:t>
      </w:r>
      <w:r>
        <w:t xml:space="preserve"> </w:t>
      </w:r>
      <w:r>
        <w:rPr>
          <w:rFonts w:hint="eastAsia"/>
        </w:rPr>
        <w:t>им</w:t>
      </w:r>
      <w:r>
        <w:t xml:space="preserve">. </w:t>
      </w:r>
      <w:r>
        <w:rPr>
          <w:rFonts w:hint="eastAsia"/>
        </w:rPr>
        <w:t>И</w:t>
      </w:r>
      <w:r>
        <w:t>.</w:t>
      </w:r>
      <w:r>
        <w:rPr>
          <w:rFonts w:hint="eastAsia"/>
        </w:rPr>
        <w:t>И</w:t>
      </w:r>
      <w:r>
        <w:t xml:space="preserve">. </w:t>
      </w:r>
      <w:r>
        <w:rPr>
          <w:rFonts w:hint="eastAsia"/>
        </w:rPr>
        <w:t>Джанелидзе</w:t>
      </w:r>
      <w:r>
        <w:t>.</w:t>
      </w:r>
    </w:p>
    <w:p w14:paraId="317B2E7F" w14:textId="77777777" w:rsidR="002D7FD8" w:rsidRDefault="002D7FD8" w:rsidP="002D7FD8"/>
    <w:p w14:paraId="5DB39281" w14:textId="77777777" w:rsidR="002D7FD8" w:rsidRDefault="002D7FD8" w:rsidP="002D7FD8">
      <w:r>
        <w:t xml:space="preserve">3.1 </w:t>
      </w:r>
      <w:r>
        <w:rPr>
          <w:rFonts w:hint="eastAsia"/>
        </w:rPr>
        <w:t>Медико</w:t>
      </w:r>
      <w:r>
        <w:t>-</w:t>
      </w:r>
      <w:r>
        <w:rPr>
          <w:rFonts w:hint="eastAsia"/>
        </w:rPr>
        <w:t>демографический</w:t>
      </w:r>
      <w:r>
        <w:t xml:space="preserve"> </w:t>
      </w:r>
      <w:r>
        <w:rPr>
          <w:rFonts w:hint="eastAsia"/>
        </w:rPr>
        <w:t>состав</w:t>
      </w:r>
      <w:r>
        <w:t xml:space="preserve"> </w:t>
      </w:r>
      <w:r>
        <w:rPr>
          <w:rFonts w:hint="eastAsia"/>
        </w:rPr>
        <w:t>и</w:t>
      </w:r>
      <w:r>
        <w:t xml:space="preserve"> </w:t>
      </w:r>
      <w:r>
        <w:rPr>
          <w:rFonts w:hint="eastAsia"/>
        </w:rPr>
        <w:t>результаты</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травмами</w:t>
      </w:r>
      <w:r>
        <w:t xml:space="preserve">, </w:t>
      </w:r>
      <w:r>
        <w:rPr>
          <w:rFonts w:hint="eastAsia"/>
        </w:rPr>
        <w:t>поступивших</w:t>
      </w:r>
      <w:r>
        <w:t xml:space="preserve"> </w:t>
      </w:r>
      <w:r>
        <w:rPr>
          <w:rFonts w:hint="eastAsia"/>
        </w:rPr>
        <w:t>в</w:t>
      </w:r>
      <w:r>
        <w:t xml:space="preserve"> </w:t>
      </w:r>
      <w:r>
        <w:rPr>
          <w:rFonts w:hint="eastAsia"/>
        </w:rPr>
        <w:t>операционное</w:t>
      </w:r>
      <w:r>
        <w:t xml:space="preserve"> </w:t>
      </w:r>
      <w:r>
        <w:rPr>
          <w:rFonts w:hint="eastAsia"/>
        </w:rPr>
        <w:t>отделение</w:t>
      </w:r>
      <w:r>
        <w:t xml:space="preserve"> </w:t>
      </w:r>
      <w:r>
        <w:rPr>
          <w:rFonts w:hint="eastAsia"/>
        </w:rPr>
        <w:t>для</w:t>
      </w:r>
      <w:r>
        <w:t xml:space="preserve"> </w:t>
      </w:r>
      <w:r>
        <w:rPr>
          <w:rFonts w:hint="eastAsia"/>
        </w:rPr>
        <w:t>противошоковых</w:t>
      </w:r>
      <w:r>
        <w:t xml:space="preserve"> </w:t>
      </w:r>
      <w:r>
        <w:rPr>
          <w:rFonts w:hint="eastAsia"/>
        </w:rPr>
        <w:t>мероприятий</w:t>
      </w:r>
      <w:r>
        <w:t>.</w:t>
      </w:r>
    </w:p>
    <w:p w14:paraId="4D084CEF" w14:textId="77777777" w:rsidR="002D7FD8" w:rsidRDefault="002D7FD8" w:rsidP="002D7FD8"/>
    <w:p w14:paraId="527C4025" w14:textId="77777777" w:rsidR="002D7FD8" w:rsidRDefault="002D7FD8" w:rsidP="002D7FD8">
      <w:r>
        <w:t xml:space="preserve">3.2 </w:t>
      </w:r>
      <w:r>
        <w:rPr>
          <w:rFonts w:hint="eastAsia"/>
        </w:rPr>
        <w:t>Анализ</w:t>
      </w:r>
      <w:r>
        <w:t xml:space="preserve"> </w:t>
      </w:r>
      <w:r>
        <w:rPr>
          <w:rFonts w:hint="eastAsia"/>
        </w:rPr>
        <w:t>результатов</w:t>
      </w:r>
      <w:r>
        <w:t xml:space="preserve"> </w:t>
      </w:r>
      <w:r>
        <w:rPr>
          <w:rFonts w:hint="eastAsia"/>
        </w:rPr>
        <w:t>стационарного</w:t>
      </w:r>
      <w:r>
        <w:t xml:space="preserve"> </w:t>
      </w:r>
      <w:r>
        <w:rPr>
          <w:rFonts w:hint="eastAsia"/>
        </w:rPr>
        <w:t>лечения</w:t>
      </w:r>
      <w:r>
        <w:t xml:space="preserve"> </w:t>
      </w:r>
      <w:r>
        <w:rPr>
          <w:rFonts w:hint="eastAsia"/>
        </w:rPr>
        <w:t>пострадавших</w:t>
      </w:r>
      <w:r>
        <w:t xml:space="preserve"> </w:t>
      </w:r>
      <w:r>
        <w:rPr>
          <w:rFonts w:hint="eastAsia"/>
        </w:rPr>
        <w:t>с</w:t>
      </w:r>
      <w:r>
        <w:t xml:space="preserve"> </w:t>
      </w:r>
      <w:r>
        <w:rPr>
          <w:rFonts w:hint="eastAsia"/>
        </w:rPr>
        <w:t>травмами</w:t>
      </w:r>
      <w:r>
        <w:t xml:space="preserve">, </w:t>
      </w:r>
      <w:r>
        <w:rPr>
          <w:rFonts w:hint="eastAsia"/>
        </w:rPr>
        <w:t>сопровождающимися</w:t>
      </w:r>
      <w:r>
        <w:t xml:space="preserve"> </w:t>
      </w:r>
      <w:r>
        <w:rPr>
          <w:rFonts w:hint="eastAsia"/>
        </w:rPr>
        <w:t>шоком</w:t>
      </w:r>
      <w:r>
        <w:t>.</w:t>
      </w:r>
    </w:p>
    <w:p w14:paraId="03B5A4AF" w14:textId="77777777" w:rsidR="002D7FD8" w:rsidRDefault="002D7FD8" w:rsidP="002D7FD8"/>
    <w:p w14:paraId="6A7B8DDC" w14:textId="77777777" w:rsidR="002D7FD8" w:rsidRDefault="002D7FD8" w:rsidP="002D7FD8">
      <w:r>
        <w:rPr>
          <w:rFonts w:hint="eastAsia"/>
        </w:rPr>
        <w:t>Глава</w:t>
      </w:r>
      <w:r>
        <w:t xml:space="preserve"> 4 </w:t>
      </w:r>
      <w:r>
        <w:rPr>
          <w:rFonts w:hint="eastAsia"/>
        </w:rPr>
        <w:t>Научно</w:t>
      </w:r>
      <w:r>
        <w:t>-</w:t>
      </w:r>
      <w:r>
        <w:rPr>
          <w:rFonts w:hint="eastAsia"/>
        </w:rPr>
        <w:t>обоснованные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стандартов</w:t>
      </w:r>
      <w:r>
        <w:t xml:space="preserve"> </w:t>
      </w:r>
      <w:r>
        <w:rPr>
          <w:rFonts w:hint="eastAsia"/>
        </w:rPr>
        <w:t>с</w:t>
      </w:r>
      <w:r>
        <w:t xml:space="preserve"> </w:t>
      </w:r>
      <w:r>
        <w:rPr>
          <w:rFonts w:hint="eastAsia"/>
        </w:rPr>
        <w:t>учетом</w:t>
      </w:r>
      <w:r>
        <w:t xml:space="preserve"> </w:t>
      </w:r>
      <w:r>
        <w:rPr>
          <w:rFonts w:hint="eastAsia"/>
        </w:rPr>
        <w:t>тяжести</w:t>
      </w:r>
      <w:r>
        <w:t xml:space="preserve"> </w:t>
      </w:r>
      <w:r>
        <w:rPr>
          <w:rFonts w:hint="eastAsia"/>
        </w:rPr>
        <w:t>патологии</w:t>
      </w:r>
      <w:r>
        <w:t xml:space="preserve"> </w:t>
      </w:r>
      <w:r>
        <w:rPr>
          <w:rFonts w:hint="eastAsia"/>
        </w:rPr>
        <w:t>и</w:t>
      </w:r>
      <w:r>
        <w:t xml:space="preserve"> </w:t>
      </w:r>
      <w:r>
        <w:rPr>
          <w:rFonts w:hint="eastAsia"/>
        </w:rPr>
        <w:t>оптимальных</w:t>
      </w:r>
      <w:r>
        <w:t xml:space="preserve"> </w:t>
      </w:r>
      <w:r>
        <w:rPr>
          <w:rFonts w:hint="eastAsia"/>
        </w:rPr>
        <w:t>объемов</w:t>
      </w:r>
      <w:r>
        <w:t xml:space="preserve"> </w:t>
      </w:r>
      <w:r>
        <w:rPr>
          <w:rFonts w:hint="eastAsia"/>
        </w:rPr>
        <w:t>медицинской</w:t>
      </w:r>
      <w:r>
        <w:t xml:space="preserve"> </w:t>
      </w:r>
      <w:r>
        <w:rPr>
          <w:rFonts w:hint="eastAsia"/>
        </w:rPr>
        <w:t>помощи</w:t>
      </w:r>
      <w:r>
        <w:t>.</w:t>
      </w:r>
    </w:p>
    <w:p w14:paraId="20FE2B48" w14:textId="77777777" w:rsidR="002D7FD8" w:rsidRDefault="002D7FD8" w:rsidP="002D7FD8"/>
    <w:p w14:paraId="51CF3462" w14:textId="77777777" w:rsidR="002D7FD8" w:rsidRDefault="002D7FD8" w:rsidP="002D7FD8">
      <w:r>
        <w:rPr>
          <w:rFonts w:hint="eastAsia"/>
        </w:rPr>
        <w:t>Глава</w:t>
      </w:r>
      <w:r>
        <w:t xml:space="preserve"> 5 </w:t>
      </w:r>
      <w:r>
        <w:rPr>
          <w:rFonts w:hint="eastAsia"/>
        </w:rPr>
        <w:t>Правовые</w:t>
      </w:r>
      <w:r>
        <w:t xml:space="preserve"> </w:t>
      </w:r>
      <w:r>
        <w:rPr>
          <w:rFonts w:hint="eastAsia"/>
        </w:rPr>
        <w:t>аспекты</w:t>
      </w:r>
      <w:r>
        <w:t xml:space="preserve"> </w:t>
      </w:r>
      <w:r>
        <w:rPr>
          <w:rFonts w:hint="eastAsia"/>
        </w:rPr>
        <w:t>и</w:t>
      </w:r>
      <w:r>
        <w:t xml:space="preserve"> </w:t>
      </w:r>
      <w:r>
        <w:rPr>
          <w:rFonts w:hint="eastAsia"/>
        </w:rPr>
        <w:t>механизм</w:t>
      </w:r>
      <w:r>
        <w:t xml:space="preserve"> </w:t>
      </w:r>
      <w:r>
        <w:rPr>
          <w:rFonts w:hint="eastAsia"/>
        </w:rPr>
        <w:t>апробации</w:t>
      </w:r>
      <w:r>
        <w:t xml:space="preserve"> </w:t>
      </w:r>
      <w:r>
        <w:rPr>
          <w:rFonts w:hint="eastAsia"/>
        </w:rPr>
        <w:t>стандартов</w:t>
      </w:r>
      <w:r>
        <w:t xml:space="preserve"> </w:t>
      </w:r>
      <w:r>
        <w:rPr>
          <w:rFonts w:hint="eastAsia"/>
        </w:rPr>
        <w:t>медицинской</w:t>
      </w:r>
      <w:r>
        <w:t xml:space="preserve"> </w:t>
      </w:r>
      <w:r>
        <w:rPr>
          <w:rFonts w:hint="eastAsia"/>
        </w:rPr>
        <w:t>помощи</w:t>
      </w:r>
      <w:r>
        <w:t xml:space="preserve"> </w:t>
      </w:r>
      <w:r>
        <w:rPr>
          <w:rFonts w:hint="eastAsia"/>
        </w:rPr>
        <w:t>пострадавшим</w:t>
      </w:r>
      <w:r>
        <w:t xml:space="preserve"> </w:t>
      </w:r>
      <w:r>
        <w:rPr>
          <w:rFonts w:hint="eastAsia"/>
        </w:rPr>
        <w:t>с</w:t>
      </w:r>
      <w:r>
        <w:t xml:space="preserve"> </w:t>
      </w:r>
      <w:r>
        <w:rPr>
          <w:rFonts w:hint="eastAsia"/>
        </w:rPr>
        <w:t>травмами</w:t>
      </w:r>
      <w:r>
        <w:t xml:space="preserve">, </w:t>
      </w:r>
      <w:r>
        <w:rPr>
          <w:rFonts w:hint="eastAsia"/>
        </w:rPr>
        <w:t>сопровождающимися</w:t>
      </w:r>
      <w:r>
        <w:t xml:space="preserve"> </w:t>
      </w:r>
      <w:r>
        <w:rPr>
          <w:rFonts w:hint="eastAsia"/>
        </w:rPr>
        <w:t>шоком</w:t>
      </w:r>
      <w:r>
        <w:t>.</w:t>
      </w:r>
    </w:p>
    <w:p w14:paraId="15197B88" w14:textId="77777777" w:rsidR="002D7FD8" w:rsidRDefault="002D7FD8" w:rsidP="002D7FD8"/>
    <w:p w14:paraId="7F761A99" w14:textId="0DA4C16A" w:rsidR="002D7FD8" w:rsidRPr="002D7FD8" w:rsidRDefault="002D7FD8" w:rsidP="002D7FD8">
      <w:r>
        <w:rPr>
          <w:rFonts w:hint="eastAsia"/>
        </w:rPr>
        <w:t>Выводы</w:t>
      </w:r>
      <w:r>
        <w:t>.</w:t>
      </w:r>
    </w:p>
    <w:sectPr w:rsidR="002D7FD8" w:rsidRPr="002D7FD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40EF2" w14:textId="77777777" w:rsidR="0068698F" w:rsidRPr="008D1934" w:rsidRDefault="0068698F">
      <w:pPr>
        <w:spacing w:after="0" w:line="240" w:lineRule="auto"/>
      </w:pPr>
      <w:r w:rsidRPr="008D1934">
        <w:separator/>
      </w:r>
    </w:p>
  </w:endnote>
  <w:endnote w:type="continuationSeparator" w:id="0">
    <w:p w14:paraId="2BA7E15A" w14:textId="77777777" w:rsidR="0068698F" w:rsidRPr="008D1934" w:rsidRDefault="0068698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D8FE4" w14:textId="77777777" w:rsidR="0068698F" w:rsidRPr="008D1934" w:rsidRDefault="0068698F"/>
    <w:p w14:paraId="7A35D712" w14:textId="77777777" w:rsidR="0068698F" w:rsidRPr="008D1934" w:rsidRDefault="0068698F"/>
    <w:p w14:paraId="7E88C50C" w14:textId="77777777" w:rsidR="0068698F" w:rsidRPr="008D1934" w:rsidRDefault="0068698F"/>
    <w:p w14:paraId="5FFC52C5" w14:textId="77777777" w:rsidR="0068698F" w:rsidRPr="008D1934" w:rsidRDefault="0068698F"/>
    <w:p w14:paraId="6E0041AE" w14:textId="77777777" w:rsidR="0068698F" w:rsidRPr="008D1934" w:rsidRDefault="0068698F"/>
    <w:p w14:paraId="1AE4A28E" w14:textId="77777777" w:rsidR="0068698F" w:rsidRPr="008D1934" w:rsidRDefault="0068698F"/>
    <w:p w14:paraId="503CDC41" w14:textId="77777777" w:rsidR="0068698F" w:rsidRPr="008D1934" w:rsidRDefault="0068698F">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5D787014" wp14:editId="70708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B9A2" w14:textId="77777777" w:rsidR="0068698F" w:rsidRPr="008D1934" w:rsidRDefault="006869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7870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9CB9A2" w14:textId="77777777" w:rsidR="0068698F" w:rsidRPr="008D1934" w:rsidRDefault="0068698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9DA8C12" w14:textId="77777777" w:rsidR="0068698F" w:rsidRPr="008D1934" w:rsidRDefault="0068698F"/>
    <w:p w14:paraId="603C5BF0" w14:textId="77777777" w:rsidR="0068698F" w:rsidRPr="008D1934" w:rsidRDefault="0068698F"/>
    <w:p w14:paraId="069FF862" w14:textId="77777777" w:rsidR="0068698F" w:rsidRPr="008D1934" w:rsidRDefault="0068698F">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8991EDC" wp14:editId="1541B7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46CD1" w14:textId="77777777" w:rsidR="0068698F" w:rsidRPr="008D1934" w:rsidRDefault="0068698F"/>
                          <w:p w14:paraId="529F6391" w14:textId="77777777" w:rsidR="0068698F" w:rsidRPr="008D1934" w:rsidRDefault="0068698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91E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146CD1" w14:textId="77777777" w:rsidR="0068698F" w:rsidRPr="008D1934" w:rsidRDefault="0068698F"/>
                    <w:p w14:paraId="529F6391" w14:textId="77777777" w:rsidR="0068698F" w:rsidRPr="008D1934" w:rsidRDefault="0068698F">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4208742F" w14:textId="77777777" w:rsidR="0068698F" w:rsidRPr="008D1934" w:rsidRDefault="0068698F"/>
    <w:p w14:paraId="595E0BD6" w14:textId="77777777" w:rsidR="0068698F" w:rsidRPr="008D1934" w:rsidRDefault="0068698F">
      <w:pPr>
        <w:rPr>
          <w:sz w:val="2"/>
          <w:szCs w:val="2"/>
        </w:rPr>
      </w:pPr>
    </w:p>
    <w:p w14:paraId="07F8E5A4" w14:textId="77777777" w:rsidR="0068698F" w:rsidRPr="008D1934" w:rsidRDefault="0068698F"/>
    <w:p w14:paraId="728E7055" w14:textId="77777777" w:rsidR="0068698F" w:rsidRPr="008D1934" w:rsidRDefault="0068698F">
      <w:pPr>
        <w:spacing w:after="0" w:line="240" w:lineRule="auto"/>
      </w:pPr>
    </w:p>
  </w:footnote>
  <w:footnote w:type="continuationSeparator" w:id="0">
    <w:p w14:paraId="02627CDC" w14:textId="77777777" w:rsidR="0068698F" w:rsidRPr="008D1934" w:rsidRDefault="0068698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98F"/>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28231</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4206</cp:revision>
  <cp:lastPrinted>2009-02-06T05:36:00Z</cp:lastPrinted>
  <dcterms:created xsi:type="dcterms:W3CDTF">2024-04-09T10:20:00Z</dcterms:created>
  <dcterms:modified xsi:type="dcterms:W3CDTF">2024-05-11T09:55:00Z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