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5A8" w:rsidRDefault="00F625A8" w:rsidP="00F625A8">
      <w:r>
        <w:rPr>
          <w:rFonts w:hint="eastAsia"/>
        </w:rPr>
        <w:t>Інститут</w:t>
      </w:r>
      <w:r>
        <w:t></w:t>
      </w:r>
      <w:r>
        <w:rPr>
          <w:rFonts w:hint="eastAsia"/>
        </w:rPr>
        <w:t>геотехнічної</w:t>
      </w:r>
      <w:r>
        <w:t></w:t>
      </w:r>
      <w:r>
        <w:rPr>
          <w:rFonts w:hint="eastAsia"/>
        </w:rPr>
        <w:t>механіки</w:t>
      </w:r>
      <w:r>
        <w:t></w:t>
      </w:r>
      <w:r>
        <w:rPr>
          <w:rFonts w:hint="eastAsia"/>
        </w:rPr>
        <w:t>ім</w:t>
      </w:r>
      <w:r>
        <w:t></w:t>
      </w:r>
      <w:r>
        <w:t></w:t>
      </w:r>
      <w:r>
        <w:rPr>
          <w:rFonts w:hint="eastAsia"/>
        </w:rPr>
        <w:t>М</w:t>
      </w:r>
      <w:r>
        <w:t></w:t>
      </w:r>
      <w:r>
        <w:rPr>
          <w:rFonts w:hint="eastAsia"/>
        </w:rPr>
        <w:t>С</w:t>
      </w:r>
      <w:r>
        <w:t></w:t>
      </w:r>
      <w:r>
        <w:t></w:t>
      </w:r>
      <w:r>
        <w:rPr>
          <w:rFonts w:hint="eastAsia"/>
        </w:rPr>
        <w:t>Полякова</w:t>
      </w:r>
    </w:p>
    <w:p w:rsidR="00F625A8" w:rsidRDefault="00F625A8" w:rsidP="00F625A8">
      <w:r>
        <w:rPr>
          <w:rFonts w:hint="eastAsia"/>
        </w:rPr>
        <w:t>Національна</w:t>
      </w:r>
      <w:r>
        <w:t></w:t>
      </w:r>
      <w:r>
        <w:rPr>
          <w:rFonts w:hint="eastAsia"/>
        </w:rPr>
        <w:t>академія</w:t>
      </w:r>
      <w:r>
        <w:t></w:t>
      </w:r>
      <w:r>
        <w:rPr>
          <w:rFonts w:hint="eastAsia"/>
        </w:rPr>
        <w:t>наук</w:t>
      </w:r>
      <w:r>
        <w:t></w:t>
      </w:r>
      <w:r>
        <w:rPr>
          <w:rFonts w:hint="eastAsia"/>
        </w:rPr>
        <w:t>України</w:t>
      </w:r>
    </w:p>
    <w:p w:rsidR="00F625A8" w:rsidRDefault="00F625A8" w:rsidP="00F625A8">
      <w:r>
        <w:rPr>
          <w:rFonts w:hint="eastAsia"/>
        </w:rPr>
        <w:t>Національна</w:t>
      </w:r>
      <w:r>
        <w:t></w:t>
      </w:r>
      <w:r>
        <w:rPr>
          <w:rFonts w:hint="eastAsia"/>
        </w:rPr>
        <w:t>металургійна</w:t>
      </w:r>
      <w:r>
        <w:t></w:t>
      </w:r>
      <w:r>
        <w:rPr>
          <w:rFonts w:hint="eastAsia"/>
        </w:rPr>
        <w:t>академія</w:t>
      </w:r>
      <w:r>
        <w:t></w:t>
      </w:r>
      <w:r>
        <w:rPr>
          <w:rFonts w:hint="eastAsia"/>
        </w:rPr>
        <w:t>України</w:t>
      </w:r>
    </w:p>
    <w:p w:rsidR="00F625A8" w:rsidRDefault="00F625A8" w:rsidP="00F625A8">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F625A8" w:rsidRDefault="00F625A8" w:rsidP="00F625A8">
      <w:r>
        <w:rPr>
          <w:rFonts w:hint="eastAsia"/>
        </w:rPr>
        <w:t>Кваліфікаційна</w:t>
      </w:r>
      <w:r>
        <w:t></w:t>
      </w:r>
      <w:r>
        <w:rPr>
          <w:rFonts w:hint="eastAsia"/>
        </w:rPr>
        <w:t>наукова</w:t>
      </w:r>
      <w:r>
        <w:t></w:t>
      </w:r>
      <w:r>
        <w:rPr>
          <w:rFonts w:hint="eastAsia"/>
        </w:rPr>
        <w:t>праця</w:t>
      </w:r>
      <w:r>
        <w:t></w:t>
      </w:r>
      <w:r>
        <w:rPr>
          <w:rFonts w:hint="eastAsia"/>
        </w:rPr>
        <w:t>на</w:t>
      </w:r>
      <w:r>
        <w:t></w:t>
      </w:r>
      <w:r>
        <w:rPr>
          <w:rFonts w:hint="eastAsia"/>
        </w:rPr>
        <w:t>правах</w:t>
      </w:r>
      <w:r>
        <w:t></w:t>
      </w:r>
      <w:r>
        <w:rPr>
          <w:rFonts w:hint="eastAsia"/>
        </w:rPr>
        <w:t>рукопису</w:t>
      </w:r>
    </w:p>
    <w:p w:rsidR="00F625A8" w:rsidRDefault="00F625A8" w:rsidP="00F625A8">
      <w:r>
        <w:rPr>
          <w:rFonts w:hint="eastAsia"/>
        </w:rPr>
        <w:t>Кірія</w:t>
      </w:r>
      <w:r>
        <w:t></w:t>
      </w:r>
      <w:r>
        <w:rPr>
          <w:rFonts w:hint="eastAsia"/>
        </w:rPr>
        <w:t>Руслан</w:t>
      </w:r>
      <w:r>
        <w:t></w:t>
      </w:r>
      <w:r>
        <w:rPr>
          <w:rFonts w:hint="eastAsia"/>
        </w:rPr>
        <w:t>Вісаріонович</w:t>
      </w:r>
    </w:p>
    <w:p w:rsidR="00F625A8" w:rsidRDefault="00F625A8" w:rsidP="00F625A8">
      <w:r>
        <w:rPr>
          <w:rFonts w:hint="eastAsia"/>
        </w:rPr>
        <w:t>УДК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625A8" w:rsidRDefault="00F625A8" w:rsidP="00F625A8">
      <w:r>
        <w:rPr>
          <w:rFonts w:hint="eastAsia"/>
        </w:rPr>
        <w:t>ДИСЕРТАЦІЯ</w:t>
      </w:r>
    </w:p>
    <w:p w:rsidR="00F625A8" w:rsidRDefault="00F625A8" w:rsidP="00F625A8">
      <w:r>
        <w:rPr>
          <w:rFonts w:hint="eastAsia"/>
        </w:rPr>
        <w:t>МОДЕЛЮВАННЯ</w:t>
      </w:r>
      <w:r>
        <w:t></w:t>
      </w:r>
      <w:r>
        <w:rPr>
          <w:rFonts w:hint="eastAsia"/>
        </w:rPr>
        <w:t>ПРОЦЕСІВ</w:t>
      </w:r>
      <w:r>
        <w:t></w:t>
      </w:r>
      <w:r>
        <w:rPr>
          <w:rFonts w:hint="eastAsia"/>
        </w:rPr>
        <w:t>ФУНКЦІОНУВАННЯ</w:t>
      </w:r>
    </w:p>
    <w:p w:rsidR="00F625A8" w:rsidRDefault="00F625A8" w:rsidP="00F625A8">
      <w:r>
        <w:rPr>
          <w:rFonts w:hint="eastAsia"/>
        </w:rPr>
        <w:t>СИСТЕМ</w:t>
      </w:r>
      <w:r>
        <w:t></w:t>
      </w:r>
      <w:r>
        <w:rPr>
          <w:rFonts w:hint="eastAsia"/>
        </w:rPr>
        <w:t>КОНВЕЄРНОГО</w:t>
      </w:r>
      <w:r>
        <w:t></w:t>
      </w:r>
      <w:r>
        <w:rPr>
          <w:rFonts w:hint="eastAsia"/>
        </w:rPr>
        <w:t>ТРАНСПОРТУ</w:t>
      </w:r>
      <w:r>
        <w:t></w:t>
      </w:r>
      <w:r>
        <w:rPr>
          <w:rFonts w:hint="eastAsia"/>
        </w:rPr>
        <w:t>ЗІ</w:t>
      </w:r>
      <w:r>
        <w:t></w:t>
      </w:r>
      <w:r>
        <w:rPr>
          <w:rFonts w:hint="eastAsia"/>
        </w:rPr>
        <w:t>СКЛАДНОЮ</w:t>
      </w:r>
    </w:p>
    <w:p w:rsidR="00F625A8" w:rsidRDefault="00F625A8" w:rsidP="00F625A8">
      <w:r>
        <w:rPr>
          <w:rFonts w:hint="eastAsia"/>
        </w:rPr>
        <w:t>СТРУКТУРОЮ</w:t>
      </w:r>
      <w:r>
        <w:t></w:t>
      </w:r>
      <w:r>
        <w:rPr>
          <w:rFonts w:hint="eastAsia"/>
        </w:rPr>
        <w:t>І</w:t>
      </w:r>
      <w:r>
        <w:t></w:t>
      </w:r>
      <w:r>
        <w:rPr>
          <w:rFonts w:hint="eastAsia"/>
        </w:rPr>
        <w:t>МЕТОДИ</w:t>
      </w:r>
      <w:r>
        <w:t></w:t>
      </w:r>
      <w:r>
        <w:rPr>
          <w:rFonts w:hint="eastAsia"/>
        </w:rPr>
        <w:t>ПІДВИЩЕННЯ</w:t>
      </w:r>
      <w:r>
        <w:t></w:t>
      </w:r>
      <w:r>
        <w:rPr>
          <w:rFonts w:hint="eastAsia"/>
        </w:rPr>
        <w:t>ЇХ</w:t>
      </w:r>
      <w:r>
        <w:t></w:t>
      </w:r>
      <w:r>
        <w:rPr>
          <w:rFonts w:hint="eastAsia"/>
        </w:rPr>
        <w:t>ЕФЕКТИВНОСТІ</w:t>
      </w:r>
    </w:p>
    <w:p w:rsidR="00F625A8" w:rsidRDefault="00F625A8" w:rsidP="00F625A8">
      <w:r>
        <w:t></w:t>
      </w:r>
      <w:r>
        <w:t></w:t>
      </w:r>
      <w:r>
        <w:t></w:t>
      </w:r>
      <w:r>
        <w:t></w:t>
      </w:r>
      <w:r>
        <w:t></w:t>
      </w:r>
      <w:r>
        <w:t></w:t>
      </w:r>
      <w:r>
        <w:t></w:t>
      </w:r>
      <w:r>
        <w:tab/>
      </w:r>
      <w:r>
        <w:t></w:t>
      </w:r>
      <w:r>
        <w:t></w:t>
      </w:r>
      <w:r>
        <w:rPr>
          <w:rFonts w:hint="eastAsia"/>
        </w:rPr>
        <w:t>математичне</w:t>
      </w:r>
      <w:r>
        <w:t></w:t>
      </w:r>
      <w:r>
        <w:rPr>
          <w:rFonts w:hint="eastAsia"/>
        </w:rPr>
        <w:t>моделювання</w:t>
      </w:r>
      <w:r>
        <w:t></w:t>
      </w:r>
      <w:r>
        <w:rPr>
          <w:rFonts w:hint="eastAsia"/>
        </w:rPr>
        <w:t>та</w:t>
      </w:r>
      <w:r>
        <w:t></w:t>
      </w:r>
      <w:r>
        <w:rPr>
          <w:rFonts w:hint="eastAsia"/>
        </w:rPr>
        <w:t>обчислювальні</w:t>
      </w:r>
      <w:r>
        <w:t></w:t>
      </w:r>
      <w:r>
        <w:rPr>
          <w:rFonts w:hint="eastAsia"/>
        </w:rPr>
        <w:t>методи</w:t>
      </w:r>
    </w:p>
    <w:p w:rsidR="00F625A8" w:rsidRDefault="00F625A8" w:rsidP="00F625A8">
      <w:r>
        <w:rPr>
          <w:rFonts w:hint="eastAsia"/>
        </w:rPr>
        <w:t>технічні</w:t>
      </w:r>
      <w:r>
        <w:t></w:t>
      </w:r>
      <w:r>
        <w:rPr>
          <w:rFonts w:hint="eastAsia"/>
        </w:rPr>
        <w:t>науки</w:t>
      </w:r>
    </w:p>
    <w:p w:rsidR="00F625A8" w:rsidRDefault="00F625A8" w:rsidP="00F625A8">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доктора</w:t>
      </w:r>
      <w:r>
        <w:t></w:t>
      </w:r>
      <w:r>
        <w:rPr>
          <w:rFonts w:hint="eastAsia"/>
        </w:rPr>
        <w:t>технічних</w:t>
      </w:r>
      <w:r>
        <w:t></w:t>
      </w:r>
      <w:r>
        <w:rPr>
          <w:rFonts w:hint="eastAsia"/>
        </w:rPr>
        <w:t>наук</w:t>
      </w:r>
      <w:r>
        <w:t></w:t>
      </w:r>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r>
        <w:t></w:t>
      </w:r>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r>
        <w:t></w:t>
      </w:r>
      <w:r>
        <w:tab/>
      </w:r>
      <w:r>
        <w:rPr>
          <w:rFonts w:hint="eastAsia"/>
        </w:rPr>
        <w:t>Р</w:t>
      </w:r>
      <w:r>
        <w:t></w:t>
      </w:r>
      <w:r>
        <w:rPr>
          <w:rFonts w:hint="eastAsia"/>
        </w:rPr>
        <w:t>В</w:t>
      </w:r>
      <w:r>
        <w:t></w:t>
      </w:r>
      <w:r>
        <w:t></w:t>
      </w:r>
      <w:r>
        <w:rPr>
          <w:rFonts w:hint="eastAsia"/>
        </w:rPr>
        <w:t>Кірія</w:t>
      </w:r>
    </w:p>
    <w:p w:rsidR="00F625A8" w:rsidRDefault="00F625A8" w:rsidP="00F625A8">
      <w:r>
        <w:rPr>
          <w:rFonts w:hint="eastAsia"/>
        </w:rPr>
        <w:t>Науковий</w:t>
      </w:r>
      <w:r>
        <w:t></w:t>
      </w:r>
      <w:r>
        <w:rPr>
          <w:rFonts w:hint="eastAsia"/>
        </w:rPr>
        <w:t>консультант</w:t>
      </w:r>
      <w:r>
        <w:tab/>
      </w:r>
      <w:r>
        <w:rPr>
          <w:rFonts w:hint="eastAsia"/>
        </w:rPr>
        <w:t>Монастирський</w:t>
      </w:r>
      <w:r>
        <w:t></w:t>
      </w:r>
      <w:r>
        <w:rPr>
          <w:rFonts w:hint="eastAsia"/>
        </w:rPr>
        <w:t>Віталій</w:t>
      </w:r>
      <w:r>
        <w:t></w:t>
      </w:r>
      <w:r>
        <w:rPr>
          <w:rFonts w:hint="eastAsia"/>
        </w:rPr>
        <w:t>Федорович</w:t>
      </w:r>
      <w:r>
        <w:t></w:t>
      </w:r>
    </w:p>
    <w:p w:rsidR="00F625A8" w:rsidRDefault="00F625A8" w:rsidP="00F625A8">
      <w:r>
        <w:rPr>
          <w:rFonts w:hint="eastAsia"/>
        </w:rPr>
        <w:t>доктор</w:t>
      </w:r>
      <w:r>
        <w:t></w:t>
      </w:r>
      <w:r>
        <w:rPr>
          <w:rFonts w:hint="eastAsia"/>
        </w:rPr>
        <w:t>технічних</w:t>
      </w:r>
      <w:r>
        <w:t></w:t>
      </w:r>
      <w:r>
        <w:rPr>
          <w:rFonts w:hint="eastAsia"/>
        </w:rPr>
        <w:t>наук</w:t>
      </w:r>
      <w:r>
        <w:t></w:t>
      </w:r>
      <w:r>
        <w:t></w:t>
      </w:r>
      <w:r>
        <w:rPr>
          <w:rFonts w:hint="eastAsia"/>
        </w:rPr>
        <w:t>професор</w:t>
      </w:r>
    </w:p>
    <w:p w:rsidR="00D8017F" w:rsidRDefault="00F625A8" w:rsidP="00F625A8">
      <w:r>
        <w:rPr>
          <w:rFonts w:hint="eastAsia"/>
        </w:rPr>
        <w:t>Дніпро</w:t>
      </w:r>
      <w:r>
        <w:t></w:t>
      </w:r>
      <w:r>
        <w:t></w:t>
      </w:r>
      <w:r>
        <w:t></w:t>
      </w:r>
      <w:r>
        <w:t></w:t>
      </w:r>
      <w:r>
        <w:t></w:t>
      </w:r>
      <w:r>
        <w:t></w:t>
      </w:r>
      <w:r>
        <w:t></w:t>
      </w:r>
    </w:p>
    <w:p w:rsidR="00F625A8" w:rsidRDefault="00F625A8" w:rsidP="00F625A8"/>
    <w:p w:rsidR="00F625A8" w:rsidRDefault="00F625A8" w:rsidP="00F625A8"/>
    <w:p w:rsidR="00F625A8" w:rsidRDefault="00F625A8" w:rsidP="00F625A8"/>
    <w:p w:rsidR="00F625A8" w:rsidRDefault="00F625A8" w:rsidP="00F625A8">
      <w:r>
        <w:rPr>
          <w:rFonts w:hint="eastAsia"/>
        </w:rPr>
        <w:t>ЗМІСТ</w:t>
      </w:r>
    </w:p>
    <w:p w:rsidR="00F625A8" w:rsidRDefault="00F625A8" w:rsidP="00F625A8">
      <w:r>
        <w:rPr>
          <w:rFonts w:hint="eastAsia"/>
        </w:rPr>
        <w:t>ВСТУП</w:t>
      </w:r>
      <w:r>
        <w:tab/>
      </w:r>
      <w:r>
        <w:t></w:t>
      </w:r>
      <w:r>
        <w:t></w:t>
      </w:r>
      <w:r>
        <w:t></w:t>
      </w:r>
    </w:p>
    <w:p w:rsidR="00F625A8" w:rsidRDefault="00F625A8" w:rsidP="00F625A8">
      <w:r>
        <w:t></w:t>
      </w:r>
      <w:r>
        <w:tab/>
      </w:r>
      <w:r>
        <w:rPr>
          <w:rFonts w:hint="eastAsia"/>
        </w:rPr>
        <w:t>СТАН</w:t>
      </w:r>
      <w:r>
        <w:t></w:t>
      </w:r>
      <w:r>
        <w:rPr>
          <w:rFonts w:hint="eastAsia"/>
        </w:rPr>
        <w:t>ПРОБЛЕМИ</w:t>
      </w:r>
      <w:r>
        <w:t></w:t>
      </w:r>
      <w:r>
        <w:rPr>
          <w:rFonts w:hint="eastAsia"/>
        </w:rPr>
        <w:t>ТА</w:t>
      </w:r>
      <w:r>
        <w:t></w:t>
      </w:r>
      <w:r>
        <w:rPr>
          <w:rFonts w:hint="eastAsia"/>
        </w:rPr>
        <w:t>ПОСТАНОВКА</w:t>
      </w:r>
      <w:r>
        <w:t></w:t>
      </w:r>
      <w:r>
        <w:rPr>
          <w:rFonts w:hint="eastAsia"/>
        </w:rPr>
        <w:t>ЗАДАЧ</w:t>
      </w:r>
      <w:r>
        <w:t></w:t>
      </w:r>
      <w:r>
        <w:rPr>
          <w:rFonts w:hint="eastAsia"/>
        </w:rPr>
        <w:t>ДОСЛІДЖЕНЬ</w:t>
      </w:r>
      <w:r>
        <w:tab/>
      </w:r>
      <w:r>
        <w:t></w:t>
      </w:r>
      <w:r>
        <w:t></w:t>
      </w:r>
      <w:r>
        <w:t></w:t>
      </w:r>
    </w:p>
    <w:p w:rsidR="00F625A8" w:rsidRDefault="00F625A8" w:rsidP="00F625A8">
      <w:r>
        <w:t></w:t>
      </w:r>
      <w:r>
        <w:t></w:t>
      </w:r>
      <w:r>
        <w:t></w:t>
      </w:r>
      <w:r>
        <w:tab/>
      </w:r>
      <w:r>
        <w:rPr>
          <w:rFonts w:hint="eastAsia"/>
        </w:rPr>
        <w:t>Системи</w:t>
      </w:r>
      <w:r>
        <w:t></w:t>
      </w:r>
      <w:r>
        <w:rPr>
          <w:rFonts w:hint="eastAsia"/>
        </w:rPr>
        <w:t>підземного</w:t>
      </w:r>
      <w:r>
        <w:t></w:t>
      </w:r>
      <w:r>
        <w:rPr>
          <w:rFonts w:hint="eastAsia"/>
        </w:rPr>
        <w:t>конвеєрного</w:t>
      </w:r>
      <w:r>
        <w:t></w:t>
      </w:r>
      <w:r>
        <w:rPr>
          <w:rFonts w:hint="eastAsia"/>
        </w:rPr>
        <w:t>транспорту</w:t>
      </w:r>
      <w:r>
        <w:t></w:t>
      </w:r>
      <w:r>
        <w:rPr>
          <w:rFonts w:hint="eastAsia"/>
        </w:rPr>
        <w:t>вугільних</w:t>
      </w:r>
      <w:r>
        <w:t></w:t>
      </w:r>
      <w:r>
        <w:rPr>
          <w:rFonts w:hint="eastAsia"/>
        </w:rPr>
        <w:t>шахт</w:t>
      </w:r>
      <w:r>
        <w:tab/>
      </w:r>
      <w:r>
        <w:t></w:t>
      </w:r>
      <w:r>
        <w:t></w:t>
      </w:r>
      <w:r>
        <w:t></w:t>
      </w:r>
    </w:p>
    <w:p w:rsidR="00F625A8" w:rsidRDefault="00F625A8" w:rsidP="00F625A8">
      <w:r>
        <w:t></w:t>
      </w:r>
      <w:r>
        <w:t></w:t>
      </w:r>
      <w:r>
        <w:t></w:t>
      </w:r>
      <w:r>
        <w:tab/>
      </w:r>
      <w:r>
        <w:rPr>
          <w:rFonts w:hint="eastAsia"/>
        </w:rPr>
        <w:t>Огляд</w:t>
      </w:r>
      <w:r>
        <w:t></w:t>
      </w:r>
      <w:r>
        <w:rPr>
          <w:rFonts w:hint="eastAsia"/>
        </w:rPr>
        <w:t>та</w:t>
      </w:r>
      <w:r>
        <w:t></w:t>
      </w:r>
      <w:r>
        <w:rPr>
          <w:rFonts w:hint="eastAsia"/>
        </w:rPr>
        <w:t>аналіз</w:t>
      </w:r>
      <w:r>
        <w:t></w:t>
      </w:r>
      <w:r>
        <w:rPr>
          <w:rFonts w:hint="eastAsia"/>
        </w:rPr>
        <w:t>робіт</w:t>
      </w:r>
      <w:r>
        <w:t></w:t>
      </w:r>
      <w:r>
        <w:rPr>
          <w:rFonts w:hint="eastAsia"/>
        </w:rPr>
        <w:t>з</w:t>
      </w:r>
      <w:r>
        <w:t></w:t>
      </w:r>
      <w:r>
        <w:rPr>
          <w:rFonts w:hint="eastAsia"/>
        </w:rPr>
        <w:t>моделювання</w:t>
      </w:r>
      <w:r>
        <w:t></w:t>
      </w:r>
      <w:r>
        <w:rPr>
          <w:rFonts w:hint="eastAsia"/>
        </w:rPr>
        <w:t>та</w:t>
      </w:r>
      <w:r>
        <w:t></w:t>
      </w:r>
      <w:r>
        <w:rPr>
          <w:rFonts w:hint="eastAsia"/>
        </w:rPr>
        <w:t>ефективності</w:t>
      </w:r>
      <w:r>
        <w:t></w:t>
      </w:r>
      <w:r>
        <w:rPr>
          <w:rFonts w:hint="eastAsia"/>
        </w:rPr>
        <w:t>функціонування</w:t>
      </w:r>
    </w:p>
    <w:p w:rsidR="00F625A8" w:rsidRDefault="00F625A8" w:rsidP="00F625A8">
      <w:r>
        <w:rPr>
          <w:rFonts w:hint="eastAsia"/>
        </w:rPr>
        <w:t>систем</w:t>
      </w:r>
      <w:r>
        <w:t></w:t>
      </w:r>
      <w:r>
        <w:rPr>
          <w:rFonts w:hint="eastAsia"/>
        </w:rPr>
        <w:t>конвеєрного</w:t>
      </w:r>
      <w:r>
        <w:t></w:t>
      </w:r>
      <w:r>
        <w:rPr>
          <w:rFonts w:hint="eastAsia"/>
        </w:rPr>
        <w:t>транспорту</w:t>
      </w:r>
      <w:r>
        <w:tab/>
      </w:r>
      <w:r>
        <w:t></w:t>
      </w:r>
      <w:r>
        <w:t></w:t>
      </w:r>
      <w:r>
        <w:t></w:t>
      </w:r>
    </w:p>
    <w:p w:rsidR="00F625A8" w:rsidRDefault="00F625A8" w:rsidP="00F625A8">
      <w:r>
        <w:t></w:t>
      </w:r>
      <w:r>
        <w:t></w:t>
      </w:r>
      <w:r>
        <w:t></w:t>
      </w:r>
      <w:r>
        <w:tab/>
      </w:r>
      <w:r>
        <w:rPr>
          <w:rFonts w:hint="eastAsia"/>
        </w:rPr>
        <w:t>Висновки</w:t>
      </w:r>
      <w:r>
        <w:t></w:t>
      </w:r>
      <w:r>
        <w:t></w:t>
      </w:r>
      <w:r>
        <w:rPr>
          <w:rFonts w:hint="eastAsia"/>
        </w:rPr>
        <w:t>Вибір</w:t>
      </w:r>
      <w:r>
        <w:t></w:t>
      </w:r>
      <w:r>
        <w:rPr>
          <w:rFonts w:hint="eastAsia"/>
        </w:rPr>
        <w:t>напрямків</w:t>
      </w:r>
      <w:r>
        <w:t></w:t>
      </w:r>
      <w:r>
        <w:rPr>
          <w:rFonts w:hint="eastAsia"/>
        </w:rPr>
        <w:t>і</w:t>
      </w:r>
      <w:r>
        <w:t></w:t>
      </w:r>
      <w:r>
        <w:rPr>
          <w:rFonts w:hint="eastAsia"/>
        </w:rPr>
        <w:t>постановка</w:t>
      </w:r>
      <w:r>
        <w:t></w:t>
      </w:r>
      <w:r>
        <w:rPr>
          <w:rFonts w:hint="eastAsia"/>
        </w:rPr>
        <w:t>задач</w:t>
      </w:r>
      <w:r>
        <w:t></w:t>
      </w:r>
      <w:r>
        <w:rPr>
          <w:rFonts w:hint="eastAsia"/>
        </w:rPr>
        <w:t>досліджень</w:t>
      </w:r>
      <w:r>
        <w:tab/>
      </w:r>
      <w:r>
        <w:t></w:t>
      </w:r>
      <w:r>
        <w:t></w:t>
      </w:r>
      <w:r>
        <w:t></w:t>
      </w:r>
    </w:p>
    <w:p w:rsidR="00F625A8" w:rsidRDefault="00F625A8" w:rsidP="00F625A8">
      <w:r>
        <w:t></w:t>
      </w:r>
      <w:r>
        <w:tab/>
      </w:r>
      <w:r>
        <w:rPr>
          <w:rFonts w:hint="eastAsia"/>
        </w:rPr>
        <w:t>МАТЕМАТИЧНІ</w:t>
      </w:r>
      <w:r>
        <w:t></w:t>
      </w:r>
      <w:r>
        <w:rPr>
          <w:rFonts w:hint="eastAsia"/>
        </w:rPr>
        <w:t>МОДЕЛІ</w:t>
      </w:r>
      <w:r>
        <w:t></w:t>
      </w:r>
      <w:r>
        <w:rPr>
          <w:rFonts w:hint="eastAsia"/>
        </w:rPr>
        <w:t>ФУНКЦІОНУВАННЯ</w:t>
      </w:r>
      <w:r>
        <w:t></w:t>
      </w:r>
      <w:r>
        <w:rPr>
          <w:rFonts w:hint="eastAsia"/>
        </w:rPr>
        <w:t>СИСТЕМ</w:t>
      </w:r>
    </w:p>
    <w:p w:rsidR="00F625A8" w:rsidRDefault="00F625A8" w:rsidP="00F625A8">
      <w:r>
        <w:rPr>
          <w:rFonts w:hint="eastAsia"/>
        </w:rPr>
        <w:t>КОНВЕЄРНОГО</w:t>
      </w:r>
      <w:r>
        <w:t></w:t>
      </w:r>
      <w:r>
        <w:rPr>
          <w:rFonts w:hint="eastAsia"/>
        </w:rPr>
        <w:t>ТРАНСПОРТУ</w:t>
      </w:r>
      <w:r>
        <w:tab/>
      </w:r>
      <w:r>
        <w:t></w:t>
      </w:r>
      <w:r>
        <w:t></w:t>
      </w:r>
      <w:r>
        <w:t></w:t>
      </w:r>
    </w:p>
    <w:p w:rsidR="00F625A8" w:rsidRDefault="00F625A8" w:rsidP="00F625A8">
      <w:r>
        <w:t></w:t>
      </w:r>
      <w:r>
        <w:t></w:t>
      </w:r>
      <w:r>
        <w:t></w:t>
      </w:r>
      <w:r>
        <w:tab/>
      </w:r>
      <w:r>
        <w:rPr>
          <w:rFonts w:hint="eastAsia"/>
        </w:rPr>
        <w:t>Математичні</w:t>
      </w:r>
      <w:r>
        <w:t></w:t>
      </w:r>
      <w:r>
        <w:rPr>
          <w:rFonts w:hint="eastAsia"/>
        </w:rPr>
        <w:t>моделі</w:t>
      </w:r>
      <w:r>
        <w:t></w:t>
      </w:r>
      <w:r>
        <w:rPr>
          <w:rFonts w:hint="eastAsia"/>
        </w:rPr>
        <w:t>функціонування</w:t>
      </w:r>
      <w:r>
        <w:t></w:t>
      </w:r>
      <w:r>
        <w:rPr>
          <w:rFonts w:hint="eastAsia"/>
        </w:rPr>
        <w:t>конвеєрного</w:t>
      </w:r>
      <w:r>
        <w:t></w:t>
      </w:r>
      <w:r>
        <w:rPr>
          <w:rFonts w:hint="eastAsia"/>
        </w:rPr>
        <w:t>транспорту</w:t>
      </w:r>
      <w:r>
        <w:t></w:t>
      </w:r>
      <w:r>
        <w:rPr>
          <w:rFonts w:hint="eastAsia"/>
        </w:rPr>
        <w:t>без</w:t>
      </w:r>
    </w:p>
    <w:p w:rsidR="00F625A8" w:rsidRDefault="00F625A8" w:rsidP="00F625A8">
      <w:r>
        <w:rPr>
          <w:rFonts w:hint="eastAsia"/>
        </w:rPr>
        <w:t>бункерів</w:t>
      </w:r>
      <w:r>
        <w:tab/>
      </w:r>
      <w:r>
        <w:t></w:t>
      </w:r>
      <w:r>
        <w:t></w:t>
      </w:r>
      <w:r>
        <w:t></w:t>
      </w:r>
    </w:p>
    <w:p w:rsidR="00F625A8" w:rsidRDefault="00F625A8" w:rsidP="00F625A8">
      <w:r>
        <w:t></w:t>
      </w:r>
      <w:r>
        <w:t></w:t>
      </w:r>
      <w:r>
        <w:t></w:t>
      </w:r>
      <w:r>
        <w:tab/>
      </w:r>
      <w:r>
        <w:rPr>
          <w:rFonts w:hint="eastAsia"/>
        </w:rPr>
        <w:t>Математичні</w:t>
      </w:r>
      <w:r>
        <w:t></w:t>
      </w:r>
      <w:r>
        <w:rPr>
          <w:rFonts w:hint="eastAsia"/>
        </w:rPr>
        <w:t>моделі</w:t>
      </w:r>
      <w:r>
        <w:t></w:t>
      </w:r>
      <w:r>
        <w:rPr>
          <w:rFonts w:hint="eastAsia"/>
        </w:rPr>
        <w:t>функціонування</w:t>
      </w:r>
      <w:r>
        <w:t></w:t>
      </w:r>
      <w:r>
        <w:rPr>
          <w:rFonts w:hint="eastAsia"/>
        </w:rPr>
        <w:t>систем</w:t>
      </w:r>
      <w:r>
        <w:t></w:t>
      </w:r>
      <w:r>
        <w:rPr>
          <w:rFonts w:hint="eastAsia"/>
        </w:rPr>
        <w:t>конвеєрного</w:t>
      </w:r>
      <w:r>
        <w:t></w:t>
      </w:r>
      <w:r>
        <w:rPr>
          <w:rFonts w:hint="eastAsia"/>
        </w:rPr>
        <w:t>транспорту</w:t>
      </w:r>
    </w:p>
    <w:p w:rsidR="00F625A8" w:rsidRDefault="00F625A8" w:rsidP="00F625A8">
      <w:r>
        <w:rPr>
          <w:rFonts w:hint="eastAsia"/>
        </w:rPr>
        <w:t>з</w:t>
      </w:r>
      <w:r>
        <w:tab/>
      </w:r>
      <w:r>
        <w:rPr>
          <w:rFonts w:hint="eastAsia"/>
        </w:rPr>
        <w:t>акумулюючими</w:t>
      </w:r>
      <w:r>
        <w:t></w:t>
      </w:r>
      <w:r>
        <w:rPr>
          <w:rFonts w:hint="eastAsia"/>
        </w:rPr>
        <w:t>бункерами</w:t>
      </w:r>
      <w:r>
        <w:tab/>
      </w:r>
      <w:r>
        <w:t></w:t>
      </w:r>
      <w:r>
        <w:t></w:t>
      </w:r>
      <w:r>
        <w:t></w:t>
      </w:r>
    </w:p>
    <w:p w:rsidR="00F625A8" w:rsidRDefault="00F625A8" w:rsidP="00F625A8">
      <w:r>
        <w:t></w:t>
      </w:r>
      <w:r>
        <w:t></w:t>
      </w:r>
      <w:r>
        <w:t></w:t>
      </w:r>
      <w:r>
        <w:t></w:t>
      </w:r>
      <w:r>
        <w:t></w:t>
      </w:r>
      <w:r>
        <w:tab/>
      </w:r>
      <w:r>
        <w:rPr>
          <w:rFonts w:hint="eastAsia"/>
        </w:rPr>
        <w:t>Класифікація</w:t>
      </w:r>
      <w:r>
        <w:t></w:t>
      </w:r>
      <w:r>
        <w:rPr>
          <w:rFonts w:hint="eastAsia"/>
        </w:rPr>
        <w:t>бункерів</w:t>
      </w:r>
      <w:r>
        <w:t></w:t>
      </w:r>
      <w:r>
        <w:rPr>
          <w:rFonts w:hint="eastAsia"/>
        </w:rPr>
        <w:t>конвеєрного</w:t>
      </w:r>
      <w:r>
        <w:t></w:t>
      </w:r>
      <w:r>
        <w:rPr>
          <w:rFonts w:hint="eastAsia"/>
        </w:rPr>
        <w:t>транспорту</w:t>
      </w:r>
      <w:r>
        <w:t></w:t>
      </w:r>
      <w:r>
        <w:rPr>
          <w:rFonts w:hint="eastAsia"/>
        </w:rPr>
        <w:t>та</w:t>
      </w:r>
      <w:r>
        <w:t></w:t>
      </w:r>
      <w:r>
        <w:rPr>
          <w:rFonts w:hint="eastAsia"/>
        </w:rPr>
        <w:t>режими</w:t>
      </w:r>
      <w:r>
        <w:t></w:t>
      </w:r>
      <w:r>
        <w:rPr>
          <w:rFonts w:hint="eastAsia"/>
        </w:rPr>
        <w:t>їх</w:t>
      </w:r>
    </w:p>
    <w:p w:rsidR="00F625A8" w:rsidRDefault="00F625A8" w:rsidP="00F625A8">
      <w:r>
        <w:rPr>
          <w:rFonts w:hint="eastAsia"/>
        </w:rPr>
        <w:t>роботи</w:t>
      </w:r>
      <w:r>
        <w:tab/>
      </w:r>
      <w:r>
        <w:t></w:t>
      </w:r>
      <w:r>
        <w:t></w:t>
      </w:r>
      <w:r>
        <w:t></w:t>
      </w:r>
    </w:p>
    <w:p w:rsidR="00F625A8" w:rsidRDefault="00F625A8" w:rsidP="00F625A8">
      <w:r>
        <w:t></w:t>
      </w:r>
      <w:r>
        <w:t></w:t>
      </w:r>
      <w:r>
        <w:t></w:t>
      </w:r>
      <w:r>
        <w:t></w:t>
      </w:r>
      <w:r>
        <w:t></w:t>
      </w:r>
      <w:r>
        <w:tab/>
      </w:r>
      <w:r>
        <w:rPr>
          <w:rFonts w:hint="eastAsia"/>
        </w:rPr>
        <w:t>Модель</w:t>
      </w:r>
      <w:r>
        <w:t></w:t>
      </w:r>
      <w:r>
        <w:rPr>
          <w:rFonts w:hint="eastAsia"/>
        </w:rPr>
        <w:t>функціонування</w:t>
      </w:r>
      <w:r>
        <w:t></w:t>
      </w:r>
      <w:r>
        <w:rPr>
          <w:rFonts w:hint="eastAsia"/>
        </w:rPr>
        <w:t>системи</w:t>
      </w:r>
      <w:r>
        <w:t></w:t>
      </w:r>
      <w:r>
        <w:rPr>
          <w:rFonts w:hint="eastAsia"/>
        </w:rPr>
        <w:t>конвеєрного</w:t>
      </w:r>
      <w:r>
        <w:t></w:t>
      </w:r>
      <w:r>
        <w:rPr>
          <w:rFonts w:hint="eastAsia"/>
        </w:rPr>
        <w:t>транспорту</w:t>
      </w:r>
      <w:r>
        <w:t></w:t>
      </w:r>
      <w:r>
        <w:rPr>
          <w:rFonts w:hint="eastAsia"/>
        </w:rPr>
        <w:t>з</w:t>
      </w:r>
    </w:p>
    <w:p w:rsidR="00F625A8" w:rsidRDefault="00F625A8" w:rsidP="00F625A8">
      <w:r>
        <w:rPr>
          <w:rFonts w:hint="eastAsia"/>
        </w:rPr>
        <w:t>некерованими</w:t>
      </w:r>
      <w:r>
        <w:t></w:t>
      </w:r>
      <w:r>
        <w:rPr>
          <w:rFonts w:hint="eastAsia"/>
        </w:rPr>
        <w:t>бункерами</w:t>
      </w:r>
      <w:r>
        <w:tab/>
      </w:r>
      <w:r>
        <w:t></w:t>
      </w:r>
      <w:r>
        <w:t></w:t>
      </w:r>
      <w:r>
        <w:t></w:t>
      </w:r>
      <w:r>
        <w:t></w:t>
      </w:r>
    </w:p>
    <w:p w:rsidR="00F625A8" w:rsidRDefault="00F625A8" w:rsidP="00F625A8">
      <w:r>
        <w:t></w:t>
      </w:r>
      <w:r>
        <w:t></w:t>
      </w:r>
      <w:r>
        <w:t></w:t>
      </w:r>
      <w:r>
        <w:t></w:t>
      </w:r>
      <w:r>
        <w:t></w:t>
      </w:r>
      <w:r>
        <w:tab/>
      </w:r>
      <w:r>
        <w:rPr>
          <w:rFonts w:hint="eastAsia"/>
        </w:rPr>
        <w:t>Модель</w:t>
      </w:r>
      <w:r>
        <w:t></w:t>
      </w:r>
      <w:r>
        <w:rPr>
          <w:rFonts w:hint="eastAsia"/>
        </w:rPr>
        <w:t>функціонування</w:t>
      </w:r>
      <w:r>
        <w:t></w:t>
      </w:r>
      <w:r>
        <w:rPr>
          <w:rFonts w:hint="eastAsia"/>
        </w:rPr>
        <w:t>систем</w:t>
      </w:r>
      <w:r>
        <w:t></w:t>
      </w:r>
      <w:r>
        <w:rPr>
          <w:rFonts w:hint="eastAsia"/>
        </w:rPr>
        <w:t>конвеєрного</w:t>
      </w:r>
      <w:r>
        <w:t></w:t>
      </w:r>
      <w:r>
        <w:rPr>
          <w:rFonts w:hint="eastAsia"/>
        </w:rPr>
        <w:t>транспорту</w:t>
      </w:r>
      <w:r>
        <w:t></w:t>
      </w:r>
      <w:r>
        <w:rPr>
          <w:rFonts w:hint="eastAsia"/>
        </w:rPr>
        <w:t>з</w:t>
      </w:r>
      <w:r>
        <w:t></w:t>
      </w:r>
      <w:r>
        <w:rPr>
          <w:rFonts w:hint="eastAsia"/>
        </w:rPr>
        <w:t>акумулюючими</w:t>
      </w:r>
      <w:r>
        <w:t></w:t>
      </w:r>
      <w:r>
        <w:rPr>
          <w:rFonts w:hint="eastAsia"/>
        </w:rPr>
        <w:t>бункерами</w:t>
      </w:r>
      <w:r>
        <w:t></w:t>
      </w:r>
      <w:r>
        <w:t></w:t>
      </w:r>
      <w:r>
        <w:rPr>
          <w:rFonts w:hint="eastAsia"/>
        </w:rPr>
        <w:t>що</w:t>
      </w:r>
      <w:r>
        <w:t></w:t>
      </w:r>
      <w:r>
        <w:rPr>
          <w:rFonts w:hint="eastAsia"/>
        </w:rPr>
        <w:t>працюють</w:t>
      </w:r>
      <w:r>
        <w:t></w:t>
      </w:r>
      <w:r>
        <w:rPr>
          <w:rFonts w:hint="eastAsia"/>
        </w:rPr>
        <w:t>в</w:t>
      </w:r>
      <w:r>
        <w:t></w:t>
      </w:r>
      <w:r>
        <w:rPr>
          <w:rFonts w:hint="eastAsia"/>
        </w:rPr>
        <w:t>керованому</w:t>
      </w:r>
      <w:r>
        <w:t></w:t>
      </w:r>
      <w:r>
        <w:rPr>
          <w:rFonts w:hint="eastAsia"/>
        </w:rPr>
        <w:t>режимі</w:t>
      </w:r>
      <w:r>
        <w:t></w:t>
      </w:r>
      <w:r>
        <w:t></w:t>
      </w:r>
      <w:r>
        <w:t></w:t>
      </w:r>
      <w:r>
        <w:t></w:t>
      </w:r>
      <w:r>
        <w:t></w:t>
      </w:r>
      <w:r>
        <w:t></w:t>
      </w:r>
      <w:r>
        <w:t></w:t>
      </w:r>
      <w:r>
        <w:t></w:t>
      </w:r>
    </w:p>
    <w:p w:rsidR="00F625A8" w:rsidRDefault="00F625A8" w:rsidP="00F625A8">
      <w:r>
        <w:t></w:t>
      </w:r>
      <w:r>
        <w:t></w:t>
      </w:r>
      <w:r>
        <w:t></w:t>
      </w:r>
      <w:r>
        <w:tab/>
      </w:r>
      <w:r>
        <w:rPr>
          <w:rFonts w:hint="eastAsia"/>
        </w:rPr>
        <w:t>Висновки</w:t>
      </w:r>
      <w:r>
        <w:tab/>
      </w:r>
      <w:r>
        <w:t></w:t>
      </w:r>
      <w:r>
        <w:t></w:t>
      </w:r>
      <w:r>
        <w:t></w:t>
      </w:r>
      <w:r>
        <w:t></w:t>
      </w:r>
    </w:p>
    <w:p w:rsidR="00F625A8" w:rsidRDefault="00F625A8" w:rsidP="00F625A8">
      <w:r>
        <w:t></w:t>
      </w:r>
      <w:r>
        <w:tab/>
      </w:r>
      <w:r>
        <w:rPr>
          <w:rFonts w:hint="eastAsia"/>
        </w:rPr>
        <w:t>ВИЗНАЧЕННЯ</w:t>
      </w:r>
      <w:r>
        <w:t></w:t>
      </w:r>
      <w:r>
        <w:rPr>
          <w:rFonts w:hint="eastAsia"/>
        </w:rPr>
        <w:t>ЕНЕРГОЄМНОСТІ</w:t>
      </w:r>
      <w:r>
        <w:t></w:t>
      </w:r>
      <w:r>
        <w:rPr>
          <w:rFonts w:hint="eastAsia"/>
        </w:rPr>
        <w:t>ТРАНСПОРТУВАННЯ</w:t>
      </w:r>
      <w:r>
        <w:t></w:t>
      </w:r>
      <w:r>
        <w:rPr>
          <w:rFonts w:hint="eastAsia"/>
        </w:rPr>
        <w:t>І</w:t>
      </w:r>
    </w:p>
    <w:p w:rsidR="00F625A8" w:rsidRDefault="00F625A8" w:rsidP="00F625A8">
      <w:r>
        <w:rPr>
          <w:rFonts w:hint="eastAsia"/>
        </w:rPr>
        <w:t>ПОКАЗНИКА</w:t>
      </w:r>
      <w:r>
        <w:t></w:t>
      </w:r>
      <w:r>
        <w:rPr>
          <w:rFonts w:hint="eastAsia"/>
        </w:rPr>
        <w:t>ЕНЕРГЕТИЧНОЇ</w:t>
      </w:r>
      <w:r>
        <w:t></w:t>
      </w:r>
      <w:r>
        <w:rPr>
          <w:rFonts w:hint="eastAsia"/>
        </w:rPr>
        <w:t>ЕФЕКТИВНОСТІ</w:t>
      </w:r>
      <w:r>
        <w:t></w:t>
      </w:r>
      <w:r>
        <w:rPr>
          <w:rFonts w:hint="eastAsia"/>
        </w:rPr>
        <w:t>ФУНКЦІОНУВАННЯ</w:t>
      </w:r>
      <w:r>
        <w:t></w:t>
      </w:r>
      <w:r>
        <w:rPr>
          <w:rFonts w:hint="eastAsia"/>
        </w:rPr>
        <w:t>СИСТЕМ</w:t>
      </w:r>
      <w:r>
        <w:t></w:t>
      </w:r>
      <w:r>
        <w:rPr>
          <w:rFonts w:hint="eastAsia"/>
        </w:rPr>
        <w:t>КОНВЕЄРНОГО</w:t>
      </w:r>
      <w:r>
        <w:t></w:t>
      </w:r>
      <w:r>
        <w:rPr>
          <w:rFonts w:hint="eastAsia"/>
        </w:rPr>
        <w:t>ТРАНСПОРТУ</w:t>
      </w:r>
      <w:r>
        <w:tab/>
      </w:r>
      <w:r>
        <w:t></w:t>
      </w:r>
      <w:r>
        <w:t></w:t>
      </w:r>
      <w:r>
        <w:t></w:t>
      </w:r>
      <w:r>
        <w:t></w:t>
      </w:r>
    </w:p>
    <w:p w:rsidR="00F625A8" w:rsidRDefault="00F625A8" w:rsidP="00F625A8">
      <w:r>
        <w:t></w:t>
      </w:r>
      <w:r>
        <w:t></w:t>
      </w:r>
      <w:r>
        <w:t></w:t>
      </w:r>
      <w:r>
        <w:tab/>
      </w:r>
      <w:r>
        <w:rPr>
          <w:rFonts w:hint="eastAsia"/>
        </w:rPr>
        <w:t>Визначення</w:t>
      </w:r>
      <w:r>
        <w:t></w:t>
      </w:r>
      <w:r>
        <w:rPr>
          <w:rFonts w:hint="eastAsia"/>
        </w:rPr>
        <w:t>енергоємності</w:t>
      </w:r>
      <w:r>
        <w:t></w:t>
      </w:r>
      <w:r>
        <w:rPr>
          <w:rFonts w:hint="eastAsia"/>
        </w:rPr>
        <w:t>транспортування</w:t>
      </w:r>
      <w:r>
        <w:t></w:t>
      </w:r>
      <w:r>
        <w:rPr>
          <w:rFonts w:hint="eastAsia"/>
        </w:rPr>
        <w:t>системи</w:t>
      </w:r>
      <w:r>
        <w:t></w:t>
      </w:r>
      <w:r>
        <w:rPr>
          <w:rFonts w:hint="eastAsia"/>
        </w:rPr>
        <w:t>конвеєрного</w:t>
      </w:r>
    </w:p>
    <w:p w:rsidR="00F625A8" w:rsidRDefault="00F625A8" w:rsidP="00F625A8">
      <w:r>
        <w:rPr>
          <w:rFonts w:hint="eastAsia"/>
        </w:rPr>
        <w:t>транспорту</w:t>
      </w:r>
      <w:r>
        <w:t></w:t>
      </w:r>
      <w:r>
        <w:rPr>
          <w:rFonts w:hint="eastAsia"/>
        </w:rPr>
        <w:t>без</w:t>
      </w:r>
      <w:r>
        <w:t></w:t>
      </w:r>
      <w:r>
        <w:rPr>
          <w:rFonts w:hint="eastAsia"/>
        </w:rPr>
        <w:t>бункерів</w:t>
      </w:r>
      <w:r>
        <w:tab/>
      </w:r>
      <w:r>
        <w:t></w:t>
      </w:r>
      <w:r>
        <w:t></w:t>
      </w:r>
      <w:r>
        <w:t></w:t>
      </w:r>
      <w:r>
        <w:t></w:t>
      </w:r>
    </w:p>
    <w:p w:rsidR="00F625A8" w:rsidRDefault="00F625A8" w:rsidP="00F625A8">
      <w:r>
        <w:t></w:t>
      </w:r>
      <w:r>
        <w:t></w:t>
      </w:r>
      <w:r>
        <w:t></w:t>
      </w:r>
      <w:r>
        <w:tab/>
      </w:r>
      <w:r>
        <w:rPr>
          <w:rFonts w:hint="eastAsia"/>
        </w:rPr>
        <w:t>Визначення</w:t>
      </w:r>
      <w:r>
        <w:t></w:t>
      </w:r>
      <w:r>
        <w:rPr>
          <w:rFonts w:hint="eastAsia"/>
        </w:rPr>
        <w:t>енергоємності</w:t>
      </w:r>
      <w:r>
        <w:t></w:t>
      </w:r>
      <w:r>
        <w:rPr>
          <w:rFonts w:hint="eastAsia"/>
        </w:rPr>
        <w:t>транспортування</w:t>
      </w:r>
      <w:r>
        <w:t></w:t>
      </w:r>
      <w:r>
        <w:rPr>
          <w:rFonts w:hint="eastAsia"/>
        </w:rPr>
        <w:t>систем</w:t>
      </w:r>
      <w:r>
        <w:t></w:t>
      </w:r>
      <w:r>
        <w:rPr>
          <w:rFonts w:hint="eastAsia"/>
        </w:rPr>
        <w:t>конвеєрного</w:t>
      </w:r>
    </w:p>
    <w:p w:rsidR="00F625A8" w:rsidRDefault="00F625A8" w:rsidP="00F625A8">
      <w:r>
        <w:rPr>
          <w:rFonts w:hint="eastAsia"/>
        </w:rPr>
        <w:t>транспорту</w:t>
      </w:r>
      <w:r>
        <w:t></w:t>
      </w:r>
      <w:r>
        <w:rPr>
          <w:rFonts w:hint="eastAsia"/>
        </w:rPr>
        <w:t>з</w:t>
      </w:r>
      <w:r>
        <w:t></w:t>
      </w:r>
      <w:r>
        <w:rPr>
          <w:rFonts w:hint="eastAsia"/>
        </w:rPr>
        <w:t>акумулюючими</w:t>
      </w:r>
      <w:r>
        <w:t></w:t>
      </w:r>
      <w:r>
        <w:rPr>
          <w:rFonts w:hint="eastAsia"/>
        </w:rPr>
        <w:t>бункерами</w:t>
      </w:r>
      <w:r>
        <w:tab/>
      </w:r>
      <w:r>
        <w:t></w:t>
      </w:r>
      <w:r>
        <w:t></w:t>
      </w:r>
      <w:r>
        <w:t></w:t>
      </w:r>
      <w:r>
        <w:t></w:t>
      </w:r>
    </w:p>
    <w:p w:rsidR="00F625A8" w:rsidRDefault="00F625A8" w:rsidP="00F625A8">
      <w:r>
        <w:t></w:t>
      </w:r>
      <w:r>
        <w:t></w:t>
      </w:r>
      <w:r>
        <w:t></w:t>
      </w:r>
      <w:r>
        <w:tab/>
      </w:r>
      <w:r>
        <w:rPr>
          <w:rFonts w:hint="eastAsia"/>
        </w:rPr>
        <w:t>Дослідження</w:t>
      </w:r>
      <w:r>
        <w:t></w:t>
      </w:r>
      <w:r>
        <w:rPr>
          <w:rFonts w:hint="eastAsia"/>
        </w:rPr>
        <w:t>пропускної</w:t>
      </w:r>
      <w:r>
        <w:t></w:t>
      </w:r>
      <w:r>
        <w:rPr>
          <w:rFonts w:hint="eastAsia"/>
        </w:rPr>
        <w:t>здатності</w:t>
      </w:r>
      <w:r>
        <w:t></w:t>
      </w:r>
      <w:r>
        <w:t></w:t>
      </w:r>
      <w:r>
        <w:rPr>
          <w:rFonts w:hint="eastAsia"/>
        </w:rPr>
        <w:t>енергоємності</w:t>
      </w:r>
      <w:r>
        <w:t></w:t>
      </w:r>
      <w:r>
        <w:rPr>
          <w:rFonts w:hint="eastAsia"/>
        </w:rPr>
        <w:t>та</w:t>
      </w:r>
      <w:r>
        <w:t></w:t>
      </w:r>
      <w:r>
        <w:rPr>
          <w:rFonts w:hint="eastAsia"/>
        </w:rPr>
        <w:t>питомої</w:t>
      </w:r>
      <w:r>
        <w:t></w:t>
      </w:r>
      <w:r>
        <w:rPr>
          <w:rFonts w:hint="eastAsia"/>
        </w:rPr>
        <w:t>енергоємності</w:t>
      </w:r>
      <w:r>
        <w:t></w:t>
      </w:r>
      <w:r>
        <w:rPr>
          <w:rFonts w:hint="eastAsia"/>
        </w:rPr>
        <w:t>транспортування</w:t>
      </w:r>
      <w:r>
        <w:t></w:t>
      </w:r>
      <w:r>
        <w:rPr>
          <w:rFonts w:hint="eastAsia"/>
        </w:rPr>
        <w:t>системи</w:t>
      </w:r>
      <w:r>
        <w:t></w:t>
      </w:r>
      <w:r>
        <w:rPr>
          <w:rFonts w:hint="eastAsia"/>
        </w:rPr>
        <w:t>конвеєрного</w:t>
      </w:r>
      <w:r>
        <w:t></w:t>
      </w:r>
      <w:r>
        <w:rPr>
          <w:rFonts w:hint="eastAsia"/>
        </w:rPr>
        <w:t>транспорту</w:t>
      </w:r>
      <w:r>
        <w:t></w:t>
      </w:r>
      <w:r>
        <w:t></w:t>
      </w:r>
      <w:r>
        <w:t></w:t>
      </w:r>
      <w:r>
        <w:t></w:t>
      </w:r>
      <w:r>
        <w:t></w:t>
      </w:r>
      <w:r>
        <w:t></w:t>
      </w:r>
      <w:r>
        <w:t></w:t>
      </w:r>
      <w:r>
        <w:t></w:t>
      </w:r>
      <w:r>
        <w:t></w:t>
      </w:r>
      <w:r>
        <w:t></w:t>
      </w:r>
      <w:r>
        <w:t></w:t>
      </w:r>
      <w:r>
        <w:t></w:t>
      </w:r>
    </w:p>
    <w:p w:rsidR="00F625A8" w:rsidRDefault="00F625A8" w:rsidP="00F625A8">
      <w:r>
        <w:t></w:t>
      </w:r>
      <w:r>
        <w:t></w:t>
      </w:r>
      <w:r>
        <w:t></w:t>
      </w:r>
      <w:r>
        <w:tab/>
      </w:r>
      <w:r>
        <w:rPr>
          <w:rFonts w:hint="eastAsia"/>
        </w:rPr>
        <w:t>Висновки</w:t>
      </w:r>
      <w:r>
        <w:tab/>
      </w:r>
      <w:r>
        <w:t></w:t>
      </w:r>
      <w:r>
        <w:t></w:t>
      </w:r>
      <w:r>
        <w:t></w:t>
      </w:r>
      <w:r>
        <w:t></w:t>
      </w:r>
    </w:p>
    <w:p w:rsidR="00F625A8" w:rsidRDefault="00F625A8" w:rsidP="00F625A8">
      <w:r>
        <w:t></w:t>
      </w:r>
      <w:r>
        <w:tab/>
      </w:r>
      <w:r>
        <w:rPr>
          <w:rFonts w:hint="eastAsia"/>
        </w:rPr>
        <w:t>ДОСЛІДЖЕННЯ</w:t>
      </w:r>
      <w:r>
        <w:t></w:t>
      </w:r>
      <w:r>
        <w:rPr>
          <w:rFonts w:hint="eastAsia"/>
        </w:rPr>
        <w:t>ПРОЦЕСІВ</w:t>
      </w:r>
      <w:r>
        <w:t></w:t>
      </w:r>
      <w:r>
        <w:rPr>
          <w:rFonts w:hint="eastAsia"/>
        </w:rPr>
        <w:t>ФУНКЦІОНУВАННЯ</w:t>
      </w:r>
      <w:r>
        <w:t></w:t>
      </w:r>
      <w:r>
        <w:rPr>
          <w:rFonts w:hint="eastAsia"/>
        </w:rPr>
        <w:t>АКУМУЛЮЮЧИХ</w:t>
      </w:r>
    </w:p>
    <w:p w:rsidR="00F625A8" w:rsidRDefault="00F625A8" w:rsidP="00F625A8">
      <w:r>
        <w:rPr>
          <w:rFonts w:hint="eastAsia"/>
        </w:rPr>
        <w:t>БУНКЕРІВ</w:t>
      </w:r>
      <w:r>
        <w:t></w:t>
      </w:r>
      <w:r>
        <w:t></w:t>
      </w:r>
      <w:r>
        <w:rPr>
          <w:rFonts w:hint="eastAsia"/>
        </w:rPr>
        <w:t>ЩО</w:t>
      </w:r>
      <w:r>
        <w:t></w:t>
      </w:r>
      <w:r>
        <w:rPr>
          <w:rFonts w:hint="eastAsia"/>
        </w:rPr>
        <w:t>ПРАЦЮЮТЬ</w:t>
      </w:r>
      <w:r>
        <w:t></w:t>
      </w:r>
      <w:r>
        <w:rPr>
          <w:rFonts w:hint="eastAsia"/>
        </w:rPr>
        <w:t>В</w:t>
      </w:r>
      <w:r>
        <w:t></w:t>
      </w:r>
      <w:r>
        <w:rPr>
          <w:rFonts w:hint="eastAsia"/>
        </w:rPr>
        <w:t>СИСТЕМІ</w:t>
      </w:r>
      <w:r>
        <w:t></w:t>
      </w:r>
      <w:r>
        <w:rPr>
          <w:rFonts w:hint="eastAsia"/>
        </w:rPr>
        <w:t>КОНВЕЄРНОГО</w:t>
      </w:r>
      <w:r>
        <w:t></w:t>
      </w:r>
      <w:r>
        <w:rPr>
          <w:rFonts w:hint="eastAsia"/>
        </w:rPr>
        <w:t>ТРАНСПОРТУ</w:t>
      </w:r>
      <w:r>
        <w:tab/>
      </w:r>
      <w:r>
        <w:t></w:t>
      </w:r>
      <w:r>
        <w:t></w:t>
      </w:r>
      <w:r>
        <w:t></w:t>
      </w:r>
      <w:r>
        <w:t></w:t>
      </w:r>
    </w:p>
    <w:p w:rsidR="00F625A8" w:rsidRDefault="00F625A8" w:rsidP="00F625A8">
      <w:r>
        <w:t></w:t>
      </w:r>
      <w:r>
        <w:t></w:t>
      </w:r>
      <w:r>
        <w:t></w:t>
      </w:r>
      <w:r>
        <w:tab/>
      </w:r>
      <w:r>
        <w:rPr>
          <w:rFonts w:hint="eastAsia"/>
        </w:rPr>
        <w:t>Імітаційне</w:t>
      </w:r>
      <w:r>
        <w:t></w:t>
      </w:r>
      <w:r>
        <w:rPr>
          <w:rFonts w:hint="eastAsia"/>
        </w:rPr>
        <w:t>моделювання</w:t>
      </w:r>
      <w:r>
        <w:t></w:t>
      </w:r>
      <w:r>
        <w:rPr>
          <w:rFonts w:hint="eastAsia"/>
        </w:rPr>
        <w:t>функціонування</w:t>
      </w:r>
      <w:r>
        <w:t></w:t>
      </w:r>
      <w:r>
        <w:rPr>
          <w:rFonts w:hint="eastAsia"/>
        </w:rPr>
        <w:t>акумулюючих</w:t>
      </w:r>
      <w:r>
        <w:t></w:t>
      </w:r>
      <w:r>
        <w:rPr>
          <w:rFonts w:hint="eastAsia"/>
        </w:rPr>
        <w:t>бункерів</w:t>
      </w:r>
    </w:p>
    <w:p w:rsidR="00F625A8" w:rsidRDefault="00F625A8" w:rsidP="00F625A8">
      <w:r>
        <w:rPr>
          <w:rFonts w:hint="eastAsia"/>
        </w:rPr>
        <w:t>в</w:t>
      </w:r>
      <w:r>
        <w:t></w:t>
      </w:r>
      <w:r>
        <w:rPr>
          <w:rFonts w:hint="eastAsia"/>
        </w:rPr>
        <w:t>системі</w:t>
      </w:r>
      <w:r>
        <w:t></w:t>
      </w:r>
      <w:r>
        <w:rPr>
          <w:rFonts w:hint="eastAsia"/>
        </w:rPr>
        <w:t>конвеєрного</w:t>
      </w:r>
      <w:r>
        <w:t></w:t>
      </w:r>
      <w:r>
        <w:rPr>
          <w:rFonts w:hint="eastAsia"/>
        </w:rPr>
        <w:t>транспорту</w:t>
      </w:r>
      <w:r>
        <w:tab/>
      </w:r>
      <w:r>
        <w:t></w:t>
      </w:r>
      <w:r>
        <w:t></w:t>
      </w:r>
      <w:r>
        <w:t></w:t>
      </w:r>
      <w:r>
        <w:t></w:t>
      </w:r>
    </w:p>
    <w:p w:rsidR="00F625A8" w:rsidRDefault="00F625A8" w:rsidP="00F625A8">
      <w:r>
        <w:t></w:t>
      </w:r>
      <w:r>
        <w:t></w:t>
      </w:r>
      <w:r>
        <w:t></w:t>
      </w:r>
      <w:r>
        <w:tab/>
      </w:r>
      <w:r>
        <w:rPr>
          <w:rFonts w:hint="eastAsia"/>
        </w:rPr>
        <w:t>Визначення</w:t>
      </w:r>
      <w:r>
        <w:t></w:t>
      </w:r>
      <w:r>
        <w:rPr>
          <w:rFonts w:hint="eastAsia"/>
        </w:rPr>
        <w:t>середнього</w:t>
      </w:r>
      <w:r>
        <w:t></w:t>
      </w:r>
      <w:r>
        <w:rPr>
          <w:rFonts w:hint="eastAsia"/>
        </w:rPr>
        <w:t>об</w:t>
      </w:r>
      <w:r>
        <w:t></w:t>
      </w:r>
      <w:r>
        <w:rPr>
          <w:rFonts w:hint="eastAsia"/>
        </w:rPr>
        <w:t>єму</w:t>
      </w:r>
      <w:r>
        <w:t></w:t>
      </w:r>
      <w:r>
        <w:rPr>
          <w:rFonts w:hint="eastAsia"/>
        </w:rPr>
        <w:t>вантажу</w:t>
      </w:r>
      <w:r>
        <w:t></w:t>
      </w:r>
      <w:r>
        <w:rPr>
          <w:rFonts w:hint="eastAsia"/>
        </w:rPr>
        <w:t>в</w:t>
      </w:r>
      <w:r>
        <w:t></w:t>
      </w:r>
      <w:r>
        <w:rPr>
          <w:rFonts w:hint="eastAsia"/>
        </w:rPr>
        <w:t>акумулюючому</w:t>
      </w:r>
      <w:r>
        <w:t></w:t>
      </w:r>
      <w:r>
        <w:rPr>
          <w:rFonts w:hint="eastAsia"/>
        </w:rPr>
        <w:t>бункері</w:t>
      </w:r>
      <w:r>
        <w:t></w:t>
      </w:r>
    </w:p>
    <w:p w:rsidR="00F625A8" w:rsidRDefault="00F625A8" w:rsidP="00F625A8">
      <w:r>
        <w:rPr>
          <w:rFonts w:hint="eastAsia"/>
        </w:rPr>
        <w:t>працюючому</w:t>
      </w:r>
      <w:r>
        <w:t></w:t>
      </w:r>
      <w:r>
        <w:rPr>
          <w:rFonts w:hint="eastAsia"/>
        </w:rPr>
        <w:t>в</w:t>
      </w:r>
      <w:r>
        <w:t></w:t>
      </w:r>
      <w:r>
        <w:rPr>
          <w:rFonts w:hint="eastAsia"/>
        </w:rPr>
        <w:t>некерованому</w:t>
      </w:r>
      <w:r>
        <w:t></w:t>
      </w:r>
      <w:r>
        <w:rPr>
          <w:rFonts w:hint="eastAsia"/>
        </w:rPr>
        <w:t>режимі</w:t>
      </w:r>
      <w:r>
        <w:tab/>
      </w:r>
      <w:r>
        <w:t></w:t>
      </w:r>
      <w:r>
        <w:t></w:t>
      </w:r>
      <w:r>
        <w:t></w:t>
      </w:r>
      <w:r>
        <w:t></w:t>
      </w:r>
    </w:p>
    <w:p w:rsidR="00F625A8" w:rsidRDefault="00F625A8" w:rsidP="00F625A8">
      <w:r>
        <w:t></w:t>
      </w:r>
      <w:r>
        <w:t></w:t>
      </w:r>
      <w:r>
        <w:t></w:t>
      </w:r>
      <w:r>
        <w:tab/>
      </w:r>
      <w:r>
        <w:rPr>
          <w:rFonts w:hint="eastAsia"/>
        </w:rPr>
        <w:t>Визначення</w:t>
      </w:r>
      <w:r>
        <w:t></w:t>
      </w:r>
      <w:r>
        <w:rPr>
          <w:rFonts w:hint="eastAsia"/>
        </w:rPr>
        <w:t>середнього</w:t>
      </w:r>
      <w:r>
        <w:t></w:t>
      </w:r>
      <w:r>
        <w:rPr>
          <w:rFonts w:hint="eastAsia"/>
        </w:rPr>
        <w:t>об</w:t>
      </w:r>
      <w:r>
        <w:t></w:t>
      </w:r>
      <w:r>
        <w:rPr>
          <w:rFonts w:hint="eastAsia"/>
        </w:rPr>
        <w:t>єму</w:t>
      </w:r>
      <w:r>
        <w:t></w:t>
      </w:r>
      <w:r>
        <w:rPr>
          <w:rFonts w:hint="eastAsia"/>
        </w:rPr>
        <w:t>вантажу</w:t>
      </w:r>
      <w:r>
        <w:t></w:t>
      </w:r>
      <w:r>
        <w:rPr>
          <w:rFonts w:hint="eastAsia"/>
        </w:rPr>
        <w:t>в</w:t>
      </w:r>
      <w:r>
        <w:t></w:t>
      </w:r>
      <w:r>
        <w:rPr>
          <w:rFonts w:hint="eastAsia"/>
        </w:rPr>
        <w:t>акумулюючому</w:t>
      </w:r>
      <w:r>
        <w:t></w:t>
      </w:r>
      <w:r>
        <w:rPr>
          <w:rFonts w:hint="eastAsia"/>
        </w:rPr>
        <w:t>бункері</w:t>
      </w:r>
      <w:r>
        <w:t></w:t>
      </w:r>
    </w:p>
    <w:p w:rsidR="00F625A8" w:rsidRDefault="00F625A8" w:rsidP="00F625A8">
      <w:r>
        <w:rPr>
          <w:rFonts w:hint="eastAsia"/>
        </w:rPr>
        <w:t>працюючому</w:t>
      </w:r>
      <w:r>
        <w:t></w:t>
      </w:r>
      <w:r>
        <w:rPr>
          <w:rFonts w:hint="eastAsia"/>
        </w:rPr>
        <w:t>в</w:t>
      </w:r>
      <w:r>
        <w:t></w:t>
      </w:r>
      <w:r>
        <w:rPr>
          <w:rFonts w:hint="eastAsia"/>
        </w:rPr>
        <w:t>керованому</w:t>
      </w:r>
      <w:r>
        <w:t></w:t>
      </w:r>
      <w:r>
        <w:rPr>
          <w:rFonts w:hint="eastAsia"/>
        </w:rPr>
        <w:t>режимі</w:t>
      </w:r>
      <w:r>
        <w:tab/>
      </w:r>
      <w:r>
        <w:t></w:t>
      </w:r>
      <w:r>
        <w:t></w:t>
      </w:r>
      <w:r>
        <w:t></w:t>
      </w:r>
      <w:r>
        <w:t></w:t>
      </w:r>
    </w:p>
    <w:p w:rsidR="00F625A8" w:rsidRDefault="00F625A8" w:rsidP="00F625A8">
      <w:r>
        <w:t></w:t>
      </w:r>
      <w:r>
        <w:t></w:t>
      </w:r>
      <w:r>
        <w:t></w:t>
      </w:r>
      <w:r>
        <w:t></w:t>
      </w:r>
      <w:r>
        <w:t></w:t>
      </w:r>
      <w:r>
        <w:tab/>
      </w:r>
      <w:r>
        <w:rPr>
          <w:rFonts w:hint="eastAsia"/>
        </w:rPr>
        <w:t>Визначення</w:t>
      </w:r>
      <w:r>
        <w:t></w:t>
      </w:r>
      <w:r>
        <w:rPr>
          <w:rFonts w:hint="eastAsia"/>
        </w:rPr>
        <w:t>середнього</w:t>
      </w:r>
      <w:r>
        <w:t></w:t>
      </w:r>
      <w:r>
        <w:rPr>
          <w:rFonts w:hint="eastAsia"/>
        </w:rPr>
        <w:t>об</w:t>
      </w:r>
      <w:r>
        <w:t></w:t>
      </w:r>
      <w:r>
        <w:rPr>
          <w:rFonts w:hint="eastAsia"/>
        </w:rPr>
        <w:t>єму</w:t>
      </w:r>
      <w:r>
        <w:t></w:t>
      </w:r>
      <w:r>
        <w:rPr>
          <w:rFonts w:hint="eastAsia"/>
        </w:rPr>
        <w:t>вантажу</w:t>
      </w:r>
      <w:r>
        <w:t></w:t>
      </w:r>
      <w:r>
        <w:rPr>
          <w:rFonts w:hint="eastAsia"/>
        </w:rPr>
        <w:t>у</w:t>
      </w:r>
      <w:r>
        <w:t></w:t>
      </w:r>
      <w:r>
        <w:rPr>
          <w:rFonts w:hint="eastAsia"/>
        </w:rPr>
        <w:t>разі</w:t>
      </w:r>
      <w:r>
        <w:t></w:t>
      </w:r>
      <w:r>
        <w:rPr>
          <w:rFonts w:hint="eastAsia"/>
        </w:rPr>
        <w:t>двошвидкісного</w:t>
      </w:r>
    </w:p>
    <w:p w:rsidR="00F625A8" w:rsidRDefault="00F625A8" w:rsidP="00F625A8">
      <w:r>
        <w:rPr>
          <w:rFonts w:hint="eastAsia"/>
        </w:rPr>
        <w:t>живильника</w:t>
      </w:r>
      <w:r>
        <w:tab/>
      </w:r>
      <w:r>
        <w:t></w:t>
      </w:r>
      <w:r>
        <w:t></w:t>
      </w:r>
      <w:r>
        <w:t></w:t>
      </w:r>
      <w:r>
        <w:t></w:t>
      </w:r>
    </w:p>
    <w:p w:rsidR="00F625A8" w:rsidRDefault="00F625A8" w:rsidP="00F625A8">
      <w:r>
        <w:t></w:t>
      </w:r>
      <w:r>
        <w:t></w:t>
      </w:r>
      <w:r>
        <w:t></w:t>
      </w:r>
      <w:r>
        <w:t></w:t>
      </w:r>
      <w:r>
        <w:t></w:t>
      </w:r>
      <w:r>
        <w:tab/>
      </w:r>
      <w:r>
        <w:rPr>
          <w:rFonts w:hint="eastAsia"/>
        </w:rPr>
        <w:t>Визначення</w:t>
      </w:r>
      <w:r>
        <w:t></w:t>
      </w:r>
      <w:r>
        <w:rPr>
          <w:rFonts w:hint="eastAsia"/>
        </w:rPr>
        <w:t>середнього</w:t>
      </w:r>
      <w:r>
        <w:t></w:t>
      </w:r>
      <w:r>
        <w:rPr>
          <w:rFonts w:hint="eastAsia"/>
        </w:rPr>
        <w:t>об</w:t>
      </w:r>
      <w:r>
        <w:t></w:t>
      </w:r>
      <w:r>
        <w:rPr>
          <w:rFonts w:hint="eastAsia"/>
        </w:rPr>
        <w:t>єму</w:t>
      </w:r>
      <w:r>
        <w:t></w:t>
      </w:r>
      <w:r>
        <w:rPr>
          <w:rFonts w:hint="eastAsia"/>
        </w:rPr>
        <w:t>вантажу</w:t>
      </w:r>
      <w:r>
        <w:t></w:t>
      </w:r>
      <w:r>
        <w:rPr>
          <w:rFonts w:hint="eastAsia"/>
        </w:rPr>
        <w:t>в</w:t>
      </w:r>
      <w:r>
        <w:t></w:t>
      </w:r>
      <w:r>
        <w:rPr>
          <w:rFonts w:hint="eastAsia"/>
        </w:rPr>
        <w:t>разі</w:t>
      </w:r>
      <w:r>
        <w:t></w:t>
      </w:r>
      <w:r>
        <w:rPr>
          <w:rFonts w:hint="eastAsia"/>
        </w:rPr>
        <w:t>його</w:t>
      </w:r>
      <w:r>
        <w:t></w:t>
      </w:r>
      <w:r>
        <w:rPr>
          <w:rFonts w:hint="eastAsia"/>
        </w:rPr>
        <w:t>завантаження</w:t>
      </w:r>
    </w:p>
    <w:p w:rsidR="00F625A8" w:rsidRDefault="00F625A8" w:rsidP="00F625A8">
      <w:r>
        <w:rPr>
          <w:rFonts w:hint="eastAsia"/>
        </w:rPr>
        <w:t>двома</w:t>
      </w:r>
      <w:r>
        <w:t></w:t>
      </w:r>
      <w:r>
        <w:rPr>
          <w:rFonts w:hint="eastAsia"/>
        </w:rPr>
        <w:t>конвеєрами</w:t>
      </w:r>
      <w:r>
        <w:tab/>
      </w:r>
      <w:r>
        <w:t></w:t>
      </w:r>
      <w:r>
        <w:t></w:t>
      </w:r>
      <w:r>
        <w:t></w:t>
      </w:r>
      <w:r>
        <w:t></w:t>
      </w:r>
    </w:p>
    <w:p w:rsidR="00F625A8" w:rsidRDefault="00F625A8" w:rsidP="00F625A8">
      <w:r>
        <w:t></w:t>
      </w:r>
      <w:r>
        <w:t></w:t>
      </w:r>
      <w:r>
        <w:t></w:t>
      </w:r>
      <w:r>
        <w:tab/>
      </w:r>
      <w:r>
        <w:rPr>
          <w:rFonts w:hint="eastAsia"/>
        </w:rPr>
        <w:t>Висновки</w:t>
      </w:r>
      <w:r>
        <w:tab/>
      </w:r>
      <w:r>
        <w:t></w:t>
      </w:r>
      <w:r>
        <w:t></w:t>
      </w:r>
      <w:r>
        <w:t></w:t>
      </w:r>
      <w:r>
        <w:t></w:t>
      </w:r>
    </w:p>
    <w:p w:rsidR="00F625A8" w:rsidRDefault="00F625A8" w:rsidP="00F625A8">
      <w:r>
        <w:t></w:t>
      </w:r>
      <w:r>
        <w:tab/>
      </w:r>
      <w:r>
        <w:rPr>
          <w:rFonts w:hint="eastAsia"/>
        </w:rPr>
        <w:t>РОЗРОБКА</w:t>
      </w:r>
      <w:r>
        <w:t></w:t>
      </w:r>
      <w:r>
        <w:rPr>
          <w:rFonts w:hint="eastAsia"/>
        </w:rPr>
        <w:t>МЕТОДІВ</w:t>
      </w:r>
      <w:r>
        <w:t></w:t>
      </w:r>
      <w:r>
        <w:rPr>
          <w:rFonts w:hint="eastAsia"/>
        </w:rPr>
        <w:t>І</w:t>
      </w:r>
      <w:r>
        <w:t></w:t>
      </w:r>
      <w:r>
        <w:rPr>
          <w:rFonts w:hint="eastAsia"/>
        </w:rPr>
        <w:t>СПОСОБІВ</w:t>
      </w:r>
      <w:r>
        <w:t></w:t>
      </w:r>
      <w:r>
        <w:rPr>
          <w:rFonts w:hint="eastAsia"/>
        </w:rPr>
        <w:t>ПІДВИЩЕННЯ</w:t>
      </w:r>
      <w:r>
        <w:t></w:t>
      </w:r>
      <w:r>
        <w:rPr>
          <w:rFonts w:hint="eastAsia"/>
        </w:rPr>
        <w:t>ЕФЕКТИВНОСТІ</w:t>
      </w:r>
      <w:r>
        <w:t></w:t>
      </w:r>
      <w:r>
        <w:rPr>
          <w:rFonts w:hint="eastAsia"/>
        </w:rPr>
        <w:t>ФУНКЦІОНУВАННЯ</w:t>
      </w:r>
      <w:r>
        <w:t></w:t>
      </w:r>
      <w:r>
        <w:rPr>
          <w:rFonts w:hint="eastAsia"/>
        </w:rPr>
        <w:t>СИСТЕМИ</w:t>
      </w:r>
      <w:r>
        <w:t></w:t>
      </w:r>
      <w:r>
        <w:rPr>
          <w:rFonts w:hint="eastAsia"/>
        </w:rPr>
        <w:t>КОНВЕЄРНОГО</w:t>
      </w:r>
      <w:r>
        <w:t></w:t>
      </w:r>
      <w:r>
        <w:rPr>
          <w:rFonts w:hint="eastAsia"/>
        </w:rPr>
        <w:t>ТРАНСПОРТУ</w:t>
      </w:r>
      <w:r>
        <w:t></w:t>
      </w:r>
      <w:r>
        <w:t></w:t>
      </w:r>
      <w:r>
        <w:t></w:t>
      </w:r>
      <w:r>
        <w:t></w:t>
      </w:r>
      <w:r>
        <w:t></w:t>
      </w:r>
      <w:r>
        <w:t></w:t>
      </w:r>
      <w:r>
        <w:t></w:t>
      </w:r>
      <w:r>
        <w:t></w:t>
      </w:r>
      <w:r>
        <w:t></w:t>
      </w:r>
      <w:r>
        <w:t></w:t>
      </w:r>
    </w:p>
    <w:p w:rsidR="00F625A8" w:rsidRDefault="00F625A8" w:rsidP="00F625A8">
      <w:r>
        <w:t></w:t>
      </w:r>
      <w:r>
        <w:t></w:t>
      </w:r>
      <w:r>
        <w:t></w:t>
      </w:r>
      <w:r>
        <w:tab/>
      </w:r>
      <w:r>
        <w:rPr>
          <w:rFonts w:hint="eastAsia"/>
        </w:rPr>
        <w:t>Методологія</w:t>
      </w:r>
      <w:r>
        <w:t></w:t>
      </w:r>
      <w:r>
        <w:rPr>
          <w:rFonts w:hint="eastAsia"/>
        </w:rPr>
        <w:t>управління</w:t>
      </w:r>
      <w:r>
        <w:t></w:t>
      </w:r>
      <w:r>
        <w:rPr>
          <w:rFonts w:hint="eastAsia"/>
        </w:rPr>
        <w:t>системою</w:t>
      </w:r>
      <w:r>
        <w:t></w:t>
      </w:r>
      <w:r>
        <w:rPr>
          <w:rFonts w:hint="eastAsia"/>
        </w:rPr>
        <w:t>конвеєрного</w:t>
      </w:r>
      <w:r>
        <w:t></w:t>
      </w:r>
      <w:r>
        <w:rPr>
          <w:rFonts w:hint="eastAsia"/>
        </w:rPr>
        <w:t>транспорту</w:t>
      </w:r>
      <w:r>
        <w:tab/>
      </w:r>
      <w:r>
        <w:t></w:t>
      </w:r>
      <w:r>
        <w:t></w:t>
      </w:r>
      <w:r>
        <w:t></w:t>
      </w:r>
      <w:r>
        <w:t></w:t>
      </w:r>
    </w:p>
    <w:p w:rsidR="00F625A8" w:rsidRDefault="00F625A8" w:rsidP="00F625A8">
      <w:r>
        <w:t></w:t>
      </w:r>
      <w:r>
        <w:t></w:t>
      </w:r>
      <w:r>
        <w:t></w:t>
      </w:r>
      <w:r>
        <w:tab/>
      </w:r>
      <w:r>
        <w:rPr>
          <w:rFonts w:hint="eastAsia"/>
        </w:rPr>
        <w:t>Методи</w:t>
      </w:r>
      <w:r>
        <w:t></w:t>
      </w:r>
      <w:r>
        <w:rPr>
          <w:rFonts w:hint="eastAsia"/>
        </w:rPr>
        <w:t>і</w:t>
      </w:r>
      <w:r>
        <w:t></w:t>
      </w:r>
      <w:r>
        <w:rPr>
          <w:rFonts w:hint="eastAsia"/>
        </w:rPr>
        <w:t>засоби</w:t>
      </w:r>
      <w:r>
        <w:t></w:t>
      </w:r>
      <w:r>
        <w:rPr>
          <w:rFonts w:hint="eastAsia"/>
        </w:rPr>
        <w:t>управління</w:t>
      </w:r>
      <w:r>
        <w:t></w:t>
      </w:r>
      <w:r>
        <w:rPr>
          <w:rFonts w:hint="eastAsia"/>
        </w:rPr>
        <w:t>швидкістю</w:t>
      </w:r>
      <w:r>
        <w:t></w:t>
      </w:r>
      <w:r>
        <w:rPr>
          <w:rFonts w:hint="eastAsia"/>
        </w:rPr>
        <w:t>стрічки</w:t>
      </w:r>
      <w:r>
        <w:t></w:t>
      </w:r>
      <w:r>
        <w:rPr>
          <w:rFonts w:hint="eastAsia"/>
        </w:rPr>
        <w:t>конвеєра</w:t>
      </w:r>
      <w:r>
        <w:tab/>
      </w:r>
      <w:r>
        <w:t></w:t>
      </w:r>
      <w:r>
        <w:t></w:t>
      </w:r>
      <w:r>
        <w:t></w:t>
      </w:r>
    </w:p>
    <w:p w:rsidR="00F625A8" w:rsidRDefault="00F625A8" w:rsidP="00F625A8">
      <w:r>
        <w:t></w:t>
      </w:r>
      <w:r>
        <w:t></w:t>
      </w:r>
      <w:r>
        <w:t></w:t>
      </w:r>
      <w:r>
        <w:tab/>
      </w:r>
      <w:r>
        <w:rPr>
          <w:rFonts w:hint="eastAsia"/>
        </w:rPr>
        <w:t>Методи</w:t>
      </w:r>
      <w:r>
        <w:t></w:t>
      </w:r>
      <w:r>
        <w:rPr>
          <w:rFonts w:hint="eastAsia"/>
        </w:rPr>
        <w:t>та</w:t>
      </w:r>
      <w:r>
        <w:t></w:t>
      </w:r>
      <w:r>
        <w:rPr>
          <w:rFonts w:hint="eastAsia"/>
        </w:rPr>
        <w:t>засоби</w:t>
      </w:r>
      <w:r>
        <w:t></w:t>
      </w:r>
      <w:r>
        <w:rPr>
          <w:rFonts w:hint="eastAsia"/>
        </w:rPr>
        <w:t>управління</w:t>
      </w:r>
      <w:r>
        <w:t></w:t>
      </w:r>
      <w:r>
        <w:rPr>
          <w:rFonts w:hint="eastAsia"/>
        </w:rPr>
        <w:t>об</w:t>
      </w:r>
      <w:r>
        <w:t></w:t>
      </w:r>
      <w:r>
        <w:rPr>
          <w:rFonts w:hint="eastAsia"/>
        </w:rPr>
        <w:t>ємом</w:t>
      </w:r>
      <w:r>
        <w:t></w:t>
      </w:r>
      <w:r>
        <w:rPr>
          <w:rFonts w:hint="eastAsia"/>
        </w:rPr>
        <w:t>вантажу</w:t>
      </w:r>
      <w:r>
        <w:t></w:t>
      </w:r>
      <w:r>
        <w:rPr>
          <w:rFonts w:hint="eastAsia"/>
        </w:rPr>
        <w:t>в</w:t>
      </w:r>
      <w:r>
        <w:t></w:t>
      </w:r>
      <w:r>
        <w:rPr>
          <w:rFonts w:hint="eastAsia"/>
        </w:rPr>
        <w:t>акумулюючому</w:t>
      </w:r>
      <w:r>
        <w:t></w:t>
      </w:r>
      <w:r>
        <w:rPr>
          <w:rFonts w:hint="eastAsia"/>
        </w:rPr>
        <w:t>бункері</w:t>
      </w:r>
    </w:p>
    <w:p w:rsidR="00F625A8" w:rsidRDefault="00F625A8" w:rsidP="00F625A8">
      <w:r>
        <w:rPr>
          <w:rFonts w:hint="eastAsia"/>
        </w:rPr>
        <w:t>при</w:t>
      </w:r>
      <w:r>
        <w:t></w:t>
      </w:r>
      <w:r>
        <w:rPr>
          <w:rFonts w:hint="eastAsia"/>
        </w:rPr>
        <w:t>його</w:t>
      </w:r>
      <w:r>
        <w:t></w:t>
      </w:r>
      <w:r>
        <w:rPr>
          <w:rFonts w:hint="eastAsia"/>
        </w:rPr>
        <w:t>роботі</w:t>
      </w:r>
      <w:r>
        <w:t></w:t>
      </w:r>
      <w:r>
        <w:rPr>
          <w:rFonts w:hint="eastAsia"/>
        </w:rPr>
        <w:t>в</w:t>
      </w:r>
      <w:r>
        <w:t></w:t>
      </w:r>
      <w:r>
        <w:rPr>
          <w:rFonts w:hint="eastAsia"/>
        </w:rPr>
        <w:t>режимі</w:t>
      </w:r>
      <w:r>
        <w:t></w:t>
      </w:r>
      <w:r>
        <w:rPr>
          <w:rFonts w:hint="eastAsia"/>
        </w:rPr>
        <w:t>підтримки</w:t>
      </w:r>
      <w:r>
        <w:t></w:t>
      </w:r>
      <w:r>
        <w:rPr>
          <w:rFonts w:hint="eastAsia"/>
        </w:rPr>
        <w:t>в</w:t>
      </w:r>
      <w:r>
        <w:t></w:t>
      </w:r>
      <w:r>
        <w:rPr>
          <w:rFonts w:hint="eastAsia"/>
        </w:rPr>
        <w:t>ньому</w:t>
      </w:r>
      <w:r>
        <w:t></w:t>
      </w:r>
      <w:r>
        <w:rPr>
          <w:rFonts w:hint="eastAsia"/>
        </w:rPr>
        <w:t>об</w:t>
      </w:r>
      <w:r>
        <w:t></w:t>
      </w:r>
      <w:r>
        <w:rPr>
          <w:rFonts w:hint="eastAsia"/>
        </w:rPr>
        <w:t>єму</w:t>
      </w:r>
      <w:r>
        <w:t></w:t>
      </w:r>
      <w:r>
        <w:rPr>
          <w:rFonts w:hint="eastAsia"/>
        </w:rPr>
        <w:t>вантажу</w:t>
      </w:r>
      <w:r>
        <w:t></w:t>
      </w:r>
      <w:r>
        <w:rPr>
          <w:rFonts w:hint="eastAsia"/>
        </w:rPr>
        <w:t>в</w:t>
      </w:r>
      <w:r>
        <w:t></w:t>
      </w:r>
      <w:r>
        <w:rPr>
          <w:rFonts w:hint="eastAsia"/>
        </w:rPr>
        <w:t>заданих</w:t>
      </w:r>
      <w:r>
        <w:t></w:t>
      </w:r>
      <w:r>
        <w:rPr>
          <w:rFonts w:hint="eastAsia"/>
        </w:rPr>
        <w:t>межах</w:t>
      </w:r>
      <w:r>
        <w:tab/>
      </w:r>
      <w:r>
        <w:t></w:t>
      </w:r>
      <w:r>
        <w:t></w:t>
      </w:r>
      <w:r>
        <w:t></w:t>
      </w:r>
      <w:r>
        <w:t></w:t>
      </w:r>
    </w:p>
    <w:p w:rsidR="00F625A8" w:rsidRDefault="00F625A8" w:rsidP="00F625A8">
      <w:r>
        <w:t></w:t>
      </w:r>
      <w:r>
        <w:t></w:t>
      </w:r>
      <w:r>
        <w:t></w:t>
      </w:r>
      <w:r>
        <w:t></w:t>
      </w:r>
      <w:r>
        <w:t></w:t>
      </w:r>
      <w:r>
        <w:tab/>
      </w:r>
      <w:r>
        <w:rPr>
          <w:rFonts w:hint="eastAsia"/>
        </w:rPr>
        <w:t>Засоби</w:t>
      </w:r>
      <w:r>
        <w:t></w:t>
      </w:r>
      <w:r>
        <w:rPr>
          <w:rFonts w:hint="eastAsia"/>
        </w:rPr>
        <w:t>управління</w:t>
      </w:r>
      <w:r>
        <w:t></w:t>
      </w:r>
      <w:r>
        <w:rPr>
          <w:rFonts w:hint="eastAsia"/>
        </w:rPr>
        <w:t>акумулюючим</w:t>
      </w:r>
      <w:r>
        <w:t></w:t>
      </w:r>
      <w:r>
        <w:rPr>
          <w:rFonts w:hint="eastAsia"/>
        </w:rPr>
        <w:t>бункером</w:t>
      </w:r>
      <w:r>
        <w:tab/>
      </w:r>
      <w:r>
        <w:t></w:t>
      </w:r>
      <w:r>
        <w:t></w:t>
      </w:r>
      <w:r>
        <w:t></w:t>
      </w:r>
      <w:r>
        <w:t></w:t>
      </w:r>
    </w:p>
    <w:p w:rsidR="00F625A8" w:rsidRDefault="00F625A8" w:rsidP="00F625A8">
      <w:r>
        <w:t></w:t>
      </w:r>
      <w:r>
        <w:t></w:t>
      </w:r>
      <w:r>
        <w:t></w:t>
      </w:r>
      <w:r>
        <w:t></w:t>
      </w:r>
      <w:r>
        <w:t></w:t>
      </w:r>
      <w:r>
        <w:tab/>
      </w:r>
      <w:r>
        <w:rPr>
          <w:rFonts w:hint="eastAsia"/>
        </w:rPr>
        <w:t>Оптимальне</w:t>
      </w:r>
      <w:r>
        <w:t></w:t>
      </w:r>
      <w:r>
        <w:rPr>
          <w:rFonts w:hint="eastAsia"/>
        </w:rPr>
        <w:t>та</w:t>
      </w:r>
      <w:r>
        <w:t></w:t>
      </w:r>
      <w:r>
        <w:rPr>
          <w:rFonts w:hint="eastAsia"/>
        </w:rPr>
        <w:t>адаптивне</w:t>
      </w:r>
      <w:r>
        <w:t></w:t>
      </w:r>
      <w:r>
        <w:rPr>
          <w:rFonts w:hint="eastAsia"/>
        </w:rPr>
        <w:t>управління</w:t>
      </w:r>
      <w:r>
        <w:t></w:t>
      </w:r>
      <w:r>
        <w:rPr>
          <w:rFonts w:hint="eastAsia"/>
        </w:rPr>
        <w:t>акумулюючим</w:t>
      </w:r>
      <w:r>
        <w:t></w:t>
      </w:r>
      <w:r>
        <w:rPr>
          <w:rFonts w:hint="eastAsia"/>
        </w:rPr>
        <w:t>бункером</w:t>
      </w:r>
      <w:r>
        <w:t></w:t>
      </w:r>
      <w:r>
        <w:t></w:t>
      </w:r>
      <w:r>
        <w:t></w:t>
      </w:r>
      <w:r>
        <w:t></w:t>
      </w:r>
      <w:r>
        <w:t></w:t>
      </w:r>
      <w:r>
        <w:t></w:t>
      </w:r>
      <w:r>
        <w:t></w:t>
      </w:r>
      <w:r>
        <w:t></w:t>
      </w:r>
    </w:p>
    <w:p w:rsidR="00F625A8" w:rsidRDefault="00F625A8" w:rsidP="00F625A8">
      <w:r>
        <w:t></w:t>
      </w:r>
      <w:r>
        <w:t></w:t>
      </w:r>
      <w:r>
        <w:t></w:t>
      </w:r>
      <w:r>
        <w:tab/>
      </w:r>
      <w:r>
        <w:rPr>
          <w:rFonts w:hint="eastAsia"/>
        </w:rPr>
        <w:t>Оптимальне</w:t>
      </w:r>
      <w:r>
        <w:t></w:t>
      </w:r>
      <w:r>
        <w:rPr>
          <w:rFonts w:hint="eastAsia"/>
        </w:rPr>
        <w:t>та</w:t>
      </w:r>
      <w:r>
        <w:t></w:t>
      </w:r>
      <w:r>
        <w:rPr>
          <w:rFonts w:hint="eastAsia"/>
        </w:rPr>
        <w:t>адаптивне</w:t>
      </w:r>
      <w:r>
        <w:t></w:t>
      </w:r>
      <w:r>
        <w:rPr>
          <w:rFonts w:hint="eastAsia"/>
        </w:rPr>
        <w:t>управління</w:t>
      </w:r>
      <w:r>
        <w:t></w:t>
      </w:r>
      <w:r>
        <w:rPr>
          <w:rFonts w:hint="eastAsia"/>
        </w:rPr>
        <w:t>системою</w:t>
      </w:r>
      <w:r>
        <w:t></w:t>
      </w:r>
      <w:r>
        <w:rPr>
          <w:rFonts w:hint="eastAsia"/>
        </w:rPr>
        <w:t>конвеєрного</w:t>
      </w:r>
      <w:r>
        <w:t></w:t>
      </w:r>
      <w:r>
        <w:rPr>
          <w:rFonts w:hint="eastAsia"/>
        </w:rPr>
        <w:t>транспорту</w:t>
      </w:r>
    </w:p>
    <w:p w:rsidR="00F625A8" w:rsidRDefault="00F625A8" w:rsidP="00F625A8">
      <w:r>
        <w:rPr>
          <w:rFonts w:hint="eastAsia"/>
        </w:rPr>
        <w:t>з</w:t>
      </w:r>
      <w:r>
        <w:t></w:t>
      </w:r>
      <w:r>
        <w:rPr>
          <w:rFonts w:hint="eastAsia"/>
        </w:rPr>
        <w:t>бункерами</w:t>
      </w:r>
      <w:r>
        <w:tab/>
      </w:r>
      <w:r>
        <w:t></w:t>
      </w:r>
      <w:r>
        <w:t></w:t>
      </w:r>
      <w:r>
        <w:t></w:t>
      </w:r>
      <w:r>
        <w:t></w:t>
      </w:r>
    </w:p>
    <w:p w:rsidR="00F625A8" w:rsidRDefault="00F625A8" w:rsidP="00F625A8">
      <w:r>
        <w:t></w:t>
      </w:r>
      <w:r>
        <w:t></w:t>
      </w:r>
      <w:r>
        <w:t></w:t>
      </w:r>
      <w:r>
        <w:t></w:t>
      </w:r>
      <w:r>
        <w:t></w:t>
      </w:r>
      <w:r>
        <w:tab/>
      </w:r>
      <w:r>
        <w:rPr>
          <w:rFonts w:hint="eastAsia"/>
        </w:rPr>
        <w:t>Оптимальне</w:t>
      </w:r>
      <w:r>
        <w:t></w:t>
      </w:r>
      <w:r>
        <w:rPr>
          <w:rFonts w:hint="eastAsia"/>
        </w:rPr>
        <w:t>управління</w:t>
      </w:r>
      <w:r>
        <w:tab/>
      </w:r>
      <w:r>
        <w:t></w:t>
      </w:r>
      <w:r>
        <w:t></w:t>
      </w:r>
      <w:r>
        <w:t></w:t>
      </w:r>
      <w:r>
        <w:t></w:t>
      </w:r>
    </w:p>
    <w:p w:rsidR="00F625A8" w:rsidRDefault="00F625A8" w:rsidP="00F625A8">
      <w:r>
        <w:t></w:t>
      </w:r>
      <w:r>
        <w:t></w:t>
      </w:r>
      <w:r>
        <w:t></w:t>
      </w:r>
      <w:r>
        <w:t></w:t>
      </w:r>
      <w:r>
        <w:t></w:t>
      </w:r>
      <w:r>
        <w:tab/>
      </w:r>
      <w:r>
        <w:rPr>
          <w:rFonts w:hint="eastAsia"/>
        </w:rPr>
        <w:t>Адаптивне</w:t>
      </w:r>
      <w:r>
        <w:t></w:t>
      </w:r>
      <w:r>
        <w:rPr>
          <w:rFonts w:hint="eastAsia"/>
        </w:rPr>
        <w:t>управління</w:t>
      </w:r>
      <w:r>
        <w:tab/>
      </w:r>
      <w:r>
        <w:t></w:t>
      </w:r>
      <w:r>
        <w:t></w:t>
      </w:r>
      <w:r>
        <w:t></w:t>
      </w:r>
      <w:r>
        <w:t></w:t>
      </w:r>
      <w:r>
        <w:t></w:t>
      </w:r>
    </w:p>
    <w:p w:rsidR="00F625A8" w:rsidRDefault="00F625A8" w:rsidP="00F625A8">
      <w:r>
        <w:t></w:t>
      </w:r>
      <w:r>
        <w:t></w:t>
      </w:r>
      <w:r>
        <w:t></w:t>
      </w:r>
      <w:r>
        <w:tab/>
      </w:r>
      <w:r>
        <w:rPr>
          <w:rFonts w:hint="eastAsia"/>
        </w:rPr>
        <w:t>Розробка</w:t>
      </w:r>
      <w:r>
        <w:t></w:t>
      </w:r>
      <w:r>
        <w:rPr>
          <w:rFonts w:hint="eastAsia"/>
        </w:rPr>
        <w:t>методики</w:t>
      </w:r>
      <w:r>
        <w:t></w:t>
      </w:r>
      <w:r>
        <w:rPr>
          <w:rFonts w:hint="eastAsia"/>
        </w:rPr>
        <w:t>визначення</w:t>
      </w:r>
      <w:r>
        <w:t></w:t>
      </w:r>
      <w:r>
        <w:rPr>
          <w:rFonts w:hint="eastAsia"/>
        </w:rPr>
        <w:t>пропускної</w:t>
      </w:r>
      <w:r>
        <w:t></w:t>
      </w:r>
      <w:r>
        <w:rPr>
          <w:rFonts w:hint="eastAsia"/>
        </w:rPr>
        <w:t>здатності</w:t>
      </w:r>
      <w:r>
        <w:t></w:t>
      </w:r>
      <w:r>
        <w:t></w:t>
      </w:r>
      <w:r>
        <w:rPr>
          <w:rFonts w:hint="eastAsia"/>
        </w:rPr>
        <w:t>енергоємності</w:t>
      </w:r>
    </w:p>
    <w:p w:rsidR="00F625A8" w:rsidRDefault="00F625A8" w:rsidP="00F625A8">
      <w:r>
        <w:rPr>
          <w:rFonts w:hint="eastAsia"/>
        </w:rPr>
        <w:t>транспортування</w:t>
      </w:r>
      <w:r>
        <w:t></w:t>
      </w:r>
      <w:r>
        <w:t></w:t>
      </w:r>
      <w:r>
        <w:rPr>
          <w:rFonts w:hint="eastAsia"/>
        </w:rPr>
        <w:t>структури</w:t>
      </w:r>
      <w:r>
        <w:t></w:t>
      </w:r>
      <w:r>
        <w:rPr>
          <w:rFonts w:hint="eastAsia"/>
        </w:rPr>
        <w:t>алгоритмів</w:t>
      </w:r>
      <w:r>
        <w:t></w:t>
      </w:r>
      <w:r>
        <w:rPr>
          <w:rFonts w:hint="eastAsia"/>
        </w:rPr>
        <w:t>і</w:t>
      </w:r>
      <w:r>
        <w:t></w:t>
      </w:r>
      <w:r>
        <w:rPr>
          <w:rFonts w:hint="eastAsia"/>
        </w:rPr>
        <w:t>параметрів</w:t>
      </w:r>
      <w:r>
        <w:t></w:t>
      </w:r>
      <w:r>
        <w:rPr>
          <w:rFonts w:hint="eastAsia"/>
        </w:rPr>
        <w:t>адаптивного</w:t>
      </w:r>
      <w:r>
        <w:t></w:t>
      </w:r>
      <w:r>
        <w:rPr>
          <w:rFonts w:hint="eastAsia"/>
        </w:rPr>
        <w:t>управління</w:t>
      </w:r>
      <w:r>
        <w:t></w:t>
      </w:r>
      <w:r>
        <w:rPr>
          <w:rFonts w:hint="eastAsia"/>
        </w:rPr>
        <w:t>системою</w:t>
      </w:r>
      <w:r>
        <w:t></w:t>
      </w:r>
      <w:r>
        <w:rPr>
          <w:rFonts w:hint="eastAsia"/>
        </w:rPr>
        <w:t>конвеєрного</w:t>
      </w:r>
      <w:r>
        <w:t></w:t>
      </w:r>
      <w:r>
        <w:rPr>
          <w:rFonts w:hint="eastAsia"/>
        </w:rPr>
        <w:t>транспорту</w:t>
      </w:r>
      <w:r>
        <w:tab/>
      </w:r>
      <w:r>
        <w:t></w:t>
      </w:r>
      <w:r>
        <w:t></w:t>
      </w:r>
      <w:r>
        <w:t></w:t>
      </w:r>
      <w:r>
        <w:t></w:t>
      </w:r>
    </w:p>
    <w:p w:rsidR="00F625A8" w:rsidRDefault="00F625A8" w:rsidP="00F625A8">
      <w:r>
        <w:t></w:t>
      </w:r>
      <w:r>
        <w:t></w:t>
      </w:r>
      <w:r>
        <w:t></w:t>
      </w:r>
      <w:r>
        <w:tab/>
      </w:r>
      <w:r>
        <w:rPr>
          <w:rFonts w:hint="eastAsia"/>
        </w:rPr>
        <w:t>Розробка</w:t>
      </w:r>
      <w:r>
        <w:t></w:t>
      </w:r>
      <w:r>
        <w:rPr>
          <w:rFonts w:hint="eastAsia"/>
        </w:rPr>
        <w:t>технічних</w:t>
      </w:r>
      <w:r>
        <w:t></w:t>
      </w:r>
      <w:r>
        <w:rPr>
          <w:rFonts w:hint="eastAsia"/>
        </w:rPr>
        <w:t>рішень</w:t>
      </w:r>
      <w:r>
        <w:t></w:t>
      </w:r>
      <w:r>
        <w:rPr>
          <w:rFonts w:hint="eastAsia"/>
        </w:rPr>
        <w:t>і</w:t>
      </w:r>
      <w:r>
        <w:t></w:t>
      </w:r>
      <w:r>
        <w:rPr>
          <w:rFonts w:hint="eastAsia"/>
        </w:rPr>
        <w:t>рекомендацій</w:t>
      </w:r>
      <w:r>
        <w:t></w:t>
      </w:r>
      <w:r>
        <w:rPr>
          <w:rFonts w:hint="eastAsia"/>
        </w:rPr>
        <w:t>по</w:t>
      </w:r>
      <w:r>
        <w:t></w:t>
      </w:r>
      <w:r>
        <w:rPr>
          <w:rFonts w:hint="eastAsia"/>
        </w:rPr>
        <w:t>підвищенню</w:t>
      </w:r>
      <w:r>
        <w:t></w:t>
      </w:r>
      <w:r>
        <w:rPr>
          <w:rFonts w:hint="eastAsia"/>
        </w:rPr>
        <w:t>ефективності</w:t>
      </w:r>
    </w:p>
    <w:p w:rsidR="00F625A8" w:rsidRDefault="00F625A8" w:rsidP="00F625A8">
      <w:r>
        <w:rPr>
          <w:rFonts w:hint="eastAsia"/>
        </w:rPr>
        <w:t>функціонування</w:t>
      </w:r>
      <w:r>
        <w:t></w:t>
      </w:r>
      <w:r>
        <w:rPr>
          <w:rFonts w:hint="eastAsia"/>
        </w:rPr>
        <w:t>систем</w:t>
      </w:r>
      <w:r>
        <w:t></w:t>
      </w:r>
      <w:r>
        <w:rPr>
          <w:rFonts w:hint="eastAsia"/>
        </w:rPr>
        <w:t>конвеєрного</w:t>
      </w:r>
      <w:r>
        <w:t></w:t>
      </w:r>
      <w:r>
        <w:rPr>
          <w:rFonts w:hint="eastAsia"/>
        </w:rPr>
        <w:t>транспорту</w:t>
      </w:r>
      <w:r>
        <w:tab/>
      </w:r>
      <w:r>
        <w:t></w:t>
      </w:r>
      <w:r>
        <w:t></w:t>
      </w:r>
      <w:r>
        <w:t></w:t>
      </w:r>
      <w:r>
        <w:t></w:t>
      </w:r>
    </w:p>
    <w:p w:rsidR="00F625A8" w:rsidRDefault="00F625A8" w:rsidP="00F625A8">
      <w:r>
        <w:t></w:t>
      </w:r>
      <w:r>
        <w:t></w:t>
      </w:r>
      <w:r>
        <w:t></w:t>
      </w:r>
      <w:r>
        <w:tab/>
      </w:r>
      <w:r>
        <w:rPr>
          <w:rFonts w:hint="eastAsia"/>
        </w:rPr>
        <w:t>Висновки</w:t>
      </w:r>
      <w:r>
        <w:tab/>
      </w:r>
      <w:r>
        <w:t></w:t>
      </w:r>
      <w:r>
        <w:t></w:t>
      </w:r>
      <w:r>
        <w:t></w:t>
      </w:r>
      <w:r>
        <w:t></w:t>
      </w:r>
    </w:p>
    <w:p w:rsidR="00F625A8" w:rsidRDefault="00F625A8" w:rsidP="00F625A8">
      <w:r>
        <w:rPr>
          <w:rFonts w:hint="eastAsia"/>
        </w:rPr>
        <w:t>ВИСНОВКИ</w:t>
      </w:r>
      <w:r>
        <w:tab/>
      </w:r>
      <w:r>
        <w:t></w:t>
      </w:r>
      <w:r>
        <w:t></w:t>
      </w:r>
      <w:r>
        <w:t></w:t>
      </w:r>
      <w:r>
        <w:t></w:t>
      </w:r>
    </w:p>
    <w:p w:rsidR="00F625A8" w:rsidRDefault="00F625A8" w:rsidP="00F625A8">
      <w:r>
        <w:rPr>
          <w:rFonts w:hint="eastAsia"/>
        </w:rPr>
        <w:t>СПИСОК</w:t>
      </w:r>
      <w:r>
        <w:t></w:t>
      </w:r>
      <w:r>
        <w:rPr>
          <w:rFonts w:hint="eastAsia"/>
        </w:rPr>
        <w:t>ВИКОРИСТАНИХ</w:t>
      </w:r>
      <w:r>
        <w:t></w:t>
      </w:r>
      <w:r>
        <w:rPr>
          <w:rFonts w:hint="eastAsia"/>
        </w:rPr>
        <w:t>ДЖЕРЕЛ</w:t>
      </w:r>
      <w:r>
        <w:tab/>
      </w:r>
      <w:r>
        <w:t></w:t>
      </w:r>
      <w:r>
        <w:t></w:t>
      </w:r>
      <w:r>
        <w:t></w:t>
      </w:r>
      <w:r>
        <w:t></w:t>
      </w:r>
    </w:p>
    <w:p w:rsidR="00F625A8" w:rsidRDefault="00F625A8" w:rsidP="00F625A8">
      <w:r>
        <w:rPr>
          <w:rFonts w:hint="eastAsia"/>
        </w:rPr>
        <w:t>Додаток</w:t>
      </w:r>
      <w:r>
        <w:t></w:t>
      </w:r>
      <w:r>
        <w:rPr>
          <w:rFonts w:hint="eastAsia"/>
        </w:rPr>
        <w:t>А</w:t>
      </w:r>
      <w:r>
        <w:t></w:t>
      </w:r>
      <w:r>
        <w:t></w:t>
      </w:r>
      <w:r>
        <w:rPr>
          <w:rFonts w:hint="eastAsia"/>
        </w:rPr>
        <w:t>Список</w:t>
      </w:r>
      <w:r>
        <w:t></w:t>
      </w:r>
      <w:r>
        <w:rPr>
          <w:rFonts w:hint="eastAsia"/>
        </w:rPr>
        <w:t>публікацій</w:t>
      </w:r>
      <w:r>
        <w:t></w:t>
      </w:r>
      <w:r>
        <w:rPr>
          <w:rFonts w:hint="eastAsia"/>
        </w:rPr>
        <w:t>здобувача</w:t>
      </w:r>
      <w:r>
        <w:t></w:t>
      </w:r>
      <w:r>
        <w:rPr>
          <w:rFonts w:hint="eastAsia"/>
        </w:rPr>
        <w:t>за</w:t>
      </w:r>
      <w:r>
        <w:t></w:t>
      </w:r>
      <w:r>
        <w:rPr>
          <w:rFonts w:hint="eastAsia"/>
        </w:rPr>
        <w:t>темою</w:t>
      </w:r>
      <w:r>
        <w:t></w:t>
      </w:r>
      <w:r>
        <w:rPr>
          <w:rFonts w:hint="eastAsia"/>
        </w:rPr>
        <w:t>дисертації</w:t>
      </w:r>
      <w:r>
        <w:t></w:t>
      </w:r>
      <w:r>
        <w:rPr>
          <w:rFonts w:hint="eastAsia"/>
        </w:rPr>
        <w:t>та</w:t>
      </w:r>
      <w:r>
        <w:t></w:t>
      </w:r>
      <w:r>
        <w:rPr>
          <w:rFonts w:hint="eastAsia"/>
        </w:rPr>
        <w:t>відомості</w:t>
      </w:r>
    </w:p>
    <w:p w:rsidR="00F625A8" w:rsidRDefault="00F625A8" w:rsidP="00F625A8">
      <w:r>
        <w:rPr>
          <w:rFonts w:hint="eastAsia"/>
        </w:rPr>
        <w:t>про</w:t>
      </w:r>
      <w:r>
        <w:t></w:t>
      </w:r>
      <w:r>
        <w:rPr>
          <w:rFonts w:hint="eastAsia"/>
        </w:rPr>
        <w:t>апробацію</w:t>
      </w:r>
      <w:r>
        <w:t></w:t>
      </w:r>
      <w:r>
        <w:rPr>
          <w:rFonts w:hint="eastAsia"/>
        </w:rPr>
        <w:t>результатів</w:t>
      </w:r>
      <w:r>
        <w:t></w:t>
      </w:r>
      <w:r>
        <w:rPr>
          <w:rFonts w:hint="eastAsia"/>
        </w:rPr>
        <w:t>дисертаційної</w:t>
      </w:r>
      <w:r>
        <w:t></w:t>
      </w:r>
      <w:r>
        <w:rPr>
          <w:rFonts w:hint="eastAsia"/>
        </w:rPr>
        <w:t>роботи</w:t>
      </w:r>
      <w:r>
        <w:tab/>
      </w:r>
      <w:r>
        <w:t></w:t>
      </w:r>
      <w:r>
        <w:t></w:t>
      </w:r>
      <w:r>
        <w:t></w:t>
      </w:r>
      <w:r>
        <w:t></w:t>
      </w:r>
    </w:p>
    <w:p w:rsidR="00F625A8" w:rsidRDefault="00F625A8" w:rsidP="00F625A8">
      <w:r>
        <w:rPr>
          <w:rFonts w:hint="eastAsia"/>
        </w:rPr>
        <w:t>Додаток</w:t>
      </w:r>
      <w:r>
        <w:t></w:t>
      </w:r>
      <w:r>
        <w:rPr>
          <w:rFonts w:hint="eastAsia"/>
        </w:rPr>
        <w:t>Б</w:t>
      </w:r>
      <w:r>
        <w:t></w:t>
      </w:r>
      <w:r>
        <w:t></w:t>
      </w:r>
      <w:r>
        <w:rPr>
          <w:rFonts w:hint="eastAsia"/>
        </w:rPr>
        <w:t>Виведення</w:t>
      </w:r>
      <w:r>
        <w:t></w:t>
      </w:r>
      <w:r>
        <w:rPr>
          <w:rFonts w:hint="eastAsia"/>
        </w:rPr>
        <w:t>системи</w:t>
      </w:r>
      <w:r>
        <w:t></w:t>
      </w:r>
      <w:r>
        <w:rPr>
          <w:rFonts w:hint="eastAsia"/>
        </w:rPr>
        <w:t>рівнянь</w:t>
      </w:r>
      <w:r>
        <w:t></w:t>
      </w:r>
      <w:r>
        <w:rPr>
          <w:rFonts w:hint="eastAsia"/>
        </w:rPr>
        <w:t>для</w:t>
      </w:r>
      <w:r>
        <w:t></w:t>
      </w:r>
      <w:r>
        <w:rPr>
          <w:rFonts w:hint="eastAsia"/>
        </w:rPr>
        <w:t>визначення</w:t>
      </w:r>
      <w:r>
        <w:t></w:t>
      </w:r>
      <w:r>
        <w:rPr>
          <w:rFonts w:hint="eastAsia"/>
        </w:rPr>
        <w:t>середніх</w:t>
      </w:r>
      <w:r>
        <w:t></w:t>
      </w:r>
      <w:r>
        <w:rPr>
          <w:rFonts w:hint="eastAsia"/>
        </w:rPr>
        <w:t>і</w:t>
      </w:r>
      <w:r>
        <w:t></w:t>
      </w:r>
      <w:r>
        <w:rPr>
          <w:rFonts w:hint="eastAsia"/>
        </w:rPr>
        <w:t>дисперсій</w:t>
      </w:r>
      <w:r>
        <w:t></w:t>
      </w:r>
      <w:r>
        <w:rPr>
          <w:rFonts w:hint="eastAsia"/>
        </w:rPr>
        <w:t>часів</w:t>
      </w:r>
      <w:r>
        <w:t></w:t>
      </w:r>
      <w:r>
        <w:rPr>
          <w:rFonts w:hint="eastAsia"/>
        </w:rPr>
        <w:t>досягнення</w:t>
      </w:r>
      <w:r>
        <w:t></w:t>
      </w:r>
      <w:r>
        <w:rPr>
          <w:rFonts w:hint="eastAsia"/>
        </w:rPr>
        <w:t>заданої</w:t>
      </w:r>
      <w:r>
        <w:t></w:t>
      </w:r>
      <w:r>
        <w:rPr>
          <w:rFonts w:hint="eastAsia"/>
        </w:rPr>
        <w:t>кількості</w:t>
      </w:r>
      <w:r>
        <w:t></w:t>
      </w:r>
      <w:r>
        <w:rPr>
          <w:rFonts w:hint="eastAsia"/>
        </w:rPr>
        <w:t>вантажу</w:t>
      </w:r>
      <w:r>
        <w:t></w:t>
      </w:r>
      <w:r>
        <w:rPr>
          <w:rFonts w:hint="eastAsia"/>
        </w:rPr>
        <w:t>в</w:t>
      </w:r>
    </w:p>
    <w:p w:rsidR="00F625A8" w:rsidRDefault="00F625A8" w:rsidP="00F625A8">
      <w:r>
        <w:rPr>
          <w:rFonts w:hint="eastAsia"/>
        </w:rPr>
        <w:t>акумулюючому</w:t>
      </w:r>
      <w:r>
        <w:t></w:t>
      </w:r>
      <w:r>
        <w:rPr>
          <w:rFonts w:hint="eastAsia"/>
        </w:rPr>
        <w:t>бункері</w:t>
      </w:r>
      <w:r>
        <w:tab/>
      </w:r>
      <w:r>
        <w:t></w:t>
      </w:r>
      <w:r>
        <w:t></w:t>
      </w:r>
      <w:r>
        <w:t></w:t>
      </w:r>
      <w:r>
        <w:t></w:t>
      </w:r>
    </w:p>
    <w:p w:rsidR="00F625A8" w:rsidRDefault="00F625A8" w:rsidP="00F625A8">
      <w:r>
        <w:rPr>
          <w:rFonts w:hint="eastAsia"/>
        </w:rPr>
        <w:t>Додаток</w:t>
      </w:r>
      <w:r>
        <w:t></w:t>
      </w:r>
      <w:r>
        <w:rPr>
          <w:rFonts w:hint="eastAsia"/>
        </w:rPr>
        <w:t>В</w:t>
      </w:r>
      <w:r>
        <w:t></w:t>
      </w:r>
      <w:r>
        <w:t></w:t>
      </w:r>
      <w:r>
        <w:rPr>
          <w:rFonts w:hint="eastAsia"/>
        </w:rPr>
        <w:t>Методика</w:t>
      </w:r>
      <w:r>
        <w:t></w:t>
      </w:r>
      <w:r>
        <w:rPr>
          <w:rFonts w:hint="eastAsia"/>
        </w:rPr>
        <w:t>визначення</w:t>
      </w:r>
      <w:r>
        <w:t></w:t>
      </w:r>
      <w:r>
        <w:rPr>
          <w:rFonts w:hint="eastAsia"/>
        </w:rPr>
        <w:t>пропускної</w:t>
      </w:r>
      <w:r>
        <w:t></w:t>
      </w:r>
      <w:r>
        <w:rPr>
          <w:rFonts w:hint="eastAsia"/>
        </w:rPr>
        <w:t>здатності</w:t>
      </w:r>
      <w:r>
        <w:t></w:t>
      </w:r>
      <w:r>
        <w:t></w:t>
      </w:r>
      <w:r>
        <w:rPr>
          <w:rFonts w:hint="eastAsia"/>
        </w:rPr>
        <w:t>енергоємності</w:t>
      </w:r>
      <w:r>
        <w:t></w:t>
      </w:r>
      <w:r>
        <w:rPr>
          <w:rFonts w:hint="eastAsia"/>
        </w:rPr>
        <w:t>транспортування</w:t>
      </w:r>
      <w:r>
        <w:t></w:t>
      </w:r>
      <w:r>
        <w:t></w:t>
      </w:r>
      <w:r>
        <w:rPr>
          <w:rFonts w:hint="eastAsia"/>
        </w:rPr>
        <w:t>структури</w:t>
      </w:r>
      <w:r>
        <w:t></w:t>
      </w:r>
      <w:r>
        <w:rPr>
          <w:rFonts w:hint="eastAsia"/>
        </w:rPr>
        <w:t>алгоритмів</w:t>
      </w:r>
      <w:r>
        <w:t></w:t>
      </w:r>
      <w:r>
        <w:rPr>
          <w:rFonts w:hint="eastAsia"/>
        </w:rPr>
        <w:t>і</w:t>
      </w:r>
      <w:r>
        <w:t></w:t>
      </w:r>
      <w:r>
        <w:rPr>
          <w:rFonts w:hint="eastAsia"/>
        </w:rPr>
        <w:t>параметрів</w:t>
      </w:r>
      <w:r>
        <w:t></w:t>
      </w:r>
      <w:r>
        <w:rPr>
          <w:rFonts w:hint="eastAsia"/>
        </w:rPr>
        <w:t>адаптивного</w:t>
      </w:r>
      <w:r>
        <w:t></w:t>
      </w:r>
      <w:r>
        <w:rPr>
          <w:rFonts w:hint="eastAsia"/>
        </w:rPr>
        <w:t>управління</w:t>
      </w:r>
      <w:r>
        <w:t></w:t>
      </w:r>
      <w:r>
        <w:rPr>
          <w:rFonts w:hint="eastAsia"/>
        </w:rPr>
        <w:t>системою</w:t>
      </w:r>
      <w:r>
        <w:t></w:t>
      </w:r>
      <w:r>
        <w:rPr>
          <w:rFonts w:hint="eastAsia"/>
        </w:rPr>
        <w:t>конвеєрного</w:t>
      </w:r>
      <w:r>
        <w:t></w:t>
      </w:r>
      <w:r>
        <w:rPr>
          <w:rFonts w:hint="eastAsia"/>
        </w:rPr>
        <w:t>транспорту</w:t>
      </w:r>
      <w:r>
        <w:t></w:t>
      </w:r>
      <w:r>
        <w:t></w:t>
      </w:r>
      <w:r>
        <w:t></w:t>
      </w:r>
      <w:r>
        <w:t></w:t>
      </w:r>
      <w:r>
        <w:t></w:t>
      </w:r>
      <w:r>
        <w:t></w:t>
      </w:r>
      <w:r>
        <w:t></w:t>
      </w:r>
      <w:r>
        <w:t></w:t>
      </w:r>
      <w:r>
        <w:t></w:t>
      </w:r>
      <w:r>
        <w:t></w:t>
      </w:r>
      <w:r>
        <w:t></w:t>
      </w:r>
      <w:r>
        <w:rPr>
          <w:rFonts w:hint="eastAsia"/>
        </w:rPr>
        <w:t>Додаток</w:t>
      </w:r>
      <w:r>
        <w:t></w:t>
      </w:r>
      <w:r>
        <w:rPr>
          <w:rFonts w:hint="eastAsia"/>
        </w:rPr>
        <w:t>Г</w:t>
      </w:r>
      <w:r>
        <w:t></w:t>
      </w:r>
      <w:r>
        <w:t></w:t>
      </w:r>
      <w:r>
        <w:rPr>
          <w:rFonts w:hint="eastAsia"/>
        </w:rPr>
        <w:t>Акти</w:t>
      </w:r>
      <w:r>
        <w:t></w:t>
      </w:r>
      <w:r>
        <w:rPr>
          <w:rFonts w:hint="eastAsia"/>
        </w:rPr>
        <w:t>передачі</w:t>
      </w:r>
      <w:r>
        <w:t></w:t>
      </w:r>
      <w:r>
        <w:t></w:t>
      </w:r>
      <w:r>
        <w:rPr>
          <w:rFonts w:hint="eastAsia"/>
        </w:rPr>
        <w:t>Методики</w:t>
      </w:r>
      <w:r>
        <w:t></w:t>
      </w:r>
      <w:r>
        <w:rPr>
          <w:rFonts w:hint="eastAsia"/>
        </w:rPr>
        <w:t>визначення</w:t>
      </w:r>
      <w:r>
        <w:t></w:t>
      </w:r>
      <w:r>
        <w:rPr>
          <w:rFonts w:hint="eastAsia"/>
        </w:rPr>
        <w:t>пропускної</w:t>
      </w:r>
      <w:r>
        <w:t></w:t>
      </w:r>
      <w:r>
        <w:rPr>
          <w:rFonts w:hint="eastAsia"/>
        </w:rPr>
        <w:t>здатності</w:t>
      </w:r>
      <w:r>
        <w:t></w:t>
      </w:r>
      <w:r>
        <w:t></w:t>
      </w:r>
      <w:r>
        <w:rPr>
          <w:rFonts w:hint="eastAsia"/>
        </w:rPr>
        <w:t>енергоємності</w:t>
      </w:r>
      <w:r>
        <w:t></w:t>
      </w:r>
      <w:r>
        <w:rPr>
          <w:rFonts w:hint="eastAsia"/>
        </w:rPr>
        <w:t>транспортування</w:t>
      </w:r>
      <w:r>
        <w:t></w:t>
      </w:r>
      <w:r>
        <w:t></w:t>
      </w:r>
      <w:r>
        <w:rPr>
          <w:rFonts w:hint="eastAsia"/>
        </w:rPr>
        <w:t>структури</w:t>
      </w:r>
      <w:r>
        <w:t></w:t>
      </w:r>
      <w:r>
        <w:rPr>
          <w:rFonts w:hint="eastAsia"/>
        </w:rPr>
        <w:t>алгоритмів</w:t>
      </w:r>
      <w:r>
        <w:t></w:t>
      </w:r>
      <w:r>
        <w:rPr>
          <w:rFonts w:hint="eastAsia"/>
        </w:rPr>
        <w:t>і</w:t>
      </w:r>
      <w:r>
        <w:t></w:t>
      </w:r>
      <w:r>
        <w:rPr>
          <w:rFonts w:hint="eastAsia"/>
        </w:rPr>
        <w:t>параметрів</w:t>
      </w:r>
      <w:r>
        <w:t></w:t>
      </w:r>
      <w:r>
        <w:rPr>
          <w:rFonts w:hint="eastAsia"/>
        </w:rPr>
        <w:t>адаптивного</w:t>
      </w:r>
      <w:r>
        <w:t></w:t>
      </w:r>
      <w:r>
        <w:rPr>
          <w:rFonts w:hint="eastAsia"/>
        </w:rPr>
        <w:t>управління</w:t>
      </w:r>
      <w:r>
        <w:t></w:t>
      </w:r>
      <w:r>
        <w:rPr>
          <w:rFonts w:hint="eastAsia"/>
        </w:rPr>
        <w:t>системою</w:t>
      </w:r>
      <w:r>
        <w:t></w:t>
      </w:r>
      <w:r>
        <w:rPr>
          <w:rFonts w:hint="eastAsia"/>
        </w:rPr>
        <w:t>конвеєрного</w:t>
      </w:r>
    </w:p>
    <w:p w:rsidR="00F625A8" w:rsidRDefault="00F625A8" w:rsidP="00F625A8">
      <w:r>
        <w:rPr>
          <w:rFonts w:hint="eastAsia"/>
        </w:rPr>
        <w:t>транспорту</w:t>
      </w:r>
      <w:r>
        <w:tab/>
      </w:r>
      <w:r>
        <w:t></w:t>
      </w:r>
      <w:r>
        <w:t></w:t>
      </w:r>
      <w:r>
        <w:t></w:t>
      </w:r>
      <w:r>
        <w:t></w:t>
      </w:r>
    </w:p>
    <w:p w:rsidR="00F625A8" w:rsidRDefault="00F625A8" w:rsidP="00F625A8">
      <w:r>
        <w:rPr>
          <w:rFonts w:hint="eastAsia"/>
        </w:rPr>
        <w:t>Додаток</w:t>
      </w:r>
      <w:r>
        <w:t></w:t>
      </w:r>
      <w:r>
        <w:rPr>
          <w:rFonts w:hint="eastAsia"/>
        </w:rPr>
        <w:t>Д</w:t>
      </w:r>
      <w:r>
        <w:t></w:t>
      </w:r>
      <w:r>
        <w:t></w:t>
      </w:r>
      <w:r>
        <w:rPr>
          <w:rFonts w:hint="eastAsia"/>
        </w:rPr>
        <w:t>Акти</w:t>
      </w:r>
      <w:r>
        <w:t></w:t>
      </w:r>
      <w:r>
        <w:rPr>
          <w:rFonts w:hint="eastAsia"/>
        </w:rPr>
        <w:t>передачі</w:t>
      </w:r>
      <w:r>
        <w:t></w:t>
      </w:r>
      <w:r>
        <w:rPr>
          <w:rFonts w:hint="eastAsia"/>
        </w:rPr>
        <w:t>методичних</w:t>
      </w:r>
      <w:r>
        <w:t></w:t>
      </w:r>
      <w:r>
        <w:rPr>
          <w:rFonts w:hint="eastAsia"/>
        </w:rPr>
        <w:t>матеріалів</w:t>
      </w:r>
      <w:r>
        <w:t></w:t>
      </w:r>
      <w:r>
        <w:rPr>
          <w:rFonts w:hint="eastAsia"/>
        </w:rPr>
        <w:t>і</w:t>
      </w:r>
      <w:r>
        <w:t></w:t>
      </w:r>
      <w:r>
        <w:rPr>
          <w:rFonts w:hint="eastAsia"/>
        </w:rPr>
        <w:t>рекомендацій</w:t>
      </w:r>
      <w:r>
        <w:t></w:t>
      </w:r>
      <w:r>
        <w:rPr>
          <w:rFonts w:hint="eastAsia"/>
        </w:rPr>
        <w:t>щодо</w:t>
      </w:r>
      <w:r>
        <w:t></w:t>
      </w:r>
      <w:r>
        <w:rPr>
          <w:rFonts w:hint="eastAsia"/>
        </w:rPr>
        <w:t>підвищення</w:t>
      </w:r>
      <w:r>
        <w:t></w:t>
      </w:r>
      <w:r>
        <w:rPr>
          <w:rFonts w:hint="eastAsia"/>
        </w:rPr>
        <w:t>ефективності</w:t>
      </w:r>
      <w:r>
        <w:t></w:t>
      </w:r>
      <w:r>
        <w:rPr>
          <w:rFonts w:hint="eastAsia"/>
        </w:rPr>
        <w:t>роботи</w:t>
      </w:r>
      <w:r>
        <w:t></w:t>
      </w:r>
      <w:r>
        <w:rPr>
          <w:rFonts w:hint="eastAsia"/>
        </w:rPr>
        <w:t>систем</w:t>
      </w:r>
      <w:r>
        <w:t></w:t>
      </w:r>
      <w:r>
        <w:rPr>
          <w:rFonts w:hint="eastAsia"/>
        </w:rPr>
        <w:t>конвеєрного</w:t>
      </w:r>
      <w:r>
        <w:t></w:t>
      </w:r>
      <w:r>
        <w:rPr>
          <w:rFonts w:hint="eastAsia"/>
        </w:rPr>
        <w:t>транспорту</w:t>
      </w:r>
      <w:r>
        <w:t></w:t>
      </w:r>
      <w:r>
        <w:rPr>
          <w:rFonts w:hint="eastAsia"/>
        </w:rPr>
        <w:t>в</w:t>
      </w:r>
      <w:r>
        <w:t></w:t>
      </w:r>
      <w:r>
        <w:rPr>
          <w:rFonts w:hint="eastAsia"/>
        </w:rPr>
        <w:t>проектні</w:t>
      </w:r>
      <w:r>
        <w:t></w:t>
      </w:r>
      <w:r>
        <w:rPr>
          <w:rFonts w:hint="eastAsia"/>
        </w:rPr>
        <w:t>організації</w:t>
      </w:r>
      <w:r>
        <w:t></w:t>
      </w:r>
      <w:r>
        <w:rPr>
          <w:rFonts w:hint="eastAsia"/>
        </w:rPr>
        <w:t>та</w:t>
      </w:r>
      <w:r>
        <w:t></w:t>
      </w:r>
      <w:r>
        <w:rPr>
          <w:rFonts w:hint="eastAsia"/>
        </w:rPr>
        <w:t>на</w:t>
      </w:r>
      <w:r>
        <w:t></w:t>
      </w:r>
      <w:r>
        <w:rPr>
          <w:rFonts w:hint="eastAsia"/>
        </w:rPr>
        <w:t>гірничі</w:t>
      </w:r>
      <w:r>
        <w:t></w:t>
      </w:r>
      <w:r>
        <w:rPr>
          <w:rFonts w:hint="eastAsia"/>
        </w:rPr>
        <w:t>підприємства</w:t>
      </w:r>
      <w:r>
        <w:t></w:t>
      </w:r>
      <w:r>
        <w:t></w:t>
      </w:r>
      <w:r>
        <w:t></w:t>
      </w:r>
      <w:r>
        <w:t></w:t>
      </w:r>
      <w:r>
        <w:t></w:t>
      </w:r>
      <w:r>
        <w:t></w:t>
      </w:r>
      <w:r>
        <w:t></w:t>
      </w:r>
      <w:r>
        <w:t></w:t>
      </w:r>
      <w:r>
        <w:t></w:t>
      </w:r>
      <w:r>
        <w:t></w:t>
      </w:r>
      <w:r>
        <w:t></w:t>
      </w:r>
    </w:p>
    <w:p w:rsidR="00F625A8" w:rsidRDefault="00F625A8" w:rsidP="00F625A8">
      <w:r>
        <w:rPr>
          <w:rFonts w:hint="eastAsia"/>
        </w:rPr>
        <w:t>ВСТУП</w:t>
      </w:r>
    </w:p>
    <w:p w:rsidR="00F625A8" w:rsidRDefault="00F625A8" w:rsidP="00F625A8">
      <w:r>
        <w:rPr>
          <w:rFonts w:hint="eastAsia"/>
        </w:rPr>
        <w:t>Актуальність</w:t>
      </w:r>
      <w:r>
        <w:t></w:t>
      </w:r>
      <w:r>
        <w:rPr>
          <w:rFonts w:hint="eastAsia"/>
        </w:rPr>
        <w:t>теми</w:t>
      </w:r>
      <w:r>
        <w:t></w:t>
      </w:r>
    </w:p>
    <w:p w:rsidR="00F625A8" w:rsidRDefault="00F625A8" w:rsidP="00F625A8">
      <w:r>
        <w:rPr>
          <w:rFonts w:hint="eastAsia"/>
        </w:rPr>
        <w:t>Конвеєрний</w:t>
      </w:r>
      <w:r>
        <w:t></w:t>
      </w:r>
      <w:r>
        <w:rPr>
          <w:rFonts w:hint="eastAsia"/>
        </w:rPr>
        <w:t>транспорт</w:t>
      </w:r>
      <w:r>
        <w:t></w:t>
      </w:r>
      <w:r>
        <w:rPr>
          <w:rFonts w:hint="eastAsia"/>
        </w:rPr>
        <w:t>є</w:t>
      </w:r>
      <w:r>
        <w:t></w:t>
      </w:r>
      <w:r>
        <w:rPr>
          <w:rFonts w:hint="eastAsia"/>
        </w:rPr>
        <w:t>однією</w:t>
      </w:r>
      <w:r>
        <w:t></w:t>
      </w:r>
      <w:r>
        <w:rPr>
          <w:rFonts w:hint="eastAsia"/>
        </w:rPr>
        <w:t>з</w:t>
      </w:r>
      <w:r>
        <w:t></w:t>
      </w:r>
      <w:r>
        <w:rPr>
          <w:rFonts w:hint="eastAsia"/>
        </w:rPr>
        <w:t>головних</w:t>
      </w:r>
      <w:r>
        <w:t></w:t>
      </w:r>
      <w:r>
        <w:rPr>
          <w:rFonts w:hint="eastAsia"/>
        </w:rPr>
        <w:t>ланок</w:t>
      </w:r>
      <w:r>
        <w:t></w:t>
      </w:r>
      <w:r>
        <w:rPr>
          <w:rFonts w:hint="eastAsia"/>
        </w:rPr>
        <w:t>в</w:t>
      </w:r>
      <w:r>
        <w:t></w:t>
      </w:r>
      <w:r>
        <w:rPr>
          <w:rFonts w:hint="eastAsia"/>
        </w:rPr>
        <w:t>технологічних</w:t>
      </w:r>
      <w:r>
        <w:t></w:t>
      </w:r>
      <w:r>
        <w:rPr>
          <w:rFonts w:hint="eastAsia"/>
        </w:rPr>
        <w:t>про</w:t>
      </w:r>
      <w:r>
        <w:t></w:t>
      </w:r>
      <w:r>
        <w:rPr>
          <w:rFonts w:hint="eastAsia"/>
        </w:rPr>
        <w:t>цесах</w:t>
      </w:r>
      <w:r>
        <w:t></w:t>
      </w:r>
      <w:r>
        <w:rPr>
          <w:rFonts w:hint="eastAsia"/>
        </w:rPr>
        <w:t>в</w:t>
      </w:r>
      <w:r>
        <w:t></w:t>
      </w:r>
      <w:r>
        <w:rPr>
          <w:rFonts w:hint="eastAsia"/>
        </w:rPr>
        <w:t>гірничодобувній</w:t>
      </w:r>
      <w:r>
        <w:t></w:t>
      </w:r>
      <w:r>
        <w:t></w:t>
      </w:r>
      <w:r>
        <w:rPr>
          <w:rFonts w:hint="eastAsia"/>
        </w:rPr>
        <w:t>металургійній</w:t>
      </w:r>
      <w:r>
        <w:t></w:t>
      </w:r>
      <w:r>
        <w:rPr>
          <w:rFonts w:hint="eastAsia"/>
        </w:rPr>
        <w:t>та</w:t>
      </w:r>
      <w:r>
        <w:t></w:t>
      </w:r>
      <w:r>
        <w:rPr>
          <w:rFonts w:hint="eastAsia"/>
        </w:rPr>
        <w:t>інших</w:t>
      </w:r>
      <w:r>
        <w:t></w:t>
      </w:r>
      <w:r>
        <w:rPr>
          <w:rFonts w:hint="eastAsia"/>
        </w:rPr>
        <w:t>галузях</w:t>
      </w:r>
      <w:r>
        <w:t></w:t>
      </w:r>
      <w:r>
        <w:rPr>
          <w:rFonts w:hint="eastAsia"/>
        </w:rPr>
        <w:t>промисловості</w:t>
      </w:r>
      <w:r>
        <w:t></w:t>
      </w:r>
      <w:r>
        <w:t></w:t>
      </w:r>
      <w:r>
        <w:rPr>
          <w:rFonts w:hint="eastAsia"/>
        </w:rPr>
        <w:t>Кон</w:t>
      </w:r>
      <w:r>
        <w:t></w:t>
      </w:r>
      <w:r>
        <w:rPr>
          <w:rFonts w:hint="eastAsia"/>
        </w:rPr>
        <w:t>веєрний</w:t>
      </w:r>
      <w:r>
        <w:t></w:t>
      </w:r>
      <w:r>
        <w:rPr>
          <w:rFonts w:hint="eastAsia"/>
        </w:rPr>
        <w:t>транспорт</w:t>
      </w:r>
      <w:r>
        <w:t></w:t>
      </w:r>
      <w:r>
        <w:rPr>
          <w:rFonts w:hint="eastAsia"/>
        </w:rPr>
        <w:t>є</w:t>
      </w:r>
      <w:r>
        <w:t></w:t>
      </w:r>
      <w:r>
        <w:rPr>
          <w:rFonts w:hint="eastAsia"/>
        </w:rPr>
        <w:t>складною</w:t>
      </w:r>
      <w:r>
        <w:t></w:t>
      </w:r>
      <w:r>
        <w:rPr>
          <w:rFonts w:hint="eastAsia"/>
        </w:rPr>
        <w:t>багатофункціональною</w:t>
      </w:r>
      <w:r>
        <w:t></w:t>
      </w:r>
      <w:r>
        <w:rPr>
          <w:rFonts w:hint="eastAsia"/>
        </w:rPr>
        <w:t>технічною</w:t>
      </w:r>
      <w:r>
        <w:t></w:t>
      </w:r>
      <w:r>
        <w:rPr>
          <w:rFonts w:hint="eastAsia"/>
        </w:rPr>
        <w:t>системою</w:t>
      </w:r>
      <w:r>
        <w:t></w:t>
      </w:r>
      <w:r>
        <w:rPr>
          <w:rFonts w:hint="eastAsia"/>
        </w:rPr>
        <w:t>з</w:t>
      </w:r>
      <w:r>
        <w:t></w:t>
      </w:r>
      <w:r>
        <w:rPr>
          <w:rFonts w:hint="eastAsia"/>
        </w:rPr>
        <w:t>деревовидною</w:t>
      </w:r>
      <w:r>
        <w:t></w:t>
      </w:r>
      <w:r>
        <w:rPr>
          <w:rFonts w:hint="eastAsia"/>
        </w:rPr>
        <w:t>розгалуженою</w:t>
      </w:r>
      <w:r>
        <w:t></w:t>
      </w:r>
      <w:r>
        <w:rPr>
          <w:rFonts w:hint="eastAsia"/>
        </w:rPr>
        <w:t>змінною</w:t>
      </w:r>
      <w:r>
        <w:t></w:t>
      </w:r>
      <w:r>
        <w:rPr>
          <w:rFonts w:hint="eastAsia"/>
        </w:rPr>
        <w:t>структурою</w:t>
      </w:r>
      <w:r>
        <w:t></w:t>
      </w:r>
      <w:r>
        <w:t></w:t>
      </w:r>
      <w:r>
        <w:rPr>
          <w:rFonts w:hint="eastAsia"/>
        </w:rPr>
        <w:t>що</w:t>
      </w:r>
      <w:r>
        <w:t></w:t>
      </w:r>
      <w:r>
        <w:rPr>
          <w:rFonts w:hint="eastAsia"/>
        </w:rPr>
        <w:t>включає</w:t>
      </w:r>
      <w:r>
        <w:t></w:t>
      </w:r>
      <w:r>
        <w:rPr>
          <w:rFonts w:hint="eastAsia"/>
        </w:rPr>
        <w:t>конвеєри</w:t>
      </w:r>
      <w:r>
        <w:t></w:t>
      </w:r>
      <w:r>
        <w:t></w:t>
      </w:r>
      <w:r>
        <w:rPr>
          <w:rFonts w:hint="eastAsia"/>
        </w:rPr>
        <w:t>зава</w:t>
      </w:r>
      <w:r>
        <w:t></w:t>
      </w:r>
      <w:r>
        <w:rPr>
          <w:rFonts w:hint="eastAsia"/>
        </w:rPr>
        <w:t>нтажувальні</w:t>
      </w:r>
      <w:r>
        <w:t></w:t>
      </w:r>
      <w:r>
        <w:rPr>
          <w:rFonts w:hint="eastAsia"/>
        </w:rPr>
        <w:t>та</w:t>
      </w:r>
      <w:r>
        <w:t></w:t>
      </w:r>
      <w:r>
        <w:rPr>
          <w:rFonts w:hint="eastAsia"/>
        </w:rPr>
        <w:t>перевантажувальні</w:t>
      </w:r>
      <w:r>
        <w:t></w:t>
      </w:r>
      <w:r>
        <w:rPr>
          <w:rFonts w:hint="eastAsia"/>
        </w:rPr>
        <w:t>вузли</w:t>
      </w:r>
      <w:r>
        <w:t></w:t>
      </w:r>
      <w:r>
        <w:t></w:t>
      </w:r>
      <w:r>
        <w:rPr>
          <w:rFonts w:hint="eastAsia"/>
        </w:rPr>
        <w:t>бункери</w:t>
      </w:r>
      <w:r>
        <w:t></w:t>
      </w:r>
      <w:r>
        <w:t></w:t>
      </w:r>
      <w:r>
        <w:rPr>
          <w:rFonts w:hint="eastAsia"/>
        </w:rPr>
        <w:t>живильники</w:t>
      </w:r>
      <w:r>
        <w:t></w:t>
      </w:r>
      <w:r>
        <w:rPr>
          <w:rFonts w:hint="eastAsia"/>
        </w:rPr>
        <w:t>та</w:t>
      </w:r>
      <w:r>
        <w:t></w:t>
      </w:r>
      <w:r>
        <w:rPr>
          <w:rFonts w:hint="eastAsia"/>
        </w:rPr>
        <w:t>перемикачі</w:t>
      </w:r>
      <w:r>
        <w:t></w:t>
      </w:r>
    </w:p>
    <w:p w:rsidR="00F625A8" w:rsidRDefault="00F625A8" w:rsidP="00F625A8">
      <w:r>
        <w:rPr>
          <w:rFonts w:hint="eastAsia"/>
        </w:rPr>
        <w:t>Аналіз</w:t>
      </w:r>
      <w:r>
        <w:t></w:t>
      </w:r>
      <w:r>
        <w:rPr>
          <w:rFonts w:hint="eastAsia"/>
        </w:rPr>
        <w:t>роботи</w:t>
      </w:r>
      <w:r>
        <w:t></w:t>
      </w:r>
      <w:r>
        <w:rPr>
          <w:rFonts w:hint="eastAsia"/>
        </w:rPr>
        <w:t>систем</w:t>
      </w:r>
      <w:r>
        <w:t></w:t>
      </w:r>
      <w:r>
        <w:rPr>
          <w:rFonts w:hint="eastAsia"/>
        </w:rPr>
        <w:t>конвеєрного</w:t>
      </w:r>
      <w:r>
        <w:t></w:t>
      </w:r>
      <w:r>
        <w:rPr>
          <w:rFonts w:hint="eastAsia"/>
        </w:rPr>
        <w:t>транспорту</w:t>
      </w:r>
      <w:r>
        <w:t></w:t>
      </w:r>
      <w:r>
        <w:rPr>
          <w:rFonts w:hint="eastAsia"/>
        </w:rPr>
        <w:t>показав</w:t>
      </w:r>
      <w:r>
        <w:t></w:t>
      </w:r>
      <w:r>
        <w:t></w:t>
      </w:r>
      <w:r>
        <w:rPr>
          <w:rFonts w:hint="eastAsia"/>
        </w:rPr>
        <w:t>що</w:t>
      </w:r>
      <w:r>
        <w:t></w:t>
      </w:r>
      <w:r>
        <w:rPr>
          <w:rFonts w:hint="eastAsia"/>
        </w:rPr>
        <w:t>недостатня</w:t>
      </w:r>
      <w:r>
        <w:t></w:t>
      </w:r>
      <w:r>
        <w:rPr>
          <w:rFonts w:hint="eastAsia"/>
        </w:rPr>
        <w:t>ефективність</w:t>
      </w:r>
      <w:r>
        <w:t></w:t>
      </w:r>
      <w:r>
        <w:rPr>
          <w:rFonts w:hint="eastAsia"/>
        </w:rPr>
        <w:t>їх</w:t>
      </w:r>
      <w:r>
        <w:t></w:t>
      </w:r>
      <w:r>
        <w:rPr>
          <w:rFonts w:hint="eastAsia"/>
        </w:rPr>
        <w:t>роботи</w:t>
      </w:r>
      <w:r>
        <w:t></w:t>
      </w:r>
      <w:r>
        <w:rPr>
          <w:rFonts w:hint="eastAsia"/>
        </w:rPr>
        <w:t>пов’язана</w:t>
      </w:r>
      <w:r>
        <w:t></w:t>
      </w:r>
      <w:r>
        <w:rPr>
          <w:rFonts w:hint="eastAsia"/>
        </w:rPr>
        <w:t>з</w:t>
      </w:r>
      <w:r>
        <w:t></w:t>
      </w:r>
      <w:r>
        <w:rPr>
          <w:rFonts w:hint="eastAsia"/>
        </w:rPr>
        <w:t>низькою</w:t>
      </w:r>
      <w:r>
        <w:t></w:t>
      </w:r>
      <w:r>
        <w:rPr>
          <w:rFonts w:hint="eastAsia"/>
        </w:rPr>
        <w:t>пропускною</w:t>
      </w:r>
      <w:r>
        <w:t></w:t>
      </w:r>
      <w:r>
        <w:rPr>
          <w:rFonts w:hint="eastAsia"/>
        </w:rPr>
        <w:t>здатністю</w:t>
      </w:r>
      <w:r>
        <w:t></w:t>
      </w:r>
      <w:r>
        <w:rPr>
          <w:rFonts w:hint="eastAsia"/>
        </w:rPr>
        <w:t>й</w:t>
      </w:r>
      <w:r>
        <w:t></w:t>
      </w:r>
      <w:r>
        <w:rPr>
          <w:rFonts w:hint="eastAsia"/>
        </w:rPr>
        <w:t>високою</w:t>
      </w:r>
      <w:r>
        <w:t></w:t>
      </w:r>
      <w:r>
        <w:rPr>
          <w:rFonts w:hint="eastAsia"/>
        </w:rPr>
        <w:t>енергоємністю</w:t>
      </w:r>
      <w:r>
        <w:t></w:t>
      </w:r>
      <w:r>
        <w:rPr>
          <w:rFonts w:hint="eastAsia"/>
        </w:rPr>
        <w:t>транспортування</w:t>
      </w:r>
      <w:r>
        <w:t></w:t>
      </w:r>
      <w:r>
        <w:t></w:t>
      </w:r>
      <w:r>
        <w:rPr>
          <w:rFonts w:hint="eastAsia"/>
        </w:rPr>
        <w:t>що</w:t>
      </w:r>
      <w:r>
        <w:t></w:t>
      </w:r>
      <w:r>
        <w:rPr>
          <w:rFonts w:hint="eastAsia"/>
        </w:rPr>
        <w:t>обумовлено</w:t>
      </w:r>
      <w:r>
        <w:t></w:t>
      </w:r>
      <w:r>
        <w:rPr>
          <w:rFonts w:hint="eastAsia"/>
        </w:rPr>
        <w:t>простоями</w:t>
      </w:r>
      <w:r>
        <w:t></w:t>
      </w:r>
      <w:r>
        <w:rPr>
          <w:rFonts w:hint="eastAsia"/>
        </w:rPr>
        <w:t>конвеєрного</w:t>
      </w:r>
      <w:r>
        <w:t></w:t>
      </w:r>
      <w:r>
        <w:rPr>
          <w:rFonts w:hint="eastAsia"/>
        </w:rPr>
        <w:t>об</w:t>
      </w:r>
      <w:r>
        <w:t></w:t>
      </w:r>
      <w:r>
        <w:rPr>
          <w:rFonts w:hint="eastAsia"/>
        </w:rPr>
        <w:t>ладнання</w:t>
      </w:r>
      <w:r>
        <w:t></w:t>
      </w:r>
      <w:r>
        <w:rPr>
          <w:rFonts w:hint="eastAsia"/>
        </w:rPr>
        <w:t>через</w:t>
      </w:r>
      <w:r>
        <w:t></w:t>
      </w:r>
      <w:r>
        <w:rPr>
          <w:rFonts w:hint="eastAsia"/>
        </w:rPr>
        <w:t>аварійні</w:t>
      </w:r>
      <w:r>
        <w:t></w:t>
      </w:r>
      <w:r>
        <w:t></w:t>
      </w:r>
      <w:r>
        <w:rPr>
          <w:rFonts w:hint="eastAsia"/>
        </w:rPr>
        <w:t>технологічні</w:t>
      </w:r>
      <w:r>
        <w:t></w:t>
      </w:r>
      <w:r>
        <w:rPr>
          <w:rFonts w:hint="eastAsia"/>
        </w:rPr>
        <w:t>та</w:t>
      </w:r>
      <w:r>
        <w:t></w:t>
      </w:r>
      <w:r>
        <w:rPr>
          <w:rFonts w:hint="eastAsia"/>
        </w:rPr>
        <w:t>організаційні</w:t>
      </w:r>
      <w:r>
        <w:t></w:t>
      </w:r>
      <w:r>
        <w:rPr>
          <w:rFonts w:hint="eastAsia"/>
        </w:rPr>
        <w:t>причини</w:t>
      </w:r>
      <w:r>
        <w:t></w:t>
      </w:r>
      <w:r>
        <w:rPr>
          <w:rFonts w:hint="eastAsia"/>
        </w:rPr>
        <w:t>та</w:t>
      </w:r>
      <w:r>
        <w:t></w:t>
      </w:r>
      <w:r>
        <w:rPr>
          <w:rFonts w:hint="eastAsia"/>
        </w:rPr>
        <w:t>недованта</w:t>
      </w:r>
      <w:r>
        <w:t></w:t>
      </w:r>
      <w:r>
        <w:rPr>
          <w:rFonts w:hint="eastAsia"/>
        </w:rPr>
        <w:t>женням</w:t>
      </w:r>
      <w:r>
        <w:t></w:t>
      </w:r>
      <w:r>
        <w:rPr>
          <w:rFonts w:hint="eastAsia"/>
        </w:rPr>
        <w:t>конвеєрів</w:t>
      </w:r>
      <w:r>
        <w:t></w:t>
      </w:r>
      <w:r>
        <w:rPr>
          <w:rFonts w:hint="eastAsia"/>
        </w:rPr>
        <w:t>через</w:t>
      </w:r>
      <w:r>
        <w:t></w:t>
      </w:r>
      <w:r>
        <w:rPr>
          <w:rFonts w:hint="eastAsia"/>
        </w:rPr>
        <w:t>нерівномірність</w:t>
      </w:r>
      <w:r>
        <w:t></w:t>
      </w:r>
      <w:r>
        <w:rPr>
          <w:rFonts w:hint="eastAsia"/>
        </w:rPr>
        <w:t>вантажопотоків</w:t>
      </w:r>
      <w:r>
        <w:t></w:t>
      </w:r>
      <w:r>
        <w:t></w:t>
      </w:r>
      <w:r>
        <w:rPr>
          <w:rFonts w:hint="eastAsia"/>
        </w:rPr>
        <w:t>що</w:t>
      </w:r>
      <w:r>
        <w:t></w:t>
      </w:r>
      <w:r>
        <w:rPr>
          <w:rFonts w:hint="eastAsia"/>
        </w:rPr>
        <w:t>надходять</w:t>
      </w:r>
      <w:r>
        <w:t></w:t>
      </w:r>
      <w:r>
        <w:rPr>
          <w:rFonts w:hint="eastAsia"/>
        </w:rPr>
        <w:t>в</w:t>
      </w:r>
      <w:r>
        <w:t></w:t>
      </w:r>
      <w:r>
        <w:rPr>
          <w:rFonts w:hint="eastAsia"/>
        </w:rPr>
        <w:t>сис</w:t>
      </w:r>
      <w:r>
        <w:t></w:t>
      </w:r>
      <w:r>
        <w:rPr>
          <w:rFonts w:hint="eastAsia"/>
        </w:rPr>
        <w:t>тему</w:t>
      </w:r>
      <w:r>
        <w:t></w:t>
      </w:r>
      <w:r>
        <w:rPr>
          <w:rFonts w:hint="eastAsia"/>
        </w:rPr>
        <w:t>транспорту</w:t>
      </w:r>
      <w:r>
        <w:t></w:t>
      </w:r>
    </w:p>
    <w:p w:rsidR="00F625A8" w:rsidRDefault="00F625A8" w:rsidP="00F625A8">
      <w:r>
        <w:rPr>
          <w:rFonts w:hint="eastAsia"/>
        </w:rPr>
        <w:t>В</w:t>
      </w:r>
      <w:r>
        <w:t></w:t>
      </w:r>
      <w:r>
        <w:rPr>
          <w:rFonts w:hint="eastAsia"/>
        </w:rPr>
        <w:t>даний</w:t>
      </w:r>
      <w:r>
        <w:t></w:t>
      </w:r>
      <w:r>
        <w:rPr>
          <w:rFonts w:hint="eastAsia"/>
        </w:rPr>
        <w:t>час</w:t>
      </w:r>
      <w:r>
        <w:t></w:t>
      </w:r>
      <w:r>
        <w:rPr>
          <w:rFonts w:hint="eastAsia"/>
        </w:rPr>
        <w:t>для</w:t>
      </w:r>
      <w:r>
        <w:t></w:t>
      </w:r>
      <w:r>
        <w:rPr>
          <w:rFonts w:hint="eastAsia"/>
        </w:rPr>
        <w:t>підвищення</w:t>
      </w:r>
      <w:r>
        <w:t></w:t>
      </w:r>
      <w:r>
        <w:rPr>
          <w:rFonts w:hint="eastAsia"/>
        </w:rPr>
        <w:t>пропускної</w:t>
      </w:r>
      <w:r>
        <w:t></w:t>
      </w:r>
      <w:r>
        <w:rPr>
          <w:rFonts w:hint="eastAsia"/>
        </w:rPr>
        <w:t>здатності</w:t>
      </w:r>
      <w:r>
        <w:t></w:t>
      </w:r>
      <w:r>
        <w:rPr>
          <w:rFonts w:hint="eastAsia"/>
        </w:rPr>
        <w:t>систем</w:t>
      </w:r>
      <w:r>
        <w:t></w:t>
      </w:r>
      <w:r>
        <w:rPr>
          <w:rFonts w:hint="eastAsia"/>
        </w:rPr>
        <w:t>конвеєрного</w:t>
      </w:r>
      <w:r>
        <w:t></w:t>
      </w:r>
      <w:r>
        <w:rPr>
          <w:rFonts w:hint="eastAsia"/>
        </w:rPr>
        <w:t>транспорту</w:t>
      </w:r>
      <w:r>
        <w:t></w:t>
      </w:r>
      <w:r>
        <w:rPr>
          <w:rFonts w:hint="eastAsia"/>
        </w:rPr>
        <w:t>застосовуються</w:t>
      </w:r>
      <w:r>
        <w:t></w:t>
      </w:r>
      <w:r>
        <w:rPr>
          <w:rFonts w:hint="eastAsia"/>
        </w:rPr>
        <w:t>акумулюючі</w:t>
      </w:r>
      <w:r>
        <w:t></w:t>
      </w:r>
      <w:r>
        <w:rPr>
          <w:rFonts w:hint="eastAsia"/>
        </w:rPr>
        <w:t>бункери</w:t>
      </w:r>
      <w:r>
        <w:t></w:t>
      </w:r>
      <w:r>
        <w:t></w:t>
      </w:r>
      <w:r>
        <w:rPr>
          <w:rFonts w:hint="eastAsia"/>
        </w:rPr>
        <w:t>які</w:t>
      </w:r>
      <w:r>
        <w:t></w:t>
      </w:r>
      <w:r>
        <w:rPr>
          <w:rFonts w:hint="eastAsia"/>
        </w:rPr>
        <w:t>дозволяють</w:t>
      </w:r>
      <w:r>
        <w:t></w:t>
      </w:r>
      <w:r>
        <w:rPr>
          <w:rFonts w:hint="eastAsia"/>
        </w:rPr>
        <w:t>за</w:t>
      </w:r>
      <w:r>
        <w:t></w:t>
      </w:r>
      <w:r>
        <w:rPr>
          <w:rFonts w:hint="eastAsia"/>
        </w:rPr>
        <w:t>рахунок</w:t>
      </w:r>
      <w:r>
        <w:t></w:t>
      </w:r>
      <w:r>
        <w:rPr>
          <w:rFonts w:hint="eastAsia"/>
        </w:rPr>
        <w:t>накопичення</w:t>
      </w:r>
      <w:r>
        <w:t></w:t>
      </w:r>
      <w:r>
        <w:rPr>
          <w:rFonts w:hint="eastAsia"/>
        </w:rPr>
        <w:t>деякої</w:t>
      </w:r>
      <w:r>
        <w:t></w:t>
      </w:r>
      <w:r>
        <w:rPr>
          <w:rFonts w:hint="eastAsia"/>
        </w:rPr>
        <w:t>кількості</w:t>
      </w:r>
      <w:r>
        <w:t></w:t>
      </w:r>
      <w:r>
        <w:rPr>
          <w:rFonts w:hint="eastAsia"/>
        </w:rPr>
        <w:t>вантажу</w:t>
      </w:r>
      <w:r>
        <w:t></w:t>
      </w:r>
      <w:r>
        <w:rPr>
          <w:rFonts w:hint="eastAsia"/>
        </w:rPr>
        <w:t>в</w:t>
      </w:r>
      <w:r>
        <w:t></w:t>
      </w:r>
      <w:r>
        <w:rPr>
          <w:rFonts w:hint="eastAsia"/>
        </w:rPr>
        <w:t>бункері</w:t>
      </w:r>
      <w:r>
        <w:t></w:t>
      </w:r>
      <w:r>
        <w:rPr>
          <w:rFonts w:hint="eastAsia"/>
        </w:rPr>
        <w:t>в</w:t>
      </w:r>
      <w:r>
        <w:t></w:t>
      </w:r>
      <w:r>
        <w:rPr>
          <w:rFonts w:hint="eastAsia"/>
        </w:rPr>
        <w:t>процесі</w:t>
      </w:r>
      <w:r>
        <w:t></w:t>
      </w:r>
      <w:r>
        <w:rPr>
          <w:rFonts w:hint="eastAsia"/>
        </w:rPr>
        <w:t>роботи</w:t>
      </w:r>
      <w:r>
        <w:t></w:t>
      </w:r>
      <w:r>
        <w:rPr>
          <w:rFonts w:hint="eastAsia"/>
        </w:rPr>
        <w:t>конвеєрної</w:t>
      </w:r>
      <w:r>
        <w:t></w:t>
      </w:r>
      <w:r>
        <w:rPr>
          <w:rFonts w:hint="eastAsia"/>
        </w:rPr>
        <w:t>лінії</w:t>
      </w:r>
      <w:r>
        <w:t></w:t>
      </w:r>
      <w:r>
        <w:rPr>
          <w:rFonts w:hint="eastAsia"/>
        </w:rPr>
        <w:t>збільшити</w:t>
      </w:r>
      <w:r>
        <w:t></w:t>
      </w:r>
      <w:r>
        <w:rPr>
          <w:rFonts w:hint="eastAsia"/>
        </w:rPr>
        <w:t>пропускну</w:t>
      </w:r>
      <w:r>
        <w:t></w:t>
      </w:r>
      <w:r>
        <w:rPr>
          <w:rFonts w:hint="eastAsia"/>
        </w:rPr>
        <w:t>здатність</w:t>
      </w:r>
      <w:r>
        <w:t></w:t>
      </w:r>
    </w:p>
    <w:p w:rsidR="00F625A8" w:rsidRDefault="00F625A8" w:rsidP="00F625A8">
      <w:r>
        <w:rPr>
          <w:rFonts w:hint="eastAsia"/>
        </w:rPr>
        <w:t>Проте</w:t>
      </w:r>
      <w:r>
        <w:t></w:t>
      </w:r>
      <w:r>
        <w:rPr>
          <w:rFonts w:hint="eastAsia"/>
        </w:rPr>
        <w:t>через</w:t>
      </w:r>
      <w:r>
        <w:t></w:t>
      </w:r>
      <w:r>
        <w:rPr>
          <w:rFonts w:hint="eastAsia"/>
        </w:rPr>
        <w:t>часті</w:t>
      </w:r>
      <w:r>
        <w:t></w:t>
      </w:r>
      <w:r>
        <w:rPr>
          <w:rFonts w:hint="eastAsia"/>
        </w:rPr>
        <w:t>переповнювання</w:t>
      </w:r>
      <w:r>
        <w:t></w:t>
      </w:r>
      <w:r>
        <w:rPr>
          <w:rFonts w:hint="eastAsia"/>
        </w:rPr>
        <w:t>акумулюючих</w:t>
      </w:r>
      <w:r>
        <w:t></w:t>
      </w:r>
      <w:r>
        <w:rPr>
          <w:rFonts w:hint="eastAsia"/>
        </w:rPr>
        <w:t>бункерів</w:t>
      </w:r>
      <w:r>
        <w:t></w:t>
      </w:r>
      <w:r>
        <w:rPr>
          <w:rFonts w:hint="eastAsia"/>
        </w:rPr>
        <w:t>і</w:t>
      </w:r>
      <w:r>
        <w:t></w:t>
      </w:r>
      <w:r>
        <w:t></w:t>
      </w:r>
      <w:r>
        <w:rPr>
          <w:rFonts w:hint="eastAsia"/>
        </w:rPr>
        <w:t>як</w:t>
      </w:r>
      <w:r>
        <w:t></w:t>
      </w:r>
      <w:r>
        <w:rPr>
          <w:rFonts w:hint="eastAsia"/>
        </w:rPr>
        <w:t>наслідок</w:t>
      </w:r>
      <w:r>
        <w:t></w:t>
      </w:r>
      <w:r>
        <w:t></w:t>
      </w:r>
      <w:r>
        <w:rPr>
          <w:rFonts w:hint="eastAsia"/>
        </w:rPr>
        <w:t>простої</w:t>
      </w:r>
      <w:r>
        <w:t></w:t>
      </w:r>
      <w:r>
        <w:rPr>
          <w:rFonts w:hint="eastAsia"/>
        </w:rPr>
        <w:t>конвеєрних</w:t>
      </w:r>
      <w:r>
        <w:t></w:t>
      </w:r>
      <w:r>
        <w:rPr>
          <w:rFonts w:hint="eastAsia"/>
        </w:rPr>
        <w:t>ліній</w:t>
      </w:r>
      <w:r>
        <w:t></w:t>
      </w:r>
      <w:r>
        <w:t></w:t>
      </w:r>
      <w:r>
        <w:rPr>
          <w:rFonts w:hint="eastAsia"/>
        </w:rPr>
        <w:t>а</w:t>
      </w:r>
      <w:r>
        <w:t></w:t>
      </w:r>
      <w:r>
        <w:rPr>
          <w:rFonts w:hint="eastAsia"/>
        </w:rPr>
        <w:t>також</w:t>
      </w:r>
      <w:r>
        <w:t></w:t>
      </w:r>
      <w:r>
        <w:rPr>
          <w:rFonts w:hint="eastAsia"/>
        </w:rPr>
        <w:t>нерівномірності</w:t>
      </w:r>
      <w:r>
        <w:t></w:t>
      </w:r>
      <w:r>
        <w:rPr>
          <w:rFonts w:hint="eastAsia"/>
        </w:rPr>
        <w:t>вантажопотоків</w:t>
      </w:r>
      <w:r>
        <w:t></w:t>
      </w:r>
      <w:r>
        <w:t></w:t>
      </w:r>
      <w:r>
        <w:rPr>
          <w:rFonts w:hint="eastAsia"/>
        </w:rPr>
        <w:t>що</w:t>
      </w:r>
      <w:r>
        <w:t></w:t>
      </w:r>
      <w:r>
        <w:rPr>
          <w:rFonts w:hint="eastAsia"/>
        </w:rPr>
        <w:t>надхо</w:t>
      </w:r>
      <w:r>
        <w:t></w:t>
      </w:r>
      <w:r>
        <w:rPr>
          <w:rFonts w:hint="eastAsia"/>
        </w:rPr>
        <w:t>дять</w:t>
      </w:r>
      <w:r>
        <w:t></w:t>
      </w:r>
      <w:r>
        <w:rPr>
          <w:rFonts w:hint="eastAsia"/>
        </w:rPr>
        <w:t>в</w:t>
      </w:r>
      <w:r>
        <w:t></w:t>
      </w:r>
      <w:r>
        <w:rPr>
          <w:rFonts w:hint="eastAsia"/>
        </w:rPr>
        <w:t>систему</w:t>
      </w:r>
      <w:r>
        <w:t></w:t>
      </w:r>
      <w:r>
        <w:rPr>
          <w:rFonts w:hint="eastAsia"/>
        </w:rPr>
        <w:t>транспорту</w:t>
      </w:r>
      <w:r>
        <w:t></w:t>
      </w:r>
      <w:r>
        <w:t></w:t>
      </w:r>
      <w:r>
        <w:rPr>
          <w:rFonts w:hint="eastAsia"/>
        </w:rPr>
        <w:t>ефективність</w:t>
      </w:r>
      <w:r>
        <w:t></w:t>
      </w:r>
      <w:r>
        <w:rPr>
          <w:rFonts w:hint="eastAsia"/>
        </w:rPr>
        <w:t>їх</w:t>
      </w:r>
      <w:r>
        <w:t></w:t>
      </w:r>
      <w:r>
        <w:rPr>
          <w:rFonts w:hint="eastAsia"/>
        </w:rPr>
        <w:t>використання</w:t>
      </w:r>
      <w:r>
        <w:t></w:t>
      </w:r>
      <w:r>
        <w:rPr>
          <w:rFonts w:hint="eastAsia"/>
        </w:rPr>
        <w:t>в</w:t>
      </w:r>
      <w:r>
        <w:t></w:t>
      </w:r>
      <w:r>
        <w:rPr>
          <w:rFonts w:hint="eastAsia"/>
        </w:rPr>
        <w:t>системах</w:t>
      </w:r>
      <w:r>
        <w:t></w:t>
      </w:r>
      <w:r>
        <w:rPr>
          <w:rFonts w:hint="eastAsia"/>
        </w:rPr>
        <w:t>конвеєр</w:t>
      </w:r>
      <w:r>
        <w:t></w:t>
      </w:r>
      <w:r>
        <w:rPr>
          <w:rFonts w:hint="eastAsia"/>
        </w:rPr>
        <w:t>ного</w:t>
      </w:r>
      <w:r>
        <w:t></w:t>
      </w:r>
      <w:r>
        <w:rPr>
          <w:rFonts w:hint="eastAsia"/>
        </w:rPr>
        <w:t>транспорту</w:t>
      </w:r>
      <w:r>
        <w:t></w:t>
      </w:r>
      <w:r>
        <w:rPr>
          <w:rFonts w:hint="eastAsia"/>
        </w:rPr>
        <w:t>низька</w:t>
      </w:r>
      <w:r>
        <w:t></w:t>
      </w:r>
    </w:p>
    <w:p w:rsidR="00F625A8" w:rsidRDefault="00F625A8" w:rsidP="00F625A8">
      <w:r>
        <w:rPr>
          <w:rFonts w:hint="eastAsia"/>
        </w:rPr>
        <w:t>Одним</w:t>
      </w:r>
      <w:r>
        <w:t></w:t>
      </w:r>
      <w:r>
        <w:rPr>
          <w:rFonts w:hint="eastAsia"/>
        </w:rPr>
        <w:t>із</w:t>
      </w:r>
      <w:r>
        <w:t></w:t>
      </w:r>
      <w:r>
        <w:rPr>
          <w:rFonts w:hint="eastAsia"/>
        </w:rPr>
        <w:t>шляхів</w:t>
      </w:r>
      <w:r>
        <w:t></w:t>
      </w:r>
      <w:r>
        <w:rPr>
          <w:rFonts w:hint="eastAsia"/>
        </w:rPr>
        <w:t>підвищення</w:t>
      </w:r>
      <w:r>
        <w:t></w:t>
      </w:r>
      <w:r>
        <w:rPr>
          <w:rFonts w:hint="eastAsia"/>
        </w:rPr>
        <w:t>ефективності</w:t>
      </w:r>
      <w:r>
        <w:t></w:t>
      </w:r>
      <w:r>
        <w:rPr>
          <w:rFonts w:hint="eastAsia"/>
        </w:rPr>
        <w:t>використання</w:t>
      </w:r>
      <w:r>
        <w:t></w:t>
      </w:r>
      <w:r>
        <w:rPr>
          <w:rFonts w:hint="eastAsia"/>
        </w:rPr>
        <w:t>акумулюючих</w:t>
      </w:r>
      <w:r>
        <w:t></w:t>
      </w:r>
      <w:r>
        <w:rPr>
          <w:rFonts w:hint="eastAsia"/>
        </w:rPr>
        <w:t>бункерів</w:t>
      </w:r>
      <w:r>
        <w:t></w:t>
      </w:r>
      <w:r>
        <w:rPr>
          <w:rFonts w:hint="eastAsia"/>
        </w:rPr>
        <w:t>і</w:t>
      </w:r>
      <w:r>
        <w:t></w:t>
      </w:r>
      <w:r>
        <w:rPr>
          <w:rFonts w:hint="eastAsia"/>
        </w:rPr>
        <w:t>тим</w:t>
      </w:r>
      <w:r>
        <w:t></w:t>
      </w:r>
      <w:r>
        <w:rPr>
          <w:rFonts w:hint="eastAsia"/>
        </w:rPr>
        <w:t>самим</w:t>
      </w:r>
      <w:r>
        <w:t></w:t>
      </w:r>
      <w:r>
        <w:rPr>
          <w:rFonts w:hint="eastAsia"/>
        </w:rPr>
        <w:t>підвищення</w:t>
      </w:r>
      <w:r>
        <w:t></w:t>
      </w:r>
      <w:r>
        <w:rPr>
          <w:rFonts w:hint="eastAsia"/>
        </w:rPr>
        <w:t>пропускної</w:t>
      </w:r>
      <w:r>
        <w:t></w:t>
      </w:r>
      <w:r>
        <w:rPr>
          <w:rFonts w:hint="eastAsia"/>
        </w:rPr>
        <w:t>здатності</w:t>
      </w:r>
      <w:r>
        <w:t></w:t>
      </w:r>
      <w:r>
        <w:rPr>
          <w:rFonts w:hint="eastAsia"/>
        </w:rPr>
        <w:t>та</w:t>
      </w:r>
      <w:r>
        <w:t></w:t>
      </w:r>
      <w:r>
        <w:rPr>
          <w:rFonts w:hint="eastAsia"/>
        </w:rPr>
        <w:t>енергоємності</w:t>
      </w:r>
      <w:r>
        <w:t></w:t>
      </w:r>
      <w:r>
        <w:rPr>
          <w:rFonts w:hint="eastAsia"/>
        </w:rPr>
        <w:t>тран</w:t>
      </w:r>
      <w:r>
        <w:t></w:t>
      </w:r>
      <w:r>
        <w:rPr>
          <w:rFonts w:hint="eastAsia"/>
        </w:rPr>
        <w:t>спортування</w:t>
      </w:r>
      <w:r>
        <w:t></w:t>
      </w:r>
      <w:r>
        <w:rPr>
          <w:rFonts w:hint="eastAsia"/>
        </w:rPr>
        <w:t>систем</w:t>
      </w:r>
      <w:r>
        <w:t></w:t>
      </w:r>
      <w:r>
        <w:rPr>
          <w:rFonts w:hint="eastAsia"/>
        </w:rPr>
        <w:t>конвеєрного</w:t>
      </w:r>
      <w:r>
        <w:t></w:t>
      </w:r>
      <w:r>
        <w:rPr>
          <w:rFonts w:hint="eastAsia"/>
        </w:rPr>
        <w:t>транспорту</w:t>
      </w:r>
      <w:r>
        <w:t></w:t>
      </w:r>
      <w:r>
        <w:rPr>
          <w:rFonts w:hint="eastAsia"/>
        </w:rPr>
        <w:t>є</w:t>
      </w:r>
      <w:r>
        <w:t></w:t>
      </w:r>
      <w:r>
        <w:rPr>
          <w:rFonts w:hint="eastAsia"/>
        </w:rPr>
        <w:t>управління</w:t>
      </w:r>
      <w:r>
        <w:t></w:t>
      </w:r>
      <w:r>
        <w:rPr>
          <w:rFonts w:hint="eastAsia"/>
        </w:rPr>
        <w:t>вантажопотоками</w:t>
      </w:r>
      <w:r>
        <w:t></w:t>
      </w:r>
      <w:r>
        <w:rPr>
          <w:rFonts w:hint="eastAsia"/>
        </w:rPr>
        <w:t>за</w:t>
      </w:r>
      <w:r>
        <w:t></w:t>
      </w:r>
      <w:r>
        <w:rPr>
          <w:rFonts w:hint="eastAsia"/>
        </w:rPr>
        <w:t>допомогою</w:t>
      </w:r>
      <w:r>
        <w:t></w:t>
      </w:r>
      <w:r>
        <w:rPr>
          <w:rFonts w:hint="eastAsia"/>
        </w:rPr>
        <w:t>акумулюючих</w:t>
      </w:r>
      <w:r>
        <w:t></w:t>
      </w:r>
      <w:r>
        <w:rPr>
          <w:rFonts w:hint="eastAsia"/>
        </w:rPr>
        <w:t>бункерів</w:t>
      </w:r>
      <w:r>
        <w:t></w:t>
      </w:r>
      <w:r>
        <w:rPr>
          <w:rFonts w:hint="eastAsia"/>
        </w:rPr>
        <w:t>і</w:t>
      </w:r>
      <w:r>
        <w:t></w:t>
      </w:r>
      <w:r>
        <w:rPr>
          <w:rFonts w:hint="eastAsia"/>
        </w:rPr>
        <w:t>регулювання</w:t>
      </w:r>
      <w:r>
        <w:t></w:t>
      </w:r>
      <w:r>
        <w:rPr>
          <w:rFonts w:hint="eastAsia"/>
        </w:rPr>
        <w:t>швидкості</w:t>
      </w:r>
      <w:r>
        <w:t></w:t>
      </w:r>
      <w:r>
        <w:rPr>
          <w:rFonts w:hint="eastAsia"/>
        </w:rPr>
        <w:t>стрічки</w:t>
      </w:r>
      <w:r>
        <w:t></w:t>
      </w:r>
      <w:r>
        <w:rPr>
          <w:rFonts w:hint="eastAsia"/>
        </w:rPr>
        <w:t>конвеєра</w:t>
      </w:r>
      <w:r>
        <w:t></w:t>
      </w:r>
      <w:r>
        <w:rPr>
          <w:rFonts w:hint="eastAsia"/>
        </w:rPr>
        <w:t>з</w:t>
      </w:r>
      <w:r>
        <w:t></w:t>
      </w:r>
      <w:r>
        <w:rPr>
          <w:rFonts w:hint="eastAsia"/>
        </w:rPr>
        <w:t>використанням</w:t>
      </w:r>
      <w:r>
        <w:t></w:t>
      </w:r>
      <w:r>
        <w:rPr>
          <w:rFonts w:hint="eastAsia"/>
        </w:rPr>
        <w:t>контролерів</w:t>
      </w:r>
      <w:r>
        <w:t></w:t>
      </w:r>
      <w:r>
        <w:rPr>
          <w:rFonts w:hint="eastAsia"/>
        </w:rPr>
        <w:t>і</w:t>
      </w:r>
      <w:r>
        <w:t></w:t>
      </w:r>
      <w:r>
        <w:rPr>
          <w:rFonts w:hint="eastAsia"/>
        </w:rPr>
        <w:t>частотних</w:t>
      </w:r>
      <w:r>
        <w:t></w:t>
      </w:r>
      <w:r>
        <w:rPr>
          <w:rFonts w:hint="eastAsia"/>
        </w:rPr>
        <w:t>перетворювачів</w:t>
      </w:r>
      <w:r>
        <w:t></w:t>
      </w:r>
    </w:p>
    <w:p w:rsidR="00F625A8" w:rsidRDefault="00F625A8" w:rsidP="00F625A8">
      <w:r>
        <w:rPr>
          <w:rFonts w:hint="eastAsia"/>
        </w:rPr>
        <w:t>Для</w:t>
      </w:r>
      <w:r>
        <w:t></w:t>
      </w:r>
      <w:r>
        <w:rPr>
          <w:rFonts w:hint="eastAsia"/>
        </w:rPr>
        <w:t>цього</w:t>
      </w:r>
      <w:r>
        <w:t></w:t>
      </w:r>
      <w:r>
        <w:rPr>
          <w:rFonts w:hint="eastAsia"/>
        </w:rPr>
        <w:t>необхідно</w:t>
      </w:r>
      <w:r>
        <w:t></w:t>
      </w:r>
      <w:r>
        <w:rPr>
          <w:rFonts w:hint="eastAsia"/>
        </w:rPr>
        <w:t>розробити</w:t>
      </w:r>
      <w:r>
        <w:t></w:t>
      </w:r>
      <w:r>
        <w:rPr>
          <w:rFonts w:hint="eastAsia"/>
        </w:rPr>
        <w:t>математичні</w:t>
      </w:r>
      <w:r>
        <w:t></w:t>
      </w:r>
      <w:r>
        <w:rPr>
          <w:rFonts w:hint="eastAsia"/>
        </w:rPr>
        <w:t>моделі</w:t>
      </w:r>
      <w:r>
        <w:t></w:t>
      </w:r>
      <w:r>
        <w:rPr>
          <w:rFonts w:hint="eastAsia"/>
        </w:rPr>
        <w:t>функціонування</w:t>
      </w:r>
      <w:r>
        <w:t></w:t>
      </w:r>
      <w:r>
        <w:rPr>
          <w:rFonts w:hint="eastAsia"/>
        </w:rPr>
        <w:t>си</w:t>
      </w:r>
      <w:r>
        <w:t></w:t>
      </w:r>
      <w:r>
        <w:rPr>
          <w:rFonts w:hint="eastAsia"/>
        </w:rPr>
        <w:t>стем</w:t>
      </w:r>
      <w:r>
        <w:t></w:t>
      </w:r>
      <w:r>
        <w:rPr>
          <w:rFonts w:hint="eastAsia"/>
        </w:rPr>
        <w:t>конвеєрного</w:t>
      </w:r>
      <w:r>
        <w:t></w:t>
      </w:r>
      <w:r>
        <w:rPr>
          <w:rFonts w:hint="eastAsia"/>
        </w:rPr>
        <w:t>транспорту</w:t>
      </w:r>
      <w:r>
        <w:t></w:t>
      </w:r>
      <w:r>
        <w:rPr>
          <w:rFonts w:hint="eastAsia"/>
        </w:rPr>
        <w:t>і</w:t>
      </w:r>
      <w:r>
        <w:t></w:t>
      </w:r>
      <w:r>
        <w:rPr>
          <w:rFonts w:hint="eastAsia"/>
        </w:rPr>
        <w:t>на</w:t>
      </w:r>
      <w:r>
        <w:t></w:t>
      </w:r>
      <w:r>
        <w:rPr>
          <w:rFonts w:hint="eastAsia"/>
        </w:rPr>
        <w:t>їх</w:t>
      </w:r>
      <w:r>
        <w:t></w:t>
      </w:r>
      <w:r>
        <w:rPr>
          <w:rFonts w:hint="eastAsia"/>
        </w:rPr>
        <w:t>основі</w:t>
      </w:r>
      <w:r>
        <w:t></w:t>
      </w:r>
      <w:r>
        <w:rPr>
          <w:rFonts w:hint="eastAsia"/>
        </w:rPr>
        <w:t>розробити</w:t>
      </w:r>
      <w:r>
        <w:t></w:t>
      </w:r>
      <w:r>
        <w:rPr>
          <w:rFonts w:hint="eastAsia"/>
        </w:rPr>
        <w:t>методи</w:t>
      </w:r>
      <w:r>
        <w:t></w:t>
      </w:r>
      <w:r>
        <w:rPr>
          <w:rFonts w:hint="eastAsia"/>
        </w:rPr>
        <w:t>і</w:t>
      </w:r>
      <w:r>
        <w:t></w:t>
      </w:r>
      <w:r>
        <w:rPr>
          <w:rFonts w:hint="eastAsia"/>
        </w:rPr>
        <w:t>алгоритми</w:t>
      </w:r>
      <w:r>
        <w:t></w:t>
      </w:r>
      <w:r>
        <w:rPr>
          <w:rFonts w:hint="eastAsia"/>
        </w:rPr>
        <w:t>управління</w:t>
      </w:r>
      <w:r>
        <w:t></w:t>
      </w:r>
      <w:r>
        <w:rPr>
          <w:rFonts w:hint="eastAsia"/>
        </w:rPr>
        <w:t>системою</w:t>
      </w:r>
      <w:r>
        <w:t></w:t>
      </w:r>
      <w:r>
        <w:rPr>
          <w:rFonts w:hint="eastAsia"/>
        </w:rPr>
        <w:t>транспорту</w:t>
      </w:r>
      <w:r>
        <w:t></w:t>
      </w:r>
      <w:r>
        <w:t></w:t>
      </w:r>
      <w:r>
        <w:rPr>
          <w:rFonts w:hint="eastAsia"/>
        </w:rPr>
        <w:t>що</w:t>
      </w:r>
      <w:r>
        <w:t></w:t>
      </w:r>
      <w:r>
        <w:rPr>
          <w:rFonts w:hint="eastAsia"/>
        </w:rPr>
        <w:t>підвищують</w:t>
      </w:r>
      <w:r>
        <w:t></w:t>
      </w:r>
      <w:r>
        <w:rPr>
          <w:rFonts w:hint="eastAsia"/>
        </w:rPr>
        <w:t>її</w:t>
      </w:r>
      <w:r>
        <w:t></w:t>
      </w:r>
      <w:r>
        <w:rPr>
          <w:rFonts w:hint="eastAsia"/>
        </w:rPr>
        <w:t>пропускну</w:t>
      </w:r>
      <w:r>
        <w:t></w:t>
      </w:r>
      <w:r>
        <w:rPr>
          <w:rFonts w:hint="eastAsia"/>
        </w:rPr>
        <w:t>здатність</w:t>
      </w:r>
      <w:r>
        <w:t></w:t>
      </w:r>
      <w:r>
        <w:rPr>
          <w:rFonts w:hint="eastAsia"/>
        </w:rPr>
        <w:t>і</w:t>
      </w:r>
      <w:r>
        <w:t></w:t>
      </w:r>
      <w:r>
        <w:rPr>
          <w:rFonts w:hint="eastAsia"/>
        </w:rPr>
        <w:t>знижують</w:t>
      </w:r>
      <w:r>
        <w:t></w:t>
      </w:r>
      <w:r>
        <w:rPr>
          <w:rFonts w:hint="eastAsia"/>
        </w:rPr>
        <w:t>енерговитрати</w:t>
      </w:r>
      <w:r>
        <w:t></w:t>
      </w:r>
      <w:r>
        <w:rPr>
          <w:rFonts w:hint="eastAsia"/>
        </w:rPr>
        <w:t>на</w:t>
      </w:r>
      <w:r>
        <w:t></w:t>
      </w:r>
      <w:r>
        <w:rPr>
          <w:rFonts w:hint="eastAsia"/>
        </w:rPr>
        <w:t>транспортування</w:t>
      </w:r>
      <w:r>
        <w:t></w:t>
      </w:r>
      <w:r>
        <w:rPr>
          <w:rFonts w:hint="eastAsia"/>
        </w:rPr>
        <w:t>вантажу</w:t>
      </w:r>
      <w:r>
        <w:t></w:t>
      </w:r>
    </w:p>
    <w:p w:rsidR="00F625A8" w:rsidRDefault="00F625A8" w:rsidP="00F625A8">
      <w:r>
        <w:rPr>
          <w:rFonts w:hint="eastAsia"/>
        </w:rPr>
        <w:t>У</w:t>
      </w:r>
      <w:r>
        <w:t></w:t>
      </w:r>
      <w:r>
        <w:rPr>
          <w:rFonts w:hint="eastAsia"/>
        </w:rPr>
        <w:t>розробку</w:t>
      </w:r>
      <w:r>
        <w:t></w:t>
      </w:r>
      <w:r>
        <w:rPr>
          <w:rFonts w:hint="eastAsia"/>
        </w:rPr>
        <w:t>наукових</w:t>
      </w:r>
      <w:r>
        <w:t></w:t>
      </w:r>
      <w:r>
        <w:rPr>
          <w:rFonts w:hint="eastAsia"/>
        </w:rPr>
        <w:t>основ</w:t>
      </w:r>
      <w:r>
        <w:t></w:t>
      </w:r>
      <w:r>
        <w:rPr>
          <w:rFonts w:hint="eastAsia"/>
        </w:rPr>
        <w:t>моделювання</w:t>
      </w:r>
      <w:r>
        <w:t></w:t>
      </w:r>
      <w:r>
        <w:rPr>
          <w:rFonts w:hint="eastAsia"/>
        </w:rPr>
        <w:t>процесів</w:t>
      </w:r>
      <w:r>
        <w:t></w:t>
      </w:r>
      <w:r>
        <w:rPr>
          <w:rFonts w:hint="eastAsia"/>
        </w:rPr>
        <w:t>функціонування</w:t>
      </w:r>
      <w:r>
        <w:t></w:t>
      </w:r>
      <w:r>
        <w:t></w:t>
      </w:r>
      <w:r>
        <w:rPr>
          <w:rFonts w:hint="eastAsia"/>
        </w:rPr>
        <w:t>розра</w:t>
      </w:r>
      <w:r>
        <w:t></w:t>
      </w:r>
      <w:r>
        <w:rPr>
          <w:rFonts w:hint="eastAsia"/>
        </w:rPr>
        <w:t>хунку</w:t>
      </w:r>
      <w:r>
        <w:t></w:t>
      </w:r>
      <w:r>
        <w:rPr>
          <w:rFonts w:hint="eastAsia"/>
        </w:rPr>
        <w:t>показників</w:t>
      </w:r>
      <w:r>
        <w:t></w:t>
      </w:r>
      <w:r>
        <w:rPr>
          <w:rFonts w:hint="eastAsia"/>
        </w:rPr>
        <w:t>ефективності</w:t>
      </w:r>
      <w:r>
        <w:t></w:t>
      </w:r>
      <w:r>
        <w:rPr>
          <w:rFonts w:hint="eastAsia"/>
        </w:rPr>
        <w:t>функціонування</w:t>
      </w:r>
      <w:r>
        <w:t></w:t>
      </w:r>
      <w:r>
        <w:rPr>
          <w:rFonts w:hint="eastAsia"/>
        </w:rPr>
        <w:t>та</w:t>
      </w:r>
      <w:r>
        <w:t></w:t>
      </w:r>
      <w:r>
        <w:rPr>
          <w:rFonts w:hint="eastAsia"/>
        </w:rPr>
        <w:t>управління</w:t>
      </w:r>
      <w:r>
        <w:t></w:t>
      </w:r>
      <w:r>
        <w:rPr>
          <w:rFonts w:hint="eastAsia"/>
        </w:rPr>
        <w:t>системою</w:t>
      </w:r>
      <w:r>
        <w:t></w:t>
      </w:r>
      <w:r>
        <w:rPr>
          <w:rFonts w:hint="eastAsia"/>
        </w:rPr>
        <w:t>конвеє</w:t>
      </w:r>
      <w:r>
        <w:t></w:t>
      </w:r>
      <w:r>
        <w:rPr>
          <w:rFonts w:hint="eastAsia"/>
        </w:rPr>
        <w:t>рного</w:t>
      </w:r>
      <w:r>
        <w:t></w:t>
      </w:r>
      <w:r>
        <w:rPr>
          <w:rFonts w:hint="eastAsia"/>
        </w:rPr>
        <w:t>транспорту</w:t>
      </w:r>
      <w:r>
        <w:t></w:t>
      </w:r>
      <w:r>
        <w:rPr>
          <w:rFonts w:hint="eastAsia"/>
        </w:rPr>
        <w:t>внесли</w:t>
      </w:r>
      <w:r>
        <w:t></w:t>
      </w:r>
      <w:r>
        <w:rPr>
          <w:rFonts w:hint="eastAsia"/>
        </w:rPr>
        <w:t>суттєвий</w:t>
      </w:r>
      <w:r>
        <w:t></w:t>
      </w:r>
      <w:r>
        <w:rPr>
          <w:rFonts w:hint="eastAsia"/>
        </w:rPr>
        <w:t>внесок</w:t>
      </w:r>
      <w:r>
        <w:t></w:t>
      </w:r>
      <w:r>
        <w:rPr>
          <w:rFonts w:hint="eastAsia"/>
        </w:rPr>
        <w:t>такі</w:t>
      </w:r>
      <w:r>
        <w:t></w:t>
      </w:r>
      <w:r>
        <w:rPr>
          <w:rFonts w:hint="eastAsia"/>
        </w:rPr>
        <w:t>вчені</w:t>
      </w:r>
      <w:r>
        <w:t></w:t>
      </w:r>
      <w:r>
        <w:t></w:t>
      </w:r>
      <w:r>
        <w:rPr>
          <w:rFonts w:hint="eastAsia"/>
        </w:rPr>
        <w:t>М</w:t>
      </w:r>
      <w:r>
        <w:t></w:t>
      </w:r>
      <w:r>
        <w:t></w:t>
      </w:r>
      <w:r>
        <w:rPr>
          <w:rFonts w:hint="eastAsia"/>
        </w:rPr>
        <w:t>С</w:t>
      </w:r>
      <w:r>
        <w:t></w:t>
      </w:r>
      <w:r>
        <w:t></w:t>
      </w:r>
      <w:r>
        <w:rPr>
          <w:rFonts w:hint="eastAsia"/>
        </w:rPr>
        <w:t>Поляков</w:t>
      </w:r>
      <w:r>
        <w:t></w:t>
      </w:r>
      <w:r>
        <w:t></w:t>
      </w:r>
      <w:r>
        <w:rPr>
          <w:rFonts w:hint="eastAsia"/>
        </w:rPr>
        <w:t>О</w:t>
      </w:r>
      <w:r>
        <w:t></w:t>
      </w:r>
      <w:r>
        <w:t></w:t>
      </w:r>
      <w:r>
        <w:rPr>
          <w:rFonts w:hint="eastAsia"/>
        </w:rPr>
        <w:t>О</w:t>
      </w:r>
      <w:r>
        <w:t></w:t>
      </w:r>
      <w:r>
        <w:t></w:t>
      </w:r>
      <w:r>
        <w:rPr>
          <w:rFonts w:hint="eastAsia"/>
        </w:rPr>
        <w:t>Спі</w:t>
      </w:r>
      <w:r>
        <w:t></w:t>
      </w:r>
      <w:r>
        <w:t></w:t>
      </w:r>
      <w:r>
        <w:rPr>
          <w:rFonts w:hint="eastAsia"/>
        </w:rPr>
        <w:t>ваковський</w:t>
      </w:r>
      <w:r>
        <w:t></w:t>
      </w:r>
      <w:r>
        <w:t></w:t>
      </w:r>
      <w:r>
        <w:rPr>
          <w:rFonts w:hint="eastAsia"/>
        </w:rPr>
        <w:t>Л</w:t>
      </w:r>
      <w:r>
        <w:t></w:t>
      </w:r>
      <w:r>
        <w:t></w:t>
      </w:r>
      <w:r>
        <w:rPr>
          <w:rFonts w:hint="eastAsia"/>
        </w:rPr>
        <w:t>Г</w:t>
      </w:r>
      <w:r>
        <w:t></w:t>
      </w:r>
      <w:r>
        <w:t></w:t>
      </w:r>
      <w:r>
        <w:rPr>
          <w:rFonts w:hint="eastAsia"/>
        </w:rPr>
        <w:t>Шахмейстер</w:t>
      </w:r>
      <w:r>
        <w:t></w:t>
      </w:r>
      <w:r>
        <w:t></w:t>
      </w:r>
      <w:r>
        <w:rPr>
          <w:rFonts w:hint="eastAsia"/>
        </w:rPr>
        <w:t>Б</w:t>
      </w:r>
      <w:r>
        <w:t></w:t>
      </w:r>
      <w:r>
        <w:t></w:t>
      </w:r>
      <w:r>
        <w:rPr>
          <w:rFonts w:hint="eastAsia"/>
        </w:rPr>
        <w:t>О</w:t>
      </w:r>
      <w:r>
        <w:t></w:t>
      </w:r>
      <w:r>
        <w:t></w:t>
      </w:r>
      <w:r>
        <w:rPr>
          <w:rFonts w:hint="eastAsia"/>
        </w:rPr>
        <w:t>Кузнєцов</w:t>
      </w:r>
      <w:r>
        <w:t></w:t>
      </w:r>
      <w:r>
        <w:t></w:t>
      </w:r>
      <w:r>
        <w:rPr>
          <w:rFonts w:hint="eastAsia"/>
        </w:rPr>
        <w:t>В</w:t>
      </w:r>
      <w:r>
        <w:t></w:t>
      </w:r>
      <w:r>
        <w:t></w:t>
      </w:r>
      <w:r>
        <w:rPr>
          <w:rFonts w:hint="eastAsia"/>
        </w:rPr>
        <w:t>Г</w:t>
      </w:r>
      <w:r>
        <w:t></w:t>
      </w:r>
      <w:r>
        <w:t></w:t>
      </w:r>
      <w:r>
        <w:rPr>
          <w:rFonts w:hint="eastAsia"/>
        </w:rPr>
        <w:t>Дмитрієв</w:t>
      </w:r>
      <w:r>
        <w:t></w:t>
      </w:r>
      <w:r>
        <w:t></w:t>
      </w:r>
      <w:r>
        <w:rPr>
          <w:rFonts w:hint="eastAsia"/>
        </w:rPr>
        <w:t>В</w:t>
      </w:r>
      <w:r>
        <w:t></w:t>
      </w:r>
      <w:r>
        <w:t></w:t>
      </w:r>
      <w:r>
        <w:rPr>
          <w:rFonts w:hint="eastAsia"/>
        </w:rPr>
        <w:t>К</w:t>
      </w:r>
      <w:r>
        <w:t></w:t>
      </w:r>
      <w:r>
        <w:t></w:t>
      </w:r>
      <w:r>
        <w:rPr>
          <w:rFonts w:hint="eastAsia"/>
        </w:rPr>
        <w:t>Смірнов</w:t>
      </w:r>
      <w:r>
        <w:t></w:t>
      </w:r>
    </w:p>
    <w:p w:rsidR="00F625A8" w:rsidRDefault="00F625A8" w:rsidP="00F625A8">
      <w:r>
        <w:t></w:t>
      </w:r>
      <w:r>
        <w:t></w:t>
      </w:r>
      <w:r>
        <w:tab/>
      </w:r>
      <w:r>
        <w:rPr>
          <w:rFonts w:hint="eastAsia"/>
        </w:rPr>
        <w:t>Ф</w:t>
      </w:r>
      <w:r>
        <w:t></w:t>
      </w:r>
      <w:r>
        <w:t></w:t>
      </w:r>
      <w:r>
        <w:rPr>
          <w:rFonts w:hint="eastAsia"/>
        </w:rPr>
        <w:t>Монастирський</w:t>
      </w:r>
      <w:r>
        <w:t></w:t>
      </w:r>
      <w:r>
        <w:t></w:t>
      </w:r>
      <w:r>
        <w:rPr>
          <w:rFonts w:hint="eastAsia"/>
        </w:rPr>
        <w:t>В</w:t>
      </w:r>
      <w:r>
        <w:t></w:t>
      </w:r>
      <w:r>
        <w:t></w:t>
      </w:r>
      <w:r>
        <w:rPr>
          <w:rFonts w:hint="eastAsia"/>
        </w:rPr>
        <w:t>А</w:t>
      </w:r>
      <w:r>
        <w:t></w:t>
      </w:r>
      <w:r>
        <w:t></w:t>
      </w:r>
      <w:r>
        <w:rPr>
          <w:rFonts w:hint="eastAsia"/>
        </w:rPr>
        <w:t>Пономаренко</w:t>
      </w:r>
      <w:r>
        <w:t></w:t>
      </w:r>
      <w:r>
        <w:t></w:t>
      </w:r>
      <w:r>
        <w:rPr>
          <w:rFonts w:hint="eastAsia"/>
        </w:rPr>
        <w:t>Л</w:t>
      </w:r>
      <w:r>
        <w:t></w:t>
      </w:r>
      <w:r>
        <w:t></w:t>
      </w:r>
      <w:r>
        <w:rPr>
          <w:rFonts w:hint="eastAsia"/>
        </w:rPr>
        <w:t>Н</w:t>
      </w:r>
      <w:r>
        <w:t></w:t>
      </w:r>
      <w:r>
        <w:t></w:t>
      </w:r>
      <w:r>
        <w:rPr>
          <w:rFonts w:hint="eastAsia"/>
        </w:rPr>
        <w:t>Ширін</w:t>
      </w:r>
      <w:r>
        <w:t></w:t>
      </w:r>
      <w:r>
        <w:t></w:t>
      </w:r>
      <w:r>
        <w:rPr>
          <w:rFonts w:hint="eastAsia"/>
        </w:rPr>
        <w:t>С</w:t>
      </w:r>
      <w:r>
        <w:t></w:t>
      </w:r>
      <w:r>
        <w:t></w:t>
      </w:r>
      <w:r>
        <w:rPr>
          <w:rFonts w:hint="eastAsia"/>
        </w:rPr>
        <w:t>В</w:t>
      </w:r>
      <w:r>
        <w:t></w:t>
      </w:r>
      <w:r>
        <w:t></w:t>
      </w:r>
      <w:r>
        <w:rPr>
          <w:rFonts w:hint="eastAsia"/>
        </w:rPr>
        <w:t>Корнєєв</w:t>
      </w:r>
      <w:r>
        <w:t></w:t>
      </w:r>
      <w:r>
        <w:t></w:t>
      </w:r>
      <w:r>
        <w:rPr>
          <w:rFonts w:hint="eastAsia"/>
        </w:rPr>
        <w:t>Л</w:t>
      </w:r>
      <w:r>
        <w:t></w:t>
      </w:r>
      <w:r>
        <w:t></w:t>
      </w:r>
      <w:r>
        <w:rPr>
          <w:rFonts w:hint="eastAsia"/>
        </w:rPr>
        <w:t>М</w:t>
      </w:r>
      <w:r>
        <w:t></w:t>
      </w:r>
      <w:r>
        <w:t></w:t>
      </w:r>
      <w:r>
        <w:rPr>
          <w:rFonts w:hint="eastAsia"/>
        </w:rPr>
        <w:t>Алотін</w:t>
      </w:r>
      <w:r>
        <w:t></w:t>
      </w:r>
      <w:r>
        <w:t></w:t>
      </w:r>
      <w:r>
        <w:rPr>
          <w:rFonts w:hint="eastAsia"/>
        </w:rPr>
        <w:t>П</w:t>
      </w:r>
      <w:r>
        <w:t></w:t>
      </w:r>
      <w:r>
        <w:t></w:t>
      </w:r>
      <w:r>
        <w:rPr>
          <w:rFonts w:hint="eastAsia"/>
        </w:rPr>
        <w:t>Б</w:t>
      </w:r>
      <w:r>
        <w:t></w:t>
      </w:r>
      <w:r>
        <w:t></w:t>
      </w:r>
      <w:r>
        <w:rPr>
          <w:rFonts w:hint="eastAsia"/>
        </w:rPr>
        <w:t>Степанов</w:t>
      </w:r>
      <w:r>
        <w:t></w:t>
      </w:r>
      <w:r>
        <w:t></w:t>
      </w:r>
      <w:r>
        <w:rPr>
          <w:rFonts w:hint="eastAsia"/>
        </w:rPr>
        <w:t>Б</w:t>
      </w:r>
      <w:r>
        <w:t></w:t>
      </w:r>
      <w:r>
        <w:t></w:t>
      </w:r>
      <w:r>
        <w:rPr>
          <w:rFonts w:hint="eastAsia"/>
        </w:rPr>
        <w:t>Г</w:t>
      </w:r>
      <w:r>
        <w:t></w:t>
      </w:r>
      <w:r>
        <w:t></w:t>
      </w:r>
      <w:r>
        <w:rPr>
          <w:rFonts w:hint="eastAsia"/>
        </w:rPr>
        <w:t>Клімов</w:t>
      </w:r>
      <w:r>
        <w:t></w:t>
      </w:r>
      <w:r>
        <w:t></w:t>
      </w:r>
      <w:r>
        <w:rPr>
          <w:rFonts w:hint="eastAsia"/>
        </w:rPr>
        <w:t>С</w:t>
      </w:r>
      <w:r>
        <w:t></w:t>
      </w:r>
      <w:r>
        <w:t></w:t>
      </w:r>
      <w:r>
        <w:rPr>
          <w:rFonts w:hint="eastAsia"/>
        </w:rPr>
        <w:t>О</w:t>
      </w:r>
      <w:r>
        <w:t></w:t>
      </w:r>
      <w:r>
        <w:t></w:t>
      </w:r>
      <w:r>
        <w:rPr>
          <w:rFonts w:hint="eastAsia"/>
        </w:rPr>
        <w:t>Каріман</w:t>
      </w:r>
      <w:r>
        <w:t></w:t>
      </w:r>
      <w:r>
        <w:t></w:t>
      </w:r>
      <w:r>
        <w:rPr>
          <w:rFonts w:hint="eastAsia"/>
        </w:rPr>
        <w:t>О</w:t>
      </w:r>
      <w:r>
        <w:t></w:t>
      </w:r>
      <w:r>
        <w:t></w:t>
      </w:r>
      <w:r>
        <w:rPr>
          <w:rFonts w:hint="eastAsia"/>
        </w:rPr>
        <w:t>М</w:t>
      </w:r>
      <w:r>
        <w:t></w:t>
      </w:r>
      <w:r>
        <w:t></w:t>
      </w:r>
      <w:r>
        <w:rPr>
          <w:rFonts w:hint="eastAsia"/>
        </w:rPr>
        <w:t>Шпігановіч</w:t>
      </w:r>
      <w:r>
        <w:t></w:t>
      </w:r>
    </w:p>
    <w:p w:rsidR="00F625A8" w:rsidRDefault="00F625A8" w:rsidP="00F625A8">
      <w:r>
        <w:rPr>
          <w:rFonts w:hint="eastAsia"/>
        </w:rPr>
        <w:t>І</w:t>
      </w:r>
      <w:r>
        <w:t></w:t>
      </w:r>
      <w:r>
        <w:tab/>
      </w:r>
      <w:r>
        <w:rPr>
          <w:rFonts w:hint="eastAsia"/>
        </w:rPr>
        <w:t>В</w:t>
      </w:r>
      <w:r>
        <w:t></w:t>
      </w:r>
      <w:r>
        <w:t></w:t>
      </w:r>
      <w:r>
        <w:rPr>
          <w:rFonts w:hint="eastAsia"/>
        </w:rPr>
        <w:t>Бішеле</w:t>
      </w:r>
      <w:r>
        <w:t></w:t>
      </w:r>
      <w:r>
        <w:t></w:t>
      </w:r>
      <w:r>
        <w:rPr>
          <w:rFonts w:hint="eastAsia"/>
        </w:rPr>
        <w:t>С</w:t>
      </w:r>
      <w:r>
        <w:t></w:t>
      </w:r>
      <w:r>
        <w:t></w:t>
      </w:r>
      <w:r>
        <w:rPr>
          <w:rFonts w:hint="eastAsia"/>
        </w:rPr>
        <w:t>Ж</w:t>
      </w:r>
      <w:r>
        <w:t></w:t>
      </w:r>
      <w:r>
        <w:t></w:t>
      </w:r>
      <w:r>
        <w:rPr>
          <w:rFonts w:hint="eastAsia"/>
        </w:rPr>
        <w:t>Саржанов</w:t>
      </w:r>
      <w:r>
        <w:t></w:t>
      </w:r>
      <w:r>
        <w:t></w:t>
      </w:r>
      <w:r>
        <w:rPr>
          <w:rFonts w:hint="eastAsia"/>
        </w:rPr>
        <w:t>Є</w:t>
      </w:r>
      <w:r>
        <w:t></w:t>
      </w:r>
      <w:r>
        <w:t></w:t>
      </w:r>
      <w:r>
        <w:rPr>
          <w:rFonts w:hint="eastAsia"/>
        </w:rPr>
        <w:t>Л</w:t>
      </w:r>
      <w:r>
        <w:t></w:t>
      </w:r>
      <w:r>
        <w:t></w:t>
      </w:r>
      <w:r>
        <w:rPr>
          <w:rFonts w:hint="eastAsia"/>
        </w:rPr>
        <w:t>Креймер</w:t>
      </w:r>
      <w:r>
        <w:t></w:t>
      </w:r>
      <w:r>
        <w:t></w:t>
      </w:r>
      <w:r>
        <w:rPr>
          <w:rFonts w:hint="eastAsia"/>
        </w:rPr>
        <w:t>О</w:t>
      </w:r>
      <w:r>
        <w:t></w:t>
      </w:r>
      <w:r>
        <w:t></w:t>
      </w:r>
      <w:r>
        <w:rPr>
          <w:rFonts w:hint="eastAsia"/>
        </w:rPr>
        <w:t>П</w:t>
      </w:r>
      <w:r>
        <w:t></w:t>
      </w:r>
      <w:r>
        <w:t></w:t>
      </w:r>
      <w:r>
        <w:rPr>
          <w:rFonts w:hint="eastAsia"/>
        </w:rPr>
        <w:t>Владзієвський</w:t>
      </w:r>
      <w:r>
        <w:t></w:t>
      </w:r>
      <w:r>
        <w:t></w:t>
      </w:r>
      <w:r>
        <w:rPr>
          <w:rFonts w:hint="eastAsia"/>
        </w:rPr>
        <w:t>Х</w:t>
      </w:r>
      <w:r>
        <w:t></w:t>
      </w:r>
      <w:r>
        <w:t></w:t>
      </w:r>
      <w:r>
        <w:rPr>
          <w:rFonts w:hint="eastAsia"/>
        </w:rPr>
        <w:t>Б</w:t>
      </w:r>
      <w:r>
        <w:t></w:t>
      </w:r>
      <w:r>
        <w:t></w:t>
      </w:r>
      <w:r>
        <w:rPr>
          <w:rFonts w:hint="eastAsia"/>
        </w:rPr>
        <w:t>Кор</w:t>
      </w:r>
      <w:r>
        <w:t></w:t>
      </w:r>
      <w:r>
        <w:t></w:t>
      </w:r>
      <w:r>
        <w:rPr>
          <w:rFonts w:hint="eastAsia"/>
        </w:rPr>
        <w:t>донській</w:t>
      </w:r>
      <w:r>
        <w:t></w:t>
      </w:r>
      <w:r>
        <w:t></w:t>
      </w:r>
      <w:r>
        <w:rPr>
          <w:rFonts w:hint="eastAsia"/>
        </w:rPr>
        <w:t>Б</w:t>
      </w:r>
      <w:r>
        <w:t></w:t>
      </w:r>
      <w:r>
        <w:t></w:t>
      </w:r>
      <w:r>
        <w:rPr>
          <w:rFonts w:hint="eastAsia"/>
        </w:rPr>
        <w:t>О</w:t>
      </w:r>
      <w:r>
        <w:t></w:t>
      </w:r>
      <w:r>
        <w:t></w:t>
      </w:r>
      <w:r>
        <w:rPr>
          <w:rFonts w:hint="eastAsia"/>
        </w:rPr>
        <w:t>Севастьянов</w:t>
      </w:r>
      <w:r>
        <w:t></w:t>
      </w:r>
      <w:r>
        <w:t></w:t>
      </w:r>
      <w:r>
        <w:rPr>
          <w:rFonts w:hint="eastAsia"/>
        </w:rPr>
        <w:t>Г</w:t>
      </w:r>
      <w:r>
        <w:t></w:t>
      </w:r>
      <w:r>
        <w:t></w:t>
      </w:r>
      <w:r>
        <w:rPr>
          <w:rFonts w:hint="eastAsia"/>
        </w:rPr>
        <w:t>М</w:t>
      </w:r>
      <w:r>
        <w:t></w:t>
      </w:r>
      <w:r>
        <w:t></w:t>
      </w:r>
      <w:r>
        <w:rPr>
          <w:rFonts w:hint="eastAsia"/>
        </w:rPr>
        <w:t>Черкесов</w:t>
      </w:r>
      <w:r>
        <w:t></w:t>
      </w:r>
      <w:r>
        <w:t></w:t>
      </w:r>
      <w:r>
        <w:rPr>
          <w:rFonts w:hint="eastAsia"/>
        </w:rPr>
        <w:t>В</w:t>
      </w:r>
      <w:r>
        <w:t></w:t>
      </w:r>
      <w:r>
        <w:t></w:t>
      </w:r>
      <w:r>
        <w:rPr>
          <w:rFonts w:hint="eastAsia"/>
        </w:rPr>
        <w:t>Г</w:t>
      </w:r>
      <w:r>
        <w:t></w:t>
      </w:r>
      <w:r>
        <w:t></w:t>
      </w:r>
      <w:r>
        <w:rPr>
          <w:rFonts w:hint="eastAsia"/>
        </w:rPr>
        <w:t>Шорін</w:t>
      </w:r>
      <w:r>
        <w:t></w:t>
      </w:r>
      <w:r>
        <w:t></w:t>
      </w:r>
      <w:r>
        <w:rPr>
          <w:rFonts w:hint="eastAsia"/>
        </w:rPr>
        <w:t>А</w:t>
      </w:r>
      <w:r>
        <w:t></w:t>
      </w:r>
      <w:r>
        <w:t></w:t>
      </w:r>
      <w:r>
        <w:rPr>
          <w:rFonts w:hint="eastAsia"/>
        </w:rPr>
        <w:t>І</w:t>
      </w:r>
      <w:r>
        <w:t></w:t>
      </w:r>
      <w:r>
        <w:t></w:t>
      </w:r>
      <w:r>
        <w:rPr>
          <w:rFonts w:hint="eastAsia"/>
        </w:rPr>
        <w:t>Шендеров</w:t>
      </w:r>
      <w:r>
        <w:t></w:t>
      </w:r>
      <w:r>
        <w:t></w:t>
      </w:r>
      <w:r>
        <w:rPr>
          <w:rFonts w:hint="eastAsia"/>
        </w:rPr>
        <w:t>Л</w:t>
      </w:r>
      <w:r>
        <w:t></w:t>
      </w:r>
      <w:r>
        <w:t></w:t>
      </w:r>
      <w:r>
        <w:rPr>
          <w:rFonts w:hint="eastAsia"/>
        </w:rPr>
        <w:t>Т</w:t>
      </w:r>
      <w:r>
        <w:t></w:t>
      </w:r>
      <w:r>
        <w:t></w:t>
      </w:r>
      <w:r>
        <w:rPr>
          <w:rFonts w:hint="eastAsia"/>
        </w:rPr>
        <w:t>Шаповалов</w:t>
      </w:r>
      <w:r>
        <w:t></w:t>
      </w:r>
      <w:r>
        <w:t></w:t>
      </w:r>
      <w:r>
        <w:rPr>
          <w:rFonts w:hint="eastAsia"/>
        </w:rPr>
        <w:t>О</w:t>
      </w:r>
      <w:r>
        <w:t></w:t>
      </w:r>
      <w:r>
        <w:t></w:t>
      </w:r>
      <w:r>
        <w:rPr>
          <w:rFonts w:hint="eastAsia"/>
        </w:rPr>
        <w:t>М</w:t>
      </w:r>
      <w:r>
        <w:t></w:t>
      </w:r>
      <w:r>
        <w:t></w:t>
      </w:r>
      <w:r>
        <w:rPr>
          <w:rFonts w:hint="eastAsia"/>
        </w:rPr>
        <w:t>Мальгін</w:t>
      </w:r>
      <w:r>
        <w:t></w:t>
      </w:r>
      <w:r>
        <w:t></w:t>
      </w:r>
      <w:r>
        <w:rPr>
          <w:rFonts w:hint="eastAsia"/>
        </w:rPr>
        <w:t>В</w:t>
      </w:r>
      <w:r>
        <w:t></w:t>
      </w:r>
      <w:r>
        <w:t></w:t>
      </w:r>
      <w:r>
        <w:rPr>
          <w:rFonts w:hint="eastAsia"/>
        </w:rPr>
        <w:t>Я</w:t>
      </w:r>
      <w:r>
        <w:t></w:t>
      </w:r>
      <w:r>
        <w:t></w:t>
      </w:r>
      <w:r>
        <w:rPr>
          <w:rFonts w:hint="eastAsia"/>
        </w:rPr>
        <w:t>Копп</w:t>
      </w:r>
      <w:r>
        <w:t></w:t>
      </w:r>
      <w:r>
        <w:t></w:t>
      </w:r>
      <w:r>
        <w:rPr>
          <w:rFonts w:hint="eastAsia"/>
        </w:rPr>
        <w:t>О</w:t>
      </w:r>
      <w:r>
        <w:t></w:t>
      </w:r>
      <w:r>
        <w:t></w:t>
      </w:r>
      <w:r>
        <w:rPr>
          <w:rFonts w:hint="eastAsia"/>
        </w:rPr>
        <w:t>І</w:t>
      </w:r>
      <w:r>
        <w:t></w:t>
      </w:r>
      <w:r>
        <w:t></w:t>
      </w:r>
      <w:r>
        <w:rPr>
          <w:rFonts w:hint="eastAsia"/>
        </w:rPr>
        <w:t>Песчанський</w:t>
      </w:r>
      <w:r>
        <w:t></w:t>
      </w:r>
      <w:r>
        <w:t></w:t>
      </w:r>
      <w:r>
        <w:rPr>
          <w:rFonts w:hint="eastAsia"/>
        </w:rPr>
        <w:t>В</w:t>
      </w:r>
      <w:r>
        <w:t></w:t>
      </w:r>
      <w:r>
        <w:t></w:t>
      </w:r>
      <w:r>
        <w:rPr>
          <w:rFonts w:hint="eastAsia"/>
        </w:rPr>
        <w:t>В</w:t>
      </w:r>
      <w:r>
        <w:t></w:t>
      </w:r>
      <w:r>
        <w:t></w:t>
      </w:r>
      <w:r>
        <w:rPr>
          <w:rFonts w:hint="eastAsia"/>
        </w:rPr>
        <w:t>Ткачов</w:t>
      </w:r>
      <w:r>
        <w:t></w:t>
      </w:r>
      <w:r>
        <w:t></w:t>
      </w:r>
      <w:r>
        <w:rPr>
          <w:rFonts w:hint="eastAsia"/>
        </w:rPr>
        <w:t>М</w:t>
      </w:r>
      <w:r>
        <w:t></w:t>
      </w:r>
      <w:r>
        <w:t></w:t>
      </w:r>
      <w:r>
        <w:rPr>
          <w:rFonts w:hint="eastAsia"/>
        </w:rPr>
        <w:t>І</w:t>
      </w:r>
      <w:r>
        <w:t></w:t>
      </w:r>
      <w:r>
        <w:t></w:t>
      </w:r>
      <w:r>
        <w:rPr>
          <w:rFonts w:hint="eastAsia"/>
        </w:rPr>
        <w:t>Стаднік</w:t>
      </w:r>
      <w:r>
        <w:t></w:t>
      </w:r>
      <w:r>
        <w:t></w:t>
      </w:r>
      <w:r>
        <w:rPr>
          <w:rFonts w:hint="eastAsia"/>
        </w:rPr>
        <w:t>Ю</w:t>
      </w:r>
      <w:r>
        <w:t></w:t>
      </w:r>
      <w:r>
        <w:t></w:t>
      </w:r>
      <w:r>
        <w:rPr>
          <w:rFonts w:hint="eastAsia"/>
        </w:rPr>
        <w:t>Т</w:t>
      </w:r>
      <w:r>
        <w:t></w:t>
      </w:r>
      <w:r>
        <w:t></w:t>
      </w:r>
      <w:r>
        <w:rPr>
          <w:rFonts w:hint="eastAsia"/>
        </w:rPr>
        <w:t>Розумний</w:t>
      </w:r>
      <w:r>
        <w:t></w:t>
      </w:r>
      <w:r>
        <w:t></w:t>
      </w:r>
      <w:r>
        <w:rPr>
          <w:rFonts w:hint="eastAsia"/>
        </w:rPr>
        <w:t>А</w:t>
      </w:r>
      <w:r>
        <w:t></w:t>
      </w:r>
      <w:r>
        <w:t></w:t>
      </w:r>
      <w:r>
        <w:rPr>
          <w:rFonts w:hint="eastAsia"/>
        </w:rPr>
        <w:t>В</w:t>
      </w:r>
      <w:r>
        <w:t></w:t>
      </w:r>
      <w:r>
        <w:t></w:t>
      </w:r>
      <w:r>
        <w:rPr>
          <w:rFonts w:hint="eastAsia"/>
        </w:rPr>
        <w:t>Рухлов</w:t>
      </w:r>
      <w:r>
        <w:t></w:t>
      </w:r>
      <w:r>
        <w:t></w:t>
      </w:r>
      <w:r>
        <w:rPr>
          <w:rFonts w:hint="eastAsia"/>
        </w:rPr>
        <w:t>О</w:t>
      </w:r>
      <w:r>
        <w:t></w:t>
      </w:r>
      <w:r>
        <w:t></w:t>
      </w:r>
      <w:r>
        <w:rPr>
          <w:rFonts w:hint="eastAsia"/>
        </w:rPr>
        <w:t>В</w:t>
      </w:r>
      <w:r>
        <w:t></w:t>
      </w:r>
      <w:r>
        <w:t></w:t>
      </w:r>
      <w:r>
        <w:rPr>
          <w:rFonts w:hint="eastAsia"/>
        </w:rPr>
        <w:t>Козар</w:t>
      </w:r>
      <w:r>
        <w:t></w:t>
      </w:r>
      <w:r>
        <w:t></w:t>
      </w:r>
      <w:r>
        <w:rPr>
          <w:rFonts w:hint="eastAsia"/>
        </w:rPr>
        <w:t>Ю</w:t>
      </w:r>
      <w:r>
        <w:t></w:t>
      </w:r>
      <w:r>
        <w:t></w:t>
      </w:r>
      <w:r>
        <w:rPr>
          <w:rFonts w:hint="eastAsia"/>
        </w:rPr>
        <w:t>М</w:t>
      </w:r>
      <w:r>
        <w:t></w:t>
      </w:r>
      <w:r>
        <w:t></w:t>
      </w:r>
      <w:r>
        <w:rPr>
          <w:rFonts w:hint="eastAsia"/>
        </w:rPr>
        <w:t>Руденко</w:t>
      </w:r>
      <w:r>
        <w:t></w:t>
      </w:r>
    </w:p>
    <w:p w:rsidR="00F625A8" w:rsidRDefault="00F625A8" w:rsidP="00F625A8">
      <w:r>
        <w:rPr>
          <w:rFonts w:hint="eastAsia"/>
        </w:rPr>
        <w:t>І</w:t>
      </w:r>
      <w:r>
        <w:t></w:t>
      </w:r>
      <w:r>
        <w:tab/>
      </w:r>
      <w:r>
        <w:rPr>
          <w:rFonts w:hint="eastAsia"/>
        </w:rPr>
        <w:t>О</w:t>
      </w:r>
      <w:r>
        <w:t></w:t>
      </w:r>
      <w:r>
        <w:t></w:t>
      </w:r>
      <w:r>
        <w:rPr>
          <w:rFonts w:hint="eastAsia"/>
        </w:rPr>
        <w:t>Ушаков</w:t>
      </w:r>
      <w:r>
        <w:t></w:t>
      </w:r>
      <w:r>
        <w:t></w:t>
      </w:r>
      <w:r>
        <w:rPr>
          <w:rFonts w:hint="eastAsia"/>
        </w:rPr>
        <w:t>Е</w:t>
      </w:r>
      <w:r>
        <w:t></w:t>
      </w:r>
      <w:r>
        <w:t></w:t>
      </w:r>
      <w:r>
        <w:rPr>
          <w:rFonts w:hint="eastAsia"/>
        </w:rPr>
        <w:t>Дж</w:t>
      </w:r>
      <w:r>
        <w:t></w:t>
      </w:r>
      <w:r>
        <w:t></w:t>
      </w:r>
      <w:r>
        <w:rPr>
          <w:rFonts w:hint="eastAsia"/>
        </w:rPr>
        <w:t>Хенлі</w:t>
      </w:r>
      <w:r>
        <w:t></w:t>
      </w:r>
      <w:r>
        <w:t></w:t>
      </w:r>
      <w:r>
        <w:rPr>
          <w:rFonts w:hint="eastAsia"/>
        </w:rPr>
        <w:t>Х</w:t>
      </w:r>
      <w:r>
        <w:t></w:t>
      </w:r>
      <w:r>
        <w:t></w:t>
      </w:r>
      <w:r>
        <w:rPr>
          <w:rFonts w:hint="eastAsia"/>
        </w:rPr>
        <w:t>Кумамото</w:t>
      </w:r>
      <w:r>
        <w:t></w:t>
      </w:r>
      <w:r>
        <w:t></w:t>
      </w:r>
      <w:r>
        <w:rPr>
          <w:rFonts w:hint="eastAsia"/>
        </w:rPr>
        <w:t>Дж</w:t>
      </w:r>
      <w:r>
        <w:t></w:t>
      </w:r>
      <w:r>
        <w:t></w:t>
      </w:r>
      <w:r>
        <w:rPr>
          <w:rFonts w:hint="eastAsia"/>
        </w:rPr>
        <w:t>Ендрені</w:t>
      </w:r>
      <w:r>
        <w:t></w:t>
      </w:r>
      <w:r>
        <w:t></w:t>
      </w:r>
      <w:r>
        <w:t></w:t>
      </w:r>
      <w:r>
        <w:t></w:t>
      </w:r>
      <w:r>
        <w:t></w:t>
      </w:r>
      <w:r>
        <w:t></w:t>
      </w:r>
      <w:r>
        <w:t></w:t>
      </w:r>
      <w:r>
        <w:t></w:t>
      </w:r>
      <w:r>
        <w:t></w:t>
      </w:r>
      <w:r>
        <w:t></w:t>
      </w:r>
      <w:r>
        <w:t></w:t>
      </w:r>
      <w:r>
        <w:t></w:t>
      </w:r>
      <w:r>
        <w:t></w:t>
      </w:r>
      <w:r>
        <w:t></w:t>
      </w:r>
      <w:r>
        <w:t></w:t>
      </w:r>
      <w:r>
        <w:t></w:t>
      </w:r>
      <w:r>
        <w:t></w:t>
      </w:r>
      <w:r>
        <w:t></w:t>
      </w:r>
      <w:r>
        <w:t></w:t>
      </w:r>
      <w:r>
        <w:t></w:t>
      </w:r>
      <w:r>
        <w:t></w:t>
      </w:r>
    </w:p>
    <w:p w:rsidR="00F625A8" w:rsidRDefault="00F625A8" w:rsidP="00F625A8">
      <w:r>
        <w:t></w:t>
      </w:r>
      <w:r>
        <w:t></w:t>
      </w:r>
      <w:r>
        <w:tab/>
      </w:r>
      <w:r>
        <w:t></w:t>
      </w:r>
      <w:r>
        <w:t></w:t>
      </w:r>
      <w:r>
        <w:t></w:t>
      </w:r>
      <w:r>
        <w:t></w:t>
      </w:r>
      <w:r>
        <w:t></w:t>
      </w:r>
      <w:r>
        <w:t></w:t>
      </w:r>
      <w:r>
        <w:t></w:t>
      </w:r>
      <w:r>
        <w:t></w:t>
      </w:r>
      <w:r>
        <w:t></w:t>
      </w:r>
      <w:r>
        <w:t></w:t>
      </w:r>
      <w:r>
        <w:t></w:t>
      </w:r>
      <w:r>
        <w:t></w:t>
      </w:r>
      <w:r>
        <w:t></w:t>
      </w:r>
    </w:p>
    <w:p w:rsidR="00F625A8" w:rsidRDefault="00F625A8" w:rsidP="00F625A8">
      <w:r>
        <w:rPr>
          <w:rFonts w:hint="eastAsia"/>
        </w:rPr>
        <w:t>Аналіз</w:t>
      </w:r>
      <w:r>
        <w:t></w:t>
      </w:r>
      <w:r>
        <w:rPr>
          <w:rFonts w:hint="eastAsia"/>
        </w:rPr>
        <w:t>робіт</w:t>
      </w:r>
      <w:r>
        <w:t></w:t>
      </w:r>
      <w:r>
        <w:rPr>
          <w:rFonts w:hint="eastAsia"/>
        </w:rPr>
        <w:t>цих</w:t>
      </w:r>
      <w:r>
        <w:t></w:t>
      </w:r>
      <w:r>
        <w:rPr>
          <w:rFonts w:hint="eastAsia"/>
        </w:rPr>
        <w:t>авторів</w:t>
      </w:r>
      <w:r>
        <w:t></w:t>
      </w:r>
      <w:r>
        <w:rPr>
          <w:rFonts w:hint="eastAsia"/>
        </w:rPr>
        <w:t>показав</w:t>
      </w:r>
      <w:r>
        <w:t></w:t>
      </w:r>
      <w:r>
        <w:t></w:t>
      </w:r>
      <w:r>
        <w:rPr>
          <w:rFonts w:hint="eastAsia"/>
        </w:rPr>
        <w:t>що</w:t>
      </w:r>
      <w:r>
        <w:t></w:t>
      </w:r>
      <w:r>
        <w:rPr>
          <w:rFonts w:hint="eastAsia"/>
        </w:rPr>
        <w:t>розроблені</w:t>
      </w:r>
      <w:r>
        <w:t></w:t>
      </w:r>
      <w:r>
        <w:rPr>
          <w:rFonts w:hint="eastAsia"/>
        </w:rPr>
        <w:t>ними</w:t>
      </w:r>
      <w:r>
        <w:t></w:t>
      </w:r>
      <w:r>
        <w:rPr>
          <w:rFonts w:hint="eastAsia"/>
        </w:rPr>
        <w:t>математичні</w:t>
      </w:r>
      <w:r>
        <w:t></w:t>
      </w:r>
      <w:r>
        <w:rPr>
          <w:rFonts w:hint="eastAsia"/>
        </w:rPr>
        <w:t>мо</w:t>
      </w:r>
      <w:r>
        <w:t></w:t>
      </w:r>
      <w:r>
        <w:rPr>
          <w:rFonts w:hint="eastAsia"/>
        </w:rPr>
        <w:t>делі</w:t>
      </w:r>
      <w:r>
        <w:t></w:t>
      </w:r>
      <w:r>
        <w:t></w:t>
      </w:r>
      <w:r>
        <w:rPr>
          <w:rFonts w:hint="eastAsia"/>
        </w:rPr>
        <w:t>методи</w:t>
      </w:r>
      <w:r>
        <w:t></w:t>
      </w:r>
      <w:r>
        <w:rPr>
          <w:rFonts w:hint="eastAsia"/>
        </w:rPr>
        <w:t>розрахунку</w:t>
      </w:r>
      <w:r>
        <w:t></w:t>
      </w:r>
      <w:r>
        <w:rPr>
          <w:rFonts w:hint="eastAsia"/>
        </w:rPr>
        <w:t>та</w:t>
      </w:r>
      <w:r>
        <w:t></w:t>
      </w:r>
      <w:r>
        <w:rPr>
          <w:rFonts w:hint="eastAsia"/>
        </w:rPr>
        <w:t>управління</w:t>
      </w:r>
      <w:r>
        <w:t></w:t>
      </w:r>
      <w:r>
        <w:rPr>
          <w:rFonts w:hint="eastAsia"/>
        </w:rPr>
        <w:t>стосуються</w:t>
      </w:r>
      <w:r>
        <w:t></w:t>
      </w:r>
      <w:r>
        <w:rPr>
          <w:rFonts w:hint="eastAsia"/>
        </w:rPr>
        <w:t>систем</w:t>
      </w:r>
      <w:r>
        <w:t></w:t>
      </w:r>
      <w:r>
        <w:rPr>
          <w:rFonts w:hint="eastAsia"/>
        </w:rPr>
        <w:t>конвеєрного</w:t>
      </w:r>
      <w:r>
        <w:t></w:t>
      </w:r>
      <w:r>
        <w:rPr>
          <w:rFonts w:hint="eastAsia"/>
        </w:rPr>
        <w:t>транс</w:t>
      </w:r>
      <w:r>
        <w:t></w:t>
      </w:r>
      <w:r>
        <w:rPr>
          <w:rFonts w:hint="eastAsia"/>
        </w:rPr>
        <w:t>порту</w:t>
      </w:r>
      <w:r>
        <w:t></w:t>
      </w:r>
      <w:r>
        <w:rPr>
          <w:rFonts w:hint="eastAsia"/>
        </w:rPr>
        <w:t>з</w:t>
      </w:r>
      <w:r>
        <w:t></w:t>
      </w:r>
      <w:r>
        <w:rPr>
          <w:rFonts w:hint="eastAsia"/>
        </w:rPr>
        <w:t>невеликою</w:t>
      </w:r>
      <w:r>
        <w:t></w:t>
      </w:r>
      <w:r>
        <w:rPr>
          <w:rFonts w:hint="eastAsia"/>
        </w:rPr>
        <w:t>кількістю</w:t>
      </w:r>
      <w:r>
        <w:t></w:t>
      </w:r>
      <w:r>
        <w:rPr>
          <w:rFonts w:hint="eastAsia"/>
        </w:rPr>
        <w:t>конвеєрів</w:t>
      </w:r>
      <w:r>
        <w:t></w:t>
      </w:r>
      <w:r>
        <w:t></w:t>
      </w:r>
      <w:r>
        <w:rPr>
          <w:rFonts w:hint="eastAsia"/>
        </w:rPr>
        <w:t>менше</w:t>
      </w:r>
      <w:r>
        <w:t></w:t>
      </w:r>
      <w:r>
        <w:rPr>
          <w:rFonts w:hint="eastAsia"/>
        </w:rPr>
        <w:t>п</w:t>
      </w:r>
      <w:r>
        <w:t></w:t>
      </w:r>
      <w:r>
        <w:rPr>
          <w:rFonts w:hint="eastAsia"/>
        </w:rPr>
        <w:t>яти</w:t>
      </w:r>
      <w:r>
        <w:t></w:t>
      </w:r>
      <w:r>
        <w:t></w:t>
      </w:r>
      <w:r>
        <w:rPr>
          <w:rFonts w:hint="eastAsia"/>
        </w:rPr>
        <w:t>і</w:t>
      </w:r>
      <w:r>
        <w:t></w:t>
      </w:r>
      <w:r>
        <w:rPr>
          <w:rFonts w:hint="eastAsia"/>
        </w:rPr>
        <w:t>з</w:t>
      </w:r>
      <w:r>
        <w:t></w:t>
      </w:r>
      <w:r>
        <w:rPr>
          <w:rFonts w:hint="eastAsia"/>
        </w:rPr>
        <w:t>простими</w:t>
      </w:r>
      <w:r>
        <w:t></w:t>
      </w:r>
      <w:r>
        <w:rPr>
          <w:rFonts w:hint="eastAsia"/>
        </w:rPr>
        <w:t>схемами</w:t>
      </w:r>
      <w:r>
        <w:t></w:t>
      </w:r>
      <w:r>
        <w:rPr>
          <w:rFonts w:hint="eastAsia"/>
        </w:rPr>
        <w:t>з</w:t>
      </w:r>
      <w:r>
        <w:t></w:t>
      </w:r>
      <w:r>
        <w:rPr>
          <w:rFonts w:hint="eastAsia"/>
        </w:rPr>
        <w:t>єднання</w:t>
      </w:r>
      <w:r>
        <w:t></w:t>
      </w:r>
      <w:r>
        <w:rPr>
          <w:rFonts w:hint="eastAsia"/>
        </w:rPr>
        <w:t>конвеєрів</w:t>
      </w:r>
      <w:r>
        <w:t></w:t>
      </w:r>
      <w:r>
        <w:rPr>
          <w:rFonts w:hint="eastAsia"/>
        </w:rPr>
        <w:t>і</w:t>
      </w:r>
      <w:r>
        <w:t></w:t>
      </w:r>
      <w:r>
        <w:rPr>
          <w:rFonts w:hint="eastAsia"/>
        </w:rPr>
        <w:t>бункерів</w:t>
      </w:r>
      <w:r>
        <w:t></w:t>
      </w:r>
      <w:r>
        <w:t></w:t>
      </w:r>
      <w:r>
        <w:rPr>
          <w:rFonts w:hint="eastAsia"/>
        </w:rPr>
        <w:t>Отримані</w:t>
      </w:r>
      <w:r>
        <w:t></w:t>
      </w:r>
      <w:r>
        <w:rPr>
          <w:rFonts w:hint="eastAsia"/>
        </w:rPr>
        <w:t>ними</w:t>
      </w:r>
      <w:r>
        <w:t></w:t>
      </w:r>
      <w:r>
        <w:rPr>
          <w:rFonts w:hint="eastAsia"/>
        </w:rPr>
        <w:t>моделі</w:t>
      </w:r>
      <w:r>
        <w:t></w:t>
      </w:r>
      <w:r>
        <w:t></w:t>
      </w:r>
      <w:r>
        <w:rPr>
          <w:rFonts w:hint="eastAsia"/>
        </w:rPr>
        <w:t>методи</w:t>
      </w:r>
      <w:r>
        <w:t></w:t>
      </w:r>
      <w:r>
        <w:rPr>
          <w:rFonts w:hint="eastAsia"/>
        </w:rPr>
        <w:t>розрахунку</w:t>
      </w:r>
      <w:r>
        <w:t></w:t>
      </w:r>
      <w:r>
        <w:rPr>
          <w:rFonts w:hint="eastAsia"/>
        </w:rPr>
        <w:t>й</w:t>
      </w:r>
      <w:r>
        <w:t></w:t>
      </w:r>
      <w:r>
        <w:rPr>
          <w:rFonts w:hint="eastAsia"/>
        </w:rPr>
        <w:t>управління</w:t>
      </w:r>
      <w:r>
        <w:t></w:t>
      </w:r>
      <w:r>
        <w:rPr>
          <w:rFonts w:hint="eastAsia"/>
        </w:rPr>
        <w:t>не</w:t>
      </w:r>
      <w:r>
        <w:t></w:t>
      </w:r>
      <w:r>
        <w:rPr>
          <w:rFonts w:hint="eastAsia"/>
        </w:rPr>
        <w:t>можуть</w:t>
      </w:r>
      <w:r>
        <w:t></w:t>
      </w:r>
      <w:r>
        <w:rPr>
          <w:rFonts w:hint="eastAsia"/>
        </w:rPr>
        <w:t>бути</w:t>
      </w:r>
      <w:r>
        <w:t></w:t>
      </w:r>
      <w:r>
        <w:rPr>
          <w:rFonts w:hint="eastAsia"/>
        </w:rPr>
        <w:t>використаними</w:t>
      </w:r>
      <w:r>
        <w:t></w:t>
      </w:r>
      <w:r>
        <w:rPr>
          <w:rFonts w:hint="eastAsia"/>
        </w:rPr>
        <w:t>для</w:t>
      </w:r>
      <w:r>
        <w:t></w:t>
      </w:r>
      <w:r>
        <w:rPr>
          <w:rFonts w:hint="eastAsia"/>
        </w:rPr>
        <w:t>опису</w:t>
      </w:r>
      <w:r>
        <w:t></w:t>
      </w:r>
      <w:r>
        <w:rPr>
          <w:rFonts w:hint="eastAsia"/>
        </w:rPr>
        <w:t>процесів</w:t>
      </w:r>
      <w:r>
        <w:t></w:t>
      </w:r>
      <w:r>
        <w:rPr>
          <w:rFonts w:hint="eastAsia"/>
        </w:rPr>
        <w:t>функціонуван</w:t>
      </w:r>
      <w:r>
        <w:t></w:t>
      </w:r>
      <w:r>
        <w:rPr>
          <w:rFonts w:hint="eastAsia"/>
        </w:rPr>
        <w:t>ня</w:t>
      </w:r>
      <w:r>
        <w:t></w:t>
      </w:r>
      <w:r>
        <w:rPr>
          <w:rFonts w:hint="eastAsia"/>
        </w:rPr>
        <w:t>та</w:t>
      </w:r>
      <w:r>
        <w:t></w:t>
      </w:r>
      <w:r>
        <w:rPr>
          <w:rFonts w:hint="eastAsia"/>
        </w:rPr>
        <w:t>управління</w:t>
      </w:r>
      <w:r>
        <w:t></w:t>
      </w:r>
      <w:r>
        <w:rPr>
          <w:rFonts w:hint="eastAsia"/>
        </w:rPr>
        <w:t>системами</w:t>
      </w:r>
      <w:r>
        <w:t></w:t>
      </w:r>
      <w:r>
        <w:rPr>
          <w:rFonts w:hint="eastAsia"/>
        </w:rPr>
        <w:t>конвеєрного</w:t>
      </w:r>
      <w:r>
        <w:t></w:t>
      </w:r>
      <w:r>
        <w:rPr>
          <w:rFonts w:hint="eastAsia"/>
        </w:rPr>
        <w:t>транспорту</w:t>
      </w:r>
      <w:r>
        <w:t></w:t>
      </w:r>
      <w:r>
        <w:rPr>
          <w:rFonts w:hint="eastAsia"/>
        </w:rPr>
        <w:t>зі</w:t>
      </w:r>
      <w:r>
        <w:t></w:t>
      </w:r>
      <w:r>
        <w:rPr>
          <w:rFonts w:hint="eastAsia"/>
        </w:rPr>
        <w:t>складною</w:t>
      </w:r>
      <w:r>
        <w:t></w:t>
      </w:r>
      <w:r>
        <w:rPr>
          <w:rFonts w:hint="eastAsia"/>
        </w:rPr>
        <w:t>розгалуже</w:t>
      </w:r>
      <w:r>
        <w:t></w:t>
      </w:r>
      <w:r>
        <w:rPr>
          <w:rFonts w:hint="eastAsia"/>
        </w:rPr>
        <w:t>ною</w:t>
      </w:r>
      <w:r>
        <w:t></w:t>
      </w:r>
      <w:r>
        <w:rPr>
          <w:rFonts w:hint="eastAsia"/>
        </w:rPr>
        <w:t>змінюваною</w:t>
      </w:r>
      <w:r>
        <w:t></w:t>
      </w:r>
      <w:r>
        <w:rPr>
          <w:rFonts w:hint="eastAsia"/>
        </w:rPr>
        <w:t>структурою</w:t>
      </w:r>
      <w:r>
        <w:t></w:t>
      </w:r>
      <w:r>
        <w:t></w:t>
      </w:r>
      <w:r>
        <w:rPr>
          <w:rFonts w:hint="eastAsia"/>
        </w:rPr>
        <w:t>що</w:t>
      </w:r>
      <w:r>
        <w:t></w:t>
      </w:r>
      <w:r>
        <w:rPr>
          <w:rFonts w:hint="eastAsia"/>
        </w:rPr>
        <w:t>складаються</w:t>
      </w:r>
      <w:r>
        <w:t></w:t>
      </w:r>
      <w:r>
        <w:rPr>
          <w:rFonts w:hint="eastAsia"/>
        </w:rPr>
        <w:t>з</w:t>
      </w:r>
      <w:r>
        <w:t></w:t>
      </w:r>
      <w:r>
        <w:rPr>
          <w:rFonts w:hint="eastAsia"/>
        </w:rPr>
        <w:t>великої</w:t>
      </w:r>
      <w:r>
        <w:t></w:t>
      </w:r>
      <w:r>
        <w:rPr>
          <w:rFonts w:hint="eastAsia"/>
        </w:rPr>
        <w:t>кількості</w:t>
      </w:r>
      <w:r>
        <w:t></w:t>
      </w:r>
      <w:r>
        <w:rPr>
          <w:rFonts w:hint="eastAsia"/>
        </w:rPr>
        <w:t>конвеєрів</w:t>
      </w:r>
      <w:r>
        <w:t></w:t>
      </w:r>
      <w:r>
        <w:t></w:t>
      </w:r>
      <w:r>
        <w:rPr>
          <w:rFonts w:hint="eastAsia"/>
        </w:rPr>
        <w:t>понад</w:t>
      </w:r>
      <w:r>
        <w:t></w:t>
      </w:r>
      <w:r>
        <w:rPr>
          <w:rFonts w:hint="eastAsia"/>
        </w:rPr>
        <w:t>п</w:t>
      </w:r>
      <w:r>
        <w:t></w:t>
      </w:r>
      <w:r>
        <w:rPr>
          <w:rFonts w:hint="eastAsia"/>
        </w:rPr>
        <w:t>ять</w:t>
      </w:r>
      <w:r>
        <w:t></w:t>
      </w:r>
      <w:r>
        <w:t></w:t>
      </w:r>
    </w:p>
    <w:p w:rsidR="00F625A8" w:rsidRDefault="00F625A8" w:rsidP="00F625A8">
      <w:r>
        <w:rPr>
          <w:rFonts w:hint="eastAsia"/>
        </w:rPr>
        <w:t>Таким</w:t>
      </w:r>
      <w:r>
        <w:t></w:t>
      </w:r>
      <w:r>
        <w:rPr>
          <w:rFonts w:hint="eastAsia"/>
        </w:rPr>
        <w:t>чином</w:t>
      </w:r>
      <w:r>
        <w:t></w:t>
      </w:r>
      <w:r>
        <w:t></w:t>
      </w:r>
      <w:r>
        <w:rPr>
          <w:rFonts w:hint="eastAsia"/>
        </w:rPr>
        <w:t>розробка</w:t>
      </w:r>
      <w:r>
        <w:t></w:t>
      </w:r>
      <w:r>
        <w:rPr>
          <w:rFonts w:hint="eastAsia"/>
        </w:rPr>
        <w:t>математичних</w:t>
      </w:r>
      <w:r>
        <w:t></w:t>
      </w:r>
      <w:r>
        <w:rPr>
          <w:rFonts w:hint="eastAsia"/>
        </w:rPr>
        <w:t>моделей</w:t>
      </w:r>
      <w:r>
        <w:t></w:t>
      </w:r>
      <w:r>
        <w:rPr>
          <w:rFonts w:hint="eastAsia"/>
        </w:rPr>
        <w:t>процесів</w:t>
      </w:r>
      <w:r>
        <w:t></w:t>
      </w:r>
      <w:r>
        <w:rPr>
          <w:rFonts w:hint="eastAsia"/>
        </w:rPr>
        <w:t>функціонування</w:t>
      </w:r>
      <w:r>
        <w:t></w:t>
      </w:r>
      <w:r>
        <w:rPr>
          <w:rFonts w:hint="eastAsia"/>
        </w:rPr>
        <w:t>розгалужених</w:t>
      </w:r>
      <w:r>
        <w:t></w:t>
      </w:r>
      <w:r>
        <w:rPr>
          <w:rFonts w:hint="eastAsia"/>
        </w:rPr>
        <w:t>систем</w:t>
      </w:r>
      <w:r>
        <w:t></w:t>
      </w:r>
      <w:r>
        <w:rPr>
          <w:rFonts w:hint="eastAsia"/>
        </w:rPr>
        <w:t>конвеєрного</w:t>
      </w:r>
      <w:r>
        <w:t></w:t>
      </w:r>
      <w:r>
        <w:rPr>
          <w:rFonts w:hint="eastAsia"/>
        </w:rPr>
        <w:t>транспорту</w:t>
      </w:r>
      <w:r>
        <w:t></w:t>
      </w:r>
      <w:r>
        <w:t></w:t>
      </w:r>
      <w:r>
        <w:rPr>
          <w:rFonts w:hint="eastAsia"/>
        </w:rPr>
        <w:t>що</w:t>
      </w:r>
      <w:r>
        <w:t></w:t>
      </w:r>
      <w:r>
        <w:rPr>
          <w:rFonts w:hint="eastAsia"/>
        </w:rPr>
        <w:t>складаються</w:t>
      </w:r>
      <w:r>
        <w:t></w:t>
      </w:r>
      <w:r>
        <w:rPr>
          <w:rFonts w:hint="eastAsia"/>
        </w:rPr>
        <w:t>з</w:t>
      </w:r>
      <w:r>
        <w:t></w:t>
      </w:r>
      <w:r>
        <w:rPr>
          <w:rFonts w:hint="eastAsia"/>
        </w:rPr>
        <w:t>великої</w:t>
      </w:r>
      <w:r>
        <w:t></w:t>
      </w:r>
      <w:r>
        <w:rPr>
          <w:rFonts w:hint="eastAsia"/>
        </w:rPr>
        <w:t>кіль</w:t>
      </w:r>
      <w:r>
        <w:t></w:t>
      </w:r>
      <w:r>
        <w:rPr>
          <w:rFonts w:hint="eastAsia"/>
        </w:rPr>
        <w:t>кості</w:t>
      </w:r>
      <w:r>
        <w:t></w:t>
      </w:r>
      <w:r>
        <w:rPr>
          <w:rFonts w:hint="eastAsia"/>
        </w:rPr>
        <w:t>конвеєрів</w:t>
      </w:r>
      <w:r>
        <w:t></w:t>
      </w:r>
      <w:r>
        <w:rPr>
          <w:rFonts w:hint="eastAsia"/>
        </w:rPr>
        <w:t>і</w:t>
      </w:r>
      <w:r>
        <w:t></w:t>
      </w:r>
      <w:r>
        <w:rPr>
          <w:rFonts w:hint="eastAsia"/>
        </w:rPr>
        <w:t>акумулюючих</w:t>
      </w:r>
      <w:r>
        <w:t></w:t>
      </w:r>
      <w:r>
        <w:rPr>
          <w:rFonts w:hint="eastAsia"/>
        </w:rPr>
        <w:t>бункерів</w:t>
      </w:r>
      <w:r>
        <w:t></w:t>
      </w:r>
      <w:r>
        <w:t></w:t>
      </w:r>
      <w:r>
        <w:rPr>
          <w:rFonts w:hint="eastAsia"/>
        </w:rPr>
        <w:t>з</w:t>
      </w:r>
      <w:r>
        <w:t></w:t>
      </w:r>
      <w:r>
        <w:rPr>
          <w:rFonts w:hint="eastAsia"/>
        </w:rPr>
        <w:t>урахуванням</w:t>
      </w:r>
      <w:r>
        <w:t></w:t>
      </w:r>
      <w:r>
        <w:rPr>
          <w:rFonts w:hint="eastAsia"/>
        </w:rPr>
        <w:t>імовірнісного</w:t>
      </w:r>
      <w:r>
        <w:t></w:t>
      </w:r>
      <w:r>
        <w:rPr>
          <w:rFonts w:hint="eastAsia"/>
        </w:rPr>
        <w:t>харак</w:t>
      </w:r>
      <w:r>
        <w:t></w:t>
      </w:r>
      <w:r>
        <w:rPr>
          <w:rFonts w:hint="eastAsia"/>
        </w:rPr>
        <w:t>теру</w:t>
      </w:r>
      <w:r>
        <w:t></w:t>
      </w:r>
      <w:r>
        <w:rPr>
          <w:rFonts w:hint="eastAsia"/>
        </w:rPr>
        <w:t>простоїв</w:t>
      </w:r>
      <w:r>
        <w:t></w:t>
      </w:r>
      <w:r>
        <w:rPr>
          <w:rFonts w:hint="eastAsia"/>
        </w:rPr>
        <w:t>конвеєрного</w:t>
      </w:r>
      <w:r>
        <w:t></w:t>
      </w:r>
      <w:r>
        <w:rPr>
          <w:rFonts w:hint="eastAsia"/>
        </w:rPr>
        <w:t>обладнання</w:t>
      </w:r>
      <w:r>
        <w:t></w:t>
      </w:r>
      <w:r>
        <w:rPr>
          <w:rFonts w:hint="eastAsia"/>
        </w:rPr>
        <w:t>та</w:t>
      </w:r>
      <w:r>
        <w:t></w:t>
      </w:r>
      <w:r>
        <w:rPr>
          <w:rFonts w:hint="eastAsia"/>
        </w:rPr>
        <w:t>нерівномірності</w:t>
      </w:r>
      <w:r>
        <w:t></w:t>
      </w:r>
      <w:r>
        <w:rPr>
          <w:rFonts w:hint="eastAsia"/>
        </w:rPr>
        <w:t>вантажопотоків</w:t>
      </w:r>
      <w:r>
        <w:t></w:t>
      </w:r>
      <w:r>
        <w:t></w:t>
      </w:r>
      <w:r>
        <w:rPr>
          <w:rFonts w:hint="eastAsia"/>
        </w:rPr>
        <w:t>що</w:t>
      </w:r>
      <w:r>
        <w:t></w:t>
      </w:r>
      <w:r>
        <w:rPr>
          <w:rFonts w:hint="eastAsia"/>
        </w:rPr>
        <w:t>надходять</w:t>
      </w:r>
      <w:r>
        <w:t></w:t>
      </w:r>
      <w:r>
        <w:rPr>
          <w:rFonts w:hint="eastAsia"/>
        </w:rPr>
        <w:t>до</w:t>
      </w:r>
      <w:r>
        <w:t></w:t>
      </w:r>
      <w:r>
        <w:rPr>
          <w:rFonts w:hint="eastAsia"/>
        </w:rPr>
        <w:t>системи</w:t>
      </w:r>
      <w:r>
        <w:t></w:t>
      </w:r>
      <w:r>
        <w:rPr>
          <w:rFonts w:hint="eastAsia"/>
        </w:rPr>
        <w:t>транспорту</w:t>
      </w:r>
      <w:r>
        <w:t></w:t>
      </w:r>
      <w:r>
        <w:t></w:t>
      </w:r>
      <w:r>
        <w:rPr>
          <w:rFonts w:hint="eastAsia"/>
        </w:rPr>
        <w:t>і</w:t>
      </w:r>
      <w:r>
        <w:t></w:t>
      </w:r>
      <w:r>
        <w:rPr>
          <w:rFonts w:hint="eastAsia"/>
        </w:rPr>
        <w:t>на</w:t>
      </w:r>
      <w:r>
        <w:t></w:t>
      </w:r>
      <w:r>
        <w:rPr>
          <w:rFonts w:hint="eastAsia"/>
        </w:rPr>
        <w:t>підставі</w:t>
      </w:r>
      <w:r>
        <w:t></w:t>
      </w:r>
      <w:r>
        <w:rPr>
          <w:rFonts w:hint="eastAsia"/>
        </w:rPr>
        <w:t>цього</w:t>
      </w:r>
      <w:r>
        <w:t></w:t>
      </w:r>
      <w:r>
        <w:rPr>
          <w:rFonts w:hint="eastAsia"/>
        </w:rPr>
        <w:t>створення</w:t>
      </w:r>
      <w:r>
        <w:t></w:t>
      </w:r>
      <w:r>
        <w:rPr>
          <w:rFonts w:hint="eastAsia"/>
        </w:rPr>
        <w:t>методів</w:t>
      </w:r>
      <w:r>
        <w:t></w:t>
      </w:r>
      <w:r>
        <w:rPr>
          <w:rFonts w:hint="eastAsia"/>
        </w:rPr>
        <w:t>розра</w:t>
      </w:r>
      <w:r>
        <w:t></w:t>
      </w:r>
      <w:r>
        <w:rPr>
          <w:rFonts w:hint="eastAsia"/>
        </w:rPr>
        <w:t>хунку</w:t>
      </w:r>
      <w:r>
        <w:t></w:t>
      </w:r>
      <w:r>
        <w:rPr>
          <w:rFonts w:hint="eastAsia"/>
        </w:rPr>
        <w:t>та</w:t>
      </w:r>
      <w:r>
        <w:t></w:t>
      </w:r>
      <w:r>
        <w:rPr>
          <w:rFonts w:hint="eastAsia"/>
        </w:rPr>
        <w:t>прогнозування</w:t>
      </w:r>
      <w:r>
        <w:t></w:t>
      </w:r>
      <w:r>
        <w:rPr>
          <w:rFonts w:hint="eastAsia"/>
        </w:rPr>
        <w:t>показників</w:t>
      </w:r>
      <w:r>
        <w:t></w:t>
      </w:r>
      <w:r>
        <w:rPr>
          <w:rFonts w:hint="eastAsia"/>
        </w:rPr>
        <w:t>ефективності</w:t>
      </w:r>
      <w:r>
        <w:t></w:t>
      </w:r>
      <w:r>
        <w:rPr>
          <w:rFonts w:hint="eastAsia"/>
        </w:rPr>
        <w:t>функціонування</w:t>
      </w:r>
      <w:r>
        <w:t></w:t>
      </w:r>
      <w:r>
        <w:t></w:t>
      </w:r>
      <w:r>
        <w:rPr>
          <w:rFonts w:hint="eastAsia"/>
        </w:rPr>
        <w:t>а</w:t>
      </w:r>
      <w:r>
        <w:t></w:t>
      </w:r>
      <w:r>
        <w:rPr>
          <w:rFonts w:hint="eastAsia"/>
        </w:rPr>
        <w:t>також</w:t>
      </w:r>
      <w:r>
        <w:t></w:t>
      </w:r>
      <w:r>
        <w:rPr>
          <w:rFonts w:hint="eastAsia"/>
        </w:rPr>
        <w:t>ме</w:t>
      </w:r>
      <w:r>
        <w:t></w:t>
      </w:r>
      <w:r>
        <w:rPr>
          <w:rFonts w:hint="eastAsia"/>
        </w:rPr>
        <w:t>тодів</w:t>
      </w:r>
      <w:r>
        <w:t></w:t>
      </w:r>
      <w:r>
        <w:rPr>
          <w:rFonts w:hint="eastAsia"/>
        </w:rPr>
        <w:t>і</w:t>
      </w:r>
      <w:r>
        <w:t></w:t>
      </w:r>
      <w:r>
        <w:rPr>
          <w:rFonts w:hint="eastAsia"/>
        </w:rPr>
        <w:t>алгоритмів</w:t>
      </w:r>
      <w:r>
        <w:t></w:t>
      </w:r>
      <w:r>
        <w:rPr>
          <w:rFonts w:hint="eastAsia"/>
        </w:rPr>
        <w:t>оптимального</w:t>
      </w:r>
      <w:r>
        <w:t></w:t>
      </w:r>
      <w:r>
        <w:rPr>
          <w:rFonts w:hint="eastAsia"/>
        </w:rPr>
        <w:t>та</w:t>
      </w:r>
      <w:r>
        <w:t></w:t>
      </w:r>
      <w:r>
        <w:rPr>
          <w:rFonts w:hint="eastAsia"/>
        </w:rPr>
        <w:t>адаптивного</w:t>
      </w:r>
      <w:r>
        <w:t></w:t>
      </w:r>
      <w:r>
        <w:rPr>
          <w:rFonts w:hint="eastAsia"/>
        </w:rPr>
        <w:t>управління</w:t>
      </w:r>
      <w:r>
        <w:t></w:t>
      </w:r>
      <w:r>
        <w:rPr>
          <w:rFonts w:hint="eastAsia"/>
        </w:rPr>
        <w:t>системою</w:t>
      </w:r>
      <w:r>
        <w:t></w:t>
      </w:r>
      <w:r>
        <w:rPr>
          <w:rFonts w:hint="eastAsia"/>
        </w:rPr>
        <w:t>конвеє</w:t>
      </w:r>
      <w:r>
        <w:t></w:t>
      </w:r>
      <w:r>
        <w:t></w:t>
      </w:r>
      <w:r>
        <w:rPr>
          <w:rFonts w:hint="eastAsia"/>
        </w:rPr>
        <w:t>рного</w:t>
      </w:r>
      <w:r>
        <w:t></w:t>
      </w:r>
      <w:r>
        <w:rPr>
          <w:rFonts w:hint="eastAsia"/>
        </w:rPr>
        <w:t>транспорту</w:t>
      </w:r>
      <w:r>
        <w:t></w:t>
      </w:r>
      <w:r>
        <w:t></w:t>
      </w:r>
      <w:r>
        <w:rPr>
          <w:rFonts w:hint="eastAsia"/>
        </w:rPr>
        <w:t>що</w:t>
      </w:r>
      <w:r>
        <w:t></w:t>
      </w:r>
      <w:r>
        <w:rPr>
          <w:rFonts w:hint="eastAsia"/>
        </w:rPr>
        <w:t>підвищують</w:t>
      </w:r>
      <w:r>
        <w:t></w:t>
      </w:r>
      <w:r>
        <w:rPr>
          <w:rFonts w:hint="eastAsia"/>
        </w:rPr>
        <w:t>ефективність</w:t>
      </w:r>
      <w:r>
        <w:t></w:t>
      </w:r>
      <w:r>
        <w:rPr>
          <w:rFonts w:hint="eastAsia"/>
        </w:rPr>
        <w:t>роботи</w:t>
      </w:r>
      <w:r>
        <w:t></w:t>
      </w:r>
      <w:r>
        <w:t></w:t>
      </w:r>
      <w:r>
        <w:rPr>
          <w:rFonts w:hint="eastAsia"/>
        </w:rPr>
        <w:t>тобто</w:t>
      </w:r>
      <w:r>
        <w:t></w:t>
      </w:r>
      <w:r>
        <w:rPr>
          <w:rFonts w:hint="eastAsia"/>
        </w:rPr>
        <w:t>підвищують</w:t>
      </w:r>
      <w:r>
        <w:t></w:t>
      </w:r>
      <w:r>
        <w:rPr>
          <w:rFonts w:hint="eastAsia"/>
        </w:rPr>
        <w:t>пропускну</w:t>
      </w:r>
      <w:r>
        <w:t></w:t>
      </w:r>
      <w:r>
        <w:rPr>
          <w:rFonts w:hint="eastAsia"/>
        </w:rPr>
        <w:t>здатність</w:t>
      </w:r>
      <w:r>
        <w:t></w:t>
      </w:r>
      <w:r>
        <w:rPr>
          <w:rFonts w:hint="eastAsia"/>
        </w:rPr>
        <w:t>і</w:t>
      </w:r>
      <w:r>
        <w:t></w:t>
      </w:r>
      <w:r>
        <w:rPr>
          <w:rFonts w:hint="eastAsia"/>
        </w:rPr>
        <w:t>знижують</w:t>
      </w:r>
      <w:r>
        <w:t></w:t>
      </w:r>
      <w:r>
        <w:rPr>
          <w:rFonts w:hint="eastAsia"/>
        </w:rPr>
        <w:t>енерговитрати</w:t>
      </w:r>
      <w:r>
        <w:t></w:t>
      </w:r>
      <w:r>
        <w:rPr>
          <w:rFonts w:hint="eastAsia"/>
        </w:rPr>
        <w:t>на</w:t>
      </w:r>
      <w:r>
        <w:t></w:t>
      </w:r>
      <w:r>
        <w:rPr>
          <w:rFonts w:hint="eastAsia"/>
        </w:rPr>
        <w:t>транспортування</w:t>
      </w:r>
      <w:r>
        <w:t></w:t>
      </w:r>
      <w:r>
        <w:rPr>
          <w:rFonts w:hint="eastAsia"/>
        </w:rPr>
        <w:t>вантажу</w:t>
      </w:r>
      <w:r>
        <w:t></w:t>
      </w:r>
      <w:r>
        <w:t></w:t>
      </w:r>
      <w:r>
        <w:rPr>
          <w:rFonts w:hint="eastAsia"/>
        </w:rPr>
        <w:t>є</w:t>
      </w:r>
      <w:r>
        <w:t></w:t>
      </w:r>
      <w:r>
        <w:rPr>
          <w:rFonts w:hint="eastAsia"/>
        </w:rPr>
        <w:t>актуальною</w:t>
      </w:r>
      <w:r>
        <w:t></w:t>
      </w:r>
      <w:r>
        <w:rPr>
          <w:rFonts w:hint="eastAsia"/>
        </w:rPr>
        <w:t>науковою</w:t>
      </w:r>
      <w:r>
        <w:t></w:t>
      </w:r>
      <w:r>
        <w:rPr>
          <w:rFonts w:hint="eastAsia"/>
        </w:rPr>
        <w:t>проблемою</w:t>
      </w:r>
      <w:r>
        <w:t></w:t>
      </w:r>
    </w:p>
    <w:p w:rsidR="00F625A8" w:rsidRDefault="00F625A8" w:rsidP="00F625A8">
      <w:r>
        <w:rPr>
          <w:rFonts w:hint="eastAsia"/>
        </w:rPr>
        <w:t>Зв’язок</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rPr>
          <w:rFonts w:hint="eastAsia"/>
        </w:rPr>
        <w:t>і</w:t>
      </w:r>
      <w:r>
        <w:t></w:t>
      </w:r>
      <w:r>
        <w:rPr>
          <w:rFonts w:hint="eastAsia"/>
        </w:rPr>
        <w:t>темами</w:t>
      </w:r>
      <w:r>
        <w:t></w:t>
      </w:r>
    </w:p>
    <w:p w:rsidR="00F625A8" w:rsidRDefault="00F625A8" w:rsidP="00F625A8">
      <w:r>
        <w:rPr>
          <w:rFonts w:hint="eastAsia"/>
        </w:rPr>
        <w:t>Дисертаційна</w:t>
      </w:r>
      <w:r>
        <w:t></w:t>
      </w:r>
      <w:r>
        <w:rPr>
          <w:rFonts w:hint="eastAsia"/>
        </w:rPr>
        <w:t>робота</w:t>
      </w:r>
      <w:r>
        <w:t></w:t>
      </w:r>
      <w:r>
        <w:rPr>
          <w:rFonts w:hint="eastAsia"/>
        </w:rPr>
        <w:t>виконувалася</w:t>
      </w:r>
      <w:r>
        <w:t></w:t>
      </w:r>
      <w:r>
        <w:rPr>
          <w:rFonts w:hint="eastAsia"/>
        </w:rPr>
        <w:t>відповідно</w:t>
      </w:r>
      <w:r>
        <w:t></w:t>
      </w:r>
      <w:r>
        <w:rPr>
          <w:rFonts w:hint="eastAsia"/>
        </w:rPr>
        <w:t>до</w:t>
      </w:r>
      <w:r>
        <w:t></w:t>
      </w:r>
      <w:r>
        <w:rPr>
          <w:rFonts w:hint="eastAsia"/>
        </w:rPr>
        <w:t>програми</w:t>
      </w:r>
      <w:r>
        <w:t></w:t>
      </w:r>
      <w:r>
        <w:t></w:t>
      </w:r>
      <w:r>
        <w:rPr>
          <w:rFonts w:hint="eastAsia"/>
        </w:rPr>
        <w:t>Екологічно</w:t>
      </w:r>
      <w:r>
        <w:t></w:t>
      </w:r>
      <w:r>
        <w:rPr>
          <w:rFonts w:hint="eastAsia"/>
        </w:rPr>
        <w:t>чиста</w:t>
      </w:r>
      <w:r>
        <w:t></w:t>
      </w:r>
      <w:r>
        <w:rPr>
          <w:rFonts w:hint="eastAsia"/>
        </w:rPr>
        <w:t>енергетика</w:t>
      </w:r>
      <w:r>
        <w:t></w:t>
      </w:r>
      <w:r>
        <w:rPr>
          <w:rFonts w:hint="eastAsia"/>
        </w:rPr>
        <w:t>та</w:t>
      </w:r>
      <w:r>
        <w:t></w:t>
      </w:r>
      <w:r>
        <w:rPr>
          <w:rFonts w:hint="eastAsia"/>
        </w:rPr>
        <w:t>ресурсозберігаюча</w:t>
      </w:r>
      <w:r>
        <w:t></w:t>
      </w:r>
      <w:r>
        <w:rPr>
          <w:rFonts w:hint="eastAsia"/>
        </w:rPr>
        <w:t>технологія</w:t>
      </w:r>
      <w:r>
        <w:t></w:t>
      </w:r>
      <w:r>
        <w:t></w:t>
      </w:r>
      <w:r>
        <w:rPr>
          <w:rFonts w:hint="eastAsia"/>
        </w:rPr>
        <w:t>держбюджетних</w:t>
      </w:r>
      <w:r>
        <w:t></w:t>
      </w:r>
      <w:r>
        <w:rPr>
          <w:rFonts w:hint="eastAsia"/>
        </w:rPr>
        <w:t>НДР</w:t>
      </w:r>
      <w:r>
        <w:t></w:t>
      </w:r>
      <w:r>
        <w:t></w:t>
      </w:r>
      <w:r>
        <w:rPr>
          <w:rFonts w:hint="eastAsia"/>
        </w:rPr>
        <w:t>№</w:t>
      </w:r>
      <w:r>
        <w:t></w:t>
      </w:r>
      <w:r>
        <w:t></w:t>
      </w:r>
      <w:r>
        <w:t></w:t>
      </w:r>
      <w:r>
        <w:t></w:t>
      </w:r>
      <w:r>
        <w:t></w:t>
      </w:r>
      <w:r>
        <w:rPr>
          <w:rFonts w:hint="eastAsia"/>
        </w:rPr>
        <w:t>Наукові</w:t>
      </w:r>
      <w:r>
        <w:t></w:t>
      </w:r>
      <w:r>
        <w:rPr>
          <w:rFonts w:hint="eastAsia"/>
        </w:rPr>
        <w:t>основи</w:t>
      </w:r>
      <w:r>
        <w:t></w:t>
      </w:r>
      <w:r>
        <w:rPr>
          <w:rFonts w:hint="eastAsia"/>
        </w:rPr>
        <w:t>адаптивного</w:t>
      </w:r>
      <w:r>
        <w:t></w:t>
      </w:r>
      <w:r>
        <w:rPr>
          <w:rFonts w:hint="eastAsia"/>
        </w:rPr>
        <w:t>управління</w:t>
      </w:r>
      <w:r>
        <w:t></w:t>
      </w:r>
      <w:r>
        <w:rPr>
          <w:rFonts w:hint="eastAsia"/>
        </w:rPr>
        <w:t>конвеєрними</w:t>
      </w:r>
      <w:r>
        <w:t></w:t>
      </w:r>
      <w:r>
        <w:rPr>
          <w:rFonts w:hint="eastAsia"/>
        </w:rPr>
        <w:t>лініями</w:t>
      </w:r>
      <w:r>
        <w:t></w:t>
      </w:r>
      <w:r>
        <w:rPr>
          <w:rFonts w:hint="eastAsia"/>
        </w:rPr>
        <w:t>гірничих</w:t>
      </w:r>
      <w:r>
        <w:t></w:t>
      </w:r>
      <w:r>
        <w:rPr>
          <w:rFonts w:hint="eastAsia"/>
        </w:rPr>
        <w:t>підприємств</w:t>
      </w:r>
      <w:r>
        <w:t></w:t>
      </w:r>
      <w:r>
        <w:t></w:t>
      </w:r>
      <w:r>
        <w:t></w:t>
      </w:r>
      <w:r>
        <w:t></w:t>
      </w:r>
      <w:r>
        <w:t></w:t>
      </w:r>
      <w:r>
        <w:t></w:t>
      </w:r>
      <w:r>
        <w:t></w:t>
      </w:r>
      <w:r>
        <w:t></w:t>
      </w:r>
      <w:r>
        <w:t></w:t>
      </w:r>
      <w:r>
        <w:t></w:t>
      </w:r>
      <w:r>
        <w:t></w:t>
      </w:r>
      <w:r>
        <w:t></w:t>
      </w:r>
      <w:r>
        <w:t></w:t>
      </w:r>
      <w:r>
        <w:rPr>
          <w:rFonts w:hint="eastAsia"/>
        </w:rPr>
        <w:t>р</w:t>
      </w:r>
      <w:r>
        <w:t></w:t>
      </w:r>
      <w:r>
        <w:rPr>
          <w:rFonts w:hint="eastAsia"/>
        </w:rPr>
        <w:t>р</w:t>
      </w:r>
      <w:r>
        <w:t></w:t>
      </w:r>
      <w:r>
        <w:t></w:t>
      </w:r>
      <w:r>
        <w:t></w:t>
      </w:r>
      <w:r>
        <w:t></w:t>
      </w:r>
      <w:r>
        <w:rPr>
          <w:rFonts w:hint="eastAsia"/>
        </w:rPr>
        <w:t>№</w:t>
      </w:r>
      <w:r>
        <w:t></w:t>
      </w:r>
      <w:r>
        <w:rPr>
          <w:rFonts w:hint="eastAsia"/>
        </w:rPr>
        <w:t>держреєстрації</w:t>
      </w:r>
      <w:r>
        <w:t></w:t>
      </w:r>
      <w:r>
        <w:t></w:t>
      </w:r>
      <w:r>
        <w:t></w:t>
      </w:r>
      <w:r>
        <w:t></w:t>
      </w:r>
      <w:r>
        <w:t></w:t>
      </w:r>
      <w:r>
        <w:t></w:t>
      </w:r>
      <w:r>
        <w:t></w:t>
      </w:r>
      <w:r>
        <w:t></w:t>
      </w:r>
      <w:r>
        <w:t></w:t>
      </w:r>
      <w:r>
        <w:t></w:t>
      </w:r>
      <w:r>
        <w:t></w:t>
      </w:r>
      <w:r>
        <w:t></w:t>
      </w:r>
      <w:r>
        <w:t></w:t>
      </w:r>
      <w:r>
        <w:t></w:t>
      </w:r>
      <w:r>
        <w:t></w:t>
      </w:r>
      <w:r>
        <w:rPr>
          <w:rFonts w:hint="eastAsia"/>
        </w:rPr>
        <w:t>№</w:t>
      </w:r>
      <w:r>
        <w:t></w:t>
      </w:r>
      <w:r>
        <w:t></w:t>
      </w:r>
      <w:r>
        <w:t></w:t>
      </w:r>
      <w:r>
        <w:t></w:t>
      </w:r>
      <w:r>
        <w:t></w:t>
      </w:r>
      <w:r>
        <w:rPr>
          <w:rFonts w:hint="eastAsia"/>
        </w:rPr>
        <w:t>Нау</w:t>
      </w:r>
      <w:r>
        <w:t></w:t>
      </w:r>
      <w:r>
        <w:rPr>
          <w:rFonts w:hint="eastAsia"/>
        </w:rPr>
        <w:t>ково</w:t>
      </w:r>
      <w:r>
        <w:t></w:t>
      </w:r>
      <w:r>
        <w:rPr>
          <w:rFonts w:hint="eastAsia"/>
        </w:rPr>
        <w:t>технічне</w:t>
      </w:r>
      <w:r>
        <w:t></w:t>
      </w:r>
      <w:r>
        <w:rPr>
          <w:rFonts w:hint="eastAsia"/>
        </w:rPr>
        <w:t>обґрунтування</w:t>
      </w:r>
      <w:r>
        <w:t></w:t>
      </w:r>
      <w:r>
        <w:rPr>
          <w:rFonts w:hint="eastAsia"/>
        </w:rPr>
        <w:t>прогресивних</w:t>
      </w:r>
      <w:r>
        <w:t></w:t>
      </w:r>
      <w:r>
        <w:rPr>
          <w:rFonts w:hint="eastAsia"/>
        </w:rPr>
        <w:t>рішень</w:t>
      </w:r>
      <w:r>
        <w:t></w:t>
      </w:r>
      <w:r>
        <w:rPr>
          <w:rFonts w:hint="eastAsia"/>
        </w:rPr>
        <w:t>по</w:t>
      </w:r>
      <w:r>
        <w:t></w:t>
      </w:r>
      <w:r>
        <w:rPr>
          <w:rFonts w:hint="eastAsia"/>
        </w:rPr>
        <w:t>організації</w:t>
      </w:r>
      <w:r>
        <w:t></w:t>
      </w:r>
      <w:r>
        <w:rPr>
          <w:rFonts w:hint="eastAsia"/>
        </w:rPr>
        <w:t>конвеєрного</w:t>
      </w:r>
      <w:r>
        <w:t></w:t>
      </w:r>
      <w:r>
        <w:rPr>
          <w:rFonts w:hint="eastAsia"/>
        </w:rPr>
        <w:t>транспорту</w:t>
      </w:r>
      <w:r>
        <w:t></w:t>
      </w:r>
      <w:r>
        <w:rPr>
          <w:rFonts w:hint="eastAsia"/>
        </w:rPr>
        <w:t>вугільних</w:t>
      </w:r>
      <w:r>
        <w:t></w:t>
      </w:r>
      <w:r>
        <w:rPr>
          <w:rFonts w:hint="eastAsia"/>
        </w:rPr>
        <w:t>шахт</w:t>
      </w:r>
      <w:r>
        <w:t></w:t>
      </w:r>
      <w:r>
        <w:t></w:t>
      </w:r>
      <w:r>
        <w:t></w:t>
      </w:r>
      <w:r>
        <w:t></w:t>
      </w:r>
      <w:r>
        <w:t></w:t>
      </w:r>
      <w:r>
        <w:t></w:t>
      </w:r>
      <w:r>
        <w:t></w:t>
      </w:r>
      <w:r>
        <w:t></w:t>
      </w:r>
      <w:r>
        <w:t></w:t>
      </w:r>
      <w:r>
        <w:t></w:t>
      </w:r>
      <w:r>
        <w:t></w:t>
      </w:r>
      <w:r>
        <w:t></w:t>
      </w:r>
      <w:r>
        <w:t></w:t>
      </w:r>
      <w:r>
        <w:rPr>
          <w:rFonts w:hint="eastAsia"/>
        </w:rPr>
        <w:t>р</w:t>
      </w:r>
      <w:r>
        <w:t></w:t>
      </w:r>
      <w:r>
        <w:rPr>
          <w:rFonts w:hint="eastAsia"/>
        </w:rPr>
        <w:t>р</w:t>
      </w:r>
      <w:r>
        <w:t></w:t>
      </w:r>
      <w:r>
        <w:t></w:t>
      </w:r>
      <w:r>
        <w:t></w:t>
      </w:r>
      <w:r>
        <w:t></w:t>
      </w:r>
      <w:r>
        <w:rPr>
          <w:rFonts w:hint="eastAsia"/>
        </w:rPr>
        <w:t>№</w:t>
      </w:r>
      <w:r>
        <w:t></w:t>
      </w:r>
      <w:r>
        <w:rPr>
          <w:rFonts w:hint="eastAsia"/>
        </w:rPr>
        <w:t>держреєстрації</w:t>
      </w:r>
      <w:r>
        <w:t></w:t>
      </w:r>
      <w:r>
        <w:t></w:t>
      </w:r>
      <w:r>
        <w:t></w:t>
      </w:r>
      <w:r>
        <w:t></w:t>
      </w:r>
      <w:r>
        <w:t></w:t>
      </w:r>
      <w:r>
        <w:t></w:t>
      </w:r>
      <w:r>
        <w:t></w:t>
      </w:r>
      <w:r>
        <w:t></w:t>
      </w:r>
      <w:r>
        <w:t></w:t>
      </w:r>
      <w:r>
        <w:t></w:t>
      </w:r>
      <w:r>
        <w:t></w:t>
      </w:r>
      <w:r>
        <w:t></w:t>
      </w:r>
      <w:r>
        <w:t></w:t>
      </w:r>
      <w:r>
        <w:t></w:t>
      </w:r>
      <w:r>
        <w:rPr>
          <w:rFonts w:hint="eastAsia"/>
        </w:rPr>
        <w:t>№</w:t>
      </w:r>
      <w:r>
        <w:t></w:t>
      </w:r>
      <w:r>
        <w:t></w:t>
      </w:r>
      <w:r>
        <w:t></w:t>
      </w:r>
      <w:r>
        <w:t></w:t>
      </w:r>
      <w:r>
        <w:t></w:t>
      </w:r>
      <w:r>
        <w:rPr>
          <w:rFonts w:hint="eastAsia"/>
        </w:rPr>
        <w:t>Розвиток</w:t>
      </w:r>
      <w:r>
        <w:t></w:t>
      </w:r>
      <w:r>
        <w:rPr>
          <w:rFonts w:hint="eastAsia"/>
        </w:rPr>
        <w:t>наукових</w:t>
      </w:r>
      <w:r>
        <w:t></w:t>
      </w:r>
      <w:r>
        <w:rPr>
          <w:rFonts w:hint="eastAsia"/>
        </w:rPr>
        <w:t>основ</w:t>
      </w:r>
      <w:r>
        <w:t></w:t>
      </w:r>
      <w:r>
        <w:rPr>
          <w:rFonts w:hint="eastAsia"/>
        </w:rPr>
        <w:t>високоефективних</w:t>
      </w:r>
      <w:r>
        <w:t></w:t>
      </w:r>
      <w:r>
        <w:rPr>
          <w:rFonts w:hint="eastAsia"/>
        </w:rPr>
        <w:t>систем</w:t>
      </w:r>
      <w:r>
        <w:t></w:t>
      </w:r>
      <w:r>
        <w:rPr>
          <w:rFonts w:hint="eastAsia"/>
        </w:rPr>
        <w:t>і</w:t>
      </w:r>
      <w:r>
        <w:t></w:t>
      </w:r>
      <w:r>
        <w:rPr>
          <w:rFonts w:hint="eastAsia"/>
        </w:rPr>
        <w:t>засобів</w:t>
      </w:r>
      <w:r>
        <w:t></w:t>
      </w:r>
      <w:r>
        <w:rPr>
          <w:rFonts w:hint="eastAsia"/>
        </w:rPr>
        <w:t>управління</w:t>
      </w:r>
      <w:r>
        <w:t></w:t>
      </w:r>
      <w:r>
        <w:rPr>
          <w:rFonts w:hint="eastAsia"/>
        </w:rPr>
        <w:t>основними</w:t>
      </w:r>
      <w:r>
        <w:t></w:t>
      </w:r>
      <w:r>
        <w:rPr>
          <w:rFonts w:hint="eastAsia"/>
        </w:rPr>
        <w:t>вантажопотоками</w:t>
      </w:r>
      <w:r>
        <w:t></w:t>
      </w:r>
      <w:r>
        <w:rPr>
          <w:rFonts w:hint="eastAsia"/>
        </w:rPr>
        <w:t>підземного</w:t>
      </w:r>
      <w:r>
        <w:t></w:t>
      </w:r>
      <w:r>
        <w:rPr>
          <w:rFonts w:hint="eastAsia"/>
        </w:rPr>
        <w:t>конвеєрного</w:t>
      </w:r>
      <w:r>
        <w:t></w:t>
      </w:r>
      <w:r>
        <w:rPr>
          <w:rFonts w:hint="eastAsia"/>
        </w:rPr>
        <w:t>транспорту</w:t>
      </w:r>
      <w:r>
        <w:t></w:t>
      </w:r>
      <w:r>
        <w:rPr>
          <w:rFonts w:hint="eastAsia"/>
        </w:rPr>
        <w:t>вугільних</w:t>
      </w:r>
      <w:r>
        <w:t></w:t>
      </w:r>
      <w:r>
        <w:rPr>
          <w:rFonts w:hint="eastAsia"/>
        </w:rPr>
        <w:t>шахт</w:t>
      </w:r>
      <w:r>
        <w:t></w:t>
      </w:r>
      <w:r>
        <w:t></w:t>
      </w:r>
      <w:r>
        <w:t></w:t>
      </w:r>
      <w:r>
        <w:t></w:t>
      </w:r>
      <w:r>
        <w:t></w:t>
      </w:r>
      <w:r>
        <w:t></w:t>
      </w:r>
      <w:r>
        <w:t></w:t>
      </w:r>
      <w:r>
        <w:t></w:t>
      </w:r>
      <w:r>
        <w:t></w:t>
      </w:r>
      <w:r>
        <w:t></w:t>
      </w:r>
      <w:r>
        <w:t></w:t>
      </w:r>
      <w:r>
        <w:t></w:t>
      </w:r>
      <w:r>
        <w:t></w:t>
      </w:r>
      <w:r>
        <w:rPr>
          <w:rFonts w:hint="eastAsia"/>
        </w:rPr>
        <w:t>р</w:t>
      </w:r>
      <w:r>
        <w:t></w:t>
      </w:r>
      <w:r>
        <w:rPr>
          <w:rFonts w:hint="eastAsia"/>
        </w:rPr>
        <w:t>р</w:t>
      </w:r>
      <w:r>
        <w:t></w:t>
      </w:r>
      <w:r>
        <w:t></w:t>
      </w:r>
      <w:r>
        <w:t></w:t>
      </w:r>
      <w:r>
        <w:t></w:t>
      </w:r>
      <w:r>
        <w:rPr>
          <w:rFonts w:hint="eastAsia"/>
        </w:rPr>
        <w:t>№</w:t>
      </w:r>
      <w:r>
        <w:t></w:t>
      </w:r>
      <w:r>
        <w:rPr>
          <w:rFonts w:hint="eastAsia"/>
        </w:rPr>
        <w:t>держреєстрації</w:t>
      </w:r>
      <w:r>
        <w:t></w:t>
      </w:r>
      <w:r>
        <w:t></w:t>
      </w:r>
      <w:r>
        <w:t></w:t>
      </w:r>
      <w:r>
        <w:t></w:t>
      </w:r>
      <w:r>
        <w:t></w:t>
      </w:r>
      <w:r>
        <w:t></w:t>
      </w:r>
      <w:r>
        <w:t></w:t>
      </w:r>
      <w:r>
        <w:t></w:t>
      </w:r>
      <w:r>
        <w:t></w:t>
      </w:r>
      <w:r>
        <w:t></w:t>
      </w:r>
      <w:r>
        <w:t></w:t>
      </w:r>
      <w:r>
        <w:t></w:t>
      </w:r>
      <w:r>
        <w:t></w:t>
      </w:r>
      <w:r>
        <w:t></w:t>
      </w:r>
      <w:r>
        <w:rPr>
          <w:rFonts w:hint="eastAsia"/>
        </w:rPr>
        <w:t>У</w:t>
      </w:r>
      <w:r>
        <w:t></w:t>
      </w:r>
      <w:r>
        <w:rPr>
          <w:rFonts w:hint="eastAsia"/>
        </w:rPr>
        <w:t>першій</w:t>
      </w:r>
      <w:r>
        <w:t></w:t>
      </w:r>
      <w:r>
        <w:rPr>
          <w:rFonts w:hint="eastAsia"/>
        </w:rPr>
        <w:t>і</w:t>
      </w:r>
      <w:r>
        <w:t></w:t>
      </w:r>
      <w:r>
        <w:rPr>
          <w:rFonts w:hint="eastAsia"/>
        </w:rPr>
        <w:t>другій</w:t>
      </w:r>
      <w:r>
        <w:t></w:t>
      </w:r>
      <w:r>
        <w:rPr>
          <w:rFonts w:hint="eastAsia"/>
        </w:rPr>
        <w:t>НДР</w:t>
      </w:r>
      <w:r>
        <w:t></w:t>
      </w:r>
      <w:r>
        <w:rPr>
          <w:rFonts w:hint="eastAsia"/>
        </w:rPr>
        <w:t>автор</w:t>
      </w:r>
      <w:r>
        <w:t></w:t>
      </w:r>
      <w:r>
        <w:rPr>
          <w:rFonts w:hint="eastAsia"/>
        </w:rPr>
        <w:t>був</w:t>
      </w:r>
      <w:r>
        <w:t></w:t>
      </w:r>
      <w:r>
        <w:rPr>
          <w:rFonts w:hint="eastAsia"/>
        </w:rPr>
        <w:t>відповідальним</w:t>
      </w:r>
      <w:r>
        <w:t></w:t>
      </w:r>
      <w:r>
        <w:rPr>
          <w:rFonts w:hint="eastAsia"/>
        </w:rPr>
        <w:t>виконавцем</w:t>
      </w:r>
      <w:r>
        <w:t></w:t>
      </w:r>
      <w:r>
        <w:rPr>
          <w:rFonts w:hint="eastAsia"/>
        </w:rPr>
        <w:t>і</w:t>
      </w:r>
      <w:r>
        <w:t></w:t>
      </w:r>
      <w:r>
        <w:rPr>
          <w:rFonts w:hint="eastAsia"/>
        </w:rPr>
        <w:t>в</w:t>
      </w:r>
      <w:r>
        <w:t></w:t>
      </w:r>
      <w:r>
        <w:rPr>
          <w:rFonts w:hint="eastAsia"/>
        </w:rPr>
        <w:t>третій</w:t>
      </w:r>
      <w:r>
        <w:t></w:t>
      </w:r>
      <w:r>
        <w:t></w:t>
      </w:r>
      <w:r>
        <w:t></w:t>
      </w:r>
      <w:r>
        <w:rPr>
          <w:rFonts w:hint="eastAsia"/>
        </w:rPr>
        <w:t>науковим</w:t>
      </w:r>
      <w:r>
        <w:t></w:t>
      </w:r>
      <w:r>
        <w:rPr>
          <w:rFonts w:hint="eastAsia"/>
        </w:rPr>
        <w:t>керівником</w:t>
      </w:r>
      <w:r>
        <w:t></w:t>
      </w:r>
    </w:p>
    <w:p w:rsidR="00F625A8" w:rsidRDefault="00F625A8" w:rsidP="00F625A8">
      <w:r>
        <w:rPr>
          <w:rFonts w:hint="eastAsia"/>
        </w:rPr>
        <w:t>Метою</w:t>
      </w:r>
      <w:r>
        <w:t></w:t>
      </w:r>
      <w:r>
        <w:rPr>
          <w:rFonts w:hint="eastAsia"/>
        </w:rPr>
        <w:t>роботи</w:t>
      </w:r>
      <w:r>
        <w:t></w:t>
      </w:r>
      <w:r>
        <w:rPr>
          <w:rFonts w:hint="eastAsia"/>
        </w:rPr>
        <w:t>є</w:t>
      </w:r>
      <w:r>
        <w:t></w:t>
      </w:r>
      <w:r>
        <w:rPr>
          <w:rFonts w:hint="eastAsia"/>
        </w:rPr>
        <w:t>підвищення</w:t>
      </w:r>
      <w:r>
        <w:t></w:t>
      </w:r>
      <w:r>
        <w:rPr>
          <w:rFonts w:hint="eastAsia"/>
        </w:rPr>
        <w:t>ефективності</w:t>
      </w:r>
      <w:r>
        <w:t></w:t>
      </w:r>
      <w:r>
        <w:rPr>
          <w:rFonts w:hint="eastAsia"/>
        </w:rPr>
        <w:t>роботи</w:t>
      </w:r>
      <w:r>
        <w:t></w:t>
      </w:r>
      <w:r>
        <w:rPr>
          <w:rFonts w:hint="eastAsia"/>
        </w:rPr>
        <w:t>систем</w:t>
      </w:r>
      <w:r>
        <w:t></w:t>
      </w:r>
      <w:r>
        <w:rPr>
          <w:rFonts w:hint="eastAsia"/>
        </w:rPr>
        <w:t>конвеєрного</w:t>
      </w:r>
      <w:r>
        <w:t></w:t>
      </w:r>
      <w:r>
        <w:rPr>
          <w:rFonts w:hint="eastAsia"/>
        </w:rPr>
        <w:t>транспорту</w:t>
      </w:r>
      <w:r>
        <w:t></w:t>
      </w:r>
      <w:r>
        <w:rPr>
          <w:rFonts w:hint="eastAsia"/>
        </w:rPr>
        <w:t>зі</w:t>
      </w:r>
      <w:r>
        <w:t></w:t>
      </w:r>
      <w:r>
        <w:rPr>
          <w:rFonts w:hint="eastAsia"/>
        </w:rPr>
        <w:t>складною</w:t>
      </w:r>
      <w:r>
        <w:t></w:t>
      </w:r>
      <w:r>
        <w:rPr>
          <w:rFonts w:hint="eastAsia"/>
        </w:rPr>
        <w:t>розгалуженою</w:t>
      </w:r>
      <w:r>
        <w:t></w:t>
      </w:r>
      <w:r>
        <w:rPr>
          <w:rFonts w:hint="eastAsia"/>
        </w:rPr>
        <w:t>структурою</w:t>
      </w:r>
      <w:r>
        <w:t></w:t>
      </w:r>
      <w:r>
        <w:rPr>
          <w:rFonts w:hint="eastAsia"/>
        </w:rPr>
        <w:t>шляхом</w:t>
      </w:r>
      <w:r>
        <w:t></w:t>
      </w:r>
      <w:r>
        <w:rPr>
          <w:rFonts w:hint="eastAsia"/>
        </w:rPr>
        <w:t>математичного</w:t>
      </w:r>
      <w:r>
        <w:t></w:t>
      </w:r>
      <w:r>
        <w:rPr>
          <w:rFonts w:hint="eastAsia"/>
        </w:rPr>
        <w:t>моделювання</w:t>
      </w:r>
      <w:r>
        <w:t></w:t>
      </w:r>
      <w:r>
        <w:rPr>
          <w:rFonts w:hint="eastAsia"/>
        </w:rPr>
        <w:t>процесів</w:t>
      </w:r>
      <w:r>
        <w:t></w:t>
      </w:r>
      <w:r>
        <w:rPr>
          <w:rFonts w:hint="eastAsia"/>
        </w:rPr>
        <w:t>їх</w:t>
      </w:r>
      <w:r>
        <w:t></w:t>
      </w:r>
      <w:r>
        <w:rPr>
          <w:rFonts w:hint="eastAsia"/>
        </w:rPr>
        <w:t>функціонування</w:t>
      </w:r>
      <w:r>
        <w:t></w:t>
      </w:r>
      <w:r>
        <w:rPr>
          <w:rFonts w:hint="eastAsia"/>
        </w:rPr>
        <w:t>на</w:t>
      </w:r>
      <w:r>
        <w:t></w:t>
      </w:r>
      <w:r>
        <w:rPr>
          <w:rFonts w:hint="eastAsia"/>
        </w:rPr>
        <w:t>основі</w:t>
      </w:r>
      <w:r>
        <w:t></w:t>
      </w:r>
      <w:r>
        <w:rPr>
          <w:rFonts w:hint="eastAsia"/>
        </w:rPr>
        <w:t>теорії</w:t>
      </w:r>
      <w:r>
        <w:t></w:t>
      </w:r>
      <w:r>
        <w:rPr>
          <w:rFonts w:hint="eastAsia"/>
        </w:rPr>
        <w:t>марковських</w:t>
      </w:r>
      <w:r>
        <w:t></w:t>
      </w:r>
      <w:r>
        <w:rPr>
          <w:rFonts w:hint="eastAsia"/>
        </w:rPr>
        <w:t>проце</w:t>
      </w:r>
      <w:r>
        <w:t></w:t>
      </w:r>
      <w:r>
        <w:rPr>
          <w:rFonts w:hint="eastAsia"/>
        </w:rPr>
        <w:t>сів</w:t>
      </w:r>
      <w:r>
        <w:t></w:t>
      </w:r>
      <w:r>
        <w:rPr>
          <w:rFonts w:hint="eastAsia"/>
        </w:rPr>
        <w:t>і</w:t>
      </w:r>
      <w:r>
        <w:t></w:t>
      </w:r>
      <w:r>
        <w:rPr>
          <w:rFonts w:hint="eastAsia"/>
        </w:rPr>
        <w:t>методів</w:t>
      </w:r>
      <w:r>
        <w:t></w:t>
      </w:r>
      <w:r>
        <w:rPr>
          <w:rFonts w:hint="eastAsia"/>
        </w:rPr>
        <w:t>оптимального</w:t>
      </w:r>
      <w:r>
        <w:t></w:t>
      </w:r>
      <w:r>
        <w:rPr>
          <w:rFonts w:hint="eastAsia"/>
        </w:rPr>
        <w:t>управління</w:t>
      </w:r>
      <w:r>
        <w:t></w:t>
      </w:r>
      <w:r>
        <w:rPr>
          <w:rFonts w:hint="eastAsia"/>
        </w:rPr>
        <w:t>складними</w:t>
      </w:r>
      <w:r>
        <w:t></w:t>
      </w:r>
      <w:r>
        <w:rPr>
          <w:rFonts w:hint="eastAsia"/>
        </w:rPr>
        <w:t>ієрархічними</w:t>
      </w:r>
      <w:r>
        <w:t></w:t>
      </w:r>
      <w:r>
        <w:rPr>
          <w:rFonts w:hint="eastAsia"/>
        </w:rPr>
        <w:t>системами</w:t>
      </w:r>
      <w:r>
        <w:t></w:t>
      </w:r>
    </w:p>
    <w:p w:rsidR="00F625A8" w:rsidRDefault="00F625A8" w:rsidP="00F625A8">
      <w:r>
        <w:rPr>
          <w:rFonts w:hint="eastAsia"/>
        </w:rPr>
        <w:t>Ідея</w:t>
      </w:r>
      <w:r>
        <w:t></w:t>
      </w:r>
      <w:r>
        <w:rPr>
          <w:rFonts w:hint="eastAsia"/>
        </w:rPr>
        <w:t>роботи</w:t>
      </w:r>
      <w:r>
        <w:t></w:t>
      </w:r>
      <w:r>
        <w:rPr>
          <w:rFonts w:hint="eastAsia"/>
        </w:rPr>
        <w:t>полягає</w:t>
      </w:r>
      <w:r>
        <w:t></w:t>
      </w:r>
      <w:r>
        <w:rPr>
          <w:rFonts w:hint="eastAsia"/>
        </w:rPr>
        <w:t>у</w:t>
      </w:r>
      <w:r>
        <w:t></w:t>
      </w:r>
      <w:r>
        <w:rPr>
          <w:rFonts w:hint="eastAsia"/>
        </w:rPr>
        <w:t>використанні</w:t>
      </w:r>
      <w:r>
        <w:t></w:t>
      </w:r>
      <w:r>
        <w:rPr>
          <w:rFonts w:hint="eastAsia"/>
        </w:rPr>
        <w:t>методу</w:t>
      </w:r>
      <w:r>
        <w:t></w:t>
      </w:r>
      <w:r>
        <w:rPr>
          <w:rFonts w:hint="eastAsia"/>
        </w:rPr>
        <w:t>динаміки</w:t>
      </w:r>
      <w:r>
        <w:t></w:t>
      </w:r>
      <w:r>
        <w:rPr>
          <w:rFonts w:hint="eastAsia"/>
        </w:rPr>
        <w:t>середніх</w:t>
      </w:r>
      <w:r>
        <w:t></w:t>
      </w:r>
      <w:r>
        <w:rPr>
          <w:rFonts w:hint="eastAsia"/>
        </w:rPr>
        <w:t>для</w:t>
      </w:r>
      <w:r>
        <w:t></w:t>
      </w:r>
      <w:r>
        <w:rPr>
          <w:rFonts w:hint="eastAsia"/>
        </w:rPr>
        <w:t>мар</w:t>
      </w:r>
      <w:r>
        <w:t></w:t>
      </w:r>
      <w:r>
        <w:rPr>
          <w:rFonts w:hint="eastAsia"/>
        </w:rPr>
        <w:t>ковських</w:t>
      </w:r>
      <w:r>
        <w:t></w:t>
      </w:r>
      <w:r>
        <w:rPr>
          <w:rFonts w:hint="eastAsia"/>
        </w:rPr>
        <w:t>процесів</w:t>
      </w:r>
      <w:r>
        <w:t></w:t>
      </w:r>
      <w:r>
        <w:rPr>
          <w:rFonts w:hint="eastAsia"/>
        </w:rPr>
        <w:t>і</w:t>
      </w:r>
      <w:r>
        <w:t></w:t>
      </w:r>
      <w:r>
        <w:rPr>
          <w:rFonts w:hint="eastAsia"/>
        </w:rPr>
        <w:t>самоподібності</w:t>
      </w:r>
      <w:r>
        <w:t></w:t>
      </w:r>
      <w:r>
        <w:rPr>
          <w:rFonts w:hint="eastAsia"/>
        </w:rPr>
        <w:t>структури</w:t>
      </w:r>
      <w:r>
        <w:t></w:t>
      </w:r>
      <w:r>
        <w:rPr>
          <w:rFonts w:hint="eastAsia"/>
        </w:rPr>
        <w:t>систем</w:t>
      </w:r>
      <w:r>
        <w:t></w:t>
      </w:r>
      <w:r>
        <w:rPr>
          <w:rFonts w:hint="eastAsia"/>
        </w:rPr>
        <w:t>конвеєрного</w:t>
      </w:r>
      <w:r>
        <w:t></w:t>
      </w:r>
      <w:r>
        <w:rPr>
          <w:rFonts w:hint="eastAsia"/>
        </w:rPr>
        <w:t>транспорту</w:t>
      </w:r>
      <w:r>
        <w:t></w:t>
      </w:r>
      <w:r>
        <w:rPr>
          <w:rFonts w:hint="eastAsia"/>
        </w:rPr>
        <w:t>при</w:t>
      </w:r>
      <w:r>
        <w:t></w:t>
      </w:r>
      <w:r>
        <w:rPr>
          <w:rFonts w:hint="eastAsia"/>
        </w:rPr>
        <w:t>моделюванні</w:t>
      </w:r>
      <w:r>
        <w:t></w:t>
      </w:r>
      <w:r>
        <w:rPr>
          <w:rFonts w:hint="eastAsia"/>
        </w:rPr>
        <w:t>процесів</w:t>
      </w:r>
      <w:r>
        <w:t></w:t>
      </w:r>
      <w:r>
        <w:rPr>
          <w:rFonts w:hint="eastAsia"/>
        </w:rPr>
        <w:t>функціонування</w:t>
      </w:r>
      <w:r>
        <w:t></w:t>
      </w:r>
      <w:r>
        <w:t></w:t>
      </w:r>
      <w:r>
        <w:rPr>
          <w:rFonts w:hint="eastAsia"/>
        </w:rPr>
        <w:t>визначенні</w:t>
      </w:r>
      <w:r>
        <w:t></w:t>
      </w:r>
      <w:r>
        <w:rPr>
          <w:rFonts w:hint="eastAsia"/>
        </w:rPr>
        <w:t>пропускної</w:t>
      </w:r>
      <w:r>
        <w:t></w:t>
      </w:r>
      <w:r>
        <w:rPr>
          <w:rFonts w:hint="eastAsia"/>
        </w:rPr>
        <w:t>здатності</w:t>
      </w:r>
      <w:r>
        <w:t></w:t>
      </w:r>
      <w:r>
        <w:rPr>
          <w:rFonts w:hint="eastAsia"/>
        </w:rPr>
        <w:t>й</w:t>
      </w:r>
      <w:r>
        <w:t></w:t>
      </w:r>
      <w:r>
        <w:rPr>
          <w:rFonts w:hint="eastAsia"/>
        </w:rPr>
        <w:t>енергетичної</w:t>
      </w:r>
      <w:r>
        <w:t></w:t>
      </w:r>
      <w:r>
        <w:rPr>
          <w:rFonts w:hint="eastAsia"/>
        </w:rPr>
        <w:t>ефективності</w:t>
      </w:r>
      <w:r>
        <w:t></w:t>
      </w:r>
      <w:r>
        <w:rPr>
          <w:rFonts w:hint="eastAsia"/>
        </w:rPr>
        <w:t>функціонування</w:t>
      </w:r>
      <w:r>
        <w:t></w:t>
      </w:r>
      <w:r>
        <w:t></w:t>
      </w:r>
      <w:r>
        <w:rPr>
          <w:rFonts w:hint="eastAsia"/>
        </w:rPr>
        <w:t>а</w:t>
      </w:r>
      <w:r>
        <w:t></w:t>
      </w:r>
      <w:r>
        <w:rPr>
          <w:rFonts w:hint="eastAsia"/>
        </w:rPr>
        <w:t>також</w:t>
      </w:r>
      <w:r>
        <w:t></w:t>
      </w:r>
      <w:r>
        <w:rPr>
          <w:rFonts w:hint="eastAsia"/>
        </w:rPr>
        <w:t>при</w:t>
      </w:r>
      <w:r>
        <w:t></w:t>
      </w:r>
      <w:r>
        <w:rPr>
          <w:rFonts w:hint="eastAsia"/>
        </w:rPr>
        <w:t>визначенні</w:t>
      </w:r>
      <w:r>
        <w:t></w:t>
      </w:r>
      <w:r>
        <w:rPr>
          <w:rFonts w:hint="eastAsia"/>
        </w:rPr>
        <w:t>парамет</w:t>
      </w:r>
      <w:r>
        <w:t></w:t>
      </w:r>
      <w:r>
        <w:rPr>
          <w:rFonts w:hint="eastAsia"/>
        </w:rPr>
        <w:t>рів</w:t>
      </w:r>
      <w:r>
        <w:t></w:t>
      </w:r>
      <w:r>
        <w:rPr>
          <w:rFonts w:hint="eastAsia"/>
        </w:rPr>
        <w:t>оптимального</w:t>
      </w:r>
      <w:r>
        <w:t></w:t>
      </w:r>
      <w:r>
        <w:rPr>
          <w:rFonts w:hint="eastAsia"/>
        </w:rPr>
        <w:t>та</w:t>
      </w:r>
      <w:r>
        <w:t></w:t>
      </w:r>
      <w:r>
        <w:rPr>
          <w:rFonts w:hint="eastAsia"/>
        </w:rPr>
        <w:t>адаптивного</w:t>
      </w:r>
      <w:r>
        <w:t></w:t>
      </w:r>
      <w:r>
        <w:rPr>
          <w:rFonts w:hint="eastAsia"/>
        </w:rPr>
        <w:t>управління</w:t>
      </w:r>
      <w:r>
        <w:t></w:t>
      </w:r>
      <w:r>
        <w:rPr>
          <w:rFonts w:hint="eastAsia"/>
        </w:rPr>
        <w:t>конвеєрним</w:t>
      </w:r>
      <w:r>
        <w:t></w:t>
      </w:r>
      <w:r>
        <w:rPr>
          <w:rFonts w:hint="eastAsia"/>
        </w:rPr>
        <w:t>транспортом</w:t>
      </w:r>
      <w:r>
        <w:t></w:t>
      </w:r>
    </w:p>
    <w:p w:rsidR="00F625A8" w:rsidRDefault="00F625A8" w:rsidP="00F625A8">
      <w:r>
        <w:rPr>
          <w:rFonts w:hint="eastAsia"/>
        </w:rPr>
        <w:t>Для</w:t>
      </w:r>
      <w:r>
        <w:t></w:t>
      </w:r>
      <w:r>
        <w:rPr>
          <w:rFonts w:hint="eastAsia"/>
        </w:rPr>
        <w:t>досягнення</w:t>
      </w:r>
      <w:r>
        <w:t></w:t>
      </w:r>
      <w:r>
        <w:rPr>
          <w:rFonts w:hint="eastAsia"/>
        </w:rPr>
        <w:t>поставленої</w:t>
      </w:r>
      <w:r>
        <w:t></w:t>
      </w:r>
      <w:r>
        <w:rPr>
          <w:rFonts w:hint="eastAsia"/>
        </w:rPr>
        <w:t>мети</w:t>
      </w:r>
      <w:r>
        <w:t></w:t>
      </w:r>
      <w:r>
        <w:rPr>
          <w:rFonts w:hint="eastAsia"/>
        </w:rPr>
        <w:t>в</w:t>
      </w:r>
      <w:r>
        <w:t></w:t>
      </w:r>
      <w:r>
        <w:rPr>
          <w:rFonts w:hint="eastAsia"/>
        </w:rPr>
        <w:t>роботі</w:t>
      </w:r>
      <w:r>
        <w:t></w:t>
      </w:r>
      <w:r>
        <w:rPr>
          <w:rFonts w:hint="eastAsia"/>
        </w:rPr>
        <w:t>було</w:t>
      </w:r>
      <w:r>
        <w:t></w:t>
      </w:r>
      <w:r>
        <w:rPr>
          <w:rFonts w:hint="eastAsia"/>
        </w:rPr>
        <w:t>сформульовано</w:t>
      </w:r>
      <w:r>
        <w:t></w:t>
      </w:r>
      <w:r>
        <w:rPr>
          <w:rFonts w:hint="eastAsia"/>
        </w:rPr>
        <w:t>наступні</w:t>
      </w:r>
      <w:r>
        <w:t></w:t>
      </w:r>
      <w:r>
        <w:rPr>
          <w:rFonts w:hint="eastAsia"/>
        </w:rPr>
        <w:t>задачі</w:t>
      </w:r>
      <w:r>
        <w:t></w:t>
      </w:r>
    </w:p>
    <w:p w:rsidR="00F625A8" w:rsidRDefault="00F625A8" w:rsidP="00F625A8">
      <w:r>
        <w:t></w:t>
      </w:r>
      <w:r>
        <w:t></w:t>
      </w:r>
      <w:r>
        <w:tab/>
      </w:r>
      <w:r>
        <w:rPr>
          <w:rFonts w:hint="eastAsia"/>
        </w:rPr>
        <w:t>Розробити</w:t>
      </w:r>
      <w:r>
        <w:t></w:t>
      </w:r>
      <w:r>
        <w:rPr>
          <w:rFonts w:hint="eastAsia"/>
        </w:rPr>
        <w:t>математичні</w:t>
      </w:r>
      <w:r>
        <w:t></w:t>
      </w:r>
      <w:r>
        <w:rPr>
          <w:rFonts w:hint="eastAsia"/>
        </w:rPr>
        <w:t>моделі</w:t>
      </w:r>
      <w:r>
        <w:t></w:t>
      </w:r>
      <w:r>
        <w:rPr>
          <w:rFonts w:hint="eastAsia"/>
        </w:rPr>
        <w:t>процесу</w:t>
      </w:r>
      <w:r>
        <w:t></w:t>
      </w:r>
      <w:r>
        <w:rPr>
          <w:rFonts w:hint="eastAsia"/>
        </w:rPr>
        <w:t>функціонування</w:t>
      </w:r>
      <w:r>
        <w:t></w:t>
      </w:r>
      <w:r>
        <w:rPr>
          <w:rFonts w:hint="eastAsia"/>
        </w:rPr>
        <w:t>систем</w:t>
      </w:r>
      <w:r>
        <w:t></w:t>
      </w:r>
      <w:r>
        <w:rPr>
          <w:rFonts w:hint="eastAsia"/>
        </w:rPr>
        <w:t>конве</w:t>
      </w:r>
      <w:r>
        <w:t></w:t>
      </w:r>
      <w:r>
        <w:rPr>
          <w:rFonts w:hint="eastAsia"/>
        </w:rPr>
        <w:t>єрного</w:t>
      </w:r>
      <w:r>
        <w:t></w:t>
      </w:r>
      <w:r>
        <w:rPr>
          <w:rFonts w:hint="eastAsia"/>
        </w:rPr>
        <w:t>транспорту</w:t>
      </w:r>
      <w:r>
        <w:t></w:t>
      </w:r>
      <w:r>
        <w:rPr>
          <w:rFonts w:hint="eastAsia"/>
        </w:rPr>
        <w:t>зі</w:t>
      </w:r>
      <w:r>
        <w:t></w:t>
      </w:r>
      <w:r>
        <w:rPr>
          <w:rFonts w:hint="eastAsia"/>
        </w:rPr>
        <w:t>складною</w:t>
      </w:r>
      <w:r>
        <w:t></w:t>
      </w:r>
      <w:r>
        <w:rPr>
          <w:rFonts w:hint="eastAsia"/>
        </w:rPr>
        <w:t>самоподібною</w:t>
      </w:r>
      <w:r>
        <w:t></w:t>
      </w:r>
      <w:r>
        <w:rPr>
          <w:rFonts w:hint="eastAsia"/>
        </w:rPr>
        <w:t>деревовидною</w:t>
      </w:r>
      <w:r>
        <w:t></w:t>
      </w:r>
      <w:r>
        <w:rPr>
          <w:rFonts w:hint="eastAsia"/>
        </w:rPr>
        <w:t>структурою</w:t>
      </w:r>
      <w:r>
        <w:t></w:t>
      </w:r>
      <w:r>
        <w:rPr>
          <w:rFonts w:hint="eastAsia"/>
        </w:rPr>
        <w:t>з</w:t>
      </w:r>
      <w:r>
        <w:t></w:t>
      </w:r>
      <w:r>
        <w:rPr>
          <w:rFonts w:hint="eastAsia"/>
        </w:rPr>
        <w:t>урахуванням</w:t>
      </w:r>
      <w:r>
        <w:t></w:t>
      </w:r>
      <w:r>
        <w:rPr>
          <w:rFonts w:hint="eastAsia"/>
        </w:rPr>
        <w:t>випадкового</w:t>
      </w:r>
      <w:r>
        <w:t></w:t>
      </w:r>
      <w:r>
        <w:rPr>
          <w:rFonts w:hint="eastAsia"/>
        </w:rPr>
        <w:t>характеру</w:t>
      </w:r>
      <w:r>
        <w:t></w:t>
      </w:r>
      <w:r>
        <w:rPr>
          <w:rFonts w:hint="eastAsia"/>
        </w:rPr>
        <w:t>простоїв</w:t>
      </w:r>
      <w:r>
        <w:t></w:t>
      </w:r>
      <w:r>
        <w:rPr>
          <w:rFonts w:hint="eastAsia"/>
        </w:rPr>
        <w:t>конвеєрного</w:t>
      </w:r>
      <w:r>
        <w:t></w:t>
      </w:r>
      <w:r>
        <w:rPr>
          <w:rFonts w:hint="eastAsia"/>
        </w:rPr>
        <w:t>обладнання</w:t>
      </w:r>
      <w:r>
        <w:t></w:t>
      </w:r>
      <w:r>
        <w:rPr>
          <w:rFonts w:hint="eastAsia"/>
        </w:rPr>
        <w:t>та</w:t>
      </w:r>
      <w:r>
        <w:t></w:t>
      </w:r>
      <w:r>
        <w:rPr>
          <w:rFonts w:hint="eastAsia"/>
        </w:rPr>
        <w:t>порі</w:t>
      </w:r>
      <w:r>
        <w:t></w:t>
      </w:r>
      <w:r>
        <w:rPr>
          <w:rFonts w:hint="eastAsia"/>
        </w:rPr>
        <w:t>вняти</w:t>
      </w:r>
      <w:r>
        <w:t></w:t>
      </w:r>
      <w:r>
        <w:rPr>
          <w:rFonts w:hint="eastAsia"/>
        </w:rPr>
        <w:t>результати</w:t>
      </w:r>
      <w:r>
        <w:t></w:t>
      </w:r>
      <w:r>
        <w:rPr>
          <w:rFonts w:hint="eastAsia"/>
        </w:rPr>
        <w:t>теоретичних</w:t>
      </w:r>
      <w:r>
        <w:t></w:t>
      </w:r>
      <w:r>
        <w:rPr>
          <w:rFonts w:hint="eastAsia"/>
        </w:rPr>
        <w:t>досліджень</w:t>
      </w:r>
      <w:r>
        <w:t></w:t>
      </w:r>
      <w:r>
        <w:rPr>
          <w:rFonts w:hint="eastAsia"/>
        </w:rPr>
        <w:t>з</w:t>
      </w:r>
      <w:r>
        <w:t></w:t>
      </w:r>
      <w:r>
        <w:rPr>
          <w:rFonts w:hint="eastAsia"/>
        </w:rPr>
        <w:t>результатами</w:t>
      </w:r>
      <w:r>
        <w:t></w:t>
      </w:r>
      <w:r>
        <w:rPr>
          <w:rFonts w:hint="eastAsia"/>
        </w:rPr>
        <w:t>імітаційного</w:t>
      </w:r>
      <w:r>
        <w:t></w:t>
      </w:r>
      <w:r>
        <w:rPr>
          <w:rFonts w:hint="eastAsia"/>
        </w:rPr>
        <w:t>моде</w:t>
      </w:r>
      <w:r>
        <w:t></w:t>
      </w:r>
      <w:r>
        <w:rPr>
          <w:rFonts w:hint="eastAsia"/>
        </w:rPr>
        <w:t>лювання</w:t>
      </w:r>
      <w:r>
        <w:t></w:t>
      </w:r>
    </w:p>
    <w:p w:rsidR="00F625A8" w:rsidRDefault="00F625A8" w:rsidP="00F625A8">
      <w:r>
        <w:t></w:t>
      </w:r>
      <w:r>
        <w:t></w:t>
      </w:r>
      <w:r>
        <w:tab/>
      </w:r>
      <w:r>
        <w:rPr>
          <w:rFonts w:hint="eastAsia"/>
        </w:rPr>
        <w:t>Визначити</w:t>
      </w:r>
      <w:r>
        <w:t></w:t>
      </w:r>
      <w:r>
        <w:rPr>
          <w:rFonts w:hint="eastAsia"/>
        </w:rPr>
        <w:t>енергоємність</w:t>
      </w:r>
      <w:r>
        <w:t></w:t>
      </w:r>
      <w:r>
        <w:rPr>
          <w:rFonts w:hint="eastAsia"/>
        </w:rPr>
        <w:t>транспортування</w:t>
      </w:r>
      <w:r>
        <w:t></w:t>
      </w:r>
      <w:r>
        <w:rPr>
          <w:rFonts w:hint="eastAsia"/>
        </w:rPr>
        <w:t>і</w:t>
      </w:r>
      <w:r>
        <w:t></w:t>
      </w:r>
      <w:r>
        <w:rPr>
          <w:rFonts w:hint="eastAsia"/>
        </w:rPr>
        <w:t>показник</w:t>
      </w:r>
      <w:r>
        <w:t></w:t>
      </w:r>
      <w:r>
        <w:rPr>
          <w:rFonts w:hint="eastAsia"/>
        </w:rPr>
        <w:t>енергетичної</w:t>
      </w:r>
      <w:r>
        <w:t></w:t>
      </w:r>
      <w:r>
        <w:rPr>
          <w:rFonts w:hint="eastAsia"/>
        </w:rPr>
        <w:t>ефективності</w:t>
      </w:r>
      <w:r>
        <w:t></w:t>
      </w:r>
      <w:r>
        <w:rPr>
          <w:rFonts w:hint="eastAsia"/>
        </w:rPr>
        <w:t>систем</w:t>
      </w:r>
      <w:r>
        <w:t></w:t>
      </w:r>
      <w:r>
        <w:rPr>
          <w:rFonts w:hint="eastAsia"/>
        </w:rPr>
        <w:t>конвеєрного</w:t>
      </w:r>
      <w:r>
        <w:t></w:t>
      </w:r>
      <w:r>
        <w:rPr>
          <w:rFonts w:hint="eastAsia"/>
        </w:rPr>
        <w:t>транспорту</w:t>
      </w:r>
      <w:r>
        <w:t></w:t>
      </w:r>
      <w:r>
        <w:rPr>
          <w:rFonts w:hint="eastAsia"/>
        </w:rPr>
        <w:t>з</w:t>
      </w:r>
      <w:r>
        <w:t></w:t>
      </w:r>
      <w:r>
        <w:rPr>
          <w:rFonts w:hint="eastAsia"/>
        </w:rPr>
        <w:t>різними</w:t>
      </w:r>
      <w:r>
        <w:t></w:t>
      </w:r>
      <w:r>
        <w:rPr>
          <w:rFonts w:hint="eastAsia"/>
        </w:rPr>
        <w:t>самоподібними</w:t>
      </w:r>
      <w:r>
        <w:t></w:t>
      </w:r>
      <w:r>
        <w:rPr>
          <w:rFonts w:hint="eastAsia"/>
        </w:rPr>
        <w:t>дере</w:t>
      </w:r>
      <w:r>
        <w:t></w:t>
      </w:r>
      <w:r>
        <w:rPr>
          <w:rFonts w:hint="eastAsia"/>
        </w:rPr>
        <w:t>вовидними</w:t>
      </w:r>
      <w:r>
        <w:t></w:t>
      </w:r>
      <w:r>
        <w:rPr>
          <w:rFonts w:hint="eastAsia"/>
        </w:rPr>
        <w:t>структурами</w:t>
      </w:r>
      <w:r>
        <w:t></w:t>
      </w:r>
    </w:p>
    <w:p w:rsidR="00F625A8" w:rsidRDefault="00F625A8" w:rsidP="00F625A8">
      <w:r>
        <w:t></w:t>
      </w:r>
      <w:r>
        <w:t></w:t>
      </w:r>
      <w:r>
        <w:tab/>
      </w:r>
      <w:r>
        <w:rPr>
          <w:rFonts w:hint="eastAsia"/>
        </w:rPr>
        <w:t>Дослідити</w:t>
      </w:r>
      <w:r>
        <w:t></w:t>
      </w:r>
      <w:r>
        <w:rPr>
          <w:rFonts w:hint="eastAsia"/>
        </w:rPr>
        <w:t>вплив</w:t>
      </w:r>
      <w:r>
        <w:t></w:t>
      </w:r>
      <w:r>
        <w:rPr>
          <w:rFonts w:hint="eastAsia"/>
        </w:rPr>
        <w:t>величин</w:t>
      </w:r>
      <w:r>
        <w:t></w:t>
      </w:r>
      <w:r>
        <w:rPr>
          <w:rFonts w:hint="eastAsia"/>
        </w:rPr>
        <w:t>вантажопотоків</w:t>
      </w:r>
      <w:r>
        <w:t></w:t>
      </w:r>
      <w:r>
        <w:t></w:t>
      </w:r>
      <w:r>
        <w:rPr>
          <w:rFonts w:hint="eastAsia"/>
        </w:rPr>
        <w:t>що</w:t>
      </w:r>
      <w:r>
        <w:t></w:t>
      </w:r>
      <w:r>
        <w:rPr>
          <w:rFonts w:hint="eastAsia"/>
        </w:rPr>
        <w:t>надходять</w:t>
      </w:r>
      <w:r>
        <w:t></w:t>
      </w:r>
      <w:r>
        <w:rPr>
          <w:rFonts w:hint="eastAsia"/>
        </w:rPr>
        <w:t>до</w:t>
      </w:r>
      <w:r>
        <w:t></w:t>
      </w:r>
      <w:r>
        <w:rPr>
          <w:rFonts w:hint="eastAsia"/>
        </w:rPr>
        <w:t>системи</w:t>
      </w:r>
      <w:r>
        <w:t></w:t>
      </w:r>
      <w:r>
        <w:rPr>
          <w:rFonts w:hint="eastAsia"/>
        </w:rPr>
        <w:t>конвеєрного</w:t>
      </w:r>
      <w:r>
        <w:t></w:t>
      </w:r>
      <w:r>
        <w:rPr>
          <w:rFonts w:hint="eastAsia"/>
        </w:rPr>
        <w:t>транспорту</w:t>
      </w:r>
      <w:r>
        <w:t></w:t>
      </w:r>
      <w:r>
        <w:t></w:t>
      </w:r>
      <w:r>
        <w:rPr>
          <w:rFonts w:hint="eastAsia"/>
        </w:rPr>
        <w:t>інтенсивностей</w:t>
      </w:r>
      <w:r>
        <w:t></w:t>
      </w:r>
      <w:r>
        <w:rPr>
          <w:rFonts w:hint="eastAsia"/>
        </w:rPr>
        <w:t>простоїв</w:t>
      </w:r>
      <w:r>
        <w:t></w:t>
      </w:r>
      <w:r>
        <w:rPr>
          <w:rFonts w:hint="eastAsia"/>
        </w:rPr>
        <w:t>і</w:t>
      </w:r>
      <w:r>
        <w:t></w:t>
      </w:r>
      <w:r>
        <w:rPr>
          <w:rFonts w:hint="eastAsia"/>
        </w:rPr>
        <w:t>відновлень</w:t>
      </w:r>
      <w:r>
        <w:t></w:t>
      </w:r>
      <w:r>
        <w:rPr>
          <w:rFonts w:hint="eastAsia"/>
        </w:rPr>
        <w:t>конвеєрів</w:t>
      </w:r>
      <w:r>
        <w:t></w:t>
      </w:r>
      <w:r>
        <w:t></w:t>
      </w:r>
      <w:r>
        <w:rPr>
          <w:rFonts w:hint="eastAsia"/>
        </w:rPr>
        <w:t>па</w:t>
      </w:r>
      <w:r>
        <w:t></w:t>
      </w:r>
      <w:r>
        <w:rPr>
          <w:rFonts w:hint="eastAsia"/>
        </w:rPr>
        <w:t>раметрів</w:t>
      </w:r>
      <w:r>
        <w:t></w:t>
      </w:r>
      <w:r>
        <w:rPr>
          <w:rFonts w:hint="eastAsia"/>
        </w:rPr>
        <w:t>акумулюючих</w:t>
      </w:r>
      <w:r>
        <w:t></w:t>
      </w:r>
      <w:r>
        <w:rPr>
          <w:rFonts w:hint="eastAsia"/>
        </w:rPr>
        <w:t>бункерів</w:t>
      </w:r>
      <w:r>
        <w:t></w:t>
      </w:r>
      <w:r>
        <w:t></w:t>
      </w:r>
      <w:r>
        <w:rPr>
          <w:rFonts w:hint="eastAsia"/>
        </w:rPr>
        <w:t>які</w:t>
      </w:r>
      <w:r>
        <w:t></w:t>
      </w:r>
      <w:r>
        <w:rPr>
          <w:rFonts w:hint="eastAsia"/>
        </w:rPr>
        <w:t>працюють</w:t>
      </w:r>
      <w:r>
        <w:t></w:t>
      </w:r>
      <w:r>
        <w:rPr>
          <w:rFonts w:hint="eastAsia"/>
        </w:rPr>
        <w:t>в</w:t>
      </w:r>
      <w:r>
        <w:t></w:t>
      </w:r>
      <w:r>
        <w:rPr>
          <w:rFonts w:hint="eastAsia"/>
        </w:rPr>
        <w:t>різних</w:t>
      </w:r>
      <w:r>
        <w:t></w:t>
      </w:r>
      <w:r>
        <w:rPr>
          <w:rFonts w:hint="eastAsia"/>
        </w:rPr>
        <w:t>режимах</w:t>
      </w:r>
      <w:r>
        <w:t></w:t>
      </w:r>
      <w:r>
        <w:t></w:t>
      </w:r>
      <w:r>
        <w:rPr>
          <w:rFonts w:hint="eastAsia"/>
        </w:rPr>
        <w:t>на</w:t>
      </w:r>
      <w:r>
        <w:t></w:t>
      </w:r>
      <w:r>
        <w:rPr>
          <w:rFonts w:hint="eastAsia"/>
        </w:rPr>
        <w:t>показни</w:t>
      </w:r>
      <w:r>
        <w:t></w:t>
      </w:r>
      <w:r>
        <w:rPr>
          <w:rFonts w:hint="eastAsia"/>
        </w:rPr>
        <w:t>ки</w:t>
      </w:r>
      <w:r>
        <w:t></w:t>
      </w:r>
      <w:r>
        <w:rPr>
          <w:rFonts w:hint="eastAsia"/>
        </w:rPr>
        <w:t>ефективності</w:t>
      </w:r>
      <w:r>
        <w:t></w:t>
      </w:r>
      <w:r>
        <w:rPr>
          <w:rFonts w:hint="eastAsia"/>
        </w:rPr>
        <w:t>функціонування</w:t>
      </w:r>
      <w:r>
        <w:t></w:t>
      </w:r>
      <w:r>
        <w:rPr>
          <w:rFonts w:hint="eastAsia"/>
        </w:rPr>
        <w:t>системи</w:t>
      </w:r>
      <w:r>
        <w:t></w:t>
      </w:r>
      <w:r>
        <w:rPr>
          <w:rFonts w:hint="eastAsia"/>
        </w:rPr>
        <w:t>конвеєрного</w:t>
      </w:r>
      <w:r>
        <w:t></w:t>
      </w:r>
      <w:r>
        <w:rPr>
          <w:rFonts w:hint="eastAsia"/>
        </w:rPr>
        <w:t>транспорту</w:t>
      </w:r>
      <w:r>
        <w:t></w:t>
      </w:r>
    </w:p>
    <w:p w:rsidR="00F625A8" w:rsidRDefault="00F625A8" w:rsidP="00F625A8">
      <w:r>
        <w:t></w:t>
      </w:r>
      <w:r>
        <w:t></w:t>
      </w:r>
      <w:r>
        <w:tab/>
      </w:r>
      <w:r>
        <w:rPr>
          <w:rFonts w:hint="eastAsia"/>
        </w:rPr>
        <w:t>Дослідити</w:t>
      </w:r>
      <w:r>
        <w:t></w:t>
      </w:r>
      <w:r>
        <w:rPr>
          <w:rFonts w:hint="eastAsia"/>
        </w:rPr>
        <w:t>та</w:t>
      </w:r>
      <w:r>
        <w:t></w:t>
      </w:r>
      <w:r>
        <w:rPr>
          <w:rFonts w:hint="eastAsia"/>
        </w:rPr>
        <w:t>встановити</w:t>
      </w:r>
      <w:r>
        <w:t></w:t>
      </w:r>
      <w:r>
        <w:rPr>
          <w:rFonts w:hint="eastAsia"/>
        </w:rPr>
        <w:t>закономірності</w:t>
      </w:r>
      <w:r>
        <w:t></w:t>
      </w:r>
      <w:r>
        <w:rPr>
          <w:rFonts w:hint="eastAsia"/>
        </w:rPr>
        <w:t>процесу</w:t>
      </w:r>
      <w:r>
        <w:t></w:t>
      </w:r>
      <w:r>
        <w:rPr>
          <w:rFonts w:hint="eastAsia"/>
        </w:rPr>
        <w:t>функціонування</w:t>
      </w:r>
      <w:r>
        <w:t></w:t>
      </w:r>
      <w:r>
        <w:rPr>
          <w:rFonts w:hint="eastAsia"/>
        </w:rPr>
        <w:t>акумулюючих</w:t>
      </w:r>
      <w:r>
        <w:t></w:t>
      </w:r>
      <w:r>
        <w:rPr>
          <w:rFonts w:hint="eastAsia"/>
        </w:rPr>
        <w:t>бункерів</w:t>
      </w:r>
      <w:r>
        <w:t></w:t>
      </w:r>
      <w:r>
        <w:rPr>
          <w:rFonts w:hint="eastAsia"/>
        </w:rPr>
        <w:t>при</w:t>
      </w:r>
      <w:r>
        <w:t></w:t>
      </w:r>
      <w:r>
        <w:rPr>
          <w:rFonts w:hint="eastAsia"/>
        </w:rPr>
        <w:t>різних</w:t>
      </w:r>
      <w:r>
        <w:t></w:t>
      </w:r>
      <w:r>
        <w:rPr>
          <w:rFonts w:hint="eastAsia"/>
        </w:rPr>
        <w:t>режимах</w:t>
      </w:r>
      <w:r>
        <w:t></w:t>
      </w:r>
      <w:r>
        <w:rPr>
          <w:rFonts w:hint="eastAsia"/>
        </w:rPr>
        <w:t>їх</w:t>
      </w:r>
      <w:r>
        <w:t></w:t>
      </w:r>
      <w:r>
        <w:rPr>
          <w:rFonts w:hint="eastAsia"/>
        </w:rPr>
        <w:t>роботи</w:t>
      </w:r>
      <w:r>
        <w:t></w:t>
      </w:r>
      <w:r>
        <w:rPr>
          <w:rFonts w:hint="eastAsia"/>
        </w:rPr>
        <w:t>в</w:t>
      </w:r>
      <w:r>
        <w:t></w:t>
      </w:r>
      <w:r>
        <w:rPr>
          <w:rFonts w:hint="eastAsia"/>
        </w:rPr>
        <w:t>системі</w:t>
      </w:r>
      <w:r>
        <w:t></w:t>
      </w:r>
      <w:r>
        <w:rPr>
          <w:rFonts w:hint="eastAsia"/>
        </w:rPr>
        <w:t>конвеєрного</w:t>
      </w:r>
      <w:r>
        <w:t></w:t>
      </w:r>
      <w:r>
        <w:rPr>
          <w:rFonts w:hint="eastAsia"/>
        </w:rPr>
        <w:t>транспорту</w:t>
      </w:r>
      <w:r>
        <w:t></w:t>
      </w:r>
      <w:r>
        <w:rPr>
          <w:rFonts w:hint="eastAsia"/>
        </w:rPr>
        <w:t>та</w:t>
      </w:r>
      <w:r>
        <w:t></w:t>
      </w:r>
      <w:r>
        <w:rPr>
          <w:rFonts w:hint="eastAsia"/>
        </w:rPr>
        <w:t>порівняти</w:t>
      </w:r>
      <w:r>
        <w:t></w:t>
      </w:r>
      <w:r>
        <w:rPr>
          <w:rFonts w:hint="eastAsia"/>
        </w:rPr>
        <w:t>результати</w:t>
      </w:r>
      <w:r>
        <w:t></w:t>
      </w:r>
      <w:r>
        <w:rPr>
          <w:rFonts w:hint="eastAsia"/>
        </w:rPr>
        <w:t>теоретичних</w:t>
      </w:r>
      <w:r>
        <w:t></w:t>
      </w:r>
      <w:r>
        <w:rPr>
          <w:rFonts w:hint="eastAsia"/>
        </w:rPr>
        <w:t>досліджень</w:t>
      </w:r>
      <w:r>
        <w:t></w:t>
      </w:r>
      <w:r>
        <w:rPr>
          <w:rFonts w:hint="eastAsia"/>
        </w:rPr>
        <w:t>з</w:t>
      </w:r>
      <w:r>
        <w:t></w:t>
      </w:r>
      <w:r>
        <w:rPr>
          <w:rFonts w:hint="eastAsia"/>
        </w:rPr>
        <w:t>результатами</w:t>
      </w:r>
      <w:r>
        <w:t></w:t>
      </w:r>
      <w:r>
        <w:rPr>
          <w:rFonts w:hint="eastAsia"/>
        </w:rPr>
        <w:t>імітаційного</w:t>
      </w:r>
      <w:r>
        <w:t></w:t>
      </w:r>
      <w:r>
        <w:rPr>
          <w:rFonts w:hint="eastAsia"/>
        </w:rPr>
        <w:t>моделювання</w:t>
      </w:r>
      <w:r>
        <w:t></w:t>
      </w:r>
    </w:p>
    <w:p w:rsidR="00F625A8" w:rsidRDefault="00F625A8" w:rsidP="00F625A8">
      <w:r>
        <w:t></w:t>
      </w:r>
      <w:r>
        <w:t></w:t>
      </w:r>
      <w:r>
        <w:tab/>
      </w:r>
      <w:r>
        <w:rPr>
          <w:rFonts w:hint="eastAsia"/>
        </w:rPr>
        <w:t>Розробити</w:t>
      </w:r>
      <w:r>
        <w:t></w:t>
      </w:r>
      <w:r>
        <w:rPr>
          <w:rFonts w:hint="eastAsia"/>
        </w:rPr>
        <w:t>методи</w:t>
      </w:r>
      <w:r>
        <w:t></w:t>
      </w:r>
      <w:r>
        <w:rPr>
          <w:rFonts w:hint="eastAsia"/>
        </w:rPr>
        <w:t>та</w:t>
      </w:r>
      <w:r>
        <w:t></w:t>
      </w:r>
      <w:r>
        <w:rPr>
          <w:rFonts w:hint="eastAsia"/>
        </w:rPr>
        <w:t>обґрунтувати</w:t>
      </w:r>
      <w:r>
        <w:t></w:t>
      </w:r>
      <w:r>
        <w:rPr>
          <w:rFonts w:hint="eastAsia"/>
        </w:rPr>
        <w:t>параметри</w:t>
      </w:r>
      <w:r>
        <w:t></w:t>
      </w:r>
      <w:r>
        <w:rPr>
          <w:rFonts w:hint="eastAsia"/>
        </w:rPr>
        <w:t>оптимального</w:t>
      </w:r>
      <w:r>
        <w:t></w:t>
      </w:r>
      <w:r>
        <w:rPr>
          <w:rFonts w:hint="eastAsia"/>
        </w:rPr>
        <w:t>та</w:t>
      </w:r>
      <w:r>
        <w:t></w:t>
      </w:r>
      <w:r>
        <w:rPr>
          <w:rFonts w:hint="eastAsia"/>
        </w:rPr>
        <w:t>адап</w:t>
      </w:r>
      <w:r>
        <w:t></w:t>
      </w:r>
      <w:r>
        <w:rPr>
          <w:rFonts w:hint="eastAsia"/>
        </w:rPr>
        <w:t>тивного</w:t>
      </w:r>
      <w:r>
        <w:t></w:t>
      </w:r>
      <w:r>
        <w:rPr>
          <w:rFonts w:hint="eastAsia"/>
        </w:rPr>
        <w:t>управління</w:t>
      </w:r>
      <w:r>
        <w:t></w:t>
      </w:r>
      <w:r>
        <w:rPr>
          <w:rFonts w:hint="eastAsia"/>
        </w:rPr>
        <w:t>акумулюючими</w:t>
      </w:r>
      <w:r>
        <w:t></w:t>
      </w:r>
      <w:r>
        <w:rPr>
          <w:rFonts w:hint="eastAsia"/>
        </w:rPr>
        <w:t>бункерами</w:t>
      </w:r>
      <w:r>
        <w:t></w:t>
      </w:r>
      <w:r>
        <w:rPr>
          <w:rFonts w:hint="eastAsia"/>
        </w:rPr>
        <w:t>та</w:t>
      </w:r>
      <w:r>
        <w:t></w:t>
      </w:r>
      <w:r>
        <w:rPr>
          <w:rFonts w:hint="eastAsia"/>
        </w:rPr>
        <w:t>системою</w:t>
      </w:r>
      <w:r>
        <w:t></w:t>
      </w:r>
      <w:r>
        <w:rPr>
          <w:rFonts w:hint="eastAsia"/>
        </w:rPr>
        <w:t>конвеєрного</w:t>
      </w:r>
      <w:r>
        <w:t></w:t>
      </w:r>
      <w:r>
        <w:rPr>
          <w:rFonts w:hint="eastAsia"/>
        </w:rPr>
        <w:t>тран</w:t>
      </w:r>
      <w:r>
        <w:t></w:t>
      </w:r>
      <w:r>
        <w:rPr>
          <w:rFonts w:hint="eastAsia"/>
        </w:rPr>
        <w:t>спорту</w:t>
      </w:r>
      <w:r>
        <w:t></w:t>
      </w:r>
      <w:r>
        <w:rPr>
          <w:rFonts w:hint="eastAsia"/>
        </w:rPr>
        <w:t>із</w:t>
      </w:r>
      <w:r>
        <w:t></w:t>
      </w:r>
      <w:r>
        <w:rPr>
          <w:rFonts w:hint="eastAsia"/>
        </w:rPr>
        <w:t>самоподібною</w:t>
      </w:r>
      <w:r>
        <w:t></w:t>
      </w:r>
      <w:r>
        <w:rPr>
          <w:rFonts w:hint="eastAsia"/>
        </w:rPr>
        <w:t>деревовидної</w:t>
      </w:r>
      <w:r>
        <w:t></w:t>
      </w:r>
      <w:r>
        <w:rPr>
          <w:rFonts w:hint="eastAsia"/>
        </w:rPr>
        <w:t>структурою</w:t>
      </w:r>
      <w:r>
        <w:t></w:t>
      </w:r>
    </w:p>
    <w:p w:rsidR="00F625A8" w:rsidRDefault="00F625A8" w:rsidP="00F625A8">
      <w:r>
        <w:t></w:t>
      </w:r>
      <w:r>
        <w:t></w:t>
      </w:r>
      <w:r>
        <w:tab/>
      </w:r>
      <w:r>
        <w:rPr>
          <w:rFonts w:hint="eastAsia"/>
        </w:rPr>
        <w:t>Розробити</w:t>
      </w:r>
      <w:r>
        <w:t></w:t>
      </w:r>
      <w:r>
        <w:rPr>
          <w:rFonts w:hint="eastAsia"/>
        </w:rPr>
        <w:t>методику</w:t>
      </w:r>
      <w:r>
        <w:t></w:t>
      </w:r>
      <w:r>
        <w:rPr>
          <w:rFonts w:hint="eastAsia"/>
        </w:rPr>
        <w:t>визначення</w:t>
      </w:r>
      <w:r>
        <w:t></w:t>
      </w:r>
      <w:r>
        <w:rPr>
          <w:rFonts w:hint="eastAsia"/>
        </w:rPr>
        <w:t>пропускної</w:t>
      </w:r>
      <w:r>
        <w:t></w:t>
      </w:r>
      <w:r>
        <w:rPr>
          <w:rFonts w:hint="eastAsia"/>
        </w:rPr>
        <w:t>здатності</w:t>
      </w:r>
      <w:r>
        <w:t></w:t>
      </w:r>
      <w:r>
        <w:t></w:t>
      </w:r>
      <w:r>
        <w:rPr>
          <w:rFonts w:hint="eastAsia"/>
        </w:rPr>
        <w:t>критеріїв</w:t>
      </w:r>
      <w:r>
        <w:t></w:t>
      </w:r>
      <w:r>
        <w:rPr>
          <w:rFonts w:hint="eastAsia"/>
        </w:rPr>
        <w:t>ефек</w:t>
      </w:r>
      <w:r>
        <w:t></w:t>
      </w:r>
      <w:r>
        <w:rPr>
          <w:rFonts w:hint="eastAsia"/>
        </w:rPr>
        <w:t>тивності</w:t>
      </w:r>
      <w:r>
        <w:t></w:t>
      </w:r>
      <w:r>
        <w:rPr>
          <w:rFonts w:hint="eastAsia"/>
        </w:rPr>
        <w:t>функціонування</w:t>
      </w:r>
      <w:r>
        <w:t></w:t>
      </w:r>
      <w:r>
        <w:t></w:t>
      </w:r>
      <w:r>
        <w:rPr>
          <w:rFonts w:hint="eastAsia"/>
        </w:rPr>
        <w:t>алгоритмів</w:t>
      </w:r>
      <w:r>
        <w:t></w:t>
      </w:r>
      <w:r>
        <w:rPr>
          <w:rFonts w:hint="eastAsia"/>
        </w:rPr>
        <w:t>і</w:t>
      </w:r>
      <w:r>
        <w:t></w:t>
      </w:r>
      <w:r>
        <w:rPr>
          <w:rFonts w:hint="eastAsia"/>
        </w:rPr>
        <w:t>параметрів</w:t>
      </w:r>
      <w:r>
        <w:t></w:t>
      </w:r>
      <w:r>
        <w:rPr>
          <w:rFonts w:hint="eastAsia"/>
        </w:rPr>
        <w:t>оптимального</w:t>
      </w:r>
      <w:r>
        <w:t></w:t>
      </w:r>
      <w:r>
        <w:rPr>
          <w:rFonts w:hint="eastAsia"/>
        </w:rPr>
        <w:t>та</w:t>
      </w:r>
      <w:r>
        <w:t></w:t>
      </w:r>
      <w:r>
        <w:rPr>
          <w:rFonts w:hint="eastAsia"/>
        </w:rPr>
        <w:t>адаптивно</w:t>
      </w:r>
      <w:r>
        <w:t></w:t>
      </w:r>
      <w:r>
        <w:rPr>
          <w:rFonts w:hint="eastAsia"/>
        </w:rPr>
        <w:t>го</w:t>
      </w:r>
      <w:r>
        <w:t></w:t>
      </w:r>
      <w:r>
        <w:rPr>
          <w:rFonts w:hint="eastAsia"/>
        </w:rPr>
        <w:t>управління</w:t>
      </w:r>
      <w:r>
        <w:t></w:t>
      </w:r>
      <w:r>
        <w:rPr>
          <w:rFonts w:hint="eastAsia"/>
        </w:rPr>
        <w:t>системою</w:t>
      </w:r>
      <w:r>
        <w:t></w:t>
      </w:r>
      <w:r>
        <w:rPr>
          <w:rFonts w:hint="eastAsia"/>
        </w:rPr>
        <w:t>конвеєрного</w:t>
      </w:r>
      <w:r>
        <w:t></w:t>
      </w:r>
      <w:r>
        <w:rPr>
          <w:rFonts w:hint="eastAsia"/>
        </w:rPr>
        <w:t>транспорту</w:t>
      </w:r>
      <w:r>
        <w:t></w:t>
      </w:r>
      <w:r>
        <w:rPr>
          <w:rFonts w:hint="eastAsia"/>
        </w:rPr>
        <w:t>з</w:t>
      </w:r>
      <w:r>
        <w:t></w:t>
      </w:r>
      <w:r>
        <w:rPr>
          <w:rFonts w:hint="eastAsia"/>
        </w:rPr>
        <w:t>розгалуженою</w:t>
      </w:r>
      <w:r>
        <w:t></w:t>
      </w:r>
      <w:r>
        <w:rPr>
          <w:rFonts w:hint="eastAsia"/>
        </w:rPr>
        <w:t>структурою</w:t>
      </w:r>
      <w:r>
        <w:t></w:t>
      </w:r>
    </w:p>
    <w:p w:rsidR="00F625A8" w:rsidRDefault="00F625A8" w:rsidP="00F625A8">
      <w:r>
        <w:rPr>
          <w:rFonts w:hint="eastAsia"/>
        </w:rPr>
        <w:t>Впровадити</w:t>
      </w:r>
      <w:r>
        <w:t></w:t>
      </w:r>
      <w:r>
        <w:rPr>
          <w:rFonts w:hint="eastAsia"/>
        </w:rPr>
        <w:t>результати</w:t>
      </w:r>
      <w:r>
        <w:t></w:t>
      </w:r>
      <w:r>
        <w:rPr>
          <w:rFonts w:hint="eastAsia"/>
        </w:rPr>
        <w:t>досліджень</w:t>
      </w:r>
      <w:r>
        <w:t></w:t>
      </w:r>
      <w:r>
        <w:rPr>
          <w:rFonts w:hint="eastAsia"/>
        </w:rPr>
        <w:t>в</w:t>
      </w:r>
      <w:r>
        <w:t></w:t>
      </w:r>
      <w:r>
        <w:rPr>
          <w:rFonts w:hint="eastAsia"/>
        </w:rPr>
        <w:t>проектні</w:t>
      </w:r>
      <w:r>
        <w:t></w:t>
      </w:r>
      <w:r>
        <w:rPr>
          <w:rFonts w:hint="eastAsia"/>
        </w:rPr>
        <w:t>організації</w:t>
      </w:r>
      <w:r>
        <w:t></w:t>
      </w:r>
      <w:r>
        <w:rPr>
          <w:rFonts w:hint="eastAsia"/>
        </w:rPr>
        <w:t>та</w:t>
      </w:r>
      <w:r>
        <w:t></w:t>
      </w:r>
      <w:r>
        <w:rPr>
          <w:rFonts w:hint="eastAsia"/>
        </w:rPr>
        <w:t>в</w:t>
      </w:r>
      <w:r>
        <w:t></w:t>
      </w:r>
      <w:r>
        <w:rPr>
          <w:rFonts w:hint="eastAsia"/>
        </w:rPr>
        <w:t>промисло</w:t>
      </w:r>
      <w:r>
        <w:t></w:t>
      </w:r>
      <w:r>
        <w:rPr>
          <w:rFonts w:hint="eastAsia"/>
        </w:rPr>
        <w:t>вості</w:t>
      </w:r>
      <w:r>
        <w:t></w:t>
      </w:r>
    </w:p>
    <w:p w:rsidR="00F625A8" w:rsidRDefault="00F625A8" w:rsidP="00F625A8">
      <w:r>
        <w:rPr>
          <w:rFonts w:hint="eastAsia"/>
        </w:rPr>
        <w:t>Об’</w:t>
      </w:r>
      <w:r>
        <w:t></w:t>
      </w:r>
      <w:r>
        <w:rPr>
          <w:rFonts w:hint="eastAsia"/>
        </w:rPr>
        <w:t>єкт</w:t>
      </w:r>
      <w:r>
        <w:t></w:t>
      </w:r>
      <w:r>
        <w:rPr>
          <w:rFonts w:hint="eastAsia"/>
        </w:rPr>
        <w:t>досліджень</w:t>
      </w:r>
      <w:r>
        <w:t></w:t>
      </w:r>
      <w:r>
        <w:t></w:t>
      </w:r>
      <w:r>
        <w:t></w:t>
      </w:r>
      <w:r>
        <w:rPr>
          <w:rFonts w:hint="eastAsia"/>
        </w:rPr>
        <w:t>процеси</w:t>
      </w:r>
      <w:r>
        <w:t></w:t>
      </w:r>
      <w:r>
        <w:rPr>
          <w:rFonts w:hint="eastAsia"/>
        </w:rPr>
        <w:t>функціонування</w:t>
      </w:r>
      <w:r>
        <w:t></w:t>
      </w:r>
      <w:r>
        <w:rPr>
          <w:rFonts w:hint="eastAsia"/>
        </w:rPr>
        <w:t>систем</w:t>
      </w:r>
      <w:r>
        <w:t></w:t>
      </w:r>
      <w:r>
        <w:rPr>
          <w:rFonts w:hint="eastAsia"/>
        </w:rPr>
        <w:t>конвеєрного</w:t>
      </w:r>
      <w:r>
        <w:t></w:t>
      </w:r>
      <w:r>
        <w:rPr>
          <w:rFonts w:hint="eastAsia"/>
        </w:rPr>
        <w:t>тран</w:t>
      </w:r>
      <w:r>
        <w:t></w:t>
      </w:r>
      <w:r>
        <w:rPr>
          <w:rFonts w:hint="eastAsia"/>
        </w:rPr>
        <w:t>спорту</w:t>
      </w:r>
      <w:r>
        <w:t></w:t>
      </w:r>
      <w:r>
        <w:rPr>
          <w:rFonts w:hint="eastAsia"/>
        </w:rPr>
        <w:t>зі</w:t>
      </w:r>
      <w:r>
        <w:t></w:t>
      </w:r>
      <w:r>
        <w:rPr>
          <w:rFonts w:hint="eastAsia"/>
        </w:rPr>
        <w:t>складною</w:t>
      </w:r>
      <w:r>
        <w:t></w:t>
      </w:r>
      <w:r>
        <w:rPr>
          <w:rFonts w:hint="eastAsia"/>
        </w:rPr>
        <w:t>розгалуженою</w:t>
      </w:r>
      <w:r>
        <w:t></w:t>
      </w:r>
      <w:r>
        <w:rPr>
          <w:rFonts w:hint="eastAsia"/>
        </w:rPr>
        <w:t>структурою</w:t>
      </w:r>
      <w:r>
        <w:t></w:t>
      </w:r>
    </w:p>
    <w:p w:rsidR="00F625A8" w:rsidRDefault="00F625A8" w:rsidP="00F625A8">
      <w:r>
        <w:rPr>
          <w:rFonts w:hint="eastAsia"/>
        </w:rPr>
        <w:t>Предмет</w:t>
      </w:r>
      <w:r>
        <w:t></w:t>
      </w:r>
      <w:r>
        <w:rPr>
          <w:rFonts w:hint="eastAsia"/>
        </w:rPr>
        <w:t>досліджень</w:t>
      </w:r>
      <w:r>
        <w:t></w:t>
      </w:r>
      <w:r>
        <w:t></w:t>
      </w:r>
      <w:r>
        <w:rPr>
          <w:rFonts w:hint="eastAsia"/>
        </w:rPr>
        <w:t>Математичні</w:t>
      </w:r>
      <w:r>
        <w:t></w:t>
      </w:r>
      <w:r>
        <w:rPr>
          <w:rFonts w:hint="eastAsia"/>
        </w:rPr>
        <w:t>моделі</w:t>
      </w:r>
      <w:r>
        <w:t></w:t>
      </w:r>
      <w:r>
        <w:rPr>
          <w:rFonts w:hint="eastAsia"/>
        </w:rPr>
        <w:t>та</w:t>
      </w:r>
      <w:r>
        <w:t></w:t>
      </w:r>
      <w:r>
        <w:rPr>
          <w:rFonts w:hint="eastAsia"/>
        </w:rPr>
        <w:t>методи</w:t>
      </w:r>
      <w:r>
        <w:t></w:t>
      </w:r>
      <w:r>
        <w:rPr>
          <w:rFonts w:hint="eastAsia"/>
        </w:rPr>
        <w:t>визначення</w:t>
      </w:r>
      <w:r>
        <w:t></w:t>
      </w:r>
      <w:r>
        <w:rPr>
          <w:rFonts w:hint="eastAsia"/>
        </w:rPr>
        <w:t>показ</w:t>
      </w:r>
      <w:r>
        <w:t></w:t>
      </w:r>
      <w:r>
        <w:rPr>
          <w:rFonts w:hint="eastAsia"/>
        </w:rPr>
        <w:t>ників</w:t>
      </w:r>
      <w:r>
        <w:t></w:t>
      </w:r>
      <w:r>
        <w:rPr>
          <w:rFonts w:hint="eastAsia"/>
        </w:rPr>
        <w:t>ефективності</w:t>
      </w:r>
      <w:r>
        <w:t></w:t>
      </w:r>
      <w:r>
        <w:rPr>
          <w:rFonts w:hint="eastAsia"/>
        </w:rPr>
        <w:t>функціонування</w:t>
      </w:r>
      <w:r>
        <w:t></w:t>
      </w:r>
      <w:r>
        <w:t></w:t>
      </w:r>
      <w:r>
        <w:rPr>
          <w:rFonts w:hint="eastAsia"/>
        </w:rPr>
        <w:t>а</w:t>
      </w:r>
      <w:r>
        <w:t></w:t>
      </w:r>
      <w:r>
        <w:rPr>
          <w:rFonts w:hint="eastAsia"/>
        </w:rPr>
        <w:t>також</w:t>
      </w:r>
      <w:r>
        <w:t></w:t>
      </w:r>
      <w:r>
        <w:rPr>
          <w:rFonts w:hint="eastAsia"/>
        </w:rPr>
        <w:t>методи</w:t>
      </w:r>
      <w:r>
        <w:t></w:t>
      </w:r>
      <w:r>
        <w:rPr>
          <w:rFonts w:hint="eastAsia"/>
        </w:rPr>
        <w:t>оптимального</w:t>
      </w:r>
      <w:r>
        <w:t></w:t>
      </w:r>
      <w:r>
        <w:rPr>
          <w:rFonts w:hint="eastAsia"/>
        </w:rPr>
        <w:t>та</w:t>
      </w:r>
      <w:r>
        <w:t></w:t>
      </w:r>
      <w:r>
        <w:rPr>
          <w:rFonts w:hint="eastAsia"/>
        </w:rPr>
        <w:t>адапти</w:t>
      </w:r>
      <w:r>
        <w:t></w:t>
      </w:r>
      <w:r>
        <w:rPr>
          <w:rFonts w:hint="eastAsia"/>
        </w:rPr>
        <w:t>вного</w:t>
      </w:r>
      <w:r>
        <w:t></w:t>
      </w:r>
      <w:r>
        <w:rPr>
          <w:rFonts w:hint="eastAsia"/>
        </w:rPr>
        <w:t>управління</w:t>
      </w:r>
      <w:r>
        <w:t></w:t>
      </w:r>
      <w:r>
        <w:rPr>
          <w:rFonts w:hint="eastAsia"/>
        </w:rPr>
        <w:t>системою</w:t>
      </w:r>
      <w:r>
        <w:t></w:t>
      </w:r>
      <w:r>
        <w:rPr>
          <w:rFonts w:hint="eastAsia"/>
        </w:rPr>
        <w:t>конвеєрного</w:t>
      </w:r>
      <w:r>
        <w:t></w:t>
      </w:r>
      <w:r>
        <w:rPr>
          <w:rFonts w:hint="eastAsia"/>
        </w:rPr>
        <w:t>транспорту</w:t>
      </w:r>
      <w:r>
        <w:t></w:t>
      </w:r>
      <w:r>
        <w:rPr>
          <w:rFonts w:hint="eastAsia"/>
        </w:rPr>
        <w:t>зі</w:t>
      </w:r>
      <w:r>
        <w:t></w:t>
      </w:r>
      <w:r>
        <w:rPr>
          <w:rFonts w:hint="eastAsia"/>
        </w:rPr>
        <w:t>складною</w:t>
      </w:r>
      <w:r>
        <w:t></w:t>
      </w:r>
      <w:r>
        <w:rPr>
          <w:rFonts w:hint="eastAsia"/>
        </w:rPr>
        <w:t>розгалуже</w:t>
      </w:r>
      <w:r>
        <w:t></w:t>
      </w:r>
      <w:r>
        <w:rPr>
          <w:rFonts w:hint="eastAsia"/>
        </w:rPr>
        <w:t>ною</w:t>
      </w:r>
      <w:r>
        <w:t></w:t>
      </w:r>
      <w:r>
        <w:rPr>
          <w:rFonts w:hint="eastAsia"/>
        </w:rPr>
        <w:t>структурою</w:t>
      </w:r>
      <w:r>
        <w:t></w:t>
      </w:r>
      <w:r>
        <w:t></w:t>
      </w:r>
      <w:r>
        <w:rPr>
          <w:rFonts w:hint="eastAsia"/>
        </w:rPr>
        <w:t>що</w:t>
      </w:r>
      <w:r>
        <w:t></w:t>
      </w:r>
      <w:r>
        <w:rPr>
          <w:rFonts w:hint="eastAsia"/>
        </w:rPr>
        <w:t>підвищують</w:t>
      </w:r>
      <w:r>
        <w:t></w:t>
      </w:r>
      <w:r>
        <w:rPr>
          <w:rFonts w:hint="eastAsia"/>
        </w:rPr>
        <w:t>її</w:t>
      </w:r>
      <w:r>
        <w:t></w:t>
      </w:r>
      <w:r>
        <w:rPr>
          <w:rFonts w:hint="eastAsia"/>
        </w:rPr>
        <w:t>пропускну</w:t>
      </w:r>
      <w:r>
        <w:t></w:t>
      </w:r>
      <w:r>
        <w:rPr>
          <w:rFonts w:hint="eastAsia"/>
        </w:rPr>
        <w:t>здатність</w:t>
      </w:r>
      <w:r>
        <w:t></w:t>
      </w:r>
      <w:r>
        <w:rPr>
          <w:rFonts w:hint="eastAsia"/>
        </w:rPr>
        <w:t>і</w:t>
      </w:r>
      <w:r>
        <w:t></w:t>
      </w:r>
      <w:r>
        <w:rPr>
          <w:rFonts w:hint="eastAsia"/>
        </w:rPr>
        <w:t>знижують</w:t>
      </w:r>
      <w:r>
        <w:t></w:t>
      </w:r>
      <w:r>
        <w:rPr>
          <w:rFonts w:hint="eastAsia"/>
        </w:rPr>
        <w:t>енергови</w:t>
      </w:r>
      <w:r>
        <w:t></w:t>
      </w:r>
      <w:r>
        <w:t></w:t>
      </w:r>
      <w:r>
        <w:rPr>
          <w:rFonts w:hint="eastAsia"/>
        </w:rPr>
        <w:t>трати</w:t>
      </w:r>
      <w:r>
        <w:t></w:t>
      </w:r>
      <w:r>
        <w:rPr>
          <w:rFonts w:hint="eastAsia"/>
        </w:rPr>
        <w:t>на</w:t>
      </w:r>
      <w:r>
        <w:t></w:t>
      </w:r>
      <w:r>
        <w:rPr>
          <w:rFonts w:hint="eastAsia"/>
        </w:rPr>
        <w:t>транспортування</w:t>
      </w:r>
      <w:r>
        <w:t></w:t>
      </w:r>
      <w:r>
        <w:rPr>
          <w:rFonts w:hint="eastAsia"/>
        </w:rPr>
        <w:t>вантажу</w:t>
      </w:r>
      <w:r>
        <w:t></w:t>
      </w:r>
    </w:p>
    <w:p w:rsidR="00F625A8" w:rsidRDefault="00F625A8" w:rsidP="00F625A8">
      <w:r>
        <w:rPr>
          <w:rFonts w:hint="eastAsia"/>
        </w:rPr>
        <w:t>Методи</w:t>
      </w:r>
      <w:r>
        <w:t></w:t>
      </w:r>
      <w:r>
        <w:rPr>
          <w:rFonts w:hint="eastAsia"/>
        </w:rPr>
        <w:t>досліджень</w:t>
      </w:r>
      <w:r>
        <w:t></w:t>
      </w:r>
      <w:r>
        <w:t></w:t>
      </w:r>
      <w:r>
        <w:rPr>
          <w:rFonts w:hint="eastAsia"/>
        </w:rPr>
        <w:t>Роботу</w:t>
      </w:r>
      <w:r>
        <w:t></w:t>
      </w:r>
      <w:r>
        <w:rPr>
          <w:rFonts w:hint="eastAsia"/>
        </w:rPr>
        <w:t>було</w:t>
      </w:r>
      <w:r>
        <w:t></w:t>
      </w:r>
      <w:r>
        <w:rPr>
          <w:rFonts w:hint="eastAsia"/>
        </w:rPr>
        <w:t>виконано</w:t>
      </w:r>
      <w:r>
        <w:t></w:t>
      </w:r>
      <w:r>
        <w:rPr>
          <w:rFonts w:hint="eastAsia"/>
        </w:rPr>
        <w:t>на</w:t>
      </w:r>
      <w:r>
        <w:t></w:t>
      </w:r>
      <w:r>
        <w:rPr>
          <w:rFonts w:hint="eastAsia"/>
        </w:rPr>
        <w:t>основі</w:t>
      </w:r>
      <w:r>
        <w:t></w:t>
      </w:r>
      <w:r>
        <w:rPr>
          <w:rFonts w:hint="eastAsia"/>
        </w:rPr>
        <w:t>системного</w:t>
      </w:r>
      <w:r>
        <w:t></w:t>
      </w:r>
      <w:r>
        <w:rPr>
          <w:rFonts w:hint="eastAsia"/>
        </w:rPr>
        <w:t>підхо</w:t>
      </w:r>
      <w:r>
        <w:t></w:t>
      </w:r>
      <w:r>
        <w:rPr>
          <w:rFonts w:hint="eastAsia"/>
        </w:rPr>
        <w:t>ду</w:t>
      </w:r>
      <w:r>
        <w:t></w:t>
      </w:r>
      <w:r>
        <w:t></w:t>
      </w:r>
      <w:r>
        <w:rPr>
          <w:rFonts w:hint="eastAsia"/>
        </w:rPr>
        <w:t>при</w:t>
      </w:r>
      <w:r>
        <w:t></w:t>
      </w:r>
      <w:r>
        <w:rPr>
          <w:rFonts w:hint="eastAsia"/>
        </w:rPr>
        <w:t>цьому</w:t>
      </w:r>
      <w:r>
        <w:t></w:t>
      </w:r>
      <w:r>
        <w:rPr>
          <w:rFonts w:hint="eastAsia"/>
        </w:rPr>
        <w:t>використовувалися</w:t>
      </w:r>
      <w:r>
        <w:t></w:t>
      </w:r>
      <w:r>
        <w:rPr>
          <w:rFonts w:hint="eastAsia"/>
        </w:rPr>
        <w:t>методи</w:t>
      </w:r>
      <w:r>
        <w:t></w:t>
      </w:r>
      <w:r>
        <w:rPr>
          <w:rFonts w:hint="eastAsia"/>
        </w:rPr>
        <w:t>аналізу</w:t>
      </w:r>
      <w:r>
        <w:t></w:t>
      </w:r>
      <w:r>
        <w:rPr>
          <w:rFonts w:hint="eastAsia"/>
        </w:rPr>
        <w:t>і</w:t>
      </w:r>
      <w:r>
        <w:t></w:t>
      </w:r>
      <w:r>
        <w:rPr>
          <w:rFonts w:hint="eastAsia"/>
        </w:rPr>
        <w:t>синтезу</w:t>
      </w:r>
      <w:r>
        <w:t></w:t>
      </w:r>
      <w:r>
        <w:rPr>
          <w:rFonts w:hint="eastAsia"/>
        </w:rPr>
        <w:t>складних</w:t>
      </w:r>
      <w:r>
        <w:t></w:t>
      </w:r>
      <w:r>
        <w:rPr>
          <w:rFonts w:hint="eastAsia"/>
        </w:rPr>
        <w:t>систем</w:t>
      </w:r>
      <w:r>
        <w:t></w:t>
      </w:r>
      <w:r>
        <w:t></w:t>
      </w:r>
      <w:r>
        <w:rPr>
          <w:rFonts w:hint="eastAsia"/>
        </w:rPr>
        <w:t>При</w:t>
      </w:r>
      <w:r>
        <w:t></w:t>
      </w:r>
      <w:r>
        <w:rPr>
          <w:rFonts w:hint="eastAsia"/>
        </w:rPr>
        <w:t>розробці</w:t>
      </w:r>
      <w:r>
        <w:t></w:t>
      </w:r>
      <w:r>
        <w:rPr>
          <w:rFonts w:hint="eastAsia"/>
        </w:rPr>
        <w:t>математичних</w:t>
      </w:r>
      <w:r>
        <w:t></w:t>
      </w:r>
      <w:r>
        <w:rPr>
          <w:rFonts w:hint="eastAsia"/>
        </w:rPr>
        <w:t>моделей</w:t>
      </w:r>
      <w:r>
        <w:t></w:t>
      </w:r>
      <w:r>
        <w:rPr>
          <w:rFonts w:hint="eastAsia"/>
        </w:rPr>
        <w:t>функціонування</w:t>
      </w:r>
      <w:r>
        <w:t></w:t>
      </w:r>
      <w:r>
        <w:rPr>
          <w:rFonts w:hint="eastAsia"/>
        </w:rPr>
        <w:t>систем</w:t>
      </w:r>
      <w:r>
        <w:t></w:t>
      </w:r>
      <w:r>
        <w:rPr>
          <w:rFonts w:hint="eastAsia"/>
        </w:rPr>
        <w:t>конвеєрного</w:t>
      </w:r>
      <w:r>
        <w:t></w:t>
      </w:r>
      <w:r>
        <w:rPr>
          <w:rFonts w:hint="eastAsia"/>
        </w:rPr>
        <w:t>тра</w:t>
      </w:r>
      <w:r>
        <w:t></w:t>
      </w:r>
      <w:r>
        <w:rPr>
          <w:rFonts w:hint="eastAsia"/>
        </w:rPr>
        <w:t>нспорту</w:t>
      </w:r>
      <w:r>
        <w:t></w:t>
      </w:r>
      <w:r>
        <w:rPr>
          <w:rFonts w:hint="eastAsia"/>
        </w:rPr>
        <w:t>було</w:t>
      </w:r>
      <w:r>
        <w:t></w:t>
      </w:r>
      <w:r>
        <w:rPr>
          <w:rFonts w:hint="eastAsia"/>
        </w:rPr>
        <w:t>використано</w:t>
      </w:r>
      <w:r>
        <w:t></w:t>
      </w:r>
      <w:r>
        <w:rPr>
          <w:rFonts w:hint="eastAsia"/>
        </w:rPr>
        <w:t>теорію</w:t>
      </w:r>
      <w:r>
        <w:t></w:t>
      </w:r>
      <w:r>
        <w:rPr>
          <w:rFonts w:hint="eastAsia"/>
        </w:rPr>
        <w:t>марковських</w:t>
      </w:r>
      <w:r>
        <w:t></w:t>
      </w:r>
      <w:r>
        <w:rPr>
          <w:rFonts w:hint="eastAsia"/>
        </w:rPr>
        <w:t>процесів</w:t>
      </w:r>
      <w:r>
        <w:t></w:t>
      </w:r>
      <w:r>
        <w:rPr>
          <w:rFonts w:hint="eastAsia"/>
        </w:rPr>
        <w:t>і</w:t>
      </w:r>
      <w:r>
        <w:t></w:t>
      </w:r>
      <w:r>
        <w:rPr>
          <w:rFonts w:hint="eastAsia"/>
        </w:rPr>
        <w:t>метод</w:t>
      </w:r>
      <w:r>
        <w:t></w:t>
      </w:r>
      <w:r>
        <w:rPr>
          <w:rFonts w:hint="eastAsia"/>
        </w:rPr>
        <w:t>динаміки</w:t>
      </w:r>
      <w:r>
        <w:t></w:t>
      </w:r>
      <w:r>
        <w:rPr>
          <w:rFonts w:hint="eastAsia"/>
        </w:rPr>
        <w:t>се</w:t>
      </w:r>
      <w:r>
        <w:t></w:t>
      </w:r>
      <w:r>
        <w:rPr>
          <w:rFonts w:hint="eastAsia"/>
        </w:rPr>
        <w:t>редніх</w:t>
      </w:r>
      <w:r>
        <w:t></w:t>
      </w:r>
      <w:r>
        <w:rPr>
          <w:rFonts w:hint="eastAsia"/>
        </w:rPr>
        <w:t>при</w:t>
      </w:r>
      <w:r>
        <w:t></w:t>
      </w:r>
      <w:r>
        <w:rPr>
          <w:rFonts w:hint="eastAsia"/>
        </w:rPr>
        <w:t>визначенні</w:t>
      </w:r>
      <w:r>
        <w:t></w:t>
      </w:r>
      <w:r>
        <w:rPr>
          <w:rFonts w:hint="eastAsia"/>
        </w:rPr>
        <w:t>показників</w:t>
      </w:r>
      <w:r>
        <w:t></w:t>
      </w:r>
      <w:r>
        <w:rPr>
          <w:rFonts w:hint="eastAsia"/>
        </w:rPr>
        <w:t>ефективності</w:t>
      </w:r>
      <w:r>
        <w:t></w:t>
      </w:r>
      <w:r>
        <w:rPr>
          <w:rFonts w:hint="eastAsia"/>
        </w:rPr>
        <w:t>функціонування</w:t>
      </w:r>
      <w:r>
        <w:t></w:t>
      </w:r>
      <w:r>
        <w:rPr>
          <w:rFonts w:hint="eastAsia"/>
        </w:rPr>
        <w:t>системи</w:t>
      </w:r>
      <w:r>
        <w:t></w:t>
      </w:r>
      <w:r>
        <w:rPr>
          <w:rFonts w:hint="eastAsia"/>
        </w:rPr>
        <w:t>тран</w:t>
      </w:r>
      <w:r>
        <w:t></w:t>
      </w:r>
      <w:r>
        <w:rPr>
          <w:rFonts w:hint="eastAsia"/>
        </w:rPr>
        <w:t>спорту</w:t>
      </w:r>
      <w:r>
        <w:t></w:t>
      </w:r>
      <w:r>
        <w:t></w:t>
      </w:r>
      <w:r>
        <w:rPr>
          <w:rFonts w:hint="eastAsia"/>
        </w:rPr>
        <w:t>При</w:t>
      </w:r>
      <w:r>
        <w:t></w:t>
      </w:r>
      <w:r>
        <w:rPr>
          <w:rFonts w:hint="eastAsia"/>
        </w:rPr>
        <w:t>визначенні</w:t>
      </w:r>
      <w:r>
        <w:t></w:t>
      </w:r>
      <w:r>
        <w:rPr>
          <w:rFonts w:hint="eastAsia"/>
        </w:rPr>
        <w:t>середніх</w:t>
      </w:r>
      <w:r>
        <w:t></w:t>
      </w:r>
      <w:r>
        <w:rPr>
          <w:rFonts w:hint="eastAsia"/>
        </w:rPr>
        <w:t>об’ємів</w:t>
      </w:r>
      <w:r>
        <w:t></w:t>
      </w:r>
      <w:r>
        <w:rPr>
          <w:rFonts w:hint="eastAsia"/>
        </w:rPr>
        <w:t>вантажу</w:t>
      </w:r>
      <w:r>
        <w:t></w:t>
      </w:r>
      <w:r>
        <w:rPr>
          <w:rFonts w:hint="eastAsia"/>
        </w:rPr>
        <w:t>в</w:t>
      </w:r>
      <w:r>
        <w:t></w:t>
      </w:r>
      <w:r>
        <w:rPr>
          <w:rFonts w:hint="eastAsia"/>
        </w:rPr>
        <w:t>акумулюючих</w:t>
      </w:r>
      <w:r>
        <w:t></w:t>
      </w:r>
      <w:r>
        <w:rPr>
          <w:rFonts w:hint="eastAsia"/>
        </w:rPr>
        <w:t>бункерах</w:t>
      </w:r>
      <w:r>
        <w:t></w:t>
      </w:r>
      <w:r>
        <w:rPr>
          <w:rFonts w:hint="eastAsia"/>
        </w:rPr>
        <w:t>при</w:t>
      </w:r>
      <w:r>
        <w:t></w:t>
      </w:r>
      <w:r>
        <w:rPr>
          <w:rFonts w:hint="eastAsia"/>
        </w:rPr>
        <w:t>різних</w:t>
      </w:r>
      <w:r>
        <w:t></w:t>
      </w:r>
      <w:r>
        <w:rPr>
          <w:rFonts w:hint="eastAsia"/>
        </w:rPr>
        <w:t>режимах</w:t>
      </w:r>
      <w:r>
        <w:t></w:t>
      </w:r>
      <w:r>
        <w:rPr>
          <w:rFonts w:hint="eastAsia"/>
        </w:rPr>
        <w:t>їх</w:t>
      </w:r>
      <w:r>
        <w:t></w:t>
      </w:r>
      <w:r>
        <w:rPr>
          <w:rFonts w:hint="eastAsia"/>
        </w:rPr>
        <w:t>роботи</w:t>
      </w:r>
      <w:r>
        <w:t></w:t>
      </w:r>
      <w:r>
        <w:rPr>
          <w:rFonts w:hint="eastAsia"/>
        </w:rPr>
        <w:t>в</w:t>
      </w:r>
      <w:r>
        <w:t></w:t>
      </w:r>
      <w:r>
        <w:rPr>
          <w:rFonts w:hint="eastAsia"/>
        </w:rPr>
        <w:t>системі</w:t>
      </w:r>
      <w:r>
        <w:t></w:t>
      </w:r>
      <w:r>
        <w:rPr>
          <w:rFonts w:hint="eastAsia"/>
        </w:rPr>
        <w:t>конвеєрного</w:t>
      </w:r>
      <w:r>
        <w:t></w:t>
      </w:r>
      <w:r>
        <w:rPr>
          <w:rFonts w:hint="eastAsia"/>
        </w:rPr>
        <w:t>транспорту</w:t>
      </w:r>
      <w:r>
        <w:t></w:t>
      </w:r>
      <w:r>
        <w:rPr>
          <w:rFonts w:hint="eastAsia"/>
        </w:rPr>
        <w:t>застосовував</w:t>
      </w:r>
      <w:r>
        <w:t></w:t>
      </w:r>
      <w:r>
        <w:rPr>
          <w:rFonts w:hint="eastAsia"/>
        </w:rPr>
        <w:t>ся</w:t>
      </w:r>
      <w:r>
        <w:t></w:t>
      </w:r>
      <w:r>
        <w:rPr>
          <w:rFonts w:hint="eastAsia"/>
        </w:rPr>
        <w:t>принцип</w:t>
      </w:r>
      <w:r>
        <w:t></w:t>
      </w:r>
      <w:r>
        <w:rPr>
          <w:rFonts w:hint="eastAsia"/>
        </w:rPr>
        <w:t>Понтрягіна</w:t>
      </w:r>
      <w:r>
        <w:t></w:t>
      </w:r>
      <w:r>
        <w:rPr>
          <w:rFonts w:hint="eastAsia"/>
        </w:rPr>
        <w:t>для</w:t>
      </w:r>
      <w:r>
        <w:t></w:t>
      </w:r>
      <w:r>
        <w:rPr>
          <w:rFonts w:hint="eastAsia"/>
        </w:rPr>
        <w:t>кусково</w:t>
      </w:r>
      <w:r>
        <w:t></w:t>
      </w:r>
      <w:r>
        <w:rPr>
          <w:rFonts w:hint="eastAsia"/>
        </w:rPr>
        <w:t>марковських</w:t>
      </w:r>
      <w:r>
        <w:t></w:t>
      </w:r>
      <w:r>
        <w:rPr>
          <w:rFonts w:hint="eastAsia"/>
        </w:rPr>
        <w:t>процесів</w:t>
      </w:r>
      <w:r>
        <w:t></w:t>
      </w:r>
      <w:r>
        <w:t></w:t>
      </w:r>
      <w:r>
        <w:rPr>
          <w:rFonts w:hint="eastAsia"/>
        </w:rPr>
        <w:t>Для</w:t>
      </w:r>
      <w:r>
        <w:t></w:t>
      </w:r>
      <w:r>
        <w:rPr>
          <w:rFonts w:hint="eastAsia"/>
        </w:rPr>
        <w:t>перевірки</w:t>
      </w:r>
      <w:r>
        <w:t></w:t>
      </w:r>
      <w:r>
        <w:rPr>
          <w:rFonts w:hint="eastAsia"/>
        </w:rPr>
        <w:t>аде</w:t>
      </w:r>
      <w:r>
        <w:t></w:t>
      </w:r>
      <w:r>
        <w:rPr>
          <w:rFonts w:hint="eastAsia"/>
        </w:rPr>
        <w:t>кватності</w:t>
      </w:r>
      <w:r>
        <w:t></w:t>
      </w:r>
      <w:r>
        <w:rPr>
          <w:rFonts w:hint="eastAsia"/>
        </w:rPr>
        <w:t>математичного</w:t>
      </w:r>
      <w:r>
        <w:t></w:t>
      </w:r>
      <w:r>
        <w:rPr>
          <w:rFonts w:hint="eastAsia"/>
        </w:rPr>
        <w:t>моделювання</w:t>
      </w:r>
      <w:r>
        <w:t></w:t>
      </w:r>
      <w:r>
        <w:rPr>
          <w:rFonts w:hint="eastAsia"/>
        </w:rPr>
        <w:t>використовувалися</w:t>
      </w:r>
      <w:r>
        <w:t></w:t>
      </w:r>
      <w:r>
        <w:rPr>
          <w:rFonts w:hint="eastAsia"/>
        </w:rPr>
        <w:t>методи</w:t>
      </w:r>
      <w:r>
        <w:t></w:t>
      </w:r>
      <w:r>
        <w:rPr>
          <w:rFonts w:hint="eastAsia"/>
        </w:rPr>
        <w:t>імітаційно</w:t>
      </w:r>
      <w:r>
        <w:t></w:t>
      </w:r>
      <w:r>
        <w:rPr>
          <w:rFonts w:hint="eastAsia"/>
        </w:rPr>
        <w:t>го</w:t>
      </w:r>
      <w:r>
        <w:t></w:t>
      </w:r>
      <w:r>
        <w:rPr>
          <w:rFonts w:hint="eastAsia"/>
        </w:rPr>
        <w:t>моделювання</w:t>
      </w:r>
      <w:r>
        <w:t></w:t>
      </w:r>
      <w:r>
        <w:t></w:t>
      </w:r>
      <w:r>
        <w:rPr>
          <w:rFonts w:hint="eastAsia"/>
        </w:rPr>
        <w:t>а</w:t>
      </w:r>
      <w:r>
        <w:t></w:t>
      </w:r>
      <w:r>
        <w:rPr>
          <w:rFonts w:hint="eastAsia"/>
        </w:rPr>
        <w:t>також</w:t>
      </w:r>
      <w:r>
        <w:t></w:t>
      </w:r>
      <w:r>
        <w:rPr>
          <w:rFonts w:hint="eastAsia"/>
        </w:rPr>
        <w:t>методи</w:t>
      </w:r>
      <w:r>
        <w:t></w:t>
      </w:r>
      <w:r>
        <w:rPr>
          <w:rFonts w:hint="eastAsia"/>
        </w:rPr>
        <w:t>математичної</w:t>
      </w:r>
      <w:r>
        <w:t></w:t>
      </w:r>
      <w:r>
        <w:rPr>
          <w:rFonts w:hint="eastAsia"/>
        </w:rPr>
        <w:t>статистики</w:t>
      </w:r>
      <w:r>
        <w:t></w:t>
      </w:r>
      <w:r>
        <w:rPr>
          <w:rFonts w:hint="eastAsia"/>
        </w:rPr>
        <w:t>при</w:t>
      </w:r>
      <w:r>
        <w:t></w:t>
      </w:r>
      <w:r>
        <w:rPr>
          <w:rFonts w:hint="eastAsia"/>
        </w:rPr>
        <w:t>обробці</w:t>
      </w:r>
      <w:r>
        <w:t></w:t>
      </w:r>
      <w:r>
        <w:rPr>
          <w:rFonts w:hint="eastAsia"/>
        </w:rPr>
        <w:t>екс</w:t>
      </w:r>
      <w:r>
        <w:t></w:t>
      </w:r>
      <w:r>
        <w:rPr>
          <w:rFonts w:hint="eastAsia"/>
        </w:rPr>
        <w:t>плуатаційних</w:t>
      </w:r>
      <w:r>
        <w:t></w:t>
      </w:r>
      <w:r>
        <w:rPr>
          <w:rFonts w:hint="eastAsia"/>
        </w:rPr>
        <w:t>даних</w:t>
      </w:r>
      <w:r>
        <w:t></w:t>
      </w:r>
      <w:r>
        <w:t></w:t>
      </w:r>
      <w:r>
        <w:rPr>
          <w:rFonts w:hint="eastAsia"/>
        </w:rPr>
        <w:t>При</w:t>
      </w:r>
      <w:r>
        <w:t></w:t>
      </w:r>
      <w:r>
        <w:rPr>
          <w:rFonts w:hint="eastAsia"/>
        </w:rPr>
        <w:t>розробці</w:t>
      </w:r>
      <w:r>
        <w:t></w:t>
      </w:r>
      <w:r>
        <w:rPr>
          <w:rFonts w:hint="eastAsia"/>
        </w:rPr>
        <w:t>методів</w:t>
      </w:r>
      <w:r>
        <w:t></w:t>
      </w:r>
      <w:r>
        <w:rPr>
          <w:rFonts w:hint="eastAsia"/>
        </w:rPr>
        <w:t>і</w:t>
      </w:r>
      <w:r>
        <w:t></w:t>
      </w:r>
      <w:r>
        <w:rPr>
          <w:rFonts w:hint="eastAsia"/>
        </w:rPr>
        <w:t>принципів</w:t>
      </w:r>
      <w:r>
        <w:t></w:t>
      </w:r>
      <w:r>
        <w:rPr>
          <w:rFonts w:hint="eastAsia"/>
        </w:rPr>
        <w:t>адаптивного</w:t>
      </w:r>
      <w:r>
        <w:t></w:t>
      </w:r>
      <w:r>
        <w:rPr>
          <w:rFonts w:hint="eastAsia"/>
        </w:rPr>
        <w:t>управлін</w:t>
      </w:r>
      <w:r>
        <w:t></w:t>
      </w:r>
      <w:r>
        <w:rPr>
          <w:rFonts w:hint="eastAsia"/>
        </w:rPr>
        <w:t>ня</w:t>
      </w:r>
      <w:r>
        <w:t></w:t>
      </w:r>
      <w:r>
        <w:rPr>
          <w:rFonts w:hint="eastAsia"/>
        </w:rPr>
        <w:t>акумулюючими</w:t>
      </w:r>
      <w:r>
        <w:t></w:t>
      </w:r>
      <w:r>
        <w:rPr>
          <w:rFonts w:hint="eastAsia"/>
        </w:rPr>
        <w:t>бункерами</w:t>
      </w:r>
      <w:r>
        <w:t></w:t>
      </w:r>
      <w:r>
        <w:rPr>
          <w:rFonts w:hint="eastAsia"/>
        </w:rPr>
        <w:t>і</w:t>
      </w:r>
      <w:r>
        <w:t></w:t>
      </w:r>
      <w:r>
        <w:rPr>
          <w:rFonts w:hint="eastAsia"/>
        </w:rPr>
        <w:t>системою</w:t>
      </w:r>
      <w:r>
        <w:t></w:t>
      </w:r>
      <w:r>
        <w:rPr>
          <w:rFonts w:hint="eastAsia"/>
        </w:rPr>
        <w:t>конвеєрного</w:t>
      </w:r>
      <w:r>
        <w:t></w:t>
      </w:r>
      <w:r>
        <w:rPr>
          <w:rFonts w:hint="eastAsia"/>
        </w:rPr>
        <w:t>транспорту</w:t>
      </w:r>
      <w:r>
        <w:t></w:t>
      </w:r>
      <w:r>
        <w:rPr>
          <w:rFonts w:hint="eastAsia"/>
        </w:rPr>
        <w:t>використо</w:t>
      </w:r>
      <w:r>
        <w:t></w:t>
      </w:r>
      <w:r>
        <w:rPr>
          <w:rFonts w:hint="eastAsia"/>
        </w:rPr>
        <w:t>вувалися</w:t>
      </w:r>
      <w:r>
        <w:t></w:t>
      </w:r>
      <w:r>
        <w:rPr>
          <w:rFonts w:hint="eastAsia"/>
        </w:rPr>
        <w:t>методи</w:t>
      </w:r>
      <w:r>
        <w:t></w:t>
      </w:r>
      <w:r>
        <w:rPr>
          <w:rFonts w:hint="eastAsia"/>
        </w:rPr>
        <w:t>оптимального</w:t>
      </w:r>
      <w:r>
        <w:t></w:t>
      </w:r>
      <w:r>
        <w:rPr>
          <w:rFonts w:hint="eastAsia"/>
        </w:rPr>
        <w:t>та</w:t>
      </w:r>
      <w:r>
        <w:t></w:t>
      </w:r>
      <w:r>
        <w:rPr>
          <w:rFonts w:hint="eastAsia"/>
        </w:rPr>
        <w:t>адаптивного</w:t>
      </w:r>
      <w:r>
        <w:t></w:t>
      </w:r>
      <w:r>
        <w:rPr>
          <w:rFonts w:hint="eastAsia"/>
        </w:rPr>
        <w:t>управління</w:t>
      </w:r>
      <w:r>
        <w:t></w:t>
      </w:r>
      <w:r>
        <w:rPr>
          <w:rFonts w:hint="eastAsia"/>
        </w:rPr>
        <w:t>складними</w:t>
      </w:r>
      <w:r>
        <w:t></w:t>
      </w:r>
      <w:r>
        <w:rPr>
          <w:rFonts w:hint="eastAsia"/>
        </w:rPr>
        <w:t>систе</w:t>
      </w:r>
      <w:r>
        <w:t></w:t>
      </w:r>
      <w:r>
        <w:rPr>
          <w:rFonts w:hint="eastAsia"/>
        </w:rPr>
        <w:t>мами</w:t>
      </w:r>
      <w:r>
        <w:t></w:t>
      </w:r>
      <w:r>
        <w:rPr>
          <w:rFonts w:hint="eastAsia"/>
        </w:rPr>
        <w:t>з</w:t>
      </w:r>
      <w:r>
        <w:t></w:t>
      </w:r>
      <w:r>
        <w:rPr>
          <w:rFonts w:hint="eastAsia"/>
        </w:rPr>
        <w:t>ієрархічною</w:t>
      </w:r>
      <w:r>
        <w:t></w:t>
      </w:r>
      <w:r>
        <w:rPr>
          <w:rFonts w:hint="eastAsia"/>
        </w:rPr>
        <w:t>структурою</w:t>
      </w:r>
      <w:r>
        <w:t></w:t>
      </w:r>
    </w:p>
    <w:p w:rsidR="00F625A8" w:rsidRDefault="00F625A8" w:rsidP="00F625A8">
      <w:r>
        <w:rPr>
          <w:rFonts w:hint="eastAsia"/>
        </w:rPr>
        <w:t>Наукова</w:t>
      </w:r>
      <w:r>
        <w:t></w:t>
      </w:r>
      <w:r>
        <w:rPr>
          <w:rFonts w:hint="eastAsia"/>
        </w:rPr>
        <w:t>новизна</w:t>
      </w:r>
      <w:r>
        <w:t></w:t>
      </w:r>
      <w:r>
        <w:rPr>
          <w:rFonts w:hint="eastAsia"/>
        </w:rPr>
        <w:t>полягає</w:t>
      </w:r>
      <w:r>
        <w:t></w:t>
      </w:r>
      <w:r>
        <w:rPr>
          <w:rFonts w:hint="eastAsia"/>
        </w:rPr>
        <w:t>в</w:t>
      </w:r>
      <w:r>
        <w:t></w:t>
      </w:r>
      <w:r>
        <w:rPr>
          <w:rFonts w:hint="eastAsia"/>
        </w:rPr>
        <w:t>тому</w:t>
      </w:r>
      <w:r>
        <w:t></w:t>
      </w:r>
      <w:r>
        <w:t></w:t>
      </w:r>
      <w:r>
        <w:rPr>
          <w:rFonts w:hint="eastAsia"/>
        </w:rPr>
        <w:t>що</w:t>
      </w:r>
      <w:r>
        <w:t></w:t>
      </w:r>
    </w:p>
    <w:p w:rsidR="00F625A8" w:rsidRDefault="00F625A8" w:rsidP="00F625A8">
      <w:r>
        <w:t></w:t>
      </w:r>
      <w:r>
        <w:t></w:t>
      </w:r>
      <w:r>
        <w:tab/>
      </w:r>
      <w:r>
        <w:rPr>
          <w:rFonts w:hint="eastAsia"/>
        </w:rPr>
        <w:t>Вперше</w:t>
      </w:r>
      <w:r>
        <w:t></w:t>
      </w:r>
      <w:r>
        <w:rPr>
          <w:rFonts w:hint="eastAsia"/>
        </w:rPr>
        <w:t>на</w:t>
      </w:r>
      <w:r>
        <w:t></w:t>
      </w:r>
      <w:r>
        <w:rPr>
          <w:rFonts w:hint="eastAsia"/>
        </w:rPr>
        <w:t>основі</w:t>
      </w:r>
      <w:r>
        <w:t></w:t>
      </w:r>
      <w:r>
        <w:rPr>
          <w:rFonts w:hint="eastAsia"/>
        </w:rPr>
        <w:t>теорії</w:t>
      </w:r>
      <w:r>
        <w:t></w:t>
      </w:r>
      <w:r>
        <w:rPr>
          <w:rFonts w:hint="eastAsia"/>
        </w:rPr>
        <w:t>марковських</w:t>
      </w:r>
      <w:r>
        <w:t></w:t>
      </w:r>
      <w:r>
        <w:rPr>
          <w:rFonts w:hint="eastAsia"/>
        </w:rPr>
        <w:t>процесів</w:t>
      </w:r>
      <w:r>
        <w:t></w:t>
      </w:r>
      <w:r>
        <w:rPr>
          <w:rFonts w:hint="eastAsia"/>
        </w:rPr>
        <w:t>з</w:t>
      </w:r>
      <w:r>
        <w:t></w:t>
      </w:r>
      <w:r>
        <w:rPr>
          <w:rFonts w:hint="eastAsia"/>
        </w:rPr>
        <w:t>використанням</w:t>
      </w:r>
      <w:r>
        <w:t></w:t>
      </w:r>
      <w:r>
        <w:rPr>
          <w:rFonts w:hint="eastAsia"/>
        </w:rPr>
        <w:t>мето</w:t>
      </w:r>
      <w:r>
        <w:t></w:t>
      </w:r>
      <w:r>
        <w:rPr>
          <w:rFonts w:hint="eastAsia"/>
        </w:rPr>
        <w:t>ду</w:t>
      </w:r>
      <w:r>
        <w:t></w:t>
      </w:r>
      <w:r>
        <w:rPr>
          <w:rFonts w:hint="eastAsia"/>
        </w:rPr>
        <w:t>динаміки</w:t>
      </w:r>
      <w:r>
        <w:t></w:t>
      </w:r>
      <w:r>
        <w:rPr>
          <w:rFonts w:hint="eastAsia"/>
        </w:rPr>
        <w:t>середніх</w:t>
      </w:r>
      <w:r>
        <w:t></w:t>
      </w:r>
      <w:r>
        <w:rPr>
          <w:rFonts w:hint="eastAsia"/>
        </w:rPr>
        <w:t>для</w:t>
      </w:r>
      <w:r>
        <w:t></w:t>
      </w:r>
      <w:r>
        <w:rPr>
          <w:rFonts w:hint="eastAsia"/>
        </w:rPr>
        <w:t>систем</w:t>
      </w:r>
      <w:r>
        <w:t></w:t>
      </w:r>
      <w:r>
        <w:rPr>
          <w:rFonts w:hint="eastAsia"/>
        </w:rPr>
        <w:t>конвеєрного</w:t>
      </w:r>
      <w:r>
        <w:t></w:t>
      </w:r>
      <w:r>
        <w:rPr>
          <w:rFonts w:hint="eastAsia"/>
        </w:rPr>
        <w:t>транспорту</w:t>
      </w:r>
      <w:r>
        <w:t></w:t>
      </w:r>
      <w:r>
        <w:rPr>
          <w:rFonts w:hint="eastAsia"/>
        </w:rPr>
        <w:t>з</w:t>
      </w:r>
      <w:r>
        <w:t></w:t>
      </w:r>
      <w:r>
        <w:rPr>
          <w:rFonts w:hint="eastAsia"/>
        </w:rPr>
        <w:t>послідовним</w:t>
      </w:r>
      <w:r>
        <w:t></w:t>
      </w:r>
      <w:r>
        <w:rPr>
          <w:rFonts w:hint="eastAsia"/>
        </w:rPr>
        <w:t>і</w:t>
      </w:r>
      <w:r>
        <w:t></w:t>
      </w:r>
      <w:r>
        <w:rPr>
          <w:rFonts w:hint="eastAsia"/>
        </w:rPr>
        <w:t>па</w:t>
      </w:r>
      <w:r>
        <w:t></w:t>
      </w:r>
      <w:r>
        <w:rPr>
          <w:rFonts w:hint="eastAsia"/>
        </w:rPr>
        <w:t>ралельним</w:t>
      </w:r>
      <w:r>
        <w:t></w:t>
      </w:r>
      <w:r>
        <w:rPr>
          <w:rFonts w:hint="eastAsia"/>
        </w:rPr>
        <w:t>з</w:t>
      </w:r>
      <w:r>
        <w:t></w:t>
      </w:r>
      <w:r>
        <w:rPr>
          <w:rFonts w:hint="eastAsia"/>
        </w:rPr>
        <w:t>єднанням</w:t>
      </w:r>
      <w:r>
        <w:t></w:t>
      </w:r>
      <w:r>
        <w:rPr>
          <w:rFonts w:hint="eastAsia"/>
        </w:rPr>
        <w:t>конвеєрів</w:t>
      </w:r>
      <w:r>
        <w:t></w:t>
      </w:r>
      <w:r>
        <w:rPr>
          <w:rFonts w:hint="eastAsia"/>
        </w:rPr>
        <w:t>та</w:t>
      </w:r>
      <w:r>
        <w:t></w:t>
      </w:r>
      <w:r>
        <w:rPr>
          <w:rFonts w:hint="eastAsia"/>
        </w:rPr>
        <w:t>із</w:t>
      </w:r>
      <w:r>
        <w:t></w:t>
      </w:r>
      <w:r>
        <w:rPr>
          <w:rFonts w:hint="eastAsia"/>
        </w:rPr>
        <w:t>самоподібною</w:t>
      </w:r>
      <w:r>
        <w:t></w:t>
      </w:r>
      <w:r>
        <w:rPr>
          <w:rFonts w:hint="eastAsia"/>
        </w:rPr>
        <w:t>деревовидною</w:t>
      </w:r>
      <w:r>
        <w:t></w:t>
      </w:r>
      <w:r>
        <w:rPr>
          <w:rFonts w:hint="eastAsia"/>
        </w:rPr>
        <w:t>структурою</w:t>
      </w:r>
      <w:r>
        <w:t></w:t>
      </w:r>
      <w:r>
        <w:rPr>
          <w:rFonts w:hint="eastAsia"/>
        </w:rPr>
        <w:t>без</w:t>
      </w:r>
      <w:r>
        <w:t></w:t>
      </w:r>
      <w:r>
        <w:rPr>
          <w:rFonts w:hint="eastAsia"/>
        </w:rPr>
        <w:t>бункерів</w:t>
      </w:r>
      <w:r>
        <w:t></w:t>
      </w:r>
      <w:r>
        <w:rPr>
          <w:rFonts w:hint="eastAsia"/>
        </w:rPr>
        <w:t>було</w:t>
      </w:r>
      <w:r>
        <w:t></w:t>
      </w:r>
      <w:r>
        <w:rPr>
          <w:rFonts w:hint="eastAsia"/>
        </w:rPr>
        <w:t>розроблено</w:t>
      </w:r>
      <w:r>
        <w:t></w:t>
      </w:r>
      <w:r>
        <w:rPr>
          <w:rFonts w:hint="eastAsia"/>
        </w:rPr>
        <w:t>математичні</w:t>
      </w:r>
      <w:r>
        <w:t></w:t>
      </w:r>
      <w:r>
        <w:rPr>
          <w:rFonts w:hint="eastAsia"/>
        </w:rPr>
        <w:t>моделі</w:t>
      </w:r>
      <w:r>
        <w:t></w:t>
      </w:r>
      <w:r>
        <w:rPr>
          <w:rFonts w:hint="eastAsia"/>
        </w:rPr>
        <w:t>та</w:t>
      </w:r>
      <w:r>
        <w:t></w:t>
      </w:r>
      <w:r>
        <w:rPr>
          <w:rFonts w:hint="eastAsia"/>
        </w:rPr>
        <w:t>методи</w:t>
      </w:r>
      <w:r>
        <w:t></w:t>
      </w:r>
      <w:r>
        <w:rPr>
          <w:rFonts w:hint="eastAsia"/>
        </w:rPr>
        <w:t>визначення</w:t>
      </w:r>
      <w:r>
        <w:t></w:t>
      </w:r>
      <w:r>
        <w:rPr>
          <w:rFonts w:hint="eastAsia"/>
        </w:rPr>
        <w:t>їх</w:t>
      </w:r>
      <w:r>
        <w:t></w:t>
      </w:r>
      <w:r>
        <w:rPr>
          <w:rFonts w:hint="eastAsia"/>
        </w:rPr>
        <w:t>пропускної</w:t>
      </w:r>
      <w:r>
        <w:t></w:t>
      </w:r>
      <w:r>
        <w:rPr>
          <w:rFonts w:hint="eastAsia"/>
        </w:rPr>
        <w:t>здатності</w:t>
      </w:r>
      <w:r>
        <w:t></w:t>
      </w:r>
      <w:r>
        <w:rPr>
          <w:rFonts w:hint="eastAsia"/>
        </w:rPr>
        <w:t>та</w:t>
      </w:r>
      <w:r>
        <w:t></w:t>
      </w:r>
      <w:r>
        <w:rPr>
          <w:rFonts w:hint="eastAsia"/>
        </w:rPr>
        <w:t>енергоємності</w:t>
      </w:r>
      <w:r>
        <w:t></w:t>
      </w:r>
      <w:r>
        <w:rPr>
          <w:rFonts w:hint="eastAsia"/>
        </w:rPr>
        <w:t>транспортування</w:t>
      </w:r>
      <w:r>
        <w:t></w:t>
      </w:r>
      <w:r>
        <w:rPr>
          <w:rFonts w:hint="eastAsia"/>
        </w:rPr>
        <w:t>в</w:t>
      </w:r>
      <w:r>
        <w:t></w:t>
      </w:r>
      <w:r>
        <w:rPr>
          <w:rFonts w:hint="eastAsia"/>
        </w:rPr>
        <w:t>припущенні</w:t>
      </w:r>
      <w:r>
        <w:t></w:t>
      </w:r>
      <w:r>
        <w:t></w:t>
      </w:r>
      <w:r>
        <w:rPr>
          <w:rFonts w:hint="eastAsia"/>
        </w:rPr>
        <w:t>що</w:t>
      </w:r>
      <w:r>
        <w:t></w:t>
      </w:r>
      <w:r>
        <w:rPr>
          <w:rFonts w:hint="eastAsia"/>
        </w:rPr>
        <w:t>ін</w:t>
      </w:r>
      <w:r>
        <w:t></w:t>
      </w:r>
      <w:r>
        <w:rPr>
          <w:rFonts w:hint="eastAsia"/>
        </w:rPr>
        <w:t>тенсивності</w:t>
      </w:r>
      <w:r>
        <w:t></w:t>
      </w:r>
      <w:r>
        <w:rPr>
          <w:rFonts w:hint="eastAsia"/>
        </w:rPr>
        <w:t>простоїв</w:t>
      </w:r>
      <w:r>
        <w:t></w:t>
      </w:r>
      <w:r>
        <w:rPr>
          <w:rFonts w:hint="eastAsia"/>
        </w:rPr>
        <w:t>конвеєрів</w:t>
      </w:r>
      <w:r>
        <w:t></w:t>
      </w:r>
      <w:r>
        <w:rPr>
          <w:rFonts w:hint="eastAsia"/>
        </w:rPr>
        <w:t>на</w:t>
      </w:r>
      <w:r>
        <w:t></w:t>
      </w:r>
      <w:r>
        <w:rPr>
          <w:rFonts w:hint="eastAsia"/>
        </w:rPr>
        <w:t>порядок</w:t>
      </w:r>
      <w:r>
        <w:t></w:t>
      </w:r>
      <w:r>
        <w:rPr>
          <w:rFonts w:hint="eastAsia"/>
        </w:rPr>
        <w:t>менше</w:t>
      </w:r>
      <w:r>
        <w:t></w:t>
      </w:r>
      <w:r>
        <w:rPr>
          <w:rFonts w:hint="eastAsia"/>
        </w:rPr>
        <w:t>їх</w:t>
      </w:r>
      <w:r>
        <w:t></w:t>
      </w:r>
      <w:r>
        <w:rPr>
          <w:rFonts w:hint="eastAsia"/>
        </w:rPr>
        <w:t>інтенсивностей</w:t>
      </w:r>
      <w:r>
        <w:t></w:t>
      </w:r>
      <w:r>
        <w:rPr>
          <w:rFonts w:hint="eastAsia"/>
        </w:rPr>
        <w:t>віднов</w:t>
      </w:r>
      <w:r>
        <w:t></w:t>
      </w:r>
      <w:r>
        <w:rPr>
          <w:rFonts w:hint="eastAsia"/>
        </w:rPr>
        <w:t>лень</w:t>
      </w:r>
      <w:r>
        <w:t></w:t>
      </w:r>
      <w:r>
        <w:t></w:t>
      </w:r>
      <w:r>
        <w:rPr>
          <w:rFonts w:hint="eastAsia"/>
        </w:rPr>
        <w:t>При</w:t>
      </w:r>
      <w:r>
        <w:t></w:t>
      </w:r>
      <w:r>
        <w:rPr>
          <w:rFonts w:hint="eastAsia"/>
        </w:rPr>
        <w:t>цьому</w:t>
      </w:r>
      <w:r>
        <w:t></w:t>
      </w:r>
      <w:r>
        <w:rPr>
          <w:rFonts w:hint="eastAsia"/>
        </w:rPr>
        <w:t>результати</w:t>
      </w:r>
      <w:r>
        <w:t></w:t>
      </w:r>
      <w:r>
        <w:rPr>
          <w:rFonts w:hint="eastAsia"/>
        </w:rPr>
        <w:t>імітаційного</w:t>
      </w:r>
      <w:r>
        <w:t></w:t>
      </w:r>
      <w:r>
        <w:rPr>
          <w:rFonts w:hint="eastAsia"/>
        </w:rPr>
        <w:t>моделювання</w:t>
      </w:r>
      <w:r>
        <w:t></w:t>
      </w:r>
      <w:r>
        <w:t></w:t>
      </w:r>
      <w:r>
        <w:rPr>
          <w:rFonts w:hint="eastAsia"/>
        </w:rPr>
        <w:t>проведеного</w:t>
      </w:r>
      <w:r>
        <w:t></w:t>
      </w:r>
      <w:r>
        <w:rPr>
          <w:rFonts w:hint="eastAsia"/>
        </w:rPr>
        <w:t>для</w:t>
      </w:r>
      <w:r>
        <w:t></w:t>
      </w:r>
      <w:r>
        <w:rPr>
          <w:rFonts w:hint="eastAsia"/>
        </w:rPr>
        <w:t>різ</w:t>
      </w:r>
      <w:r>
        <w:t></w:t>
      </w:r>
      <w:r>
        <w:rPr>
          <w:rFonts w:hint="eastAsia"/>
        </w:rPr>
        <w:t>них</w:t>
      </w:r>
      <w:r>
        <w:t></w:t>
      </w:r>
      <w:r>
        <w:rPr>
          <w:rFonts w:hint="eastAsia"/>
        </w:rPr>
        <w:t>випадків</w:t>
      </w:r>
      <w:r>
        <w:t></w:t>
      </w:r>
      <w:r>
        <w:rPr>
          <w:rFonts w:hint="eastAsia"/>
        </w:rPr>
        <w:t>поєднання</w:t>
      </w:r>
      <w:r>
        <w:t></w:t>
      </w:r>
      <w:r>
        <w:rPr>
          <w:rFonts w:hint="eastAsia"/>
        </w:rPr>
        <w:t>нормального</w:t>
      </w:r>
      <w:r>
        <w:t></w:t>
      </w:r>
      <w:r>
        <w:rPr>
          <w:rFonts w:hint="eastAsia"/>
        </w:rPr>
        <w:t>й</w:t>
      </w:r>
      <w:r>
        <w:t></w:t>
      </w:r>
      <w:r>
        <w:rPr>
          <w:rFonts w:hint="eastAsia"/>
        </w:rPr>
        <w:t>експоненціального</w:t>
      </w:r>
      <w:r>
        <w:t></w:t>
      </w:r>
      <w:r>
        <w:rPr>
          <w:rFonts w:hint="eastAsia"/>
        </w:rPr>
        <w:t>законів</w:t>
      </w:r>
      <w:r>
        <w:t></w:t>
      </w:r>
      <w:r>
        <w:rPr>
          <w:rFonts w:hint="eastAsia"/>
        </w:rPr>
        <w:t>розподілу</w:t>
      </w:r>
      <w:r>
        <w:t></w:t>
      </w:r>
      <w:r>
        <w:rPr>
          <w:rFonts w:hint="eastAsia"/>
        </w:rPr>
        <w:t>інтенсивностей</w:t>
      </w:r>
      <w:r>
        <w:t></w:t>
      </w:r>
      <w:r>
        <w:rPr>
          <w:rFonts w:hint="eastAsia"/>
        </w:rPr>
        <w:t>простоїв</w:t>
      </w:r>
      <w:r>
        <w:t></w:t>
      </w:r>
      <w:r>
        <w:rPr>
          <w:rFonts w:hint="eastAsia"/>
        </w:rPr>
        <w:t>і</w:t>
      </w:r>
      <w:r>
        <w:t></w:t>
      </w:r>
      <w:r>
        <w:rPr>
          <w:rFonts w:hint="eastAsia"/>
        </w:rPr>
        <w:t>відновлень</w:t>
      </w:r>
      <w:r>
        <w:t></w:t>
      </w:r>
      <w:r>
        <w:rPr>
          <w:rFonts w:hint="eastAsia"/>
        </w:rPr>
        <w:t>конвеєрів</w:t>
      </w:r>
      <w:r>
        <w:t></w:t>
      </w:r>
      <w:r>
        <w:t></w:t>
      </w:r>
      <w:r>
        <w:rPr>
          <w:rFonts w:hint="eastAsia"/>
        </w:rPr>
        <w:t>відрізняються</w:t>
      </w:r>
      <w:r>
        <w:t></w:t>
      </w:r>
      <w:r>
        <w:rPr>
          <w:rFonts w:hint="eastAsia"/>
        </w:rPr>
        <w:t>від</w:t>
      </w:r>
      <w:r>
        <w:t></w:t>
      </w:r>
      <w:r>
        <w:rPr>
          <w:rFonts w:hint="eastAsia"/>
        </w:rPr>
        <w:t>результатів</w:t>
      </w:r>
      <w:r>
        <w:t></w:t>
      </w:r>
      <w:r>
        <w:t></w:t>
      </w:r>
      <w:r>
        <w:rPr>
          <w:rFonts w:hint="eastAsia"/>
        </w:rPr>
        <w:t>отриманих</w:t>
      </w:r>
      <w:r>
        <w:t></w:t>
      </w:r>
      <w:r>
        <w:rPr>
          <w:rFonts w:hint="eastAsia"/>
        </w:rPr>
        <w:t>на</w:t>
      </w:r>
      <w:r>
        <w:t></w:t>
      </w:r>
      <w:r>
        <w:rPr>
          <w:rFonts w:hint="eastAsia"/>
        </w:rPr>
        <w:t>основі</w:t>
      </w:r>
      <w:r>
        <w:t></w:t>
      </w:r>
      <w:r>
        <w:rPr>
          <w:rFonts w:hint="eastAsia"/>
        </w:rPr>
        <w:t>розроблених</w:t>
      </w:r>
      <w:r>
        <w:t></w:t>
      </w:r>
      <w:r>
        <w:rPr>
          <w:rFonts w:hint="eastAsia"/>
        </w:rPr>
        <w:t>методів</w:t>
      </w:r>
      <w:r>
        <w:t></w:t>
      </w:r>
      <w:r>
        <w:t></w:t>
      </w:r>
      <w:r>
        <w:rPr>
          <w:rFonts w:hint="eastAsia"/>
        </w:rPr>
        <w:t>не</w:t>
      </w:r>
      <w:r>
        <w:t></w:t>
      </w:r>
      <w:r>
        <w:rPr>
          <w:rFonts w:hint="eastAsia"/>
        </w:rPr>
        <w:t>більше</w:t>
      </w:r>
      <w:r>
        <w:t></w:t>
      </w:r>
      <w:r>
        <w:rPr>
          <w:rFonts w:hint="eastAsia"/>
        </w:rPr>
        <w:t>ніж</w:t>
      </w:r>
      <w:r>
        <w:t></w:t>
      </w:r>
      <w:r>
        <w:rPr>
          <w:rFonts w:hint="eastAsia"/>
        </w:rPr>
        <w:t>на</w:t>
      </w:r>
      <w:r>
        <w:t></w:t>
      </w:r>
      <w:r>
        <w:t></w:t>
      </w:r>
      <w:r>
        <w:t></w:t>
      </w:r>
      <w:r>
        <w:t></w:t>
      </w:r>
      <w:r>
        <w:t></w:t>
      </w:r>
    </w:p>
    <w:p w:rsidR="00F625A8" w:rsidRDefault="00F625A8" w:rsidP="00F625A8">
      <w:r>
        <w:t></w:t>
      </w:r>
      <w:r>
        <w:t></w:t>
      </w:r>
      <w:r>
        <w:tab/>
      </w:r>
      <w:r>
        <w:rPr>
          <w:rFonts w:hint="eastAsia"/>
        </w:rPr>
        <w:t>Вперше</w:t>
      </w:r>
      <w:r>
        <w:t></w:t>
      </w:r>
      <w:r>
        <w:rPr>
          <w:rFonts w:hint="eastAsia"/>
        </w:rPr>
        <w:t>на</w:t>
      </w:r>
      <w:r>
        <w:t></w:t>
      </w:r>
      <w:r>
        <w:rPr>
          <w:rFonts w:hint="eastAsia"/>
        </w:rPr>
        <w:t>основі</w:t>
      </w:r>
      <w:r>
        <w:t></w:t>
      </w:r>
      <w:r>
        <w:rPr>
          <w:rFonts w:hint="eastAsia"/>
        </w:rPr>
        <w:t>теорії</w:t>
      </w:r>
      <w:r>
        <w:t></w:t>
      </w:r>
      <w:r>
        <w:rPr>
          <w:rFonts w:hint="eastAsia"/>
        </w:rPr>
        <w:t>марковських</w:t>
      </w:r>
      <w:r>
        <w:t></w:t>
      </w:r>
      <w:r>
        <w:rPr>
          <w:rFonts w:hint="eastAsia"/>
        </w:rPr>
        <w:t>процесів</w:t>
      </w:r>
      <w:r>
        <w:t></w:t>
      </w:r>
      <w:r>
        <w:rPr>
          <w:rFonts w:hint="eastAsia"/>
        </w:rPr>
        <w:t>було</w:t>
      </w:r>
      <w:r>
        <w:t></w:t>
      </w:r>
      <w:r>
        <w:rPr>
          <w:rFonts w:hint="eastAsia"/>
        </w:rPr>
        <w:t>вдосконалено</w:t>
      </w:r>
      <w:r>
        <w:t></w:t>
      </w:r>
      <w:r>
        <w:rPr>
          <w:rFonts w:hint="eastAsia"/>
        </w:rPr>
        <w:t>ма</w:t>
      </w:r>
      <w:r>
        <w:t></w:t>
      </w:r>
      <w:r>
        <w:rPr>
          <w:rFonts w:hint="eastAsia"/>
        </w:rPr>
        <w:t>тематичні</w:t>
      </w:r>
      <w:r>
        <w:t></w:t>
      </w:r>
      <w:r>
        <w:rPr>
          <w:rFonts w:hint="eastAsia"/>
        </w:rPr>
        <w:t>моделі</w:t>
      </w:r>
      <w:r>
        <w:t></w:t>
      </w:r>
      <w:r>
        <w:t></w:t>
      </w:r>
      <w:r>
        <w:rPr>
          <w:rFonts w:hint="eastAsia"/>
        </w:rPr>
        <w:t>які</w:t>
      </w:r>
      <w:r>
        <w:t></w:t>
      </w:r>
      <w:r>
        <w:rPr>
          <w:rFonts w:hint="eastAsia"/>
        </w:rPr>
        <w:t>описують</w:t>
      </w:r>
      <w:r>
        <w:t></w:t>
      </w:r>
      <w:r>
        <w:rPr>
          <w:rFonts w:hint="eastAsia"/>
        </w:rPr>
        <w:t>процес</w:t>
      </w:r>
      <w:r>
        <w:t></w:t>
      </w:r>
      <w:r>
        <w:rPr>
          <w:rFonts w:hint="eastAsia"/>
        </w:rPr>
        <w:t>функціонування</w:t>
      </w:r>
      <w:r>
        <w:t></w:t>
      </w:r>
      <w:r>
        <w:rPr>
          <w:rFonts w:hint="eastAsia"/>
        </w:rPr>
        <w:t>системи</w:t>
      </w:r>
      <w:r>
        <w:t></w:t>
      </w:r>
      <w:r>
        <w:t></w:t>
      </w:r>
      <w:r>
        <w:rPr>
          <w:rFonts w:hint="eastAsia"/>
        </w:rPr>
        <w:t>конвеєр</w:t>
      </w:r>
      <w:r>
        <w:t></w:t>
      </w:r>
      <w:r>
        <w:t></w:t>
      </w:r>
      <w:r>
        <w:t></w:t>
      </w:r>
      <w:r>
        <w:rPr>
          <w:rFonts w:hint="eastAsia"/>
        </w:rPr>
        <w:t>бункер</w:t>
      </w:r>
      <w:r>
        <w:t></w:t>
      </w:r>
      <w:r>
        <w:t></w:t>
      </w:r>
      <w:r>
        <w:t></w:t>
      </w:r>
      <w:r>
        <w:rPr>
          <w:rFonts w:hint="eastAsia"/>
        </w:rPr>
        <w:t>конвеєр</w:t>
      </w:r>
      <w:r>
        <w:t></w:t>
      </w:r>
      <w:r>
        <w:t></w:t>
      </w:r>
      <w:r>
        <w:rPr>
          <w:rFonts w:hint="eastAsia"/>
        </w:rPr>
        <w:t>з</w:t>
      </w:r>
      <w:r>
        <w:t></w:t>
      </w:r>
      <w:r>
        <w:rPr>
          <w:rFonts w:hint="eastAsia"/>
        </w:rPr>
        <w:t>акумулюючим</w:t>
      </w:r>
      <w:r>
        <w:t></w:t>
      </w:r>
      <w:r>
        <w:rPr>
          <w:rFonts w:hint="eastAsia"/>
        </w:rPr>
        <w:t>бункером</w:t>
      </w:r>
      <w:r>
        <w:t></w:t>
      </w:r>
      <w:r>
        <w:t></w:t>
      </w:r>
      <w:r>
        <w:rPr>
          <w:rFonts w:hint="eastAsia"/>
        </w:rPr>
        <w:t>що</w:t>
      </w:r>
      <w:r>
        <w:t></w:t>
      </w:r>
      <w:r>
        <w:rPr>
          <w:rFonts w:hint="eastAsia"/>
        </w:rPr>
        <w:t>працює</w:t>
      </w:r>
      <w:r>
        <w:t></w:t>
      </w:r>
      <w:r>
        <w:rPr>
          <w:rFonts w:hint="eastAsia"/>
        </w:rPr>
        <w:t>в</w:t>
      </w:r>
      <w:r>
        <w:t></w:t>
      </w:r>
      <w:r>
        <w:rPr>
          <w:rFonts w:hint="eastAsia"/>
        </w:rPr>
        <w:t>некерованому</w:t>
      </w:r>
      <w:r>
        <w:t></w:t>
      </w:r>
      <w:r>
        <w:rPr>
          <w:rFonts w:hint="eastAsia"/>
        </w:rPr>
        <w:t>ре</w:t>
      </w:r>
      <w:r>
        <w:t></w:t>
      </w:r>
      <w:r>
        <w:rPr>
          <w:rFonts w:hint="eastAsia"/>
        </w:rPr>
        <w:t>жимі</w:t>
      </w:r>
      <w:r>
        <w:t></w:t>
      </w:r>
      <w:r>
        <w:rPr>
          <w:rFonts w:hint="eastAsia"/>
        </w:rPr>
        <w:t>та</w:t>
      </w:r>
      <w:r>
        <w:t></w:t>
      </w:r>
      <w:r>
        <w:rPr>
          <w:rFonts w:hint="eastAsia"/>
        </w:rPr>
        <w:t>в</w:t>
      </w:r>
      <w:r>
        <w:t></w:t>
      </w:r>
      <w:r>
        <w:rPr>
          <w:rFonts w:hint="eastAsia"/>
        </w:rPr>
        <w:t>керованому</w:t>
      </w:r>
      <w:r>
        <w:t></w:t>
      </w:r>
      <w:r>
        <w:rPr>
          <w:rFonts w:hint="eastAsia"/>
        </w:rPr>
        <w:t>режимі</w:t>
      </w:r>
      <w:r>
        <w:t></w:t>
      </w:r>
      <w:r>
        <w:t></w:t>
      </w:r>
      <w:r>
        <w:rPr>
          <w:rFonts w:hint="eastAsia"/>
        </w:rPr>
        <w:t>тобто</w:t>
      </w:r>
      <w:r>
        <w:t></w:t>
      </w:r>
      <w:r>
        <w:rPr>
          <w:rFonts w:hint="eastAsia"/>
        </w:rPr>
        <w:t>в</w:t>
      </w:r>
      <w:r>
        <w:t></w:t>
      </w:r>
      <w:r>
        <w:rPr>
          <w:rFonts w:hint="eastAsia"/>
        </w:rPr>
        <w:t>режимі</w:t>
      </w:r>
      <w:r>
        <w:t></w:t>
      </w:r>
      <w:r>
        <w:rPr>
          <w:rFonts w:hint="eastAsia"/>
        </w:rPr>
        <w:t>підтримки</w:t>
      </w:r>
      <w:r>
        <w:t></w:t>
      </w:r>
      <w:r>
        <w:rPr>
          <w:rFonts w:hint="eastAsia"/>
        </w:rPr>
        <w:t>в</w:t>
      </w:r>
      <w:r>
        <w:t></w:t>
      </w:r>
      <w:r>
        <w:rPr>
          <w:rFonts w:hint="eastAsia"/>
        </w:rPr>
        <w:t>ньому</w:t>
      </w:r>
      <w:r>
        <w:t></w:t>
      </w:r>
      <w:r>
        <w:rPr>
          <w:rFonts w:hint="eastAsia"/>
        </w:rPr>
        <w:t>об’єму</w:t>
      </w:r>
      <w:r>
        <w:t></w:t>
      </w:r>
      <w:r>
        <w:rPr>
          <w:rFonts w:hint="eastAsia"/>
        </w:rPr>
        <w:t>ван</w:t>
      </w:r>
      <w:r>
        <w:t></w:t>
      </w:r>
      <w:r>
        <w:rPr>
          <w:rFonts w:hint="eastAsia"/>
        </w:rPr>
        <w:t>тажу</w:t>
      </w:r>
      <w:r>
        <w:t></w:t>
      </w:r>
      <w:r>
        <w:rPr>
          <w:rFonts w:hint="eastAsia"/>
        </w:rPr>
        <w:t>в</w:t>
      </w:r>
      <w:r>
        <w:t></w:t>
      </w:r>
      <w:r>
        <w:rPr>
          <w:rFonts w:hint="eastAsia"/>
        </w:rPr>
        <w:t>заданих</w:t>
      </w:r>
      <w:r>
        <w:t></w:t>
      </w:r>
      <w:r>
        <w:rPr>
          <w:rFonts w:hint="eastAsia"/>
        </w:rPr>
        <w:t>межах</w:t>
      </w:r>
      <w:r>
        <w:t></w:t>
      </w:r>
    </w:p>
    <w:p w:rsidR="00F625A8" w:rsidRDefault="00F625A8" w:rsidP="00F625A8">
      <w:r>
        <w:rPr>
          <w:rFonts w:hint="eastAsia"/>
        </w:rPr>
        <w:t>При</w:t>
      </w:r>
      <w:r>
        <w:t></w:t>
      </w:r>
      <w:r>
        <w:rPr>
          <w:rFonts w:hint="eastAsia"/>
        </w:rPr>
        <w:t>цьому</w:t>
      </w:r>
      <w:r>
        <w:t></w:t>
      </w:r>
      <w:r>
        <w:rPr>
          <w:rFonts w:hint="eastAsia"/>
        </w:rPr>
        <w:t>встановлено</w:t>
      </w:r>
      <w:r>
        <w:t></w:t>
      </w:r>
      <w:r>
        <w:t></w:t>
      </w:r>
      <w:r>
        <w:rPr>
          <w:rFonts w:hint="eastAsia"/>
        </w:rPr>
        <w:t>що</w:t>
      </w:r>
      <w:r>
        <w:t></w:t>
      </w:r>
      <w:r>
        <w:rPr>
          <w:rFonts w:hint="eastAsia"/>
        </w:rPr>
        <w:t>середня</w:t>
      </w:r>
      <w:r>
        <w:t></w:t>
      </w:r>
      <w:r>
        <w:rPr>
          <w:rFonts w:hint="eastAsia"/>
        </w:rPr>
        <w:t>пропускна</w:t>
      </w:r>
      <w:r>
        <w:t></w:t>
      </w:r>
      <w:r>
        <w:rPr>
          <w:rFonts w:hint="eastAsia"/>
        </w:rPr>
        <w:t>здатність</w:t>
      </w:r>
      <w:r>
        <w:t></w:t>
      </w:r>
      <w:r>
        <w:rPr>
          <w:rFonts w:hint="eastAsia"/>
        </w:rPr>
        <w:t>системи</w:t>
      </w:r>
      <w:r>
        <w:t></w:t>
      </w:r>
      <w:r>
        <w:t></w:t>
      </w:r>
      <w:r>
        <w:rPr>
          <w:rFonts w:hint="eastAsia"/>
        </w:rPr>
        <w:t>кон</w:t>
      </w:r>
      <w:r>
        <w:t></w:t>
      </w:r>
      <w:r>
        <w:rPr>
          <w:rFonts w:hint="eastAsia"/>
        </w:rPr>
        <w:t>веєр</w:t>
      </w:r>
      <w:r>
        <w:t></w:t>
      </w:r>
      <w:r>
        <w:t></w:t>
      </w:r>
      <w:r>
        <w:t></w:t>
      </w:r>
      <w:r>
        <w:rPr>
          <w:rFonts w:hint="eastAsia"/>
        </w:rPr>
        <w:t>бункер</w:t>
      </w:r>
      <w:r>
        <w:t></w:t>
      </w:r>
      <w:r>
        <w:t></w:t>
      </w:r>
      <w:r>
        <w:t></w:t>
      </w:r>
      <w:r>
        <w:rPr>
          <w:rFonts w:hint="eastAsia"/>
        </w:rPr>
        <w:t>конвеєр</w:t>
      </w:r>
      <w:r>
        <w:t></w:t>
      </w:r>
      <w:r>
        <w:t></w:t>
      </w:r>
      <w:r>
        <w:rPr>
          <w:rFonts w:hint="eastAsia"/>
        </w:rPr>
        <w:t>за</w:t>
      </w:r>
      <w:r>
        <w:t></w:t>
      </w:r>
      <w:r>
        <w:rPr>
          <w:rFonts w:hint="eastAsia"/>
        </w:rPr>
        <w:t>будь</w:t>
      </w:r>
      <w:r>
        <w:t></w:t>
      </w:r>
      <w:r>
        <w:rPr>
          <w:rFonts w:hint="eastAsia"/>
        </w:rPr>
        <w:t>яких</w:t>
      </w:r>
      <w:r>
        <w:t></w:t>
      </w:r>
      <w:r>
        <w:rPr>
          <w:rFonts w:hint="eastAsia"/>
        </w:rPr>
        <w:t>співвідношеннях</w:t>
      </w:r>
      <w:r>
        <w:t></w:t>
      </w:r>
      <w:r>
        <w:rPr>
          <w:rFonts w:hint="eastAsia"/>
        </w:rPr>
        <w:t>середніх</w:t>
      </w:r>
      <w:r>
        <w:t></w:t>
      </w:r>
      <w:r>
        <w:rPr>
          <w:rFonts w:hint="eastAsia"/>
        </w:rPr>
        <w:t>вантажопото</w:t>
      </w:r>
      <w:r>
        <w:t></w:t>
      </w:r>
      <w:r>
        <w:rPr>
          <w:rFonts w:hint="eastAsia"/>
        </w:rPr>
        <w:t>ків</w:t>
      </w:r>
      <w:r>
        <w:t></w:t>
      </w:r>
      <w:r>
        <w:t></w:t>
      </w:r>
      <w:r>
        <w:rPr>
          <w:rFonts w:hint="eastAsia"/>
        </w:rPr>
        <w:t>що</w:t>
      </w:r>
      <w:r>
        <w:t></w:t>
      </w:r>
      <w:r>
        <w:rPr>
          <w:rFonts w:hint="eastAsia"/>
        </w:rPr>
        <w:t>надходить</w:t>
      </w:r>
      <w:r>
        <w:t></w:t>
      </w:r>
      <w:r>
        <w:rPr>
          <w:rFonts w:hint="eastAsia"/>
        </w:rPr>
        <w:t>в</w:t>
      </w:r>
      <w:r>
        <w:t></w:t>
      </w:r>
      <w:r>
        <w:rPr>
          <w:rFonts w:hint="eastAsia"/>
        </w:rPr>
        <w:t>бункер</w:t>
      </w:r>
      <w:r>
        <w:t></w:t>
      </w:r>
      <w:r>
        <w:rPr>
          <w:rFonts w:hint="eastAsia"/>
        </w:rPr>
        <w:t>Шд</w:t>
      </w:r>
      <w:r>
        <w:t></w:t>
      </w:r>
      <w:r>
        <w:rPr>
          <w:rFonts w:hint="eastAsia"/>
        </w:rPr>
        <w:t>і</w:t>
      </w:r>
      <w:r>
        <w:t></w:t>
      </w:r>
      <w:r>
        <w:rPr>
          <w:rFonts w:hint="eastAsia"/>
        </w:rPr>
        <w:t>розвантажується</w:t>
      </w:r>
      <w:r>
        <w:t></w:t>
      </w:r>
      <w:r>
        <w:rPr>
          <w:rFonts w:hint="eastAsia"/>
        </w:rPr>
        <w:t>з</w:t>
      </w:r>
      <w:r>
        <w:t></w:t>
      </w:r>
      <w:r>
        <w:rPr>
          <w:rFonts w:hint="eastAsia"/>
        </w:rPr>
        <w:t>нього</w:t>
      </w:r>
      <w:r>
        <w:t></w:t>
      </w:r>
      <w:r>
        <w:t></w:t>
      </w:r>
      <w:r>
        <w:t></w:t>
      </w:r>
      <w:r>
        <w:t></w:t>
      </w:r>
      <w:r>
        <w:t></w:t>
      </w:r>
      <w:r>
        <w:rPr>
          <w:rFonts w:hint="eastAsia"/>
        </w:rPr>
        <w:t>зі</w:t>
      </w:r>
      <w:r>
        <w:t></w:t>
      </w:r>
      <w:r>
        <w:rPr>
          <w:rFonts w:hint="eastAsia"/>
        </w:rPr>
        <w:t>збільшенням</w:t>
      </w:r>
    </w:p>
    <w:p w:rsidR="00F625A8" w:rsidRDefault="00F625A8" w:rsidP="00F625A8">
      <w:r>
        <w:rPr>
          <w:rFonts w:hint="eastAsia"/>
        </w:rPr>
        <w:t>об’єму</w:t>
      </w:r>
      <w:r>
        <w:t></w:t>
      </w:r>
      <w:r>
        <w:rPr>
          <w:rFonts w:hint="eastAsia"/>
        </w:rPr>
        <w:t>акумулюючого</w:t>
      </w:r>
      <w:r>
        <w:t></w:t>
      </w:r>
      <w:r>
        <w:rPr>
          <w:rFonts w:hint="eastAsia"/>
        </w:rPr>
        <w:t>бункера</w:t>
      </w:r>
      <w:r>
        <w:t></w:t>
      </w:r>
      <w:r>
        <w:rPr>
          <w:rFonts w:hint="eastAsia"/>
        </w:rPr>
        <w:t>або</w:t>
      </w:r>
      <w:r>
        <w:t></w:t>
      </w:r>
      <w:r>
        <w:rPr>
          <w:rFonts w:hint="eastAsia"/>
        </w:rPr>
        <w:t>об’єму</w:t>
      </w:r>
      <w:r>
        <w:t></w:t>
      </w:r>
      <w:r>
        <w:rPr>
          <w:rFonts w:hint="eastAsia"/>
        </w:rPr>
        <w:t>його</w:t>
      </w:r>
      <w:r>
        <w:t></w:t>
      </w:r>
      <w:r>
        <w:rPr>
          <w:rFonts w:hint="eastAsia"/>
        </w:rPr>
        <w:t>незаповненою</w:t>
      </w:r>
      <w:r>
        <w:t></w:t>
      </w:r>
      <w:r>
        <w:rPr>
          <w:rFonts w:hint="eastAsia"/>
        </w:rPr>
        <w:t>частини</w:t>
      </w:r>
      <w:r>
        <w:t></w:t>
      </w:r>
      <w:r>
        <w:rPr>
          <w:rFonts w:hint="eastAsia"/>
        </w:rPr>
        <w:t>спочат</w:t>
      </w:r>
      <w:r>
        <w:t></w:t>
      </w:r>
      <w:r>
        <w:rPr>
          <w:rFonts w:hint="eastAsia"/>
        </w:rPr>
        <w:t>ку</w:t>
      </w:r>
      <w:r>
        <w:t></w:t>
      </w:r>
      <w:r>
        <w:rPr>
          <w:rFonts w:hint="eastAsia"/>
        </w:rPr>
        <w:t>збільшується</w:t>
      </w:r>
      <w:r>
        <w:t></w:t>
      </w:r>
      <w:r>
        <w:rPr>
          <w:rFonts w:hint="eastAsia"/>
        </w:rPr>
        <w:t>і</w:t>
      </w:r>
      <w:r>
        <w:t></w:t>
      </w:r>
      <w:r>
        <w:rPr>
          <w:rFonts w:hint="eastAsia"/>
        </w:rPr>
        <w:t>при</w:t>
      </w:r>
      <w:r>
        <w:t></w:t>
      </w:r>
      <w:r>
        <w:rPr>
          <w:rFonts w:hint="eastAsia"/>
        </w:rPr>
        <w:t>подальшому</w:t>
      </w:r>
      <w:r>
        <w:t></w:t>
      </w:r>
      <w:r>
        <w:rPr>
          <w:rFonts w:hint="eastAsia"/>
        </w:rPr>
        <w:t>збільшенні</w:t>
      </w:r>
      <w:r>
        <w:t></w:t>
      </w:r>
      <w:r>
        <w:rPr>
          <w:rFonts w:hint="eastAsia"/>
        </w:rPr>
        <w:t>об’єму</w:t>
      </w:r>
      <w:r>
        <w:t></w:t>
      </w:r>
      <w:r>
        <w:rPr>
          <w:rFonts w:hint="eastAsia"/>
        </w:rPr>
        <w:t>бункера</w:t>
      </w:r>
      <w:r>
        <w:t></w:t>
      </w:r>
      <w:r>
        <w:rPr>
          <w:rFonts w:hint="eastAsia"/>
        </w:rPr>
        <w:t>асимптотично</w:t>
      </w:r>
      <w:r>
        <w:t></w:t>
      </w:r>
      <w:r>
        <w:rPr>
          <w:rFonts w:hint="eastAsia"/>
        </w:rPr>
        <w:t>прямує</w:t>
      </w:r>
      <w:r>
        <w:t></w:t>
      </w:r>
      <w:r>
        <w:rPr>
          <w:rFonts w:hint="eastAsia"/>
        </w:rPr>
        <w:t>до</w:t>
      </w:r>
      <w:r>
        <w:t></w:t>
      </w:r>
      <w:r>
        <w:rPr>
          <w:rFonts w:hint="eastAsia"/>
        </w:rPr>
        <w:t>постійного</w:t>
      </w:r>
      <w:r>
        <w:t></w:t>
      </w:r>
      <w:r>
        <w:rPr>
          <w:rFonts w:hint="eastAsia"/>
        </w:rPr>
        <w:t>значення</w:t>
      </w:r>
      <w:r>
        <w:t></w:t>
      </w:r>
      <w:r>
        <w:t></w:t>
      </w:r>
      <w:r>
        <w:rPr>
          <w:rFonts w:hint="eastAsia"/>
        </w:rPr>
        <w:t>що</w:t>
      </w:r>
      <w:r>
        <w:t></w:t>
      </w:r>
      <w:r>
        <w:rPr>
          <w:rFonts w:hint="eastAsia"/>
        </w:rPr>
        <w:t>дорівнює</w:t>
      </w:r>
      <w:r>
        <w:t></w:t>
      </w:r>
      <w:r>
        <w:t></w:t>
      </w:r>
      <w:r>
        <w:t></w:t>
      </w:r>
      <w:r>
        <w:t></w:t>
      </w:r>
      <w:r>
        <w:rPr>
          <w:rFonts w:hint="eastAsia"/>
        </w:rPr>
        <w:t>при</w:t>
      </w:r>
      <w:r>
        <w:t></w:t>
      </w:r>
      <w:r>
        <w:rPr>
          <w:rFonts w:hint="eastAsia"/>
        </w:rPr>
        <w:t>Шд</w:t>
      </w:r>
      <w:r>
        <w:t></w:t>
      </w:r>
      <w:r>
        <w:t></w:t>
      </w:r>
      <w:r>
        <w:t></w:t>
      </w:r>
      <w:r>
        <w:t></w:t>
      </w:r>
      <w:r>
        <w:t></w:t>
      </w:r>
      <w:r>
        <w:t></w:t>
      </w:r>
      <w:r>
        <w:rPr>
          <w:rFonts w:hint="eastAsia"/>
        </w:rPr>
        <w:t>і</w:t>
      </w:r>
      <w:r>
        <w:t></w:t>
      </w:r>
      <w:r>
        <w:rPr>
          <w:rFonts w:hint="eastAsia"/>
        </w:rPr>
        <w:t>Шд</w:t>
      </w:r>
      <w:r>
        <w:t></w:t>
      </w:r>
      <w:r>
        <w:rPr>
          <w:rFonts w:hint="eastAsia"/>
        </w:rPr>
        <w:t>при</w:t>
      </w:r>
    </w:p>
    <w:p w:rsidR="00F625A8" w:rsidRDefault="00F625A8" w:rsidP="00F625A8">
      <w:r>
        <w:rPr>
          <w:rFonts w:hint="eastAsia"/>
        </w:rPr>
        <w:t>Шд</w:t>
      </w:r>
      <w:r>
        <w:t></w:t>
      </w:r>
      <w:r>
        <w:t></w:t>
      </w:r>
      <w:r>
        <w:t></w:t>
      </w:r>
      <w:r>
        <w:t></w:t>
      </w:r>
      <w:r>
        <w:t></w:t>
      </w:r>
      <w:r>
        <w:t></w:t>
      </w:r>
      <w:r>
        <w:t></w:t>
      </w:r>
      <w:r>
        <w:rPr>
          <w:rFonts w:hint="eastAsia"/>
        </w:rPr>
        <w:t>Крім</w:t>
      </w:r>
      <w:r>
        <w:t></w:t>
      </w:r>
      <w:r>
        <w:rPr>
          <w:rFonts w:hint="eastAsia"/>
        </w:rPr>
        <w:t>того</w:t>
      </w:r>
      <w:r>
        <w:t></w:t>
      </w:r>
      <w:r>
        <w:t></w:t>
      </w:r>
      <w:r>
        <w:rPr>
          <w:rFonts w:hint="eastAsia"/>
        </w:rPr>
        <w:t>пропускна</w:t>
      </w:r>
      <w:r>
        <w:t></w:t>
      </w:r>
      <w:r>
        <w:rPr>
          <w:rFonts w:hint="eastAsia"/>
        </w:rPr>
        <w:t>здатність</w:t>
      </w:r>
      <w:r>
        <w:t></w:t>
      </w:r>
      <w:r>
        <w:rPr>
          <w:rFonts w:hint="eastAsia"/>
        </w:rPr>
        <w:t>зі</w:t>
      </w:r>
      <w:r>
        <w:t></w:t>
      </w:r>
      <w:r>
        <w:rPr>
          <w:rFonts w:hint="eastAsia"/>
        </w:rPr>
        <w:t>збільшенням</w:t>
      </w:r>
      <w:r>
        <w:t></w:t>
      </w:r>
      <w:r>
        <w:t></w:t>
      </w:r>
      <w:r>
        <w:t></w:t>
      </w:r>
      <w:r>
        <w:t></w:t>
      </w:r>
      <w:r>
        <w:rPr>
          <w:rFonts w:hint="eastAsia"/>
        </w:rPr>
        <w:t>при</w:t>
      </w:r>
      <w:r>
        <w:t></w:t>
      </w:r>
      <w:r>
        <w:rPr>
          <w:rFonts w:hint="eastAsia"/>
        </w:rPr>
        <w:t>Шд</w:t>
      </w:r>
      <w:r>
        <w:t></w:t>
      </w:r>
      <w:r>
        <w:t></w:t>
      </w:r>
      <w:r>
        <w:t></w:t>
      </w:r>
      <w:r>
        <w:t></w:t>
      </w:r>
      <w:r>
        <w:t></w:t>
      </w:r>
      <w:r>
        <w:t></w:t>
      </w:r>
      <w:r>
        <w:rPr>
          <w:rFonts w:hint="eastAsia"/>
        </w:rPr>
        <w:t>збі</w:t>
      </w:r>
      <w:r>
        <w:t></w:t>
      </w:r>
      <w:r>
        <w:rPr>
          <w:rFonts w:hint="eastAsia"/>
        </w:rPr>
        <w:t>льшується</w:t>
      </w:r>
      <w:r>
        <w:t></w:t>
      </w:r>
      <w:r>
        <w:t></w:t>
      </w:r>
      <w:r>
        <w:rPr>
          <w:rFonts w:hint="eastAsia"/>
        </w:rPr>
        <w:t>а</w:t>
      </w:r>
      <w:r>
        <w:t></w:t>
      </w:r>
      <w:r>
        <w:rPr>
          <w:rFonts w:hint="eastAsia"/>
        </w:rPr>
        <w:t>при</w:t>
      </w:r>
      <w:r>
        <w:t></w:t>
      </w:r>
      <w:r>
        <w:rPr>
          <w:rFonts w:hint="eastAsia"/>
        </w:rPr>
        <w:t>Шд</w:t>
      </w:r>
      <w:r>
        <w:t></w:t>
      </w:r>
      <w:r>
        <w:t></w:t>
      </w:r>
      <w:r>
        <w:t></w:t>
      </w:r>
      <w:r>
        <w:t></w:t>
      </w:r>
      <w:r>
        <w:t></w:t>
      </w:r>
      <w:r>
        <w:t></w:t>
      </w:r>
      <w:r>
        <w:rPr>
          <w:rFonts w:hint="eastAsia"/>
        </w:rPr>
        <w:t>практично</w:t>
      </w:r>
      <w:r>
        <w:t></w:t>
      </w:r>
      <w:r>
        <w:rPr>
          <w:rFonts w:hint="eastAsia"/>
        </w:rPr>
        <w:t>не</w:t>
      </w:r>
      <w:r>
        <w:t></w:t>
      </w:r>
      <w:r>
        <w:rPr>
          <w:rFonts w:hint="eastAsia"/>
        </w:rPr>
        <w:t>змінюється</w:t>
      </w:r>
      <w:r>
        <w:t></w:t>
      </w:r>
    </w:p>
    <w:p w:rsidR="00F625A8" w:rsidRDefault="00F625A8" w:rsidP="00F625A8">
      <w:r>
        <w:t></w:t>
      </w:r>
      <w:r>
        <w:t></w:t>
      </w:r>
      <w:r>
        <w:tab/>
      </w:r>
      <w:r>
        <w:rPr>
          <w:rFonts w:hint="eastAsia"/>
        </w:rPr>
        <w:t>Вперше</w:t>
      </w:r>
      <w:r>
        <w:t></w:t>
      </w:r>
      <w:r>
        <w:rPr>
          <w:rFonts w:hint="eastAsia"/>
        </w:rPr>
        <w:t>на</w:t>
      </w:r>
      <w:r>
        <w:t></w:t>
      </w:r>
      <w:r>
        <w:rPr>
          <w:rFonts w:hint="eastAsia"/>
        </w:rPr>
        <w:t>основі</w:t>
      </w:r>
      <w:r>
        <w:t></w:t>
      </w:r>
      <w:r>
        <w:rPr>
          <w:rFonts w:hint="eastAsia"/>
        </w:rPr>
        <w:t>методу</w:t>
      </w:r>
      <w:r>
        <w:t></w:t>
      </w:r>
      <w:r>
        <w:rPr>
          <w:rFonts w:hint="eastAsia"/>
        </w:rPr>
        <w:t>динаміки</w:t>
      </w:r>
      <w:r>
        <w:t></w:t>
      </w:r>
      <w:r>
        <w:rPr>
          <w:rFonts w:hint="eastAsia"/>
        </w:rPr>
        <w:t>середніх</w:t>
      </w:r>
      <w:r>
        <w:t></w:t>
      </w:r>
      <w:r>
        <w:rPr>
          <w:rFonts w:hint="eastAsia"/>
        </w:rPr>
        <w:t>для</w:t>
      </w:r>
      <w:r>
        <w:t></w:t>
      </w:r>
      <w:r>
        <w:rPr>
          <w:rFonts w:hint="eastAsia"/>
        </w:rPr>
        <w:t>марковських</w:t>
      </w:r>
      <w:r>
        <w:t></w:t>
      </w:r>
      <w:r>
        <w:rPr>
          <w:rFonts w:hint="eastAsia"/>
        </w:rPr>
        <w:t>процесів</w:t>
      </w:r>
      <w:r>
        <w:t></w:t>
      </w:r>
      <w:r>
        <w:rPr>
          <w:rFonts w:hint="eastAsia"/>
        </w:rPr>
        <w:t>та</w:t>
      </w:r>
      <w:r>
        <w:t></w:t>
      </w:r>
      <w:r>
        <w:rPr>
          <w:rFonts w:hint="eastAsia"/>
        </w:rPr>
        <w:t>отриманих</w:t>
      </w:r>
      <w:r>
        <w:t></w:t>
      </w:r>
      <w:r>
        <w:rPr>
          <w:rFonts w:hint="eastAsia"/>
        </w:rPr>
        <w:t>залежностей</w:t>
      </w:r>
      <w:r>
        <w:t></w:t>
      </w:r>
      <w:r>
        <w:rPr>
          <w:rFonts w:hint="eastAsia"/>
        </w:rPr>
        <w:t>середньої</w:t>
      </w:r>
      <w:r>
        <w:t></w:t>
      </w:r>
      <w:r>
        <w:rPr>
          <w:rFonts w:hint="eastAsia"/>
        </w:rPr>
        <w:t>пропускної</w:t>
      </w:r>
      <w:r>
        <w:t></w:t>
      </w:r>
      <w:r>
        <w:rPr>
          <w:rFonts w:hint="eastAsia"/>
        </w:rPr>
        <w:t>здатності</w:t>
      </w:r>
      <w:r>
        <w:t></w:t>
      </w:r>
      <w:r>
        <w:rPr>
          <w:rFonts w:hint="eastAsia"/>
        </w:rPr>
        <w:t>системи</w:t>
      </w:r>
      <w:r>
        <w:t></w:t>
      </w:r>
      <w:r>
        <w:t></w:t>
      </w:r>
      <w:r>
        <w:rPr>
          <w:rFonts w:hint="eastAsia"/>
        </w:rPr>
        <w:t>конвеєр</w:t>
      </w:r>
      <w:r>
        <w:t></w:t>
      </w:r>
      <w:r>
        <w:t></w:t>
      </w:r>
      <w:r>
        <w:t></w:t>
      </w:r>
      <w:r>
        <w:rPr>
          <w:rFonts w:hint="eastAsia"/>
        </w:rPr>
        <w:t>бункер</w:t>
      </w:r>
      <w:r>
        <w:t></w:t>
      </w:r>
      <w:r>
        <w:t></w:t>
      </w:r>
      <w:r>
        <w:t></w:t>
      </w:r>
      <w:r>
        <w:rPr>
          <w:rFonts w:hint="eastAsia"/>
        </w:rPr>
        <w:t>конвеєр</w:t>
      </w:r>
      <w:r>
        <w:t></w:t>
      </w:r>
      <w:r>
        <w:t></w:t>
      </w:r>
      <w:r>
        <w:rPr>
          <w:rFonts w:hint="eastAsia"/>
        </w:rPr>
        <w:t>від</w:t>
      </w:r>
      <w:r>
        <w:t></w:t>
      </w:r>
      <w:r>
        <w:rPr>
          <w:rFonts w:hint="eastAsia"/>
        </w:rPr>
        <w:t>величин</w:t>
      </w:r>
      <w:r>
        <w:t></w:t>
      </w:r>
      <w:r>
        <w:rPr>
          <w:rFonts w:hint="eastAsia"/>
        </w:rPr>
        <w:t>середніх</w:t>
      </w:r>
      <w:r>
        <w:t></w:t>
      </w:r>
      <w:r>
        <w:rPr>
          <w:rFonts w:hint="eastAsia"/>
        </w:rPr>
        <w:t>вантажопотоків</w:t>
      </w:r>
      <w:r>
        <w:t></w:t>
      </w:r>
      <w:r>
        <w:t></w:t>
      </w:r>
      <w:r>
        <w:rPr>
          <w:rFonts w:hint="eastAsia"/>
        </w:rPr>
        <w:t>що</w:t>
      </w:r>
      <w:r>
        <w:t></w:t>
      </w:r>
      <w:r>
        <w:rPr>
          <w:rFonts w:hint="eastAsia"/>
        </w:rPr>
        <w:t>надходить</w:t>
      </w:r>
      <w:r>
        <w:t></w:t>
      </w:r>
      <w:r>
        <w:rPr>
          <w:rFonts w:hint="eastAsia"/>
        </w:rPr>
        <w:t>в</w:t>
      </w:r>
      <w:r>
        <w:t></w:t>
      </w:r>
      <w:r>
        <w:rPr>
          <w:rFonts w:hint="eastAsia"/>
        </w:rPr>
        <w:t>аку</w:t>
      </w:r>
      <w:r>
        <w:t></w:t>
      </w:r>
      <w:r>
        <w:t></w:t>
      </w:r>
      <w:r>
        <w:rPr>
          <w:rFonts w:hint="eastAsia"/>
        </w:rPr>
        <w:t>мулюючий</w:t>
      </w:r>
      <w:r>
        <w:t></w:t>
      </w:r>
      <w:r>
        <w:rPr>
          <w:rFonts w:hint="eastAsia"/>
        </w:rPr>
        <w:t>бункер</w:t>
      </w:r>
      <w:r>
        <w:t></w:t>
      </w:r>
      <w:r>
        <w:rPr>
          <w:rFonts w:hint="eastAsia"/>
        </w:rPr>
        <w:t>і</w:t>
      </w:r>
      <w:r>
        <w:t></w:t>
      </w:r>
      <w:r>
        <w:rPr>
          <w:rFonts w:hint="eastAsia"/>
        </w:rPr>
        <w:t>розвантажується</w:t>
      </w:r>
      <w:r>
        <w:t></w:t>
      </w:r>
      <w:r>
        <w:rPr>
          <w:rFonts w:hint="eastAsia"/>
        </w:rPr>
        <w:t>з</w:t>
      </w:r>
      <w:r>
        <w:t></w:t>
      </w:r>
      <w:r>
        <w:rPr>
          <w:rFonts w:hint="eastAsia"/>
        </w:rPr>
        <w:t>нього</w:t>
      </w:r>
      <w:r>
        <w:t></w:t>
      </w:r>
      <w:r>
        <w:t></w:t>
      </w:r>
      <w:r>
        <w:rPr>
          <w:rFonts w:hint="eastAsia"/>
        </w:rPr>
        <w:t>було</w:t>
      </w:r>
      <w:r>
        <w:t></w:t>
      </w:r>
      <w:r>
        <w:rPr>
          <w:rFonts w:hint="eastAsia"/>
        </w:rPr>
        <w:t>розроблено</w:t>
      </w:r>
      <w:r>
        <w:t></w:t>
      </w:r>
      <w:r>
        <w:rPr>
          <w:rFonts w:hint="eastAsia"/>
        </w:rPr>
        <w:t>методи</w:t>
      </w:r>
      <w:r>
        <w:t></w:t>
      </w:r>
      <w:r>
        <w:rPr>
          <w:rFonts w:hint="eastAsia"/>
        </w:rPr>
        <w:t>визна</w:t>
      </w:r>
      <w:r>
        <w:t></w:t>
      </w:r>
      <w:r>
        <w:rPr>
          <w:rFonts w:hint="eastAsia"/>
        </w:rPr>
        <w:t>чення</w:t>
      </w:r>
      <w:r>
        <w:t></w:t>
      </w:r>
      <w:r>
        <w:rPr>
          <w:rFonts w:hint="eastAsia"/>
        </w:rPr>
        <w:t>пропускної</w:t>
      </w:r>
      <w:r>
        <w:t></w:t>
      </w:r>
      <w:r>
        <w:rPr>
          <w:rFonts w:hint="eastAsia"/>
        </w:rPr>
        <w:t>здатності</w:t>
      </w:r>
      <w:r>
        <w:t></w:t>
      </w:r>
      <w:r>
        <w:rPr>
          <w:rFonts w:hint="eastAsia"/>
        </w:rPr>
        <w:t>та</w:t>
      </w:r>
      <w:r>
        <w:t></w:t>
      </w:r>
      <w:r>
        <w:rPr>
          <w:rFonts w:hint="eastAsia"/>
        </w:rPr>
        <w:t>енергоємності</w:t>
      </w:r>
      <w:r>
        <w:t></w:t>
      </w:r>
      <w:r>
        <w:rPr>
          <w:rFonts w:hint="eastAsia"/>
        </w:rPr>
        <w:t>транспортування</w:t>
      </w:r>
      <w:r>
        <w:t></w:t>
      </w:r>
      <w:r>
        <w:rPr>
          <w:rFonts w:hint="eastAsia"/>
        </w:rPr>
        <w:t>систем</w:t>
      </w:r>
      <w:r>
        <w:t></w:t>
      </w:r>
      <w:r>
        <w:rPr>
          <w:rFonts w:hint="eastAsia"/>
        </w:rPr>
        <w:t>конвеє</w:t>
      </w:r>
      <w:r>
        <w:t></w:t>
      </w:r>
      <w:r>
        <w:rPr>
          <w:rFonts w:hint="eastAsia"/>
        </w:rPr>
        <w:t>рного</w:t>
      </w:r>
      <w:r>
        <w:t></w:t>
      </w:r>
      <w:r>
        <w:rPr>
          <w:rFonts w:hint="eastAsia"/>
        </w:rPr>
        <w:t>транспорту</w:t>
      </w:r>
      <w:r>
        <w:t></w:t>
      </w:r>
      <w:r>
        <w:rPr>
          <w:rFonts w:hint="eastAsia"/>
        </w:rPr>
        <w:t>з</w:t>
      </w:r>
      <w:r>
        <w:t></w:t>
      </w:r>
      <w:r>
        <w:rPr>
          <w:rFonts w:hint="eastAsia"/>
        </w:rPr>
        <w:t>послідовним</w:t>
      </w:r>
      <w:r>
        <w:t></w:t>
      </w:r>
      <w:r>
        <w:rPr>
          <w:rFonts w:hint="eastAsia"/>
        </w:rPr>
        <w:t>і</w:t>
      </w:r>
      <w:r>
        <w:t></w:t>
      </w:r>
      <w:r>
        <w:rPr>
          <w:rFonts w:hint="eastAsia"/>
        </w:rPr>
        <w:t>паралельним</w:t>
      </w:r>
      <w:r>
        <w:t></w:t>
      </w:r>
      <w:r>
        <w:rPr>
          <w:rFonts w:hint="eastAsia"/>
        </w:rPr>
        <w:t>з</w:t>
      </w:r>
      <w:r>
        <w:t></w:t>
      </w:r>
      <w:r>
        <w:rPr>
          <w:rFonts w:hint="eastAsia"/>
        </w:rPr>
        <w:t>єднанням</w:t>
      </w:r>
      <w:r>
        <w:t></w:t>
      </w:r>
      <w:r>
        <w:rPr>
          <w:rFonts w:hint="eastAsia"/>
        </w:rPr>
        <w:t>акумулюючих</w:t>
      </w:r>
      <w:r>
        <w:t></w:t>
      </w:r>
      <w:r>
        <w:rPr>
          <w:rFonts w:hint="eastAsia"/>
        </w:rPr>
        <w:t>бун</w:t>
      </w:r>
      <w:r>
        <w:t></w:t>
      </w:r>
      <w:r>
        <w:rPr>
          <w:rFonts w:hint="eastAsia"/>
        </w:rPr>
        <w:t>керів</w:t>
      </w:r>
      <w:r>
        <w:t></w:t>
      </w:r>
      <w:r>
        <w:t></w:t>
      </w:r>
      <w:r>
        <w:rPr>
          <w:rFonts w:hint="eastAsia"/>
        </w:rPr>
        <w:t>а</w:t>
      </w:r>
      <w:r>
        <w:t></w:t>
      </w:r>
      <w:r>
        <w:rPr>
          <w:rFonts w:hint="eastAsia"/>
        </w:rPr>
        <w:t>також</w:t>
      </w:r>
      <w:r>
        <w:t></w:t>
      </w:r>
      <w:r>
        <w:rPr>
          <w:rFonts w:hint="eastAsia"/>
        </w:rPr>
        <w:t>із</w:t>
      </w:r>
      <w:r>
        <w:t></w:t>
      </w:r>
      <w:r>
        <w:rPr>
          <w:rFonts w:hint="eastAsia"/>
        </w:rPr>
        <w:t>самоподібною</w:t>
      </w:r>
      <w:r>
        <w:t></w:t>
      </w:r>
      <w:r>
        <w:rPr>
          <w:rFonts w:hint="eastAsia"/>
        </w:rPr>
        <w:t>деревовидною</w:t>
      </w:r>
      <w:r>
        <w:t></w:t>
      </w:r>
      <w:r>
        <w:rPr>
          <w:rFonts w:hint="eastAsia"/>
        </w:rPr>
        <w:t>структурою</w:t>
      </w:r>
      <w:r>
        <w:t></w:t>
      </w:r>
      <w:r>
        <w:rPr>
          <w:rFonts w:hint="eastAsia"/>
        </w:rPr>
        <w:t>з</w:t>
      </w:r>
      <w:r>
        <w:t></w:t>
      </w:r>
      <w:r>
        <w:rPr>
          <w:rFonts w:hint="eastAsia"/>
        </w:rPr>
        <w:t>акумулюючими</w:t>
      </w:r>
      <w:r>
        <w:t></w:t>
      </w:r>
      <w:r>
        <w:rPr>
          <w:rFonts w:hint="eastAsia"/>
        </w:rPr>
        <w:t>бункерами</w:t>
      </w:r>
      <w:r>
        <w:t></w:t>
      </w:r>
      <w:r>
        <w:t></w:t>
      </w:r>
      <w:r>
        <w:rPr>
          <w:rFonts w:hint="eastAsia"/>
        </w:rPr>
        <w:t>що</w:t>
      </w:r>
      <w:r>
        <w:t></w:t>
      </w:r>
      <w:r>
        <w:rPr>
          <w:rFonts w:hint="eastAsia"/>
        </w:rPr>
        <w:t>працюють</w:t>
      </w:r>
      <w:r>
        <w:t></w:t>
      </w:r>
      <w:r>
        <w:rPr>
          <w:rFonts w:hint="eastAsia"/>
        </w:rPr>
        <w:t>в</w:t>
      </w:r>
      <w:r>
        <w:t></w:t>
      </w:r>
      <w:r>
        <w:rPr>
          <w:rFonts w:hint="eastAsia"/>
        </w:rPr>
        <w:t>некерованому</w:t>
      </w:r>
      <w:r>
        <w:t></w:t>
      </w:r>
      <w:r>
        <w:rPr>
          <w:rFonts w:hint="eastAsia"/>
        </w:rPr>
        <w:t>режимі</w:t>
      </w:r>
      <w:r>
        <w:t></w:t>
      </w:r>
      <w:r>
        <w:rPr>
          <w:rFonts w:hint="eastAsia"/>
        </w:rPr>
        <w:t>та</w:t>
      </w:r>
      <w:r>
        <w:t></w:t>
      </w:r>
      <w:r>
        <w:rPr>
          <w:rFonts w:hint="eastAsia"/>
        </w:rPr>
        <w:t>в</w:t>
      </w:r>
      <w:r>
        <w:t></w:t>
      </w:r>
      <w:r>
        <w:rPr>
          <w:rFonts w:hint="eastAsia"/>
        </w:rPr>
        <w:t>режимі</w:t>
      </w:r>
      <w:r>
        <w:t></w:t>
      </w:r>
      <w:r>
        <w:rPr>
          <w:rFonts w:hint="eastAsia"/>
        </w:rPr>
        <w:t>підтримки</w:t>
      </w:r>
      <w:r>
        <w:t></w:t>
      </w:r>
      <w:r>
        <w:rPr>
          <w:rFonts w:hint="eastAsia"/>
        </w:rPr>
        <w:t>в</w:t>
      </w:r>
      <w:r>
        <w:t></w:t>
      </w:r>
      <w:r>
        <w:rPr>
          <w:rFonts w:hint="eastAsia"/>
        </w:rPr>
        <w:t>них</w:t>
      </w:r>
      <w:r>
        <w:t></w:t>
      </w:r>
      <w:r>
        <w:rPr>
          <w:rFonts w:hint="eastAsia"/>
        </w:rPr>
        <w:t>об’ємів</w:t>
      </w:r>
      <w:r>
        <w:t></w:t>
      </w:r>
      <w:r>
        <w:rPr>
          <w:rFonts w:hint="eastAsia"/>
        </w:rPr>
        <w:t>вантажу</w:t>
      </w:r>
      <w:r>
        <w:t></w:t>
      </w:r>
      <w:r>
        <w:rPr>
          <w:rFonts w:hint="eastAsia"/>
        </w:rPr>
        <w:t>в</w:t>
      </w:r>
      <w:r>
        <w:t></w:t>
      </w:r>
      <w:r>
        <w:rPr>
          <w:rFonts w:hint="eastAsia"/>
        </w:rPr>
        <w:t>заданих</w:t>
      </w:r>
      <w:r>
        <w:t></w:t>
      </w:r>
      <w:r>
        <w:rPr>
          <w:rFonts w:hint="eastAsia"/>
        </w:rPr>
        <w:t>межах</w:t>
      </w:r>
      <w:r>
        <w:t></w:t>
      </w:r>
      <w:r>
        <w:t></w:t>
      </w:r>
      <w:r>
        <w:rPr>
          <w:rFonts w:hint="eastAsia"/>
        </w:rPr>
        <w:t>При</w:t>
      </w:r>
      <w:r>
        <w:t></w:t>
      </w:r>
      <w:r>
        <w:rPr>
          <w:rFonts w:hint="eastAsia"/>
        </w:rPr>
        <w:t>цьому</w:t>
      </w:r>
      <w:r>
        <w:t></w:t>
      </w:r>
      <w:r>
        <w:rPr>
          <w:rFonts w:hint="eastAsia"/>
        </w:rPr>
        <w:t>результати</w:t>
      </w:r>
      <w:r>
        <w:t></w:t>
      </w:r>
      <w:r>
        <w:rPr>
          <w:rFonts w:hint="eastAsia"/>
        </w:rPr>
        <w:t>теоретичних</w:t>
      </w:r>
      <w:r>
        <w:t></w:t>
      </w:r>
      <w:r>
        <w:rPr>
          <w:rFonts w:hint="eastAsia"/>
        </w:rPr>
        <w:t>дослі</w:t>
      </w:r>
      <w:r>
        <w:t></w:t>
      </w:r>
      <w:r>
        <w:rPr>
          <w:rFonts w:hint="eastAsia"/>
        </w:rPr>
        <w:t>джень</w:t>
      </w:r>
      <w:r>
        <w:t></w:t>
      </w:r>
      <w:r>
        <w:rPr>
          <w:rFonts w:hint="eastAsia"/>
        </w:rPr>
        <w:t>відрізняються</w:t>
      </w:r>
      <w:r>
        <w:t></w:t>
      </w:r>
      <w:r>
        <w:rPr>
          <w:rFonts w:hint="eastAsia"/>
        </w:rPr>
        <w:t>від</w:t>
      </w:r>
      <w:r>
        <w:t></w:t>
      </w:r>
      <w:r>
        <w:rPr>
          <w:rFonts w:hint="eastAsia"/>
        </w:rPr>
        <w:t>експлуатаційних</w:t>
      </w:r>
      <w:r>
        <w:t></w:t>
      </w:r>
      <w:r>
        <w:rPr>
          <w:rFonts w:hint="eastAsia"/>
        </w:rPr>
        <w:t>даних</w:t>
      </w:r>
      <w:r>
        <w:t></w:t>
      </w:r>
      <w:r>
        <w:rPr>
          <w:rFonts w:hint="eastAsia"/>
        </w:rPr>
        <w:t>не</w:t>
      </w:r>
      <w:r>
        <w:t></w:t>
      </w:r>
      <w:r>
        <w:rPr>
          <w:rFonts w:hint="eastAsia"/>
        </w:rPr>
        <w:t>більше</w:t>
      </w:r>
      <w:r>
        <w:t></w:t>
      </w:r>
      <w:r>
        <w:rPr>
          <w:rFonts w:hint="eastAsia"/>
        </w:rPr>
        <w:t>ніж</w:t>
      </w:r>
      <w:r>
        <w:t></w:t>
      </w:r>
      <w:r>
        <w:rPr>
          <w:rFonts w:hint="eastAsia"/>
        </w:rPr>
        <w:t>на</w:t>
      </w:r>
      <w:r>
        <w:t></w:t>
      </w:r>
      <w:r>
        <w:t></w:t>
      </w:r>
      <w:r>
        <w:t></w:t>
      </w:r>
      <w:r>
        <w:t></w:t>
      </w:r>
      <w:r>
        <w:t></w:t>
      </w:r>
      <w:r>
        <w:t></w:t>
      </w:r>
    </w:p>
    <w:p w:rsidR="00F625A8" w:rsidRDefault="00F625A8" w:rsidP="00F625A8">
      <w:r>
        <w:t></w:t>
      </w:r>
      <w:r>
        <w:t></w:t>
      </w:r>
      <w:r>
        <w:tab/>
      </w:r>
      <w:r>
        <w:rPr>
          <w:rFonts w:hint="eastAsia"/>
        </w:rPr>
        <w:t>Вперше</w:t>
      </w:r>
      <w:r>
        <w:t></w:t>
      </w:r>
      <w:r>
        <w:rPr>
          <w:rFonts w:hint="eastAsia"/>
        </w:rPr>
        <w:t>встановлено</w:t>
      </w:r>
      <w:r>
        <w:t></w:t>
      </w:r>
      <w:r>
        <w:t></w:t>
      </w:r>
      <w:r>
        <w:rPr>
          <w:rFonts w:hint="eastAsia"/>
        </w:rPr>
        <w:t>що</w:t>
      </w:r>
      <w:r>
        <w:t></w:t>
      </w:r>
      <w:r>
        <w:rPr>
          <w:rFonts w:hint="eastAsia"/>
        </w:rPr>
        <w:t>питома</w:t>
      </w:r>
      <w:r>
        <w:t></w:t>
      </w:r>
      <w:r>
        <w:rPr>
          <w:rFonts w:hint="eastAsia"/>
        </w:rPr>
        <w:t>енергоємність</w:t>
      </w:r>
      <w:r>
        <w:t></w:t>
      </w:r>
      <w:r>
        <w:rPr>
          <w:rFonts w:hint="eastAsia"/>
        </w:rPr>
        <w:t>системи</w:t>
      </w:r>
      <w:r>
        <w:t></w:t>
      </w:r>
      <w:r>
        <w:t></w:t>
      </w:r>
      <w:r>
        <w:rPr>
          <w:rFonts w:hint="eastAsia"/>
        </w:rPr>
        <w:t>конвеєр</w:t>
      </w:r>
      <w:r>
        <w:t></w:t>
      </w:r>
      <w:r>
        <w:t></w:t>
      </w:r>
      <w:r>
        <w:t></w:t>
      </w:r>
      <w:r>
        <w:rPr>
          <w:rFonts w:hint="eastAsia"/>
        </w:rPr>
        <w:t>бункер</w:t>
      </w:r>
      <w:r>
        <w:t></w:t>
      </w:r>
      <w:r>
        <w:t></w:t>
      </w:r>
      <w:r>
        <w:t></w:t>
      </w:r>
      <w:r>
        <w:rPr>
          <w:rFonts w:hint="eastAsia"/>
        </w:rPr>
        <w:t>конвеєр</w:t>
      </w:r>
      <w:r>
        <w:t></w:t>
      </w:r>
      <w:r>
        <w:t></w:t>
      </w:r>
      <w:r>
        <w:rPr>
          <w:rFonts w:hint="eastAsia"/>
        </w:rPr>
        <w:t>незалежно</w:t>
      </w:r>
      <w:r>
        <w:t></w:t>
      </w:r>
      <w:r>
        <w:rPr>
          <w:rFonts w:hint="eastAsia"/>
        </w:rPr>
        <w:t>від</w:t>
      </w:r>
      <w:r>
        <w:t></w:t>
      </w:r>
      <w:r>
        <w:rPr>
          <w:rFonts w:hint="eastAsia"/>
        </w:rPr>
        <w:t>режиму</w:t>
      </w:r>
      <w:r>
        <w:t></w:t>
      </w:r>
      <w:r>
        <w:rPr>
          <w:rFonts w:hint="eastAsia"/>
        </w:rPr>
        <w:t>роботи</w:t>
      </w:r>
      <w:r>
        <w:t></w:t>
      </w:r>
      <w:r>
        <w:rPr>
          <w:rFonts w:hint="eastAsia"/>
        </w:rPr>
        <w:t>акумулюючого</w:t>
      </w:r>
      <w:r>
        <w:t></w:t>
      </w:r>
      <w:r>
        <w:rPr>
          <w:rFonts w:hint="eastAsia"/>
        </w:rPr>
        <w:t>бункера</w:t>
      </w:r>
      <w:r>
        <w:t></w:t>
      </w:r>
      <w:r>
        <w:rPr>
          <w:rFonts w:hint="eastAsia"/>
        </w:rPr>
        <w:t>при</w:t>
      </w:r>
      <w:r>
        <w:t></w:t>
      </w:r>
      <w:r>
        <w:rPr>
          <w:rFonts w:hint="eastAsia"/>
        </w:rPr>
        <w:t>Шд</w:t>
      </w:r>
      <w:r>
        <w:t></w:t>
      </w:r>
      <w:r>
        <w:t></w:t>
      </w:r>
      <w:r>
        <w:t></w:t>
      </w:r>
      <w:r>
        <w:t></w:t>
      </w:r>
      <w:r>
        <w:t></w:t>
      </w:r>
      <w:r>
        <w:t></w:t>
      </w:r>
      <w:r>
        <w:rPr>
          <w:rFonts w:hint="eastAsia"/>
        </w:rPr>
        <w:t>зі</w:t>
      </w:r>
      <w:r>
        <w:t></w:t>
      </w:r>
      <w:r>
        <w:rPr>
          <w:rFonts w:hint="eastAsia"/>
        </w:rPr>
        <w:t>збільшенням</w:t>
      </w:r>
      <w:r>
        <w:t></w:t>
      </w:r>
      <w:r>
        <w:rPr>
          <w:rFonts w:hint="eastAsia"/>
        </w:rPr>
        <w:t>вантажопотоку</w:t>
      </w:r>
      <w:r>
        <w:t></w:t>
      </w:r>
      <w:r>
        <w:t></w:t>
      </w:r>
      <w:r>
        <w:t></w:t>
      </w:r>
      <w:r>
        <w:t></w:t>
      </w:r>
      <w:r>
        <w:t></w:t>
      </w:r>
      <w:r>
        <w:rPr>
          <w:rFonts w:hint="eastAsia"/>
        </w:rPr>
        <w:t>що</w:t>
      </w:r>
      <w:r>
        <w:t></w:t>
      </w:r>
      <w:r>
        <w:rPr>
          <w:rFonts w:hint="eastAsia"/>
        </w:rPr>
        <w:t>надходить</w:t>
      </w:r>
      <w:r>
        <w:t></w:t>
      </w:r>
      <w:r>
        <w:rPr>
          <w:rFonts w:hint="eastAsia"/>
        </w:rPr>
        <w:t>на</w:t>
      </w:r>
      <w:r>
        <w:t></w:t>
      </w:r>
      <w:r>
        <w:rPr>
          <w:rFonts w:hint="eastAsia"/>
        </w:rPr>
        <w:t>надбункерний</w:t>
      </w:r>
    </w:p>
    <w:p w:rsidR="00F625A8" w:rsidRDefault="00F625A8" w:rsidP="00F625A8">
      <w:r>
        <w:rPr>
          <w:rFonts w:hint="eastAsia"/>
        </w:rPr>
        <w:t>конвеєр</w:t>
      </w:r>
      <w:r>
        <w:t></w:t>
      </w:r>
      <w:r>
        <w:t></w:t>
      </w:r>
      <w:r>
        <w:rPr>
          <w:rFonts w:hint="eastAsia"/>
        </w:rPr>
        <w:t>зменшується</w:t>
      </w:r>
      <w:r>
        <w:t></w:t>
      </w:r>
      <w:r>
        <w:rPr>
          <w:rFonts w:hint="eastAsia"/>
        </w:rPr>
        <w:t>за</w:t>
      </w:r>
      <w:r>
        <w:t></w:t>
      </w:r>
      <w:r>
        <w:rPr>
          <w:rFonts w:hint="eastAsia"/>
        </w:rPr>
        <w:t>гіперболічним</w:t>
      </w:r>
      <w:r>
        <w:t></w:t>
      </w:r>
      <w:r>
        <w:rPr>
          <w:rFonts w:hint="eastAsia"/>
        </w:rPr>
        <w:t>законом</w:t>
      </w:r>
      <w:r>
        <w:t></w:t>
      </w:r>
      <w:r>
        <w:t></w:t>
      </w:r>
      <w:r>
        <w:rPr>
          <w:rFonts w:hint="eastAsia"/>
        </w:rPr>
        <w:t>практично</w:t>
      </w:r>
      <w:r>
        <w:t></w:t>
      </w:r>
      <w:r>
        <w:rPr>
          <w:rFonts w:hint="eastAsia"/>
        </w:rPr>
        <w:t>не</w:t>
      </w:r>
      <w:r>
        <w:t></w:t>
      </w:r>
      <w:r>
        <w:rPr>
          <w:rFonts w:hint="eastAsia"/>
        </w:rPr>
        <w:t>залежить</w:t>
      </w:r>
      <w:r>
        <w:t></w:t>
      </w:r>
      <w:r>
        <w:rPr>
          <w:rFonts w:hint="eastAsia"/>
        </w:rPr>
        <w:t>від</w:t>
      </w:r>
      <w:r>
        <w:t></w:t>
      </w:r>
      <w:r>
        <w:rPr>
          <w:rFonts w:hint="eastAsia"/>
        </w:rPr>
        <w:t>продуктивності</w:t>
      </w:r>
      <w:r>
        <w:t></w:t>
      </w:r>
      <w:r>
        <w:rPr>
          <w:rFonts w:hint="eastAsia"/>
        </w:rPr>
        <w:t>живильника</w:t>
      </w:r>
      <w:r>
        <w:t></w:t>
      </w:r>
      <w:r>
        <w:t></w:t>
      </w:r>
      <w:r>
        <w:t></w:t>
      </w:r>
      <w:r>
        <w:t></w:t>
      </w:r>
      <w:r>
        <w:t></w:t>
      </w:r>
      <w:r>
        <w:rPr>
          <w:rFonts w:hint="eastAsia"/>
        </w:rPr>
        <w:t>об</w:t>
      </w:r>
      <w:r>
        <w:t></w:t>
      </w:r>
      <w:r>
        <w:rPr>
          <w:rFonts w:hint="eastAsia"/>
        </w:rPr>
        <w:t>єму</w:t>
      </w:r>
      <w:r>
        <w:t></w:t>
      </w:r>
      <w:r>
        <w:rPr>
          <w:rFonts w:hint="eastAsia"/>
        </w:rPr>
        <w:t>бункера</w:t>
      </w:r>
      <w:r>
        <w:t></w:t>
      </w:r>
      <w:r>
        <w:t></w:t>
      </w:r>
      <w:r>
        <w:t></w:t>
      </w:r>
      <w:r>
        <w:rPr>
          <w:rFonts w:hint="eastAsia"/>
        </w:rPr>
        <w:t>або</w:t>
      </w:r>
      <w:r>
        <w:t></w:t>
      </w:r>
      <w:r>
        <w:rPr>
          <w:rFonts w:hint="eastAsia"/>
        </w:rPr>
        <w:t>об</w:t>
      </w:r>
      <w:r>
        <w:t></w:t>
      </w:r>
      <w:r>
        <w:rPr>
          <w:rFonts w:hint="eastAsia"/>
        </w:rPr>
        <w:t>єму</w:t>
      </w:r>
      <w:r>
        <w:t></w:t>
      </w:r>
      <w:r>
        <w:rPr>
          <w:rFonts w:hint="eastAsia"/>
        </w:rPr>
        <w:t>незаповненої</w:t>
      </w:r>
      <w:r>
        <w:t></w:t>
      </w:r>
      <w:r>
        <w:rPr>
          <w:rFonts w:hint="eastAsia"/>
        </w:rPr>
        <w:t>ван</w:t>
      </w:r>
      <w:r>
        <w:t></w:t>
      </w:r>
      <w:r>
        <w:rPr>
          <w:rFonts w:hint="eastAsia"/>
        </w:rPr>
        <w:t>тажем</w:t>
      </w:r>
      <w:r>
        <w:t></w:t>
      </w:r>
      <w:r>
        <w:rPr>
          <w:rFonts w:hint="eastAsia"/>
        </w:rPr>
        <w:t>частини</w:t>
      </w:r>
      <w:r>
        <w:t></w:t>
      </w:r>
      <w:r>
        <w:rPr>
          <w:rFonts w:hint="eastAsia"/>
        </w:rPr>
        <w:t>бункера</w:t>
      </w:r>
      <w:r>
        <w:t></w:t>
      </w:r>
      <w:r>
        <w:t></w:t>
      </w:r>
      <w:r>
        <w:t></w:t>
      </w:r>
      <w:r>
        <w:t></w:t>
      </w:r>
      <w:r>
        <w:t></w:t>
      </w:r>
      <w:r>
        <w:t></w:t>
      </w:r>
      <w:r>
        <w:rPr>
          <w:rFonts w:hint="eastAsia"/>
        </w:rPr>
        <w:t>а</w:t>
      </w:r>
      <w:r>
        <w:t></w:t>
      </w:r>
      <w:r>
        <w:rPr>
          <w:rFonts w:hint="eastAsia"/>
        </w:rPr>
        <w:t>при</w:t>
      </w:r>
      <w:r>
        <w:t></w:t>
      </w:r>
      <w:r>
        <w:rPr>
          <w:rFonts w:hint="eastAsia"/>
        </w:rPr>
        <w:t>Шд</w:t>
      </w:r>
      <w:r>
        <w:t></w:t>
      </w:r>
      <w:r>
        <w:t></w:t>
      </w:r>
      <w:r>
        <w:t></w:t>
      </w:r>
      <w:r>
        <w:t></w:t>
      </w:r>
      <w:r>
        <w:t></w:t>
      </w:r>
      <w:r>
        <w:t></w:t>
      </w:r>
      <w:r>
        <w:rPr>
          <w:rFonts w:hint="eastAsia"/>
        </w:rPr>
        <w:t>питома</w:t>
      </w:r>
      <w:r>
        <w:t></w:t>
      </w:r>
      <w:r>
        <w:rPr>
          <w:rFonts w:hint="eastAsia"/>
        </w:rPr>
        <w:t>енергоємність</w:t>
      </w:r>
      <w:r>
        <w:t></w:t>
      </w:r>
      <w:r>
        <w:rPr>
          <w:rFonts w:hint="eastAsia"/>
        </w:rPr>
        <w:t>зі</w:t>
      </w:r>
      <w:r>
        <w:t></w:t>
      </w:r>
      <w:r>
        <w:rPr>
          <w:rFonts w:hint="eastAsia"/>
        </w:rPr>
        <w:t>збільшен</w:t>
      </w:r>
      <w:r>
        <w:t></w:t>
      </w:r>
      <w:r>
        <w:rPr>
          <w:rFonts w:hint="eastAsia"/>
        </w:rPr>
        <w:t>ням</w:t>
      </w:r>
      <w:r>
        <w:t></w:t>
      </w:r>
      <w:r>
        <w:t></w:t>
      </w:r>
      <w:r>
        <w:t></w:t>
      </w:r>
      <w:r>
        <w:t></w:t>
      </w:r>
      <w:r>
        <w:rPr>
          <w:rFonts w:hint="eastAsia"/>
        </w:rPr>
        <w:t>набуває</w:t>
      </w:r>
      <w:r>
        <w:t></w:t>
      </w:r>
      <w:r>
        <w:rPr>
          <w:rFonts w:hint="eastAsia"/>
        </w:rPr>
        <w:t>постійного</w:t>
      </w:r>
      <w:r>
        <w:t></w:t>
      </w:r>
      <w:r>
        <w:rPr>
          <w:rFonts w:hint="eastAsia"/>
        </w:rPr>
        <w:t>мінімального</w:t>
      </w:r>
      <w:r>
        <w:t></w:t>
      </w:r>
      <w:r>
        <w:rPr>
          <w:rFonts w:hint="eastAsia"/>
        </w:rPr>
        <w:t>значення</w:t>
      </w:r>
      <w:r>
        <w:t></w:t>
      </w:r>
      <w:r>
        <w:t></w:t>
      </w:r>
      <w:r>
        <w:rPr>
          <w:rFonts w:hint="eastAsia"/>
        </w:rPr>
        <w:t>зі</w:t>
      </w:r>
      <w:r>
        <w:t></w:t>
      </w:r>
      <w:r>
        <w:rPr>
          <w:rFonts w:hint="eastAsia"/>
        </w:rPr>
        <w:t>збільшенням</w:t>
      </w:r>
      <w:r>
        <w:t></w:t>
      </w:r>
      <w:r>
        <w:rPr>
          <w:rFonts w:hint="eastAsia"/>
        </w:rPr>
        <w:t>продуктив</w:t>
      </w:r>
      <w:r>
        <w:t></w:t>
      </w:r>
      <w:r>
        <w:rPr>
          <w:rFonts w:hint="eastAsia"/>
        </w:rPr>
        <w:t>ності</w:t>
      </w:r>
      <w:r>
        <w:t></w:t>
      </w:r>
      <w:r>
        <w:rPr>
          <w:rFonts w:hint="eastAsia"/>
        </w:rPr>
        <w:t>живильника</w:t>
      </w:r>
      <w:r>
        <w:t></w:t>
      </w:r>
      <w:r>
        <w:t></w:t>
      </w:r>
      <w:r>
        <w:t></w:t>
      </w:r>
      <w:r>
        <w:t></w:t>
      </w:r>
      <w:r>
        <w:rPr>
          <w:rFonts w:hint="eastAsia"/>
        </w:rPr>
        <w:t>зменшується</w:t>
      </w:r>
      <w:r>
        <w:t></w:t>
      </w:r>
      <w:r>
        <w:rPr>
          <w:rFonts w:hint="eastAsia"/>
        </w:rPr>
        <w:t>і</w:t>
      </w:r>
      <w:r>
        <w:t></w:t>
      </w:r>
      <w:r>
        <w:rPr>
          <w:rFonts w:hint="eastAsia"/>
        </w:rPr>
        <w:t>не</w:t>
      </w:r>
      <w:r>
        <w:t></w:t>
      </w:r>
      <w:r>
        <w:rPr>
          <w:rFonts w:hint="eastAsia"/>
        </w:rPr>
        <w:t>залежить</w:t>
      </w:r>
      <w:r>
        <w:t></w:t>
      </w:r>
      <w:r>
        <w:rPr>
          <w:rFonts w:hint="eastAsia"/>
        </w:rPr>
        <w:t>від</w:t>
      </w:r>
      <w:r>
        <w:t></w:t>
      </w:r>
      <w:r>
        <w:rPr>
          <w:rFonts w:hint="eastAsia"/>
        </w:rPr>
        <w:t>об</w:t>
      </w:r>
      <w:r>
        <w:t></w:t>
      </w:r>
      <w:r>
        <w:rPr>
          <w:rFonts w:hint="eastAsia"/>
        </w:rPr>
        <w:t>єму</w:t>
      </w:r>
      <w:r>
        <w:t></w:t>
      </w:r>
      <w:r>
        <w:rPr>
          <w:rFonts w:hint="eastAsia"/>
        </w:rPr>
        <w:t>бункера</w:t>
      </w:r>
      <w:r>
        <w:t></w:t>
      </w:r>
      <w:r>
        <w:t></w:t>
      </w:r>
      <w:r>
        <w:t></w:t>
      </w:r>
      <w:r>
        <w:rPr>
          <w:rFonts w:hint="eastAsia"/>
        </w:rPr>
        <w:t>або</w:t>
      </w:r>
      <w:r>
        <w:t></w:t>
      </w:r>
      <w:r>
        <w:rPr>
          <w:rFonts w:hint="eastAsia"/>
        </w:rPr>
        <w:t>об</w:t>
      </w:r>
      <w:r>
        <w:t></w:t>
      </w:r>
      <w:r>
        <w:rPr>
          <w:rFonts w:hint="eastAsia"/>
        </w:rPr>
        <w:t>є</w:t>
      </w:r>
      <w:r>
        <w:t></w:t>
      </w:r>
      <w:r>
        <w:rPr>
          <w:rFonts w:hint="eastAsia"/>
        </w:rPr>
        <w:t>му</w:t>
      </w:r>
      <w:r>
        <w:t></w:t>
      </w:r>
      <w:r>
        <w:rPr>
          <w:rFonts w:hint="eastAsia"/>
        </w:rPr>
        <w:t>незаповненої</w:t>
      </w:r>
      <w:r>
        <w:t></w:t>
      </w:r>
      <w:r>
        <w:rPr>
          <w:rFonts w:hint="eastAsia"/>
        </w:rPr>
        <w:t>вантажем</w:t>
      </w:r>
      <w:r>
        <w:t></w:t>
      </w:r>
      <w:r>
        <w:rPr>
          <w:rFonts w:hint="eastAsia"/>
        </w:rPr>
        <w:t>частини</w:t>
      </w:r>
      <w:r>
        <w:t></w:t>
      </w:r>
      <w:r>
        <w:rPr>
          <w:rFonts w:hint="eastAsia"/>
        </w:rPr>
        <w:t>бункера</w:t>
      </w:r>
      <w:r>
        <w:t></w:t>
      </w:r>
      <w:r>
        <w:rPr>
          <w:rFonts w:hint="eastAsia"/>
        </w:rPr>
        <w:t>А</w:t>
      </w:r>
      <w:r>
        <w:t></w:t>
      </w:r>
      <w:r>
        <w:t></w:t>
      </w:r>
      <w:r>
        <w:t></w:t>
      </w:r>
    </w:p>
    <w:p w:rsidR="00F625A8" w:rsidRDefault="00F625A8" w:rsidP="00F625A8">
      <w:r>
        <w:t></w:t>
      </w:r>
      <w:r>
        <w:t></w:t>
      </w:r>
      <w:r>
        <w:tab/>
      </w:r>
      <w:r>
        <w:rPr>
          <w:rFonts w:hint="eastAsia"/>
        </w:rPr>
        <w:t>Вперше</w:t>
      </w:r>
      <w:r>
        <w:t></w:t>
      </w:r>
      <w:r>
        <w:rPr>
          <w:rFonts w:hint="eastAsia"/>
        </w:rPr>
        <w:t>на</w:t>
      </w:r>
      <w:r>
        <w:t></w:t>
      </w:r>
      <w:r>
        <w:rPr>
          <w:rFonts w:hint="eastAsia"/>
        </w:rPr>
        <w:t>основі</w:t>
      </w:r>
      <w:r>
        <w:t></w:t>
      </w:r>
      <w:r>
        <w:rPr>
          <w:rFonts w:hint="eastAsia"/>
        </w:rPr>
        <w:t>розроблених</w:t>
      </w:r>
      <w:r>
        <w:t></w:t>
      </w:r>
      <w:r>
        <w:rPr>
          <w:rFonts w:hint="eastAsia"/>
        </w:rPr>
        <w:t>математичних</w:t>
      </w:r>
      <w:r>
        <w:t></w:t>
      </w:r>
      <w:r>
        <w:rPr>
          <w:rFonts w:hint="eastAsia"/>
        </w:rPr>
        <w:t>моделей</w:t>
      </w:r>
      <w:r>
        <w:t></w:t>
      </w:r>
      <w:r>
        <w:rPr>
          <w:rFonts w:hint="eastAsia"/>
        </w:rPr>
        <w:t>процесу</w:t>
      </w:r>
      <w:r>
        <w:t></w:t>
      </w:r>
      <w:r>
        <w:rPr>
          <w:rFonts w:hint="eastAsia"/>
        </w:rPr>
        <w:t>функ</w:t>
      </w:r>
      <w:r>
        <w:t></w:t>
      </w:r>
      <w:r>
        <w:rPr>
          <w:rFonts w:hint="eastAsia"/>
        </w:rPr>
        <w:t>ціонування</w:t>
      </w:r>
      <w:r>
        <w:t></w:t>
      </w:r>
      <w:r>
        <w:rPr>
          <w:rFonts w:hint="eastAsia"/>
        </w:rPr>
        <w:t>акумулюючих</w:t>
      </w:r>
      <w:r>
        <w:t></w:t>
      </w:r>
      <w:r>
        <w:rPr>
          <w:rFonts w:hint="eastAsia"/>
        </w:rPr>
        <w:t>бункерів</w:t>
      </w:r>
      <w:r>
        <w:t></w:t>
      </w:r>
      <w:r>
        <w:t></w:t>
      </w:r>
      <w:r>
        <w:rPr>
          <w:rFonts w:hint="eastAsia"/>
        </w:rPr>
        <w:t>які</w:t>
      </w:r>
      <w:r>
        <w:t></w:t>
      </w:r>
      <w:r>
        <w:rPr>
          <w:rFonts w:hint="eastAsia"/>
        </w:rPr>
        <w:t>працюють</w:t>
      </w:r>
      <w:r>
        <w:t></w:t>
      </w:r>
      <w:r>
        <w:rPr>
          <w:rFonts w:hint="eastAsia"/>
        </w:rPr>
        <w:t>в</w:t>
      </w:r>
      <w:r>
        <w:t></w:t>
      </w:r>
      <w:r>
        <w:rPr>
          <w:rFonts w:hint="eastAsia"/>
        </w:rPr>
        <w:t>системі</w:t>
      </w:r>
      <w:r>
        <w:t></w:t>
      </w:r>
      <w:r>
        <w:rPr>
          <w:rFonts w:hint="eastAsia"/>
        </w:rPr>
        <w:t>конвеєрного</w:t>
      </w:r>
      <w:r>
        <w:t></w:t>
      </w:r>
      <w:r>
        <w:rPr>
          <w:rFonts w:hint="eastAsia"/>
        </w:rPr>
        <w:t>тран</w:t>
      </w:r>
      <w:r>
        <w:t></w:t>
      </w:r>
      <w:r>
        <w:rPr>
          <w:rFonts w:hint="eastAsia"/>
        </w:rPr>
        <w:t>спорту</w:t>
      </w:r>
      <w:r>
        <w:t></w:t>
      </w:r>
      <w:r>
        <w:rPr>
          <w:rFonts w:hint="eastAsia"/>
        </w:rPr>
        <w:t>в</w:t>
      </w:r>
      <w:r>
        <w:t></w:t>
      </w:r>
      <w:r>
        <w:rPr>
          <w:rFonts w:hint="eastAsia"/>
        </w:rPr>
        <w:t>некерованому</w:t>
      </w:r>
      <w:r>
        <w:t></w:t>
      </w:r>
      <w:r>
        <w:rPr>
          <w:rFonts w:hint="eastAsia"/>
        </w:rPr>
        <w:t>режимі</w:t>
      </w:r>
      <w:r>
        <w:t></w:t>
      </w:r>
      <w:r>
        <w:t></w:t>
      </w:r>
      <w:r>
        <w:rPr>
          <w:rFonts w:hint="eastAsia"/>
        </w:rPr>
        <w:t>було</w:t>
      </w:r>
      <w:r>
        <w:t></w:t>
      </w:r>
      <w:r>
        <w:rPr>
          <w:rFonts w:hint="eastAsia"/>
        </w:rPr>
        <w:t>визначено</w:t>
      </w:r>
      <w:r>
        <w:t></w:t>
      </w:r>
      <w:r>
        <w:rPr>
          <w:rFonts w:hint="eastAsia"/>
        </w:rPr>
        <w:t>залежності</w:t>
      </w:r>
      <w:r>
        <w:t></w:t>
      </w:r>
      <w:r>
        <w:rPr>
          <w:rFonts w:hint="eastAsia"/>
        </w:rPr>
        <w:t>середнього</w:t>
      </w:r>
      <w:r>
        <w:t></w:t>
      </w:r>
      <w:r>
        <w:rPr>
          <w:rFonts w:hint="eastAsia"/>
        </w:rPr>
        <w:t>об’єму</w:t>
      </w:r>
      <w:r>
        <w:t></w:t>
      </w:r>
      <w:r>
        <w:rPr>
          <w:rFonts w:hint="eastAsia"/>
        </w:rPr>
        <w:t>вантажу</w:t>
      </w:r>
      <w:r>
        <w:t></w:t>
      </w:r>
      <w:r>
        <w:rPr>
          <w:rFonts w:hint="eastAsia"/>
        </w:rPr>
        <w:t>в</w:t>
      </w:r>
      <w:r>
        <w:t></w:t>
      </w:r>
      <w:r>
        <w:rPr>
          <w:rFonts w:hint="eastAsia"/>
        </w:rPr>
        <w:t>акумулюючому</w:t>
      </w:r>
      <w:r>
        <w:t></w:t>
      </w:r>
      <w:r>
        <w:rPr>
          <w:rFonts w:hint="eastAsia"/>
        </w:rPr>
        <w:t>бункері</w:t>
      </w:r>
      <w:r>
        <w:t></w:t>
      </w:r>
      <w:r>
        <w:rPr>
          <w:rFonts w:hint="eastAsia"/>
        </w:rPr>
        <w:t>від</w:t>
      </w:r>
      <w:r>
        <w:t></w:t>
      </w:r>
      <w:r>
        <w:rPr>
          <w:rFonts w:hint="eastAsia"/>
        </w:rPr>
        <w:t>середніх</w:t>
      </w:r>
      <w:r>
        <w:t></w:t>
      </w:r>
      <w:r>
        <w:rPr>
          <w:rFonts w:hint="eastAsia"/>
        </w:rPr>
        <w:t>вантажопотоків</w:t>
      </w:r>
      <w:r>
        <w:t></w:t>
      </w:r>
      <w:r>
        <w:t></w:t>
      </w:r>
      <w:r>
        <w:rPr>
          <w:rFonts w:hint="eastAsia"/>
        </w:rPr>
        <w:t>що</w:t>
      </w:r>
      <w:r>
        <w:t></w:t>
      </w:r>
      <w:r>
        <w:rPr>
          <w:rFonts w:hint="eastAsia"/>
        </w:rPr>
        <w:t>надходить</w:t>
      </w:r>
      <w:r>
        <w:t></w:t>
      </w:r>
      <w:r>
        <w:rPr>
          <w:rFonts w:hint="eastAsia"/>
        </w:rPr>
        <w:t>в</w:t>
      </w:r>
      <w:r>
        <w:t></w:t>
      </w:r>
      <w:r>
        <w:rPr>
          <w:rFonts w:hint="eastAsia"/>
        </w:rPr>
        <w:t>бункер</w:t>
      </w:r>
      <w:r>
        <w:t></w:t>
      </w:r>
      <w:r>
        <w:rPr>
          <w:rFonts w:hint="eastAsia"/>
        </w:rPr>
        <w:t>і</w:t>
      </w:r>
      <w:r>
        <w:t></w:t>
      </w:r>
      <w:r>
        <w:rPr>
          <w:rFonts w:hint="eastAsia"/>
        </w:rPr>
        <w:t>розвантажується</w:t>
      </w:r>
      <w:r>
        <w:t></w:t>
      </w:r>
      <w:r>
        <w:rPr>
          <w:rFonts w:hint="eastAsia"/>
        </w:rPr>
        <w:t>з</w:t>
      </w:r>
      <w:r>
        <w:t></w:t>
      </w:r>
      <w:r>
        <w:rPr>
          <w:rFonts w:hint="eastAsia"/>
        </w:rPr>
        <w:t>нього</w:t>
      </w:r>
      <w:r>
        <w:t></w:t>
      </w:r>
      <w:r>
        <w:t></w:t>
      </w:r>
      <w:r>
        <w:rPr>
          <w:rFonts w:hint="eastAsia"/>
        </w:rPr>
        <w:t>продуктивності</w:t>
      </w:r>
      <w:r>
        <w:t></w:t>
      </w:r>
      <w:r>
        <w:rPr>
          <w:rFonts w:hint="eastAsia"/>
        </w:rPr>
        <w:t>живильника</w:t>
      </w:r>
      <w:r>
        <w:t></w:t>
      </w:r>
      <w:r>
        <w:t></w:t>
      </w:r>
      <w:r>
        <w:rPr>
          <w:rFonts w:hint="eastAsia"/>
        </w:rPr>
        <w:t>а</w:t>
      </w:r>
      <w:r>
        <w:t></w:t>
      </w:r>
      <w:r>
        <w:rPr>
          <w:rFonts w:hint="eastAsia"/>
        </w:rPr>
        <w:t>також</w:t>
      </w:r>
      <w:r>
        <w:t></w:t>
      </w:r>
      <w:r>
        <w:rPr>
          <w:rFonts w:hint="eastAsia"/>
        </w:rPr>
        <w:t>об’єму</w:t>
      </w:r>
      <w:r>
        <w:t></w:t>
      </w:r>
      <w:r>
        <w:rPr>
          <w:rFonts w:hint="eastAsia"/>
        </w:rPr>
        <w:t>бункера</w:t>
      </w:r>
      <w:r>
        <w:t></w:t>
      </w:r>
    </w:p>
    <w:p w:rsidR="00F625A8" w:rsidRDefault="00F625A8" w:rsidP="00F625A8">
      <w:r>
        <w:rPr>
          <w:rFonts w:hint="eastAsia"/>
        </w:rPr>
        <w:t>При</w:t>
      </w:r>
      <w:r>
        <w:t></w:t>
      </w:r>
      <w:r>
        <w:rPr>
          <w:rFonts w:hint="eastAsia"/>
        </w:rPr>
        <w:t>цьому</w:t>
      </w:r>
      <w:r>
        <w:t></w:t>
      </w:r>
      <w:r>
        <w:rPr>
          <w:rFonts w:hint="eastAsia"/>
        </w:rPr>
        <w:t>встановлено</w:t>
      </w:r>
      <w:r>
        <w:t></w:t>
      </w:r>
      <w:r>
        <w:t></w:t>
      </w:r>
      <w:r>
        <w:rPr>
          <w:rFonts w:hint="eastAsia"/>
        </w:rPr>
        <w:t>що</w:t>
      </w:r>
      <w:r>
        <w:t></w:t>
      </w:r>
      <w:r>
        <w:rPr>
          <w:rFonts w:hint="eastAsia"/>
        </w:rPr>
        <w:t>середній</w:t>
      </w:r>
      <w:r>
        <w:t></w:t>
      </w:r>
      <w:r>
        <w:rPr>
          <w:rFonts w:hint="eastAsia"/>
        </w:rPr>
        <w:t>об’єм</w:t>
      </w:r>
      <w:r>
        <w:t></w:t>
      </w:r>
      <w:r>
        <w:rPr>
          <w:rFonts w:hint="eastAsia"/>
        </w:rPr>
        <w:t>вантажу</w:t>
      </w:r>
      <w:r>
        <w:t></w:t>
      </w:r>
      <w:r>
        <w:rPr>
          <w:rFonts w:hint="eastAsia"/>
        </w:rPr>
        <w:t>в</w:t>
      </w:r>
      <w:r>
        <w:t></w:t>
      </w:r>
      <w:r>
        <w:rPr>
          <w:rFonts w:hint="eastAsia"/>
        </w:rPr>
        <w:t>акумулюючому</w:t>
      </w:r>
      <w:r>
        <w:t></w:t>
      </w:r>
      <w:r>
        <w:rPr>
          <w:rFonts w:hint="eastAsia"/>
        </w:rPr>
        <w:t>бункері</w:t>
      </w:r>
      <w:r>
        <w:t></w:t>
      </w:r>
      <w:r>
        <w:rPr>
          <w:rFonts w:hint="eastAsia"/>
        </w:rPr>
        <w:t>при</w:t>
      </w:r>
      <w:r>
        <w:t></w:t>
      </w:r>
      <w:r>
        <w:rPr>
          <w:rFonts w:hint="eastAsia"/>
        </w:rPr>
        <w:t>зміні</w:t>
      </w:r>
      <w:r>
        <w:t></w:t>
      </w:r>
      <w:r>
        <w:rPr>
          <w:rFonts w:hint="eastAsia"/>
        </w:rPr>
        <w:t>продуктивності</w:t>
      </w:r>
      <w:r>
        <w:t></w:t>
      </w:r>
      <w:r>
        <w:rPr>
          <w:rFonts w:hint="eastAsia"/>
        </w:rPr>
        <w:t>живильника</w:t>
      </w:r>
      <w:r>
        <w:t></w:t>
      </w:r>
      <w:r>
        <w:rPr>
          <w:rFonts w:hint="eastAsia"/>
        </w:rPr>
        <w:t>від</w:t>
      </w:r>
      <w:r>
        <w:t></w:t>
      </w:r>
      <w:r>
        <w:rPr>
          <w:rFonts w:hint="eastAsia"/>
        </w:rPr>
        <w:t>нуля</w:t>
      </w:r>
      <w:r>
        <w:t></w:t>
      </w:r>
      <w:r>
        <w:rPr>
          <w:rFonts w:hint="eastAsia"/>
        </w:rPr>
        <w:t>до</w:t>
      </w:r>
      <w:r>
        <w:t></w:t>
      </w:r>
      <w:r>
        <w:rPr>
          <w:rFonts w:hint="eastAsia"/>
        </w:rPr>
        <w:t>нескінченності</w:t>
      </w:r>
      <w:r>
        <w:t></w:t>
      </w:r>
      <w:r>
        <w:rPr>
          <w:rFonts w:hint="eastAsia"/>
        </w:rPr>
        <w:t>зме</w:t>
      </w:r>
      <w:r>
        <w:t></w:t>
      </w:r>
      <w:r>
        <w:rPr>
          <w:rFonts w:hint="eastAsia"/>
        </w:rPr>
        <w:t>ншується</w:t>
      </w:r>
      <w:r>
        <w:t></w:t>
      </w:r>
      <w:r>
        <w:rPr>
          <w:rFonts w:hint="eastAsia"/>
        </w:rPr>
        <w:t>від</w:t>
      </w:r>
      <w:r>
        <w:t></w:t>
      </w:r>
      <w:r>
        <w:rPr>
          <w:rFonts w:hint="eastAsia"/>
        </w:rPr>
        <w:t>максимального</w:t>
      </w:r>
      <w:r>
        <w:t></w:t>
      </w:r>
      <w:r>
        <w:rPr>
          <w:rFonts w:hint="eastAsia"/>
        </w:rPr>
        <w:t>допустимого</w:t>
      </w:r>
      <w:r>
        <w:t></w:t>
      </w:r>
      <w:r>
        <w:rPr>
          <w:rFonts w:hint="eastAsia"/>
        </w:rPr>
        <w:t>значення</w:t>
      </w:r>
      <w:r>
        <w:t></w:t>
      </w:r>
      <w:r>
        <w:rPr>
          <w:rFonts w:hint="eastAsia"/>
        </w:rPr>
        <w:t>об’єму</w:t>
      </w:r>
      <w:r>
        <w:t></w:t>
      </w:r>
      <w:r>
        <w:rPr>
          <w:rFonts w:hint="eastAsia"/>
        </w:rPr>
        <w:t>вантажу</w:t>
      </w:r>
      <w:r>
        <w:t></w:t>
      </w:r>
      <w:r>
        <w:rPr>
          <w:rFonts w:hint="eastAsia"/>
        </w:rPr>
        <w:t>бункера</w:t>
      </w:r>
      <w:r>
        <w:t></w:t>
      </w:r>
      <w:r>
        <w:rPr>
          <w:rFonts w:hint="eastAsia"/>
        </w:rPr>
        <w:t>до</w:t>
      </w:r>
      <w:r>
        <w:t></w:t>
      </w:r>
      <w:r>
        <w:rPr>
          <w:rFonts w:hint="eastAsia"/>
        </w:rPr>
        <w:t>деякого</w:t>
      </w:r>
      <w:r>
        <w:t></w:t>
      </w:r>
      <w:r>
        <w:rPr>
          <w:rFonts w:hint="eastAsia"/>
        </w:rPr>
        <w:t>постійного</w:t>
      </w:r>
      <w:r>
        <w:t></w:t>
      </w:r>
      <w:r>
        <w:rPr>
          <w:rFonts w:hint="eastAsia"/>
        </w:rPr>
        <w:t>значення</w:t>
      </w:r>
      <w:r>
        <w:t></w:t>
      </w:r>
      <w:r>
        <w:rPr>
          <w:rFonts w:hint="eastAsia"/>
        </w:rPr>
        <w:t>і</w:t>
      </w:r>
      <w:r>
        <w:t></w:t>
      </w:r>
      <w:r>
        <w:rPr>
          <w:rFonts w:hint="eastAsia"/>
        </w:rPr>
        <w:t>при</w:t>
      </w:r>
      <w:r>
        <w:t></w:t>
      </w:r>
      <w:r>
        <w:rPr>
          <w:rFonts w:hint="eastAsia"/>
        </w:rPr>
        <w:t>рівності</w:t>
      </w:r>
      <w:r>
        <w:t></w:t>
      </w:r>
      <w:r>
        <w:rPr>
          <w:rFonts w:hint="eastAsia"/>
        </w:rPr>
        <w:t>середніх</w:t>
      </w:r>
      <w:r>
        <w:t></w:t>
      </w:r>
      <w:r>
        <w:rPr>
          <w:rFonts w:hint="eastAsia"/>
        </w:rPr>
        <w:t>вантажопотоків</w:t>
      </w:r>
      <w:r>
        <w:t></w:t>
      </w:r>
      <w:r>
        <w:t></w:t>
      </w:r>
      <w:r>
        <w:rPr>
          <w:rFonts w:hint="eastAsia"/>
        </w:rPr>
        <w:t>що</w:t>
      </w:r>
      <w:r>
        <w:t></w:t>
      </w:r>
      <w:r>
        <w:rPr>
          <w:rFonts w:hint="eastAsia"/>
        </w:rPr>
        <w:t>надходить</w:t>
      </w:r>
      <w:r>
        <w:t></w:t>
      </w:r>
      <w:r>
        <w:rPr>
          <w:rFonts w:hint="eastAsia"/>
        </w:rPr>
        <w:t>в</w:t>
      </w:r>
      <w:r>
        <w:t></w:t>
      </w:r>
      <w:r>
        <w:rPr>
          <w:rFonts w:hint="eastAsia"/>
        </w:rPr>
        <w:t>бункер</w:t>
      </w:r>
      <w:r>
        <w:t></w:t>
      </w:r>
      <w:r>
        <w:rPr>
          <w:rFonts w:hint="eastAsia"/>
        </w:rPr>
        <w:t>і</w:t>
      </w:r>
      <w:r>
        <w:t></w:t>
      </w:r>
      <w:r>
        <w:rPr>
          <w:rFonts w:hint="eastAsia"/>
        </w:rPr>
        <w:t>розвантажується</w:t>
      </w:r>
      <w:r>
        <w:t></w:t>
      </w:r>
      <w:r>
        <w:rPr>
          <w:rFonts w:hint="eastAsia"/>
        </w:rPr>
        <w:t>з</w:t>
      </w:r>
      <w:r>
        <w:t></w:t>
      </w:r>
      <w:r>
        <w:rPr>
          <w:rFonts w:hint="eastAsia"/>
        </w:rPr>
        <w:t>нього</w:t>
      </w:r>
      <w:r>
        <w:t></w:t>
      </w:r>
      <w:r>
        <w:t></w:t>
      </w:r>
      <w:r>
        <w:rPr>
          <w:rFonts w:hint="eastAsia"/>
        </w:rPr>
        <w:t>приблизно</w:t>
      </w:r>
      <w:r>
        <w:t></w:t>
      </w:r>
      <w:r>
        <w:rPr>
          <w:rFonts w:hint="eastAsia"/>
        </w:rPr>
        <w:t>дорівнює</w:t>
      </w:r>
      <w:r>
        <w:t></w:t>
      </w:r>
      <w:r>
        <w:rPr>
          <w:rFonts w:hint="eastAsia"/>
        </w:rPr>
        <w:t>половині</w:t>
      </w:r>
      <w:r>
        <w:t></w:t>
      </w:r>
      <w:r>
        <w:rPr>
          <w:rFonts w:hint="eastAsia"/>
        </w:rPr>
        <w:t>максимального</w:t>
      </w:r>
      <w:r>
        <w:t></w:t>
      </w:r>
      <w:r>
        <w:rPr>
          <w:rFonts w:hint="eastAsia"/>
        </w:rPr>
        <w:t>допустимого</w:t>
      </w:r>
      <w:r>
        <w:t></w:t>
      </w:r>
      <w:r>
        <w:rPr>
          <w:rFonts w:hint="eastAsia"/>
        </w:rPr>
        <w:t>значення</w:t>
      </w:r>
      <w:r>
        <w:t></w:t>
      </w:r>
      <w:r>
        <w:rPr>
          <w:rFonts w:hint="eastAsia"/>
        </w:rPr>
        <w:t>об’єму</w:t>
      </w:r>
      <w:r>
        <w:t></w:t>
      </w:r>
      <w:r>
        <w:rPr>
          <w:rFonts w:hint="eastAsia"/>
        </w:rPr>
        <w:t>вантажу</w:t>
      </w:r>
      <w:r>
        <w:t></w:t>
      </w:r>
      <w:r>
        <w:rPr>
          <w:rFonts w:hint="eastAsia"/>
        </w:rPr>
        <w:t>в</w:t>
      </w:r>
      <w:r>
        <w:t></w:t>
      </w:r>
      <w:r>
        <w:rPr>
          <w:rFonts w:hint="eastAsia"/>
        </w:rPr>
        <w:t>бункері</w:t>
      </w:r>
      <w:r>
        <w:t></w:t>
      </w:r>
    </w:p>
    <w:p w:rsidR="00F625A8" w:rsidRDefault="00F625A8" w:rsidP="00F625A8">
      <w:r>
        <w:t></w:t>
      </w:r>
      <w:r>
        <w:t></w:t>
      </w:r>
      <w:r>
        <w:tab/>
      </w:r>
      <w:r>
        <w:rPr>
          <w:rFonts w:hint="eastAsia"/>
        </w:rPr>
        <w:t>Вперше</w:t>
      </w:r>
      <w:r>
        <w:t></w:t>
      </w:r>
      <w:r>
        <w:rPr>
          <w:rFonts w:hint="eastAsia"/>
        </w:rPr>
        <w:t>на</w:t>
      </w:r>
      <w:r>
        <w:t></w:t>
      </w:r>
      <w:r>
        <w:rPr>
          <w:rFonts w:hint="eastAsia"/>
        </w:rPr>
        <w:t>основі</w:t>
      </w:r>
      <w:r>
        <w:t></w:t>
      </w:r>
      <w:r>
        <w:rPr>
          <w:rFonts w:hint="eastAsia"/>
        </w:rPr>
        <w:t>методу</w:t>
      </w:r>
      <w:r>
        <w:t></w:t>
      </w:r>
      <w:r>
        <w:rPr>
          <w:rFonts w:hint="eastAsia"/>
        </w:rPr>
        <w:t>Понтрягіна</w:t>
      </w:r>
      <w:r>
        <w:t></w:t>
      </w:r>
      <w:r>
        <w:rPr>
          <w:rFonts w:hint="eastAsia"/>
        </w:rPr>
        <w:t>для</w:t>
      </w:r>
      <w:r>
        <w:t></w:t>
      </w:r>
      <w:r>
        <w:rPr>
          <w:rFonts w:hint="eastAsia"/>
        </w:rPr>
        <w:t>марковських</w:t>
      </w:r>
      <w:r>
        <w:t></w:t>
      </w:r>
      <w:r>
        <w:rPr>
          <w:rFonts w:hint="eastAsia"/>
        </w:rPr>
        <w:t>процесів</w:t>
      </w:r>
      <w:r>
        <w:t></w:t>
      </w:r>
      <w:r>
        <w:rPr>
          <w:rFonts w:hint="eastAsia"/>
        </w:rPr>
        <w:t>було</w:t>
      </w:r>
      <w:r>
        <w:t></w:t>
      </w:r>
      <w:r>
        <w:rPr>
          <w:rFonts w:hint="eastAsia"/>
        </w:rPr>
        <w:t>розроблено</w:t>
      </w:r>
      <w:r>
        <w:t></w:t>
      </w:r>
      <w:r>
        <w:rPr>
          <w:rFonts w:hint="eastAsia"/>
        </w:rPr>
        <w:t>математичну</w:t>
      </w:r>
      <w:r>
        <w:t></w:t>
      </w:r>
      <w:r>
        <w:rPr>
          <w:rFonts w:hint="eastAsia"/>
        </w:rPr>
        <w:t>модель</w:t>
      </w:r>
      <w:r>
        <w:t></w:t>
      </w:r>
      <w:r>
        <w:rPr>
          <w:rFonts w:hint="eastAsia"/>
        </w:rPr>
        <w:t>функціонування</w:t>
      </w:r>
      <w:r>
        <w:t></w:t>
      </w:r>
      <w:r>
        <w:rPr>
          <w:rFonts w:hint="eastAsia"/>
        </w:rPr>
        <w:t>акумулюючого</w:t>
      </w:r>
      <w:r>
        <w:t></w:t>
      </w:r>
      <w:r>
        <w:rPr>
          <w:rFonts w:hint="eastAsia"/>
        </w:rPr>
        <w:t>бункера</w:t>
      </w:r>
      <w:r>
        <w:t></w:t>
      </w:r>
      <w:r>
        <w:t></w:t>
      </w:r>
      <w:r>
        <w:rPr>
          <w:rFonts w:hint="eastAsia"/>
        </w:rPr>
        <w:t>працюючого</w:t>
      </w:r>
      <w:r>
        <w:t></w:t>
      </w:r>
      <w:r>
        <w:rPr>
          <w:rFonts w:hint="eastAsia"/>
        </w:rPr>
        <w:t>в</w:t>
      </w:r>
      <w:r>
        <w:t></w:t>
      </w:r>
      <w:r>
        <w:rPr>
          <w:rFonts w:hint="eastAsia"/>
        </w:rPr>
        <w:t>керованому</w:t>
      </w:r>
      <w:r>
        <w:t></w:t>
      </w:r>
      <w:r>
        <w:rPr>
          <w:rFonts w:hint="eastAsia"/>
        </w:rPr>
        <w:t>режимі</w:t>
      </w:r>
      <w:r>
        <w:t></w:t>
      </w:r>
      <w:r>
        <w:t></w:t>
      </w:r>
      <w:r>
        <w:rPr>
          <w:rFonts w:hint="eastAsia"/>
        </w:rPr>
        <w:t>При</w:t>
      </w:r>
      <w:r>
        <w:t></w:t>
      </w:r>
      <w:r>
        <w:rPr>
          <w:rFonts w:hint="eastAsia"/>
        </w:rPr>
        <w:t>цьому</w:t>
      </w:r>
      <w:r>
        <w:t></w:t>
      </w:r>
      <w:r>
        <w:rPr>
          <w:rFonts w:hint="eastAsia"/>
        </w:rPr>
        <w:t>отримано</w:t>
      </w:r>
      <w:r>
        <w:t></w:t>
      </w:r>
      <w:r>
        <w:rPr>
          <w:rFonts w:hint="eastAsia"/>
        </w:rPr>
        <w:t>системи</w:t>
      </w:r>
      <w:r>
        <w:t></w:t>
      </w:r>
      <w:r>
        <w:rPr>
          <w:rFonts w:hint="eastAsia"/>
        </w:rPr>
        <w:t>рівнянь</w:t>
      </w:r>
      <w:r>
        <w:t></w:t>
      </w:r>
      <w:r>
        <w:rPr>
          <w:rFonts w:hint="eastAsia"/>
        </w:rPr>
        <w:t>від</w:t>
      </w:r>
      <w:r>
        <w:t></w:t>
      </w:r>
      <w:r>
        <w:rPr>
          <w:rFonts w:hint="eastAsia"/>
        </w:rPr>
        <w:t>носно</w:t>
      </w:r>
      <w:r>
        <w:t></w:t>
      </w:r>
      <w:r>
        <w:rPr>
          <w:rFonts w:hint="eastAsia"/>
        </w:rPr>
        <w:t>середніх</w:t>
      </w:r>
      <w:r>
        <w:t></w:t>
      </w:r>
      <w:r>
        <w:rPr>
          <w:rFonts w:hint="eastAsia"/>
        </w:rPr>
        <w:t>і</w:t>
      </w:r>
      <w:r>
        <w:t></w:t>
      </w:r>
      <w:r>
        <w:rPr>
          <w:rFonts w:hint="eastAsia"/>
        </w:rPr>
        <w:t>дисперсій</w:t>
      </w:r>
      <w:r>
        <w:t></w:t>
      </w:r>
      <w:r>
        <w:rPr>
          <w:rFonts w:hint="eastAsia"/>
        </w:rPr>
        <w:t>часів</w:t>
      </w:r>
      <w:r>
        <w:t></w:t>
      </w:r>
      <w:r>
        <w:rPr>
          <w:rFonts w:hint="eastAsia"/>
        </w:rPr>
        <w:t>заповнення</w:t>
      </w:r>
      <w:r>
        <w:t></w:t>
      </w:r>
      <w:r>
        <w:rPr>
          <w:rFonts w:hint="eastAsia"/>
        </w:rPr>
        <w:t>і</w:t>
      </w:r>
      <w:r>
        <w:t></w:t>
      </w:r>
      <w:r>
        <w:rPr>
          <w:rFonts w:hint="eastAsia"/>
        </w:rPr>
        <w:t>розвантаження</w:t>
      </w:r>
      <w:r>
        <w:t></w:t>
      </w:r>
      <w:r>
        <w:rPr>
          <w:rFonts w:hint="eastAsia"/>
        </w:rPr>
        <w:t>акумулюючого</w:t>
      </w:r>
      <w:r>
        <w:t></w:t>
      </w:r>
      <w:r>
        <w:rPr>
          <w:rFonts w:hint="eastAsia"/>
        </w:rPr>
        <w:t>бункера</w:t>
      </w:r>
      <w:r>
        <w:t></w:t>
      </w:r>
      <w:r>
        <w:rPr>
          <w:rFonts w:hint="eastAsia"/>
        </w:rPr>
        <w:t>для</w:t>
      </w:r>
      <w:r>
        <w:t></w:t>
      </w:r>
      <w:r>
        <w:rPr>
          <w:rFonts w:hint="eastAsia"/>
        </w:rPr>
        <w:t>одношвидкісного</w:t>
      </w:r>
      <w:r>
        <w:t></w:t>
      </w:r>
      <w:r>
        <w:rPr>
          <w:rFonts w:hint="eastAsia"/>
        </w:rPr>
        <w:t>і</w:t>
      </w:r>
      <w:r>
        <w:t></w:t>
      </w:r>
      <w:r>
        <w:rPr>
          <w:rFonts w:hint="eastAsia"/>
        </w:rPr>
        <w:t>двохшвидкісного</w:t>
      </w:r>
      <w:r>
        <w:t></w:t>
      </w:r>
      <w:r>
        <w:rPr>
          <w:rFonts w:hint="eastAsia"/>
        </w:rPr>
        <w:t>живильників</w:t>
      </w:r>
      <w:r>
        <w:t></w:t>
      </w:r>
    </w:p>
    <w:p w:rsidR="00F625A8" w:rsidRDefault="00F625A8" w:rsidP="00F625A8">
      <w:r>
        <w:rPr>
          <w:rFonts w:hint="eastAsia"/>
        </w:rPr>
        <w:t>Встановлено</w:t>
      </w:r>
      <w:r>
        <w:t></w:t>
      </w:r>
      <w:r>
        <w:t></w:t>
      </w:r>
      <w:r>
        <w:rPr>
          <w:rFonts w:hint="eastAsia"/>
        </w:rPr>
        <w:t>що</w:t>
      </w:r>
      <w:r>
        <w:t></w:t>
      </w:r>
      <w:r>
        <w:rPr>
          <w:rFonts w:hint="eastAsia"/>
        </w:rPr>
        <w:t>зі</w:t>
      </w:r>
      <w:r>
        <w:t></w:t>
      </w:r>
      <w:r>
        <w:rPr>
          <w:rFonts w:hint="eastAsia"/>
        </w:rPr>
        <w:t>збільшенням</w:t>
      </w:r>
      <w:r>
        <w:t></w:t>
      </w:r>
      <w:r>
        <w:rPr>
          <w:rFonts w:hint="eastAsia"/>
        </w:rPr>
        <w:t>продуктивності</w:t>
      </w:r>
      <w:r>
        <w:t></w:t>
      </w:r>
      <w:r>
        <w:rPr>
          <w:rFonts w:hint="eastAsia"/>
        </w:rPr>
        <w:t>живильника</w:t>
      </w:r>
      <w:r>
        <w:t></w:t>
      </w:r>
      <w:r>
        <w:rPr>
          <w:rFonts w:hint="eastAsia"/>
        </w:rPr>
        <w:t>середній</w:t>
      </w:r>
      <w:r>
        <w:t></w:t>
      </w:r>
      <w:r>
        <w:rPr>
          <w:rFonts w:hint="eastAsia"/>
        </w:rPr>
        <w:t>об’єм</w:t>
      </w:r>
      <w:r>
        <w:t></w:t>
      </w:r>
      <w:r>
        <w:rPr>
          <w:rFonts w:hint="eastAsia"/>
        </w:rPr>
        <w:t>вантажу</w:t>
      </w:r>
      <w:r>
        <w:t></w:t>
      </w:r>
      <w:r>
        <w:rPr>
          <w:rFonts w:hint="eastAsia"/>
        </w:rPr>
        <w:t>в</w:t>
      </w:r>
      <w:r>
        <w:t></w:t>
      </w:r>
      <w:r>
        <w:rPr>
          <w:rFonts w:hint="eastAsia"/>
        </w:rPr>
        <w:t>акумулюючому</w:t>
      </w:r>
      <w:r>
        <w:t></w:t>
      </w:r>
      <w:r>
        <w:rPr>
          <w:rFonts w:hint="eastAsia"/>
        </w:rPr>
        <w:t>бункері</w:t>
      </w:r>
      <w:r>
        <w:t></w:t>
      </w:r>
      <w:r>
        <w:rPr>
          <w:rFonts w:hint="eastAsia"/>
        </w:rPr>
        <w:t>спочатку</w:t>
      </w:r>
      <w:r>
        <w:t></w:t>
      </w:r>
      <w:r>
        <w:rPr>
          <w:rFonts w:hint="eastAsia"/>
        </w:rPr>
        <w:t>зменшується</w:t>
      </w:r>
      <w:r>
        <w:t></w:t>
      </w:r>
      <w:r>
        <w:rPr>
          <w:rFonts w:hint="eastAsia"/>
        </w:rPr>
        <w:t>за</w:t>
      </w:r>
      <w:r>
        <w:t></w:t>
      </w:r>
      <w:r>
        <w:rPr>
          <w:rFonts w:hint="eastAsia"/>
        </w:rPr>
        <w:t>гіперболіч</w:t>
      </w:r>
      <w:r>
        <w:t></w:t>
      </w:r>
      <w:r>
        <w:rPr>
          <w:rFonts w:hint="eastAsia"/>
        </w:rPr>
        <w:t>ним</w:t>
      </w:r>
      <w:r>
        <w:t></w:t>
      </w:r>
      <w:r>
        <w:rPr>
          <w:rFonts w:hint="eastAsia"/>
        </w:rPr>
        <w:t>законом</w:t>
      </w:r>
      <w:r>
        <w:t></w:t>
      </w:r>
      <w:r>
        <w:rPr>
          <w:rFonts w:hint="eastAsia"/>
        </w:rPr>
        <w:t>і</w:t>
      </w:r>
      <w:r>
        <w:t></w:t>
      </w:r>
      <w:r>
        <w:rPr>
          <w:rFonts w:hint="eastAsia"/>
        </w:rPr>
        <w:t>при</w:t>
      </w:r>
      <w:r>
        <w:t></w:t>
      </w:r>
      <w:r>
        <w:rPr>
          <w:rFonts w:hint="eastAsia"/>
        </w:rPr>
        <w:t>подальшому</w:t>
      </w:r>
      <w:r>
        <w:t></w:t>
      </w:r>
      <w:r>
        <w:rPr>
          <w:rFonts w:hint="eastAsia"/>
        </w:rPr>
        <w:t>збільшенні</w:t>
      </w:r>
      <w:r>
        <w:t></w:t>
      </w:r>
      <w:r>
        <w:rPr>
          <w:rFonts w:hint="eastAsia"/>
        </w:rPr>
        <w:t>продуктивності</w:t>
      </w:r>
      <w:r>
        <w:t></w:t>
      </w:r>
      <w:r>
        <w:rPr>
          <w:rFonts w:hint="eastAsia"/>
        </w:rPr>
        <w:t>живильника</w:t>
      </w:r>
      <w:r>
        <w:t></w:t>
      </w:r>
      <w:r>
        <w:rPr>
          <w:rFonts w:hint="eastAsia"/>
        </w:rPr>
        <w:t>асимп</w:t>
      </w:r>
      <w:r>
        <w:t></w:t>
      </w:r>
      <w:r>
        <w:rPr>
          <w:rFonts w:hint="eastAsia"/>
        </w:rPr>
        <w:t>тотично</w:t>
      </w:r>
      <w:r>
        <w:t></w:t>
      </w:r>
      <w:r>
        <w:rPr>
          <w:rFonts w:hint="eastAsia"/>
        </w:rPr>
        <w:t>прямує</w:t>
      </w:r>
      <w:r>
        <w:t></w:t>
      </w:r>
      <w:r>
        <w:rPr>
          <w:rFonts w:hint="eastAsia"/>
        </w:rPr>
        <w:t>приблизно</w:t>
      </w:r>
      <w:r>
        <w:t></w:t>
      </w:r>
      <w:r>
        <w:rPr>
          <w:rFonts w:hint="eastAsia"/>
        </w:rPr>
        <w:t>до</w:t>
      </w:r>
      <w:r>
        <w:t></w:t>
      </w:r>
      <w:r>
        <w:rPr>
          <w:rFonts w:hint="eastAsia"/>
        </w:rPr>
        <w:t>півсуми</w:t>
      </w:r>
      <w:r>
        <w:t></w:t>
      </w:r>
      <w:r>
        <w:rPr>
          <w:rFonts w:hint="eastAsia"/>
        </w:rPr>
        <w:t>заданих</w:t>
      </w:r>
      <w:r>
        <w:t></w:t>
      </w:r>
      <w:r>
        <w:rPr>
          <w:rFonts w:hint="eastAsia"/>
        </w:rPr>
        <w:t>максимального</w:t>
      </w:r>
      <w:r>
        <w:t></w:t>
      </w:r>
      <w:r>
        <w:rPr>
          <w:rFonts w:hint="eastAsia"/>
        </w:rPr>
        <w:t>і</w:t>
      </w:r>
      <w:r>
        <w:t></w:t>
      </w:r>
      <w:r>
        <w:rPr>
          <w:rFonts w:hint="eastAsia"/>
        </w:rPr>
        <w:t>мінімального</w:t>
      </w:r>
      <w:r>
        <w:t></w:t>
      </w:r>
      <w:r>
        <w:rPr>
          <w:rFonts w:hint="eastAsia"/>
        </w:rPr>
        <w:t>об’ємів</w:t>
      </w:r>
      <w:r>
        <w:t></w:t>
      </w:r>
      <w:r>
        <w:rPr>
          <w:rFonts w:hint="eastAsia"/>
        </w:rPr>
        <w:t>вантажу</w:t>
      </w:r>
      <w:r>
        <w:t></w:t>
      </w:r>
      <w:r>
        <w:rPr>
          <w:rFonts w:hint="eastAsia"/>
        </w:rPr>
        <w:t>в</w:t>
      </w:r>
      <w:r>
        <w:t></w:t>
      </w:r>
      <w:r>
        <w:rPr>
          <w:rFonts w:hint="eastAsia"/>
        </w:rPr>
        <w:t>бункері</w:t>
      </w:r>
      <w:r>
        <w:t></w:t>
      </w:r>
    </w:p>
    <w:p w:rsidR="00F625A8" w:rsidRDefault="00F625A8" w:rsidP="00F625A8">
      <w:r>
        <w:t></w:t>
      </w:r>
      <w:r>
        <w:t></w:t>
      </w:r>
      <w:r>
        <w:tab/>
      </w:r>
      <w:r>
        <w:rPr>
          <w:rFonts w:hint="eastAsia"/>
        </w:rPr>
        <w:t>Вперше</w:t>
      </w:r>
      <w:r>
        <w:t></w:t>
      </w:r>
      <w:r>
        <w:rPr>
          <w:rFonts w:hint="eastAsia"/>
        </w:rPr>
        <w:t>вирішено</w:t>
      </w:r>
      <w:r>
        <w:t></w:t>
      </w:r>
      <w:r>
        <w:rPr>
          <w:rFonts w:hint="eastAsia"/>
        </w:rPr>
        <w:t>задачі</w:t>
      </w:r>
      <w:r>
        <w:t></w:t>
      </w:r>
      <w:r>
        <w:rPr>
          <w:rFonts w:hint="eastAsia"/>
        </w:rPr>
        <w:t>оптимального</w:t>
      </w:r>
      <w:r>
        <w:t></w:t>
      </w:r>
      <w:r>
        <w:rPr>
          <w:rFonts w:hint="eastAsia"/>
        </w:rPr>
        <w:t>та</w:t>
      </w:r>
      <w:r>
        <w:t></w:t>
      </w:r>
      <w:r>
        <w:rPr>
          <w:rFonts w:hint="eastAsia"/>
        </w:rPr>
        <w:t>адаптивного</w:t>
      </w:r>
      <w:r>
        <w:t></w:t>
      </w:r>
      <w:r>
        <w:rPr>
          <w:rFonts w:hint="eastAsia"/>
        </w:rPr>
        <w:t>управління</w:t>
      </w:r>
      <w:r>
        <w:t></w:t>
      </w:r>
      <w:r>
        <w:rPr>
          <w:rFonts w:hint="eastAsia"/>
        </w:rPr>
        <w:t>си</w:t>
      </w:r>
      <w:r>
        <w:t></w:t>
      </w:r>
      <w:r>
        <w:rPr>
          <w:rFonts w:hint="eastAsia"/>
        </w:rPr>
        <w:t>стемою</w:t>
      </w:r>
      <w:r>
        <w:t></w:t>
      </w:r>
      <w:r>
        <w:rPr>
          <w:rFonts w:hint="eastAsia"/>
        </w:rPr>
        <w:t>конвеєрного</w:t>
      </w:r>
      <w:r>
        <w:t></w:t>
      </w:r>
      <w:r>
        <w:rPr>
          <w:rFonts w:hint="eastAsia"/>
        </w:rPr>
        <w:t>транспорту</w:t>
      </w:r>
      <w:r>
        <w:t></w:t>
      </w:r>
      <w:r>
        <w:rPr>
          <w:rFonts w:hint="eastAsia"/>
        </w:rPr>
        <w:t>з</w:t>
      </w:r>
      <w:r>
        <w:t></w:t>
      </w:r>
      <w:r>
        <w:rPr>
          <w:rFonts w:hint="eastAsia"/>
        </w:rPr>
        <w:t>акумулюючими</w:t>
      </w:r>
      <w:r>
        <w:t></w:t>
      </w:r>
      <w:r>
        <w:rPr>
          <w:rFonts w:hint="eastAsia"/>
        </w:rPr>
        <w:t>бункерами</w:t>
      </w:r>
      <w:r>
        <w:t></w:t>
      </w:r>
      <w:r>
        <w:t></w:t>
      </w:r>
      <w:r>
        <w:rPr>
          <w:rFonts w:hint="eastAsia"/>
        </w:rPr>
        <w:t>що</w:t>
      </w:r>
      <w:r>
        <w:t></w:t>
      </w:r>
      <w:r>
        <w:rPr>
          <w:rFonts w:hint="eastAsia"/>
        </w:rPr>
        <w:t>працюють</w:t>
      </w:r>
      <w:r>
        <w:t></w:t>
      </w:r>
      <w:r>
        <w:rPr>
          <w:rFonts w:hint="eastAsia"/>
        </w:rPr>
        <w:t>в</w:t>
      </w:r>
      <w:r>
        <w:t></w:t>
      </w:r>
      <w:r>
        <w:rPr>
          <w:rFonts w:hint="eastAsia"/>
        </w:rPr>
        <w:t>керованому</w:t>
      </w:r>
      <w:r>
        <w:t></w:t>
      </w:r>
      <w:r>
        <w:rPr>
          <w:rFonts w:hint="eastAsia"/>
        </w:rPr>
        <w:t>режимі</w:t>
      </w:r>
      <w:r>
        <w:t></w:t>
      </w:r>
      <w:r>
        <w:t></w:t>
      </w:r>
      <w:r>
        <w:rPr>
          <w:rFonts w:hint="eastAsia"/>
        </w:rPr>
        <w:t>При</w:t>
      </w:r>
      <w:r>
        <w:t></w:t>
      </w:r>
      <w:r>
        <w:rPr>
          <w:rFonts w:hint="eastAsia"/>
        </w:rPr>
        <w:t>цьому</w:t>
      </w:r>
      <w:r>
        <w:t></w:t>
      </w:r>
      <w:r>
        <w:rPr>
          <w:rFonts w:hint="eastAsia"/>
        </w:rPr>
        <w:t>оптимальне</w:t>
      </w:r>
      <w:r>
        <w:t></w:t>
      </w:r>
      <w:r>
        <w:rPr>
          <w:rFonts w:hint="eastAsia"/>
        </w:rPr>
        <w:t>й</w:t>
      </w:r>
      <w:r>
        <w:t></w:t>
      </w:r>
      <w:r>
        <w:rPr>
          <w:rFonts w:hint="eastAsia"/>
        </w:rPr>
        <w:t>адаптивне</w:t>
      </w:r>
      <w:r>
        <w:t></w:t>
      </w:r>
      <w:r>
        <w:rPr>
          <w:rFonts w:hint="eastAsia"/>
        </w:rPr>
        <w:t>управління</w:t>
      </w:r>
      <w:r>
        <w:t></w:t>
      </w:r>
      <w:r>
        <w:rPr>
          <w:rFonts w:hint="eastAsia"/>
        </w:rPr>
        <w:t>системою</w:t>
      </w:r>
      <w:r>
        <w:t></w:t>
      </w:r>
      <w:r>
        <w:rPr>
          <w:rFonts w:hint="eastAsia"/>
        </w:rPr>
        <w:t>конвеєрного</w:t>
      </w:r>
      <w:r>
        <w:t></w:t>
      </w:r>
      <w:r>
        <w:rPr>
          <w:rFonts w:hint="eastAsia"/>
        </w:rPr>
        <w:t>транспорту</w:t>
      </w:r>
      <w:r>
        <w:t></w:t>
      </w:r>
      <w:r>
        <w:rPr>
          <w:rFonts w:hint="eastAsia"/>
        </w:rPr>
        <w:t>представляють</w:t>
      </w:r>
      <w:r>
        <w:t></w:t>
      </w:r>
      <w:r>
        <w:rPr>
          <w:rFonts w:hint="eastAsia"/>
        </w:rPr>
        <w:t>собою</w:t>
      </w:r>
      <w:r>
        <w:t></w:t>
      </w:r>
      <w:r>
        <w:rPr>
          <w:rFonts w:hint="eastAsia"/>
        </w:rPr>
        <w:t>задачу</w:t>
      </w:r>
      <w:r>
        <w:t></w:t>
      </w:r>
      <w:r>
        <w:rPr>
          <w:rFonts w:hint="eastAsia"/>
        </w:rPr>
        <w:t>управління</w:t>
      </w:r>
      <w:r>
        <w:t></w:t>
      </w:r>
      <w:r>
        <w:rPr>
          <w:rFonts w:hint="eastAsia"/>
        </w:rPr>
        <w:t>дворівневою</w:t>
      </w:r>
      <w:r>
        <w:t></w:t>
      </w:r>
      <w:r>
        <w:rPr>
          <w:rFonts w:hint="eastAsia"/>
        </w:rPr>
        <w:t>ієрархічною</w:t>
      </w:r>
      <w:r>
        <w:t></w:t>
      </w:r>
      <w:r>
        <w:rPr>
          <w:rFonts w:hint="eastAsia"/>
        </w:rPr>
        <w:t>системою</w:t>
      </w:r>
      <w:r>
        <w:t></w:t>
      </w:r>
      <w:r>
        <w:t></w:t>
      </w:r>
      <w:r>
        <w:rPr>
          <w:rFonts w:hint="eastAsia"/>
        </w:rPr>
        <w:t>яка</w:t>
      </w:r>
      <w:r>
        <w:t></w:t>
      </w:r>
      <w:r>
        <w:rPr>
          <w:rFonts w:hint="eastAsia"/>
        </w:rPr>
        <w:t>дозволяє</w:t>
      </w:r>
      <w:r>
        <w:t></w:t>
      </w:r>
      <w:r>
        <w:rPr>
          <w:rFonts w:hint="eastAsia"/>
        </w:rPr>
        <w:t>при</w:t>
      </w:r>
      <w:r>
        <w:t></w:t>
      </w:r>
      <w:r>
        <w:rPr>
          <w:rFonts w:hint="eastAsia"/>
        </w:rPr>
        <w:t>зміні</w:t>
      </w:r>
      <w:r>
        <w:t></w:t>
      </w:r>
      <w:r>
        <w:rPr>
          <w:rFonts w:hint="eastAsia"/>
        </w:rPr>
        <w:t>структури</w:t>
      </w:r>
      <w:r>
        <w:t></w:t>
      </w:r>
      <w:r>
        <w:rPr>
          <w:rFonts w:hint="eastAsia"/>
        </w:rPr>
        <w:t>системи</w:t>
      </w:r>
      <w:r>
        <w:t></w:t>
      </w:r>
      <w:r>
        <w:rPr>
          <w:rFonts w:hint="eastAsia"/>
        </w:rPr>
        <w:t>конвеєрного</w:t>
      </w:r>
      <w:r>
        <w:t></w:t>
      </w:r>
      <w:r>
        <w:rPr>
          <w:rFonts w:hint="eastAsia"/>
        </w:rPr>
        <w:t>транспорту</w:t>
      </w:r>
      <w:r>
        <w:t></w:t>
      </w:r>
      <w:r>
        <w:rPr>
          <w:rFonts w:hint="eastAsia"/>
        </w:rPr>
        <w:t>і</w:t>
      </w:r>
      <w:r>
        <w:t></w:t>
      </w:r>
      <w:r>
        <w:rPr>
          <w:rFonts w:hint="eastAsia"/>
        </w:rPr>
        <w:t>величин</w:t>
      </w:r>
      <w:r>
        <w:t></w:t>
      </w:r>
      <w:r>
        <w:rPr>
          <w:rFonts w:hint="eastAsia"/>
        </w:rPr>
        <w:t>вантажопотоків</w:t>
      </w:r>
      <w:r>
        <w:t></w:t>
      </w:r>
      <w:r>
        <w:t></w:t>
      </w:r>
      <w:r>
        <w:rPr>
          <w:rFonts w:hint="eastAsia"/>
        </w:rPr>
        <w:t>що</w:t>
      </w:r>
      <w:r>
        <w:t></w:t>
      </w:r>
      <w:r>
        <w:rPr>
          <w:rFonts w:hint="eastAsia"/>
        </w:rPr>
        <w:t>надходять</w:t>
      </w:r>
      <w:r>
        <w:t></w:t>
      </w:r>
      <w:r>
        <w:rPr>
          <w:rFonts w:hint="eastAsia"/>
        </w:rPr>
        <w:t>до</w:t>
      </w:r>
      <w:r>
        <w:t></w:t>
      </w:r>
      <w:r>
        <w:rPr>
          <w:rFonts w:hint="eastAsia"/>
        </w:rPr>
        <w:t>системи</w:t>
      </w:r>
      <w:r>
        <w:t></w:t>
      </w:r>
      <w:r>
        <w:rPr>
          <w:rFonts w:hint="eastAsia"/>
        </w:rPr>
        <w:t>транспорту</w:t>
      </w:r>
      <w:r>
        <w:t></w:t>
      </w:r>
      <w:r>
        <w:t></w:t>
      </w:r>
      <w:r>
        <w:rPr>
          <w:rFonts w:hint="eastAsia"/>
        </w:rPr>
        <w:t>за</w:t>
      </w:r>
      <w:r>
        <w:t></w:t>
      </w:r>
      <w:r>
        <w:rPr>
          <w:rFonts w:hint="eastAsia"/>
        </w:rPr>
        <w:t>допомогою</w:t>
      </w:r>
      <w:r>
        <w:t></w:t>
      </w:r>
      <w:r>
        <w:rPr>
          <w:rFonts w:hint="eastAsia"/>
        </w:rPr>
        <w:t>вибору</w:t>
      </w:r>
      <w:r>
        <w:t></w:t>
      </w:r>
      <w:r>
        <w:rPr>
          <w:rFonts w:hint="eastAsia"/>
        </w:rPr>
        <w:t>швидкостей</w:t>
      </w:r>
      <w:r>
        <w:t></w:t>
      </w:r>
      <w:r>
        <w:rPr>
          <w:rFonts w:hint="eastAsia"/>
        </w:rPr>
        <w:t>конвеєрів</w:t>
      </w:r>
      <w:r>
        <w:t></w:t>
      </w:r>
      <w:r>
        <w:rPr>
          <w:rFonts w:hint="eastAsia"/>
        </w:rPr>
        <w:t>і</w:t>
      </w:r>
      <w:r>
        <w:t></w:t>
      </w:r>
      <w:r>
        <w:rPr>
          <w:rFonts w:hint="eastAsia"/>
        </w:rPr>
        <w:t>живильників</w:t>
      </w:r>
      <w:r>
        <w:t></w:t>
      </w:r>
      <w:r>
        <w:t></w:t>
      </w:r>
      <w:r>
        <w:rPr>
          <w:rFonts w:hint="eastAsia"/>
        </w:rPr>
        <w:t>а</w:t>
      </w:r>
      <w:r>
        <w:t></w:t>
      </w:r>
      <w:r>
        <w:rPr>
          <w:rFonts w:hint="eastAsia"/>
        </w:rPr>
        <w:t>також</w:t>
      </w:r>
      <w:r>
        <w:t></w:t>
      </w:r>
      <w:r>
        <w:rPr>
          <w:rFonts w:hint="eastAsia"/>
        </w:rPr>
        <w:t>максималь</w:t>
      </w:r>
      <w:r>
        <w:t></w:t>
      </w:r>
      <w:r>
        <w:rPr>
          <w:rFonts w:hint="eastAsia"/>
        </w:rPr>
        <w:t>них</w:t>
      </w:r>
      <w:r>
        <w:t></w:t>
      </w:r>
      <w:r>
        <w:rPr>
          <w:rFonts w:hint="eastAsia"/>
        </w:rPr>
        <w:t>заданих</w:t>
      </w:r>
      <w:r>
        <w:t></w:t>
      </w:r>
      <w:r>
        <w:rPr>
          <w:rFonts w:hint="eastAsia"/>
        </w:rPr>
        <w:t>об’ємів</w:t>
      </w:r>
      <w:r>
        <w:t></w:t>
      </w:r>
      <w:r>
        <w:rPr>
          <w:rFonts w:hint="eastAsia"/>
        </w:rPr>
        <w:t>вантажу</w:t>
      </w:r>
      <w:r>
        <w:t></w:t>
      </w:r>
      <w:r>
        <w:rPr>
          <w:rFonts w:hint="eastAsia"/>
        </w:rPr>
        <w:t>в</w:t>
      </w:r>
      <w:r>
        <w:t></w:t>
      </w:r>
      <w:r>
        <w:rPr>
          <w:rFonts w:hint="eastAsia"/>
        </w:rPr>
        <w:t>акумулюючих</w:t>
      </w:r>
      <w:r>
        <w:t></w:t>
      </w:r>
      <w:r>
        <w:rPr>
          <w:rFonts w:hint="eastAsia"/>
        </w:rPr>
        <w:t>бункерах</w:t>
      </w:r>
      <w:r>
        <w:t></w:t>
      </w:r>
      <w:r>
        <w:rPr>
          <w:rFonts w:hint="eastAsia"/>
        </w:rPr>
        <w:t>забезпечити</w:t>
      </w:r>
      <w:r>
        <w:t></w:t>
      </w:r>
      <w:r>
        <w:rPr>
          <w:rFonts w:hint="eastAsia"/>
        </w:rPr>
        <w:t>максима</w:t>
      </w:r>
      <w:r>
        <w:t></w:t>
      </w:r>
      <w:r>
        <w:rPr>
          <w:rFonts w:hint="eastAsia"/>
        </w:rPr>
        <w:t>льну</w:t>
      </w:r>
      <w:r>
        <w:t></w:t>
      </w:r>
      <w:r>
        <w:rPr>
          <w:rFonts w:hint="eastAsia"/>
        </w:rPr>
        <w:t>пропускну</w:t>
      </w:r>
      <w:r>
        <w:t></w:t>
      </w:r>
      <w:r>
        <w:rPr>
          <w:rFonts w:hint="eastAsia"/>
        </w:rPr>
        <w:t>здатність</w:t>
      </w:r>
      <w:r>
        <w:t></w:t>
      </w:r>
      <w:r>
        <w:rPr>
          <w:rFonts w:hint="eastAsia"/>
        </w:rPr>
        <w:t>і</w:t>
      </w:r>
      <w:r>
        <w:t></w:t>
      </w:r>
      <w:r>
        <w:rPr>
          <w:rFonts w:hint="eastAsia"/>
        </w:rPr>
        <w:t>мінімальну</w:t>
      </w:r>
      <w:r>
        <w:t></w:t>
      </w:r>
      <w:r>
        <w:rPr>
          <w:rFonts w:hint="eastAsia"/>
        </w:rPr>
        <w:t>питому</w:t>
      </w:r>
      <w:r>
        <w:t></w:t>
      </w:r>
      <w:r>
        <w:rPr>
          <w:rFonts w:hint="eastAsia"/>
        </w:rPr>
        <w:t>енергоємність</w:t>
      </w:r>
      <w:r>
        <w:t></w:t>
      </w:r>
      <w:r>
        <w:rPr>
          <w:rFonts w:hint="eastAsia"/>
        </w:rPr>
        <w:t>системи</w:t>
      </w:r>
      <w:r>
        <w:t></w:t>
      </w:r>
      <w:r>
        <w:rPr>
          <w:rFonts w:hint="eastAsia"/>
        </w:rPr>
        <w:t>конвеє</w:t>
      </w:r>
      <w:r>
        <w:t></w:t>
      </w:r>
      <w:r>
        <w:rPr>
          <w:rFonts w:hint="eastAsia"/>
        </w:rPr>
        <w:t>рного</w:t>
      </w:r>
      <w:r>
        <w:t></w:t>
      </w:r>
      <w:r>
        <w:rPr>
          <w:rFonts w:hint="eastAsia"/>
        </w:rPr>
        <w:t>транспорту</w:t>
      </w:r>
      <w:r>
        <w:t></w:t>
      </w:r>
    </w:p>
    <w:p w:rsidR="00F625A8" w:rsidRDefault="00F625A8" w:rsidP="00F625A8">
      <w:r>
        <w:rPr>
          <w:rFonts w:hint="eastAsia"/>
        </w:rPr>
        <w:t>Обґрунтованість</w:t>
      </w:r>
      <w:r>
        <w:t></w:t>
      </w:r>
      <w:r>
        <w:rPr>
          <w:rFonts w:hint="eastAsia"/>
        </w:rPr>
        <w:t>і</w:t>
      </w:r>
      <w:r>
        <w:t></w:t>
      </w:r>
      <w:r>
        <w:rPr>
          <w:rFonts w:hint="eastAsia"/>
        </w:rPr>
        <w:t>достовірність</w:t>
      </w:r>
      <w:r>
        <w:t></w:t>
      </w:r>
      <w:r>
        <w:rPr>
          <w:rFonts w:hint="eastAsia"/>
        </w:rPr>
        <w:t>наукових</w:t>
      </w:r>
      <w:r>
        <w:t></w:t>
      </w:r>
      <w:r>
        <w:rPr>
          <w:rFonts w:hint="eastAsia"/>
        </w:rPr>
        <w:t>положень</w:t>
      </w:r>
      <w:r>
        <w:t></w:t>
      </w:r>
      <w:r>
        <w:t></w:t>
      </w:r>
      <w:r>
        <w:rPr>
          <w:rFonts w:hint="eastAsia"/>
        </w:rPr>
        <w:t>висновків</w:t>
      </w:r>
      <w:r>
        <w:t></w:t>
      </w:r>
      <w:r>
        <w:rPr>
          <w:rFonts w:hint="eastAsia"/>
        </w:rPr>
        <w:t>і</w:t>
      </w:r>
      <w:r>
        <w:t></w:t>
      </w:r>
      <w:r>
        <w:rPr>
          <w:rFonts w:hint="eastAsia"/>
        </w:rPr>
        <w:t>ре</w:t>
      </w:r>
      <w:r>
        <w:t></w:t>
      </w:r>
      <w:r>
        <w:rPr>
          <w:rFonts w:hint="eastAsia"/>
        </w:rPr>
        <w:t>комендацій</w:t>
      </w:r>
      <w:r>
        <w:t></w:t>
      </w:r>
      <w:r>
        <w:rPr>
          <w:rFonts w:hint="eastAsia"/>
        </w:rPr>
        <w:t>підтверджується</w:t>
      </w:r>
      <w:r>
        <w:t></w:t>
      </w:r>
      <w:r>
        <w:rPr>
          <w:rFonts w:hint="eastAsia"/>
        </w:rPr>
        <w:t>фундаментальними</w:t>
      </w:r>
      <w:r>
        <w:t></w:t>
      </w:r>
      <w:r>
        <w:rPr>
          <w:rFonts w:hint="eastAsia"/>
        </w:rPr>
        <w:t>методами</w:t>
      </w:r>
      <w:r>
        <w:t></w:t>
      </w:r>
      <w:r>
        <w:rPr>
          <w:rFonts w:hint="eastAsia"/>
        </w:rPr>
        <w:t>теорії</w:t>
      </w:r>
      <w:r>
        <w:t></w:t>
      </w:r>
      <w:r>
        <w:rPr>
          <w:rFonts w:hint="eastAsia"/>
        </w:rPr>
        <w:t>ймовірності</w:t>
      </w:r>
      <w:r>
        <w:t></w:t>
      </w:r>
      <w:r>
        <w:t></w:t>
      </w:r>
      <w:r>
        <w:rPr>
          <w:rFonts w:hint="eastAsia"/>
        </w:rPr>
        <w:t>випадкових</w:t>
      </w:r>
      <w:r>
        <w:t></w:t>
      </w:r>
      <w:r>
        <w:rPr>
          <w:rFonts w:hint="eastAsia"/>
        </w:rPr>
        <w:t>марковських</w:t>
      </w:r>
      <w:r>
        <w:t></w:t>
      </w:r>
      <w:r>
        <w:rPr>
          <w:rFonts w:hint="eastAsia"/>
        </w:rPr>
        <w:t>процесів</w:t>
      </w:r>
      <w:r>
        <w:t></w:t>
      </w:r>
      <w:r>
        <w:t></w:t>
      </w:r>
      <w:r>
        <w:rPr>
          <w:rFonts w:hint="eastAsia"/>
        </w:rPr>
        <w:t>методами</w:t>
      </w:r>
      <w:r>
        <w:t></w:t>
      </w:r>
      <w:r>
        <w:rPr>
          <w:rFonts w:hint="eastAsia"/>
        </w:rPr>
        <w:t>системного</w:t>
      </w:r>
      <w:r>
        <w:t></w:t>
      </w:r>
      <w:r>
        <w:rPr>
          <w:rFonts w:hint="eastAsia"/>
        </w:rPr>
        <w:t>аналізу</w:t>
      </w:r>
      <w:r>
        <w:t></w:t>
      </w:r>
      <w:r>
        <w:rPr>
          <w:rFonts w:hint="eastAsia"/>
        </w:rPr>
        <w:t>та</w:t>
      </w:r>
      <w:r>
        <w:t></w:t>
      </w:r>
      <w:r>
        <w:rPr>
          <w:rFonts w:hint="eastAsia"/>
        </w:rPr>
        <w:t>оптималь</w:t>
      </w:r>
      <w:r>
        <w:t></w:t>
      </w:r>
      <w:r>
        <w:rPr>
          <w:rFonts w:hint="eastAsia"/>
        </w:rPr>
        <w:t>ного</w:t>
      </w:r>
      <w:r>
        <w:t></w:t>
      </w:r>
      <w:r>
        <w:rPr>
          <w:rFonts w:hint="eastAsia"/>
        </w:rPr>
        <w:t>управління</w:t>
      </w:r>
      <w:r>
        <w:t></w:t>
      </w:r>
      <w:r>
        <w:t></w:t>
      </w:r>
      <w:r>
        <w:rPr>
          <w:rFonts w:hint="eastAsia"/>
        </w:rPr>
        <w:t>порівнянням</w:t>
      </w:r>
      <w:r>
        <w:t></w:t>
      </w:r>
      <w:r>
        <w:rPr>
          <w:rFonts w:hint="eastAsia"/>
        </w:rPr>
        <w:t>результатів</w:t>
      </w:r>
      <w:r>
        <w:t></w:t>
      </w:r>
      <w:r>
        <w:rPr>
          <w:rFonts w:hint="eastAsia"/>
        </w:rPr>
        <w:t>аналітичних</w:t>
      </w:r>
      <w:r>
        <w:t></w:t>
      </w:r>
      <w:r>
        <w:rPr>
          <w:rFonts w:hint="eastAsia"/>
        </w:rPr>
        <w:t>досліджень</w:t>
      </w:r>
      <w:r>
        <w:t></w:t>
      </w:r>
      <w:r>
        <w:rPr>
          <w:rFonts w:hint="eastAsia"/>
        </w:rPr>
        <w:t>з</w:t>
      </w:r>
      <w:r>
        <w:t></w:t>
      </w:r>
      <w:r>
        <w:rPr>
          <w:rFonts w:hint="eastAsia"/>
        </w:rPr>
        <w:t>результа</w:t>
      </w:r>
      <w:r>
        <w:t></w:t>
      </w:r>
      <w:r>
        <w:rPr>
          <w:rFonts w:hint="eastAsia"/>
        </w:rPr>
        <w:t>тами</w:t>
      </w:r>
      <w:r>
        <w:t></w:t>
      </w:r>
      <w:r>
        <w:rPr>
          <w:rFonts w:hint="eastAsia"/>
        </w:rPr>
        <w:t>імітаційного</w:t>
      </w:r>
      <w:r>
        <w:t></w:t>
      </w:r>
      <w:r>
        <w:rPr>
          <w:rFonts w:hint="eastAsia"/>
        </w:rPr>
        <w:t>моделювання</w:t>
      </w:r>
      <w:r>
        <w:t></w:t>
      </w:r>
      <w:r>
        <w:rPr>
          <w:rFonts w:hint="eastAsia"/>
        </w:rPr>
        <w:t>та</w:t>
      </w:r>
      <w:r>
        <w:t></w:t>
      </w:r>
      <w:r>
        <w:rPr>
          <w:rFonts w:hint="eastAsia"/>
        </w:rPr>
        <w:t>результатами</w:t>
      </w:r>
      <w:r>
        <w:t></w:t>
      </w:r>
      <w:r>
        <w:rPr>
          <w:rFonts w:hint="eastAsia"/>
        </w:rPr>
        <w:t>статистичної</w:t>
      </w:r>
      <w:r>
        <w:t></w:t>
      </w:r>
      <w:r>
        <w:rPr>
          <w:rFonts w:hint="eastAsia"/>
        </w:rPr>
        <w:t>обробки</w:t>
      </w:r>
      <w:r>
        <w:t></w:t>
      </w:r>
      <w:r>
        <w:rPr>
          <w:rFonts w:hint="eastAsia"/>
        </w:rPr>
        <w:t>даних</w:t>
      </w:r>
      <w:r>
        <w:t></w:t>
      </w:r>
      <w:r>
        <w:rPr>
          <w:rFonts w:hint="eastAsia"/>
        </w:rPr>
        <w:t>експлуатації</w:t>
      </w:r>
      <w:r>
        <w:t></w:t>
      </w:r>
      <w:r>
        <w:t></w:t>
      </w:r>
      <w:r>
        <w:rPr>
          <w:rFonts w:hint="eastAsia"/>
        </w:rPr>
        <w:t>позитивними</w:t>
      </w:r>
      <w:r>
        <w:t></w:t>
      </w:r>
      <w:r>
        <w:rPr>
          <w:rFonts w:hint="eastAsia"/>
        </w:rPr>
        <w:t>результатами</w:t>
      </w:r>
      <w:r>
        <w:t></w:t>
      </w:r>
      <w:r>
        <w:rPr>
          <w:rFonts w:hint="eastAsia"/>
        </w:rPr>
        <w:t>дослідно</w:t>
      </w:r>
      <w:r>
        <w:t></w:t>
      </w:r>
      <w:r>
        <w:rPr>
          <w:rFonts w:hint="eastAsia"/>
        </w:rPr>
        <w:t>промислової</w:t>
      </w:r>
      <w:r>
        <w:t></w:t>
      </w:r>
      <w:r>
        <w:rPr>
          <w:rFonts w:hint="eastAsia"/>
        </w:rPr>
        <w:t>перевірки</w:t>
      </w:r>
      <w:r>
        <w:t></w:t>
      </w:r>
      <w:r>
        <w:rPr>
          <w:rFonts w:hint="eastAsia"/>
        </w:rPr>
        <w:t>за</w:t>
      </w:r>
      <w:r>
        <w:t></w:t>
      </w:r>
      <w:r>
        <w:rPr>
          <w:rFonts w:hint="eastAsia"/>
        </w:rPr>
        <w:t>пропонованих</w:t>
      </w:r>
      <w:r>
        <w:t></w:t>
      </w:r>
      <w:r>
        <w:rPr>
          <w:rFonts w:hint="eastAsia"/>
        </w:rPr>
        <w:t>рекомендацій</w:t>
      </w:r>
      <w:r>
        <w:t></w:t>
      </w:r>
      <w:r>
        <w:rPr>
          <w:rFonts w:hint="eastAsia"/>
        </w:rPr>
        <w:t>та</w:t>
      </w:r>
      <w:r>
        <w:t></w:t>
      </w:r>
      <w:r>
        <w:rPr>
          <w:rFonts w:hint="eastAsia"/>
        </w:rPr>
        <w:t>їх</w:t>
      </w:r>
      <w:r>
        <w:t></w:t>
      </w:r>
      <w:r>
        <w:rPr>
          <w:rFonts w:hint="eastAsia"/>
        </w:rPr>
        <w:t>промисловим</w:t>
      </w:r>
      <w:r>
        <w:t></w:t>
      </w:r>
      <w:r>
        <w:rPr>
          <w:rFonts w:hint="eastAsia"/>
        </w:rPr>
        <w:t>впровадженням</w:t>
      </w:r>
      <w:r>
        <w:t></w:t>
      </w:r>
    </w:p>
    <w:p w:rsidR="00F625A8" w:rsidRDefault="00F625A8" w:rsidP="00F625A8">
      <w:r>
        <w:rPr>
          <w:rFonts w:hint="eastAsia"/>
        </w:rPr>
        <w:t>Наукове</w:t>
      </w:r>
      <w:r>
        <w:t></w:t>
      </w:r>
      <w:r>
        <w:rPr>
          <w:rFonts w:hint="eastAsia"/>
        </w:rPr>
        <w:t>значення</w:t>
      </w:r>
      <w:r>
        <w:t></w:t>
      </w:r>
      <w:r>
        <w:rPr>
          <w:rFonts w:hint="eastAsia"/>
        </w:rPr>
        <w:t>роботи</w:t>
      </w:r>
      <w:r>
        <w:t></w:t>
      </w:r>
      <w:r>
        <w:t></w:t>
      </w:r>
      <w:r>
        <w:rPr>
          <w:rFonts w:hint="eastAsia"/>
        </w:rPr>
        <w:t>У</w:t>
      </w:r>
      <w:r>
        <w:t></w:t>
      </w:r>
      <w:r>
        <w:rPr>
          <w:rFonts w:hint="eastAsia"/>
        </w:rPr>
        <w:t>роботі</w:t>
      </w:r>
      <w:r>
        <w:t></w:t>
      </w:r>
      <w:r>
        <w:rPr>
          <w:rFonts w:hint="eastAsia"/>
        </w:rPr>
        <w:t>на</w:t>
      </w:r>
      <w:r>
        <w:t></w:t>
      </w:r>
      <w:r>
        <w:rPr>
          <w:rFonts w:hint="eastAsia"/>
        </w:rPr>
        <w:t>основі</w:t>
      </w:r>
      <w:r>
        <w:t></w:t>
      </w:r>
      <w:r>
        <w:rPr>
          <w:rFonts w:hint="eastAsia"/>
        </w:rPr>
        <w:t>теорії</w:t>
      </w:r>
      <w:r>
        <w:t></w:t>
      </w:r>
      <w:r>
        <w:rPr>
          <w:rFonts w:hint="eastAsia"/>
        </w:rPr>
        <w:t>випадкових</w:t>
      </w:r>
      <w:r>
        <w:t></w:t>
      </w:r>
      <w:r>
        <w:rPr>
          <w:rFonts w:hint="eastAsia"/>
        </w:rPr>
        <w:t>мар</w:t>
      </w:r>
      <w:r>
        <w:t></w:t>
      </w:r>
      <w:r>
        <w:rPr>
          <w:rFonts w:hint="eastAsia"/>
        </w:rPr>
        <w:t>ковських</w:t>
      </w:r>
      <w:r>
        <w:t></w:t>
      </w:r>
      <w:r>
        <w:rPr>
          <w:rFonts w:hint="eastAsia"/>
        </w:rPr>
        <w:t>процесів</w:t>
      </w:r>
      <w:r>
        <w:t></w:t>
      </w:r>
      <w:r>
        <w:rPr>
          <w:rFonts w:hint="eastAsia"/>
        </w:rPr>
        <w:t>отримали</w:t>
      </w:r>
      <w:r>
        <w:t></w:t>
      </w:r>
      <w:r>
        <w:rPr>
          <w:rFonts w:hint="eastAsia"/>
        </w:rPr>
        <w:t>розвиток</w:t>
      </w:r>
      <w:r>
        <w:t></w:t>
      </w:r>
      <w:r>
        <w:rPr>
          <w:rFonts w:hint="eastAsia"/>
        </w:rPr>
        <w:t>методи</w:t>
      </w:r>
      <w:r>
        <w:t></w:t>
      </w:r>
      <w:r>
        <w:rPr>
          <w:rFonts w:hint="eastAsia"/>
        </w:rPr>
        <w:t>математичного</w:t>
      </w:r>
      <w:r>
        <w:t></w:t>
      </w:r>
      <w:r>
        <w:rPr>
          <w:rFonts w:hint="eastAsia"/>
        </w:rPr>
        <w:t>моделювання</w:t>
      </w:r>
      <w:r>
        <w:t></w:t>
      </w:r>
      <w:r>
        <w:rPr>
          <w:rFonts w:hint="eastAsia"/>
        </w:rPr>
        <w:t>процесу</w:t>
      </w:r>
      <w:r>
        <w:t></w:t>
      </w:r>
      <w:r>
        <w:rPr>
          <w:rFonts w:hint="eastAsia"/>
        </w:rPr>
        <w:t>функціонування</w:t>
      </w:r>
      <w:r>
        <w:t></w:t>
      </w:r>
      <w:r>
        <w:rPr>
          <w:rFonts w:hint="eastAsia"/>
        </w:rPr>
        <w:t>системи</w:t>
      </w:r>
      <w:r>
        <w:t></w:t>
      </w:r>
      <w:r>
        <w:rPr>
          <w:rFonts w:hint="eastAsia"/>
        </w:rPr>
        <w:t>конвеєрного</w:t>
      </w:r>
      <w:r>
        <w:t></w:t>
      </w:r>
      <w:r>
        <w:rPr>
          <w:rFonts w:hint="eastAsia"/>
        </w:rPr>
        <w:t>транспорту</w:t>
      </w:r>
      <w:r>
        <w:t></w:t>
      </w:r>
      <w:r>
        <w:rPr>
          <w:rFonts w:hint="eastAsia"/>
        </w:rPr>
        <w:t>зі</w:t>
      </w:r>
      <w:r>
        <w:t></w:t>
      </w:r>
      <w:r>
        <w:rPr>
          <w:rFonts w:hint="eastAsia"/>
        </w:rPr>
        <w:t>складною</w:t>
      </w:r>
      <w:r>
        <w:t></w:t>
      </w:r>
      <w:r>
        <w:rPr>
          <w:rFonts w:hint="eastAsia"/>
        </w:rPr>
        <w:t>розга</w:t>
      </w:r>
      <w:r>
        <w:t></w:t>
      </w:r>
      <w:r>
        <w:rPr>
          <w:rFonts w:hint="eastAsia"/>
        </w:rPr>
        <w:t>луженою</w:t>
      </w:r>
      <w:r>
        <w:t></w:t>
      </w:r>
      <w:r>
        <w:rPr>
          <w:rFonts w:hint="eastAsia"/>
        </w:rPr>
        <w:t>структурою</w:t>
      </w:r>
      <w:r>
        <w:t></w:t>
      </w:r>
      <w:r>
        <w:rPr>
          <w:rFonts w:hint="eastAsia"/>
        </w:rPr>
        <w:t>з</w:t>
      </w:r>
      <w:r>
        <w:t></w:t>
      </w:r>
      <w:r>
        <w:rPr>
          <w:rFonts w:hint="eastAsia"/>
        </w:rPr>
        <w:t>акумулюючими</w:t>
      </w:r>
      <w:r>
        <w:t></w:t>
      </w:r>
      <w:r>
        <w:rPr>
          <w:rFonts w:hint="eastAsia"/>
        </w:rPr>
        <w:t>бункерами</w:t>
      </w:r>
      <w:r>
        <w:t></w:t>
      </w:r>
      <w:r>
        <w:rPr>
          <w:rFonts w:hint="eastAsia"/>
        </w:rPr>
        <w:t>при</w:t>
      </w:r>
      <w:r>
        <w:t></w:t>
      </w:r>
      <w:r>
        <w:rPr>
          <w:rFonts w:hint="eastAsia"/>
        </w:rPr>
        <w:t>різних</w:t>
      </w:r>
      <w:r>
        <w:t></w:t>
      </w:r>
      <w:r>
        <w:rPr>
          <w:rFonts w:hint="eastAsia"/>
        </w:rPr>
        <w:t>режимах</w:t>
      </w:r>
      <w:r>
        <w:t></w:t>
      </w:r>
      <w:r>
        <w:rPr>
          <w:rFonts w:hint="eastAsia"/>
        </w:rPr>
        <w:t>їх</w:t>
      </w:r>
      <w:r>
        <w:t></w:t>
      </w:r>
      <w:r>
        <w:rPr>
          <w:rFonts w:hint="eastAsia"/>
        </w:rPr>
        <w:t>ро</w:t>
      </w:r>
      <w:r>
        <w:t></w:t>
      </w:r>
      <w:r>
        <w:rPr>
          <w:rFonts w:hint="eastAsia"/>
        </w:rPr>
        <w:t>боти</w:t>
      </w:r>
      <w:r>
        <w:t></w:t>
      </w:r>
      <w:r>
        <w:t></w:t>
      </w:r>
      <w:r>
        <w:rPr>
          <w:rFonts w:hint="eastAsia"/>
        </w:rPr>
        <w:t>На</w:t>
      </w:r>
      <w:r>
        <w:t></w:t>
      </w:r>
      <w:r>
        <w:rPr>
          <w:rFonts w:hint="eastAsia"/>
        </w:rPr>
        <w:t>основі</w:t>
      </w:r>
      <w:r>
        <w:t></w:t>
      </w:r>
      <w:r>
        <w:rPr>
          <w:rFonts w:hint="eastAsia"/>
        </w:rPr>
        <w:t>методу</w:t>
      </w:r>
      <w:r>
        <w:t></w:t>
      </w:r>
      <w:r>
        <w:rPr>
          <w:rFonts w:hint="eastAsia"/>
        </w:rPr>
        <w:t>динаміки</w:t>
      </w:r>
      <w:r>
        <w:t></w:t>
      </w:r>
      <w:r>
        <w:rPr>
          <w:rFonts w:hint="eastAsia"/>
        </w:rPr>
        <w:t>середніх</w:t>
      </w:r>
      <w:r>
        <w:t></w:t>
      </w:r>
      <w:r>
        <w:rPr>
          <w:rFonts w:hint="eastAsia"/>
        </w:rPr>
        <w:t>для</w:t>
      </w:r>
      <w:r>
        <w:t></w:t>
      </w:r>
      <w:r>
        <w:rPr>
          <w:rFonts w:hint="eastAsia"/>
        </w:rPr>
        <w:t>марковських</w:t>
      </w:r>
      <w:r>
        <w:t></w:t>
      </w:r>
      <w:r>
        <w:rPr>
          <w:rFonts w:hint="eastAsia"/>
        </w:rPr>
        <w:t>процесів</w:t>
      </w:r>
      <w:r>
        <w:t></w:t>
      </w:r>
      <w:r>
        <w:rPr>
          <w:rFonts w:hint="eastAsia"/>
        </w:rPr>
        <w:t>було</w:t>
      </w:r>
      <w:r>
        <w:t></w:t>
      </w:r>
      <w:r>
        <w:rPr>
          <w:rFonts w:hint="eastAsia"/>
        </w:rPr>
        <w:t>роз</w:t>
      </w:r>
      <w:r>
        <w:t></w:t>
      </w:r>
      <w:r>
        <w:rPr>
          <w:rFonts w:hint="eastAsia"/>
        </w:rPr>
        <w:t>роблено</w:t>
      </w:r>
      <w:r>
        <w:t></w:t>
      </w:r>
      <w:r>
        <w:rPr>
          <w:rFonts w:hint="eastAsia"/>
        </w:rPr>
        <w:t>методи</w:t>
      </w:r>
      <w:r>
        <w:t></w:t>
      </w:r>
      <w:r>
        <w:rPr>
          <w:rFonts w:hint="eastAsia"/>
        </w:rPr>
        <w:t>визначення</w:t>
      </w:r>
      <w:r>
        <w:t></w:t>
      </w:r>
      <w:r>
        <w:rPr>
          <w:rFonts w:hint="eastAsia"/>
        </w:rPr>
        <w:t>пропускної</w:t>
      </w:r>
      <w:r>
        <w:t></w:t>
      </w:r>
      <w:r>
        <w:rPr>
          <w:rFonts w:hint="eastAsia"/>
        </w:rPr>
        <w:t>здатності</w:t>
      </w:r>
      <w:r>
        <w:t></w:t>
      </w:r>
      <w:r>
        <w:rPr>
          <w:rFonts w:hint="eastAsia"/>
        </w:rPr>
        <w:t>та</w:t>
      </w:r>
      <w:r>
        <w:t></w:t>
      </w:r>
      <w:r>
        <w:rPr>
          <w:rFonts w:hint="eastAsia"/>
        </w:rPr>
        <w:t>енергоємності</w:t>
      </w:r>
      <w:r>
        <w:t></w:t>
      </w:r>
      <w:r>
        <w:rPr>
          <w:rFonts w:hint="eastAsia"/>
        </w:rPr>
        <w:t>транспор</w:t>
      </w:r>
      <w:r>
        <w:t></w:t>
      </w:r>
      <w:r>
        <w:rPr>
          <w:rFonts w:hint="eastAsia"/>
        </w:rPr>
        <w:t>тування</w:t>
      </w:r>
      <w:r>
        <w:t></w:t>
      </w:r>
      <w:r>
        <w:rPr>
          <w:rFonts w:hint="eastAsia"/>
        </w:rPr>
        <w:t>систем</w:t>
      </w:r>
      <w:r>
        <w:t></w:t>
      </w:r>
      <w:r>
        <w:rPr>
          <w:rFonts w:hint="eastAsia"/>
        </w:rPr>
        <w:t>конвеєрного</w:t>
      </w:r>
      <w:r>
        <w:t></w:t>
      </w:r>
      <w:r>
        <w:rPr>
          <w:rFonts w:hint="eastAsia"/>
        </w:rPr>
        <w:t>транспорту</w:t>
      </w:r>
      <w:r>
        <w:t></w:t>
      </w:r>
      <w:r>
        <w:rPr>
          <w:rFonts w:hint="eastAsia"/>
        </w:rPr>
        <w:t>із</w:t>
      </w:r>
      <w:r>
        <w:t></w:t>
      </w:r>
      <w:r>
        <w:rPr>
          <w:rFonts w:hint="eastAsia"/>
        </w:rPr>
        <w:t>самоподібною</w:t>
      </w:r>
      <w:r>
        <w:t></w:t>
      </w:r>
      <w:r>
        <w:rPr>
          <w:rFonts w:hint="eastAsia"/>
        </w:rPr>
        <w:t>розгалуженою</w:t>
      </w:r>
      <w:r>
        <w:t></w:t>
      </w:r>
      <w:r>
        <w:rPr>
          <w:rFonts w:hint="eastAsia"/>
        </w:rPr>
        <w:t>струк</w:t>
      </w:r>
      <w:r>
        <w:t></w:t>
      </w:r>
      <w:r>
        <w:rPr>
          <w:rFonts w:hint="eastAsia"/>
        </w:rPr>
        <w:t>турою</w:t>
      </w:r>
      <w:r>
        <w:t></w:t>
      </w:r>
      <w:r>
        <w:t></w:t>
      </w:r>
      <w:r>
        <w:rPr>
          <w:rFonts w:hint="eastAsia"/>
        </w:rPr>
        <w:t>що</w:t>
      </w:r>
      <w:r>
        <w:t></w:t>
      </w:r>
      <w:r>
        <w:rPr>
          <w:rFonts w:hint="eastAsia"/>
        </w:rPr>
        <w:t>зводяться</w:t>
      </w:r>
      <w:r>
        <w:t></w:t>
      </w:r>
      <w:r>
        <w:rPr>
          <w:rFonts w:hint="eastAsia"/>
        </w:rPr>
        <w:t>до</w:t>
      </w:r>
      <w:r>
        <w:t></w:t>
      </w:r>
      <w:r>
        <w:rPr>
          <w:rFonts w:hint="eastAsia"/>
        </w:rPr>
        <w:t>рекурентних</w:t>
      </w:r>
      <w:r>
        <w:t></w:t>
      </w:r>
      <w:r>
        <w:rPr>
          <w:rFonts w:hint="eastAsia"/>
        </w:rPr>
        <w:t>співвідношень</w:t>
      </w:r>
      <w:r>
        <w:t></w:t>
      </w:r>
      <w:r>
        <w:t></w:t>
      </w:r>
      <w:r>
        <w:rPr>
          <w:rFonts w:hint="eastAsia"/>
        </w:rPr>
        <w:t>На</w:t>
      </w:r>
      <w:r>
        <w:t></w:t>
      </w:r>
      <w:r>
        <w:rPr>
          <w:rFonts w:hint="eastAsia"/>
        </w:rPr>
        <w:t>основі</w:t>
      </w:r>
      <w:r>
        <w:t></w:t>
      </w:r>
      <w:r>
        <w:rPr>
          <w:rFonts w:hint="eastAsia"/>
        </w:rPr>
        <w:t>методу</w:t>
      </w:r>
      <w:r>
        <w:t></w:t>
      </w:r>
      <w:r>
        <w:rPr>
          <w:rFonts w:hint="eastAsia"/>
        </w:rPr>
        <w:t>Понтря</w:t>
      </w:r>
      <w:r>
        <w:t></w:t>
      </w:r>
      <w:r>
        <w:t></w:t>
      </w:r>
      <w:r>
        <w:rPr>
          <w:rFonts w:hint="eastAsia"/>
        </w:rPr>
        <w:t>гіна</w:t>
      </w:r>
      <w:r>
        <w:t></w:t>
      </w:r>
      <w:r>
        <w:rPr>
          <w:rFonts w:hint="eastAsia"/>
        </w:rPr>
        <w:t>для</w:t>
      </w:r>
      <w:r>
        <w:t></w:t>
      </w:r>
      <w:r>
        <w:rPr>
          <w:rFonts w:hint="eastAsia"/>
        </w:rPr>
        <w:t>марковських</w:t>
      </w:r>
      <w:r>
        <w:t></w:t>
      </w:r>
      <w:r>
        <w:rPr>
          <w:rFonts w:hint="eastAsia"/>
        </w:rPr>
        <w:t>процесів</w:t>
      </w:r>
      <w:r>
        <w:t></w:t>
      </w:r>
      <w:r>
        <w:rPr>
          <w:rFonts w:hint="eastAsia"/>
        </w:rPr>
        <w:t>отримано</w:t>
      </w:r>
      <w:r>
        <w:t></w:t>
      </w:r>
      <w:r>
        <w:rPr>
          <w:rFonts w:hint="eastAsia"/>
        </w:rPr>
        <w:t>системи</w:t>
      </w:r>
      <w:r>
        <w:t></w:t>
      </w:r>
      <w:r>
        <w:rPr>
          <w:rFonts w:hint="eastAsia"/>
        </w:rPr>
        <w:t>рівнянь</w:t>
      </w:r>
      <w:r>
        <w:t></w:t>
      </w:r>
      <w:r>
        <w:rPr>
          <w:rFonts w:hint="eastAsia"/>
        </w:rPr>
        <w:t>відносно</w:t>
      </w:r>
      <w:r>
        <w:t></w:t>
      </w:r>
      <w:r>
        <w:rPr>
          <w:rFonts w:hint="eastAsia"/>
        </w:rPr>
        <w:t>середніх</w:t>
      </w:r>
      <w:r>
        <w:t></w:t>
      </w:r>
      <w:r>
        <w:rPr>
          <w:rFonts w:hint="eastAsia"/>
        </w:rPr>
        <w:t>і</w:t>
      </w:r>
      <w:r>
        <w:t></w:t>
      </w:r>
      <w:r>
        <w:rPr>
          <w:rFonts w:hint="eastAsia"/>
        </w:rPr>
        <w:t>дисперсій</w:t>
      </w:r>
      <w:r>
        <w:t></w:t>
      </w:r>
      <w:r>
        <w:rPr>
          <w:rFonts w:hint="eastAsia"/>
        </w:rPr>
        <w:t>часу</w:t>
      </w:r>
      <w:r>
        <w:t></w:t>
      </w:r>
      <w:r>
        <w:rPr>
          <w:rFonts w:hint="eastAsia"/>
        </w:rPr>
        <w:t>заповнення</w:t>
      </w:r>
      <w:r>
        <w:t></w:t>
      </w:r>
      <w:r>
        <w:rPr>
          <w:rFonts w:hint="eastAsia"/>
        </w:rPr>
        <w:t>і</w:t>
      </w:r>
      <w:r>
        <w:t></w:t>
      </w:r>
      <w:r>
        <w:rPr>
          <w:rFonts w:hint="eastAsia"/>
        </w:rPr>
        <w:t>розвантаження</w:t>
      </w:r>
      <w:r>
        <w:t></w:t>
      </w:r>
      <w:r>
        <w:rPr>
          <w:rFonts w:hint="eastAsia"/>
        </w:rPr>
        <w:t>акумулюючого</w:t>
      </w:r>
      <w:r>
        <w:t></w:t>
      </w:r>
      <w:r>
        <w:rPr>
          <w:rFonts w:hint="eastAsia"/>
        </w:rPr>
        <w:t>бункера</w:t>
      </w:r>
      <w:r>
        <w:t></w:t>
      </w:r>
      <w:r>
        <w:t></w:t>
      </w:r>
      <w:r>
        <w:rPr>
          <w:rFonts w:hint="eastAsia"/>
        </w:rPr>
        <w:t>що</w:t>
      </w:r>
      <w:r>
        <w:t></w:t>
      </w:r>
      <w:r>
        <w:rPr>
          <w:rFonts w:hint="eastAsia"/>
        </w:rPr>
        <w:t>пра</w:t>
      </w:r>
      <w:r>
        <w:t></w:t>
      </w:r>
      <w:r>
        <w:rPr>
          <w:rFonts w:hint="eastAsia"/>
        </w:rPr>
        <w:t>цює</w:t>
      </w:r>
      <w:r>
        <w:t></w:t>
      </w:r>
      <w:r>
        <w:rPr>
          <w:rFonts w:hint="eastAsia"/>
        </w:rPr>
        <w:t>в</w:t>
      </w:r>
      <w:r>
        <w:t></w:t>
      </w:r>
      <w:r>
        <w:rPr>
          <w:rFonts w:hint="eastAsia"/>
        </w:rPr>
        <w:t>режимі</w:t>
      </w:r>
      <w:r>
        <w:t></w:t>
      </w:r>
      <w:r>
        <w:rPr>
          <w:rFonts w:hint="eastAsia"/>
        </w:rPr>
        <w:t>підтримки</w:t>
      </w:r>
      <w:r>
        <w:t></w:t>
      </w:r>
      <w:r>
        <w:rPr>
          <w:rFonts w:hint="eastAsia"/>
        </w:rPr>
        <w:t>в</w:t>
      </w:r>
      <w:r>
        <w:t></w:t>
      </w:r>
      <w:r>
        <w:rPr>
          <w:rFonts w:hint="eastAsia"/>
        </w:rPr>
        <w:t>ньому</w:t>
      </w:r>
      <w:r>
        <w:t></w:t>
      </w:r>
      <w:r>
        <w:rPr>
          <w:rFonts w:hint="eastAsia"/>
        </w:rPr>
        <w:t>об’єму</w:t>
      </w:r>
      <w:r>
        <w:t></w:t>
      </w:r>
      <w:r>
        <w:rPr>
          <w:rFonts w:hint="eastAsia"/>
        </w:rPr>
        <w:t>вантажу</w:t>
      </w:r>
      <w:r>
        <w:t></w:t>
      </w:r>
      <w:r>
        <w:rPr>
          <w:rFonts w:hint="eastAsia"/>
        </w:rPr>
        <w:t>в</w:t>
      </w:r>
      <w:r>
        <w:t></w:t>
      </w:r>
      <w:r>
        <w:rPr>
          <w:rFonts w:hint="eastAsia"/>
        </w:rPr>
        <w:t>заданих</w:t>
      </w:r>
      <w:r>
        <w:t></w:t>
      </w:r>
      <w:r>
        <w:rPr>
          <w:rFonts w:hint="eastAsia"/>
        </w:rPr>
        <w:t>межах</w:t>
      </w:r>
      <w:r>
        <w:t></w:t>
      </w:r>
      <w:r>
        <w:rPr>
          <w:rFonts w:hint="eastAsia"/>
        </w:rPr>
        <w:t>для</w:t>
      </w:r>
      <w:r>
        <w:t></w:t>
      </w:r>
      <w:r>
        <w:rPr>
          <w:rFonts w:hint="eastAsia"/>
        </w:rPr>
        <w:t>однош</w:t>
      </w:r>
      <w:r>
        <w:t></w:t>
      </w:r>
      <w:r>
        <w:t></w:t>
      </w:r>
      <w:r>
        <w:rPr>
          <w:rFonts w:hint="eastAsia"/>
        </w:rPr>
        <w:t>видкісного</w:t>
      </w:r>
      <w:r>
        <w:t></w:t>
      </w:r>
      <w:r>
        <w:rPr>
          <w:rFonts w:hint="eastAsia"/>
        </w:rPr>
        <w:t>і</w:t>
      </w:r>
      <w:r>
        <w:t></w:t>
      </w:r>
      <w:r>
        <w:rPr>
          <w:rFonts w:hint="eastAsia"/>
        </w:rPr>
        <w:t>двохшвидкісного</w:t>
      </w:r>
      <w:r>
        <w:t></w:t>
      </w:r>
      <w:r>
        <w:rPr>
          <w:rFonts w:hint="eastAsia"/>
        </w:rPr>
        <w:t>живильників</w:t>
      </w:r>
      <w:r>
        <w:t></w:t>
      </w:r>
      <w:r>
        <w:t></w:t>
      </w:r>
      <w:r>
        <w:rPr>
          <w:rFonts w:hint="eastAsia"/>
        </w:rPr>
        <w:t>Це</w:t>
      </w:r>
      <w:r>
        <w:t></w:t>
      </w:r>
      <w:r>
        <w:rPr>
          <w:rFonts w:hint="eastAsia"/>
        </w:rPr>
        <w:t>дозволило</w:t>
      </w:r>
      <w:r>
        <w:t></w:t>
      </w:r>
      <w:r>
        <w:rPr>
          <w:rFonts w:hint="eastAsia"/>
        </w:rPr>
        <w:t>визначити</w:t>
      </w:r>
      <w:r>
        <w:t></w:t>
      </w:r>
      <w:r>
        <w:rPr>
          <w:rFonts w:hint="eastAsia"/>
        </w:rPr>
        <w:t>середній</w:t>
      </w:r>
      <w:r>
        <w:t></w:t>
      </w:r>
      <w:r>
        <w:rPr>
          <w:rFonts w:hint="eastAsia"/>
        </w:rPr>
        <w:t>об’єм</w:t>
      </w:r>
      <w:r>
        <w:t></w:t>
      </w:r>
      <w:r>
        <w:rPr>
          <w:rFonts w:hint="eastAsia"/>
        </w:rPr>
        <w:t>вантажу</w:t>
      </w:r>
      <w:r>
        <w:t></w:t>
      </w:r>
      <w:r>
        <w:rPr>
          <w:rFonts w:hint="eastAsia"/>
        </w:rPr>
        <w:t>в</w:t>
      </w:r>
      <w:r>
        <w:t></w:t>
      </w:r>
      <w:r>
        <w:rPr>
          <w:rFonts w:hint="eastAsia"/>
        </w:rPr>
        <w:t>акумулюючому</w:t>
      </w:r>
      <w:r>
        <w:t></w:t>
      </w:r>
      <w:r>
        <w:rPr>
          <w:rFonts w:hint="eastAsia"/>
        </w:rPr>
        <w:t>бункері</w:t>
      </w:r>
      <w:r>
        <w:t></w:t>
      </w:r>
      <w:r>
        <w:rPr>
          <w:rFonts w:hint="eastAsia"/>
        </w:rPr>
        <w:t>в</w:t>
      </w:r>
      <w:r>
        <w:t></w:t>
      </w:r>
      <w:r>
        <w:rPr>
          <w:rFonts w:hint="eastAsia"/>
        </w:rPr>
        <w:t>залежності</w:t>
      </w:r>
      <w:r>
        <w:t></w:t>
      </w:r>
      <w:r>
        <w:rPr>
          <w:rFonts w:hint="eastAsia"/>
        </w:rPr>
        <w:t>від</w:t>
      </w:r>
      <w:r>
        <w:t></w:t>
      </w:r>
      <w:r>
        <w:rPr>
          <w:rFonts w:hint="eastAsia"/>
        </w:rPr>
        <w:t>продуктивності</w:t>
      </w:r>
      <w:r>
        <w:t></w:t>
      </w:r>
      <w:r>
        <w:rPr>
          <w:rFonts w:hint="eastAsia"/>
        </w:rPr>
        <w:t>жи</w:t>
      </w:r>
      <w:r>
        <w:t></w:t>
      </w:r>
      <w:r>
        <w:rPr>
          <w:rFonts w:hint="eastAsia"/>
        </w:rPr>
        <w:t>вильника</w:t>
      </w:r>
      <w:r>
        <w:t></w:t>
      </w:r>
      <w:r>
        <w:t></w:t>
      </w:r>
      <w:r>
        <w:rPr>
          <w:rFonts w:hint="eastAsia"/>
        </w:rPr>
        <w:t>а</w:t>
      </w:r>
      <w:r>
        <w:t></w:t>
      </w:r>
      <w:r>
        <w:rPr>
          <w:rFonts w:hint="eastAsia"/>
        </w:rPr>
        <w:t>також</w:t>
      </w:r>
      <w:r>
        <w:t></w:t>
      </w:r>
      <w:r>
        <w:rPr>
          <w:rFonts w:hint="eastAsia"/>
        </w:rPr>
        <w:t>величини</w:t>
      </w:r>
      <w:r>
        <w:t></w:t>
      </w:r>
      <w:r>
        <w:rPr>
          <w:rFonts w:hint="eastAsia"/>
        </w:rPr>
        <w:t>середніх</w:t>
      </w:r>
      <w:r>
        <w:t></w:t>
      </w:r>
      <w:r>
        <w:rPr>
          <w:rFonts w:hint="eastAsia"/>
        </w:rPr>
        <w:t>вантажопотоків</w:t>
      </w:r>
      <w:r>
        <w:t></w:t>
      </w:r>
      <w:r>
        <w:t></w:t>
      </w:r>
      <w:r>
        <w:rPr>
          <w:rFonts w:hint="eastAsia"/>
        </w:rPr>
        <w:t>що</w:t>
      </w:r>
      <w:r>
        <w:t></w:t>
      </w:r>
      <w:r>
        <w:rPr>
          <w:rFonts w:hint="eastAsia"/>
        </w:rPr>
        <w:t>надходять</w:t>
      </w:r>
      <w:r>
        <w:t></w:t>
      </w:r>
      <w:r>
        <w:rPr>
          <w:rFonts w:hint="eastAsia"/>
        </w:rPr>
        <w:t>в</w:t>
      </w:r>
      <w:r>
        <w:t></w:t>
      </w:r>
      <w:r>
        <w:rPr>
          <w:rFonts w:hint="eastAsia"/>
        </w:rPr>
        <w:t>бункер</w:t>
      </w:r>
      <w:r>
        <w:t></w:t>
      </w:r>
      <w:r>
        <w:rPr>
          <w:rFonts w:hint="eastAsia"/>
        </w:rPr>
        <w:t>і</w:t>
      </w:r>
      <w:r>
        <w:t></w:t>
      </w:r>
      <w:r>
        <w:rPr>
          <w:rFonts w:hint="eastAsia"/>
        </w:rPr>
        <w:t>розвантажуються</w:t>
      </w:r>
      <w:r>
        <w:t></w:t>
      </w:r>
      <w:r>
        <w:rPr>
          <w:rFonts w:hint="eastAsia"/>
        </w:rPr>
        <w:t>з</w:t>
      </w:r>
      <w:r>
        <w:t></w:t>
      </w:r>
      <w:r>
        <w:rPr>
          <w:rFonts w:hint="eastAsia"/>
        </w:rPr>
        <w:t>нього</w:t>
      </w:r>
      <w:r>
        <w:t></w:t>
      </w:r>
    </w:p>
    <w:p w:rsidR="00F625A8" w:rsidRDefault="00F625A8" w:rsidP="00F625A8">
      <w:r>
        <w:rPr>
          <w:rFonts w:hint="eastAsia"/>
        </w:rPr>
        <w:t>На</w:t>
      </w:r>
      <w:r>
        <w:t></w:t>
      </w:r>
      <w:r>
        <w:rPr>
          <w:rFonts w:hint="eastAsia"/>
        </w:rPr>
        <w:t>основі</w:t>
      </w:r>
      <w:r>
        <w:t></w:t>
      </w:r>
      <w:r>
        <w:rPr>
          <w:rFonts w:hint="eastAsia"/>
        </w:rPr>
        <w:t>теорії</w:t>
      </w:r>
      <w:r>
        <w:t></w:t>
      </w:r>
      <w:r>
        <w:rPr>
          <w:rFonts w:hint="eastAsia"/>
        </w:rPr>
        <w:t>оптимального</w:t>
      </w:r>
      <w:r>
        <w:t></w:t>
      </w:r>
      <w:r>
        <w:rPr>
          <w:rFonts w:hint="eastAsia"/>
        </w:rPr>
        <w:t>управління</w:t>
      </w:r>
      <w:r>
        <w:t></w:t>
      </w:r>
      <w:r>
        <w:rPr>
          <w:rFonts w:hint="eastAsia"/>
        </w:rPr>
        <w:t>складними</w:t>
      </w:r>
      <w:r>
        <w:t></w:t>
      </w:r>
      <w:r>
        <w:rPr>
          <w:rFonts w:hint="eastAsia"/>
        </w:rPr>
        <w:t>ієрархічними</w:t>
      </w:r>
      <w:r>
        <w:t></w:t>
      </w:r>
      <w:r>
        <w:rPr>
          <w:rFonts w:hint="eastAsia"/>
        </w:rPr>
        <w:t>сис</w:t>
      </w:r>
      <w:r>
        <w:t></w:t>
      </w:r>
      <w:r>
        <w:rPr>
          <w:rFonts w:hint="eastAsia"/>
        </w:rPr>
        <w:t>темами</w:t>
      </w:r>
      <w:r>
        <w:t></w:t>
      </w:r>
      <w:r>
        <w:rPr>
          <w:rFonts w:hint="eastAsia"/>
        </w:rPr>
        <w:t>було</w:t>
      </w:r>
      <w:r>
        <w:t></w:t>
      </w:r>
      <w:r>
        <w:rPr>
          <w:rFonts w:hint="eastAsia"/>
        </w:rPr>
        <w:t>розроблено</w:t>
      </w:r>
      <w:r>
        <w:t></w:t>
      </w:r>
      <w:r>
        <w:rPr>
          <w:rFonts w:hint="eastAsia"/>
        </w:rPr>
        <w:t>методи</w:t>
      </w:r>
      <w:r>
        <w:t></w:t>
      </w:r>
      <w:r>
        <w:rPr>
          <w:rFonts w:hint="eastAsia"/>
        </w:rPr>
        <w:t>оптимального</w:t>
      </w:r>
      <w:r>
        <w:t></w:t>
      </w:r>
      <w:r>
        <w:rPr>
          <w:rFonts w:hint="eastAsia"/>
        </w:rPr>
        <w:t>та</w:t>
      </w:r>
      <w:r>
        <w:t></w:t>
      </w:r>
      <w:r>
        <w:rPr>
          <w:rFonts w:hint="eastAsia"/>
        </w:rPr>
        <w:t>адаптивного</w:t>
      </w:r>
      <w:r>
        <w:t></w:t>
      </w:r>
      <w:r>
        <w:rPr>
          <w:rFonts w:hint="eastAsia"/>
        </w:rPr>
        <w:t>управління</w:t>
      </w:r>
      <w:r>
        <w:t></w:t>
      </w:r>
      <w:r>
        <w:rPr>
          <w:rFonts w:hint="eastAsia"/>
        </w:rPr>
        <w:t>сис</w:t>
      </w:r>
      <w:r>
        <w:t></w:t>
      </w:r>
    </w:p>
    <w:p w:rsidR="00F625A8" w:rsidRDefault="00F625A8" w:rsidP="00F625A8">
      <w:r>
        <w:rPr>
          <w:rFonts w:hint="eastAsia"/>
        </w:rPr>
        <w:t>темами</w:t>
      </w:r>
      <w:r>
        <w:t></w:t>
      </w:r>
      <w:r>
        <w:rPr>
          <w:rFonts w:hint="eastAsia"/>
        </w:rPr>
        <w:t>конвеєрного</w:t>
      </w:r>
      <w:r>
        <w:t></w:t>
      </w:r>
      <w:r>
        <w:rPr>
          <w:rFonts w:hint="eastAsia"/>
        </w:rPr>
        <w:t>транспорту</w:t>
      </w:r>
      <w:r>
        <w:t></w:t>
      </w:r>
      <w:r>
        <w:rPr>
          <w:rFonts w:hint="eastAsia"/>
        </w:rPr>
        <w:t>зі</w:t>
      </w:r>
      <w:r>
        <w:t></w:t>
      </w:r>
      <w:r>
        <w:rPr>
          <w:rFonts w:hint="eastAsia"/>
        </w:rPr>
        <w:t>складною</w:t>
      </w:r>
      <w:r>
        <w:t></w:t>
      </w:r>
      <w:r>
        <w:rPr>
          <w:rFonts w:hint="eastAsia"/>
        </w:rPr>
        <w:t>розгалуженою</w:t>
      </w:r>
      <w:r>
        <w:t></w:t>
      </w:r>
      <w:r>
        <w:rPr>
          <w:rFonts w:hint="eastAsia"/>
        </w:rPr>
        <w:t>структурою</w:t>
      </w:r>
      <w:r>
        <w:t></w:t>
      </w:r>
      <w:r>
        <w:t></w:t>
      </w:r>
      <w:r>
        <w:rPr>
          <w:rFonts w:hint="eastAsia"/>
        </w:rPr>
        <w:t>що</w:t>
      </w:r>
      <w:r>
        <w:t></w:t>
      </w:r>
      <w:r>
        <w:rPr>
          <w:rFonts w:hint="eastAsia"/>
        </w:rPr>
        <w:t>дозволяють</w:t>
      </w:r>
      <w:r>
        <w:t></w:t>
      </w:r>
      <w:r>
        <w:rPr>
          <w:rFonts w:hint="eastAsia"/>
        </w:rPr>
        <w:t>підвищити</w:t>
      </w:r>
      <w:r>
        <w:t></w:t>
      </w:r>
      <w:r>
        <w:rPr>
          <w:rFonts w:hint="eastAsia"/>
        </w:rPr>
        <w:t>пропускну</w:t>
      </w:r>
      <w:r>
        <w:t></w:t>
      </w:r>
      <w:r>
        <w:rPr>
          <w:rFonts w:hint="eastAsia"/>
        </w:rPr>
        <w:t>здатність</w:t>
      </w:r>
      <w:r>
        <w:t></w:t>
      </w:r>
      <w:r>
        <w:rPr>
          <w:rFonts w:hint="eastAsia"/>
        </w:rPr>
        <w:t>і</w:t>
      </w:r>
      <w:r>
        <w:t></w:t>
      </w:r>
      <w:r>
        <w:rPr>
          <w:rFonts w:hint="eastAsia"/>
        </w:rPr>
        <w:t>знизити</w:t>
      </w:r>
      <w:r>
        <w:t></w:t>
      </w:r>
      <w:r>
        <w:rPr>
          <w:rFonts w:hint="eastAsia"/>
        </w:rPr>
        <w:t>енерговитрати</w:t>
      </w:r>
      <w:r>
        <w:t></w:t>
      </w:r>
      <w:r>
        <w:rPr>
          <w:rFonts w:hint="eastAsia"/>
        </w:rPr>
        <w:t>на</w:t>
      </w:r>
      <w:r>
        <w:t></w:t>
      </w:r>
      <w:r>
        <w:rPr>
          <w:rFonts w:hint="eastAsia"/>
        </w:rPr>
        <w:t>транс</w:t>
      </w:r>
      <w:r>
        <w:t></w:t>
      </w:r>
      <w:r>
        <w:rPr>
          <w:rFonts w:hint="eastAsia"/>
        </w:rPr>
        <w:t>портування</w:t>
      </w:r>
      <w:r>
        <w:t></w:t>
      </w:r>
      <w:r>
        <w:rPr>
          <w:rFonts w:hint="eastAsia"/>
        </w:rPr>
        <w:t>вантажу</w:t>
      </w:r>
      <w:r>
        <w:t></w:t>
      </w:r>
    </w:p>
    <w:p w:rsidR="00F625A8" w:rsidRDefault="00F625A8" w:rsidP="00F625A8">
      <w:r>
        <w:rPr>
          <w:rFonts w:hint="eastAsia"/>
        </w:rPr>
        <w:t>Практичне</w:t>
      </w:r>
      <w:r>
        <w:t></w:t>
      </w:r>
      <w:r>
        <w:rPr>
          <w:rFonts w:hint="eastAsia"/>
        </w:rPr>
        <w:t>значення</w:t>
      </w:r>
      <w:r>
        <w:t></w:t>
      </w:r>
      <w:r>
        <w:rPr>
          <w:rFonts w:hint="eastAsia"/>
        </w:rPr>
        <w:t>отриманих</w:t>
      </w:r>
      <w:r>
        <w:t></w:t>
      </w:r>
      <w:r>
        <w:rPr>
          <w:rFonts w:hint="eastAsia"/>
        </w:rPr>
        <w:t>результатів</w:t>
      </w:r>
      <w:r>
        <w:t></w:t>
      </w:r>
      <w:r>
        <w:rPr>
          <w:rFonts w:hint="eastAsia"/>
        </w:rPr>
        <w:t>полягає</w:t>
      </w:r>
      <w:r>
        <w:t></w:t>
      </w:r>
      <w:r>
        <w:rPr>
          <w:rFonts w:hint="eastAsia"/>
        </w:rPr>
        <w:t>в</w:t>
      </w:r>
      <w:r>
        <w:t></w:t>
      </w:r>
      <w:r>
        <w:rPr>
          <w:rFonts w:hint="eastAsia"/>
        </w:rPr>
        <w:t>розробці</w:t>
      </w:r>
      <w:r>
        <w:t></w:t>
      </w:r>
    </w:p>
    <w:p w:rsidR="00F625A8" w:rsidRDefault="00F625A8" w:rsidP="00F625A8">
      <w:r>
        <w:t></w:t>
      </w:r>
      <w:r>
        <w:tab/>
      </w:r>
      <w:r>
        <w:rPr>
          <w:rFonts w:hint="eastAsia"/>
        </w:rPr>
        <w:t>методики</w:t>
      </w:r>
      <w:r>
        <w:t></w:t>
      </w:r>
      <w:r>
        <w:rPr>
          <w:rFonts w:hint="eastAsia"/>
        </w:rPr>
        <w:t>визначення</w:t>
      </w:r>
      <w:r>
        <w:t></w:t>
      </w:r>
      <w:r>
        <w:rPr>
          <w:rFonts w:hint="eastAsia"/>
        </w:rPr>
        <w:t>пропускної</w:t>
      </w:r>
      <w:r>
        <w:t></w:t>
      </w:r>
      <w:r>
        <w:rPr>
          <w:rFonts w:hint="eastAsia"/>
        </w:rPr>
        <w:t>здатності</w:t>
      </w:r>
      <w:r>
        <w:t></w:t>
      </w:r>
      <w:r>
        <w:t></w:t>
      </w:r>
      <w:r>
        <w:rPr>
          <w:rFonts w:hint="eastAsia"/>
        </w:rPr>
        <w:t>енергоємності</w:t>
      </w:r>
      <w:r>
        <w:t></w:t>
      </w:r>
      <w:r>
        <w:rPr>
          <w:rFonts w:hint="eastAsia"/>
        </w:rPr>
        <w:t>транспорту</w:t>
      </w:r>
      <w:r>
        <w:t></w:t>
      </w:r>
      <w:r>
        <w:rPr>
          <w:rFonts w:hint="eastAsia"/>
        </w:rPr>
        <w:t>вання</w:t>
      </w:r>
      <w:r>
        <w:t></w:t>
      </w:r>
      <w:r>
        <w:t></w:t>
      </w:r>
      <w:r>
        <w:rPr>
          <w:rFonts w:hint="eastAsia"/>
        </w:rPr>
        <w:t>структури</w:t>
      </w:r>
      <w:r>
        <w:t></w:t>
      </w:r>
      <w:r>
        <w:rPr>
          <w:rFonts w:hint="eastAsia"/>
        </w:rPr>
        <w:t>алгоритмів</w:t>
      </w:r>
      <w:r>
        <w:t></w:t>
      </w:r>
      <w:r>
        <w:rPr>
          <w:rFonts w:hint="eastAsia"/>
        </w:rPr>
        <w:t>і</w:t>
      </w:r>
      <w:r>
        <w:t></w:t>
      </w:r>
      <w:r>
        <w:rPr>
          <w:rFonts w:hint="eastAsia"/>
        </w:rPr>
        <w:t>параметрів</w:t>
      </w:r>
      <w:r>
        <w:t></w:t>
      </w:r>
      <w:r>
        <w:rPr>
          <w:rFonts w:hint="eastAsia"/>
        </w:rPr>
        <w:t>адаптивного</w:t>
      </w:r>
      <w:r>
        <w:t></w:t>
      </w:r>
      <w:r>
        <w:rPr>
          <w:rFonts w:hint="eastAsia"/>
        </w:rPr>
        <w:t>управління</w:t>
      </w:r>
      <w:r>
        <w:t></w:t>
      </w:r>
      <w:r>
        <w:rPr>
          <w:rFonts w:hint="eastAsia"/>
        </w:rPr>
        <w:t>системою</w:t>
      </w:r>
      <w:r>
        <w:t></w:t>
      </w:r>
      <w:r>
        <w:rPr>
          <w:rFonts w:hint="eastAsia"/>
        </w:rPr>
        <w:t>конвеєрного</w:t>
      </w:r>
      <w:r>
        <w:t></w:t>
      </w:r>
      <w:r>
        <w:rPr>
          <w:rFonts w:hint="eastAsia"/>
        </w:rPr>
        <w:t>транспорту</w:t>
      </w:r>
      <w:r>
        <w:t></w:t>
      </w:r>
      <w:r>
        <w:t></w:t>
      </w:r>
      <w:r>
        <w:rPr>
          <w:rFonts w:hint="eastAsia"/>
        </w:rPr>
        <w:t>що</w:t>
      </w:r>
      <w:r>
        <w:t></w:t>
      </w:r>
      <w:r>
        <w:rPr>
          <w:rFonts w:hint="eastAsia"/>
        </w:rPr>
        <w:t>дозволяє</w:t>
      </w:r>
      <w:r>
        <w:t></w:t>
      </w:r>
      <w:r>
        <w:rPr>
          <w:rFonts w:hint="eastAsia"/>
        </w:rPr>
        <w:t>підвищити</w:t>
      </w:r>
      <w:r>
        <w:t></w:t>
      </w:r>
      <w:r>
        <w:rPr>
          <w:rFonts w:hint="eastAsia"/>
        </w:rPr>
        <w:t>її</w:t>
      </w:r>
      <w:r>
        <w:t></w:t>
      </w:r>
      <w:r>
        <w:rPr>
          <w:rFonts w:hint="eastAsia"/>
        </w:rPr>
        <w:t>пропускну</w:t>
      </w:r>
      <w:r>
        <w:t></w:t>
      </w:r>
      <w:r>
        <w:rPr>
          <w:rFonts w:hint="eastAsia"/>
        </w:rPr>
        <w:t>здатність</w:t>
      </w:r>
      <w:r>
        <w:t></w:t>
      </w:r>
      <w:r>
        <w:rPr>
          <w:rFonts w:hint="eastAsia"/>
        </w:rPr>
        <w:t>до</w:t>
      </w:r>
      <w:r>
        <w:t></w:t>
      </w:r>
      <w:r>
        <w:t></w:t>
      </w:r>
      <w:r>
        <w:t></w:t>
      </w:r>
      <w:r>
        <w:t></w:t>
      </w:r>
      <w:r>
        <w:t></w:t>
      </w:r>
      <w:r>
        <w:t></w:t>
      </w:r>
      <w:r>
        <w:rPr>
          <w:rFonts w:hint="eastAsia"/>
        </w:rPr>
        <w:t>і</w:t>
      </w:r>
      <w:r>
        <w:t></w:t>
      </w:r>
      <w:r>
        <w:rPr>
          <w:rFonts w:hint="eastAsia"/>
        </w:rPr>
        <w:t>зменшити</w:t>
      </w:r>
      <w:r>
        <w:t></w:t>
      </w:r>
      <w:r>
        <w:rPr>
          <w:rFonts w:hint="eastAsia"/>
        </w:rPr>
        <w:t>енерговитрати</w:t>
      </w:r>
      <w:r>
        <w:t></w:t>
      </w:r>
      <w:r>
        <w:rPr>
          <w:rFonts w:hint="eastAsia"/>
        </w:rPr>
        <w:t>на</w:t>
      </w:r>
      <w:r>
        <w:t></w:t>
      </w:r>
      <w:r>
        <w:rPr>
          <w:rFonts w:hint="eastAsia"/>
        </w:rPr>
        <w:t>транспортування</w:t>
      </w:r>
      <w:r>
        <w:t></w:t>
      </w:r>
      <w:r>
        <w:rPr>
          <w:rFonts w:hint="eastAsia"/>
        </w:rPr>
        <w:t>вантажу</w:t>
      </w:r>
      <w:r>
        <w:t></w:t>
      </w:r>
      <w:r>
        <w:rPr>
          <w:rFonts w:hint="eastAsia"/>
        </w:rPr>
        <w:t>до</w:t>
      </w:r>
      <w:r>
        <w:t></w:t>
      </w:r>
      <w:r>
        <w:t></w:t>
      </w:r>
      <w:r>
        <w:t></w:t>
      </w:r>
      <w:r>
        <w:t></w:t>
      </w:r>
      <w:r>
        <w:t></w:t>
      </w:r>
      <w:r>
        <w:t></w:t>
      </w:r>
      <w:r>
        <w:t></w:t>
      </w:r>
      <w:r>
        <w:rPr>
          <w:rFonts w:hint="eastAsia"/>
        </w:rPr>
        <w:t>яку</w:t>
      </w:r>
      <w:r>
        <w:t></w:t>
      </w:r>
      <w:r>
        <w:rPr>
          <w:rFonts w:hint="eastAsia"/>
        </w:rPr>
        <w:t>було</w:t>
      </w:r>
      <w:r>
        <w:t></w:t>
      </w:r>
      <w:r>
        <w:rPr>
          <w:rFonts w:hint="eastAsia"/>
        </w:rPr>
        <w:t>передано</w:t>
      </w:r>
      <w:r>
        <w:t></w:t>
      </w:r>
      <w:r>
        <w:rPr>
          <w:rFonts w:hint="eastAsia"/>
        </w:rPr>
        <w:t>до</w:t>
      </w:r>
      <w:r>
        <w:t></w:t>
      </w:r>
      <w:r>
        <w:rPr>
          <w:rFonts w:hint="eastAsia"/>
        </w:rPr>
        <w:t>вищих</w:t>
      </w:r>
      <w:r>
        <w:t></w:t>
      </w:r>
      <w:r>
        <w:rPr>
          <w:rFonts w:hint="eastAsia"/>
        </w:rPr>
        <w:t>навчальних</w:t>
      </w:r>
      <w:r>
        <w:t></w:t>
      </w:r>
      <w:r>
        <w:rPr>
          <w:rFonts w:hint="eastAsia"/>
        </w:rPr>
        <w:t>закладів</w:t>
      </w:r>
      <w:r>
        <w:t></w:t>
      </w:r>
      <w:r>
        <w:rPr>
          <w:rFonts w:hint="eastAsia"/>
        </w:rPr>
        <w:t>України</w:t>
      </w:r>
      <w:r>
        <w:t></w:t>
      </w:r>
    </w:p>
    <w:p w:rsidR="00F625A8" w:rsidRDefault="00F625A8" w:rsidP="00F625A8">
      <w:r>
        <w:t></w:t>
      </w:r>
      <w:r>
        <w:tab/>
      </w:r>
      <w:r>
        <w:rPr>
          <w:rFonts w:hint="eastAsia"/>
        </w:rPr>
        <w:t>рекомендацій</w:t>
      </w:r>
      <w:r>
        <w:t></w:t>
      </w:r>
      <w:r>
        <w:rPr>
          <w:rFonts w:hint="eastAsia"/>
        </w:rPr>
        <w:t>по</w:t>
      </w:r>
      <w:r>
        <w:t></w:t>
      </w:r>
      <w:r>
        <w:rPr>
          <w:rFonts w:hint="eastAsia"/>
        </w:rPr>
        <w:t>проектуванню</w:t>
      </w:r>
      <w:r>
        <w:t></w:t>
      </w:r>
      <w:r>
        <w:rPr>
          <w:rFonts w:hint="eastAsia"/>
        </w:rPr>
        <w:t>та</w:t>
      </w:r>
      <w:r>
        <w:t></w:t>
      </w:r>
      <w:r>
        <w:rPr>
          <w:rFonts w:hint="eastAsia"/>
        </w:rPr>
        <w:t>підвищенню</w:t>
      </w:r>
      <w:r>
        <w:t></w:t>
      </w:r>
      <w:r>
        <w:rPr>
          <w:rFonts w:hint="eastAsia"/>
        </w:rPr>
        <w:t>ефективності</w:t>
      </w:r>
      <w:r>
        <w:t></w:t>
      </w:r>
      <w:r>
        <w:rPr>
          <w:rFonts w:hint="eastAsia"/>
        </w:rPr>
        <w:t>роботи</w:t>
      </w:r>
      <w:r>
        <w:t></w:t>
      </w:r>
      <w:r>
        <w:rPr>
          <w:rFonts w:hint="eastAsia"/>
        </w:rPr>
        <w:t>систем</w:t>
      </w:r>
      <w:r>
        <w:t></w:t>
      </w:r>
      <w:r>
        <w:rPr>
          <w:rFonts w:hint="eastAsia"/>
        </w:rPr>
        <w:t>підземного</w:t>
      </w:r>
      <w:r>
        <w:t></w:t>
      </w:r>
      <w:r>
        <w:rPr>
          <w:rFonts w:hint="eastAsia"/>
        </w:rPr>
        <w:t>конвеєрного</w:t>
      </w:r>
      <w:r>
        <w:t></w:t>
      </w:r>
      <w:r>
        <w:rPr>
          <w:rFonts w:hint="eastAsia"/>
        </w:rPr>
        <w:t>транспорту</w:t>
      </w:r>
      <w:r>
        <w:t></w:t>
      </w:r>
      <w:r>
        <w:rPr>
          <w:rFonts w:hint="eastAsia"/>
        </w:rPr>
        <w:t>вугільних</w:t>
      </w:r>
      <w:r>
        <w:t></w:t>
      </w:r>
      <w:r>
        <w:rPr>
          <w:rFonts w:hint="eastAsia"/>
        </w:rPr>
        <w:t>шахт</w:t>
      </w:r>
      <w:r>
        <w:t></w:t>
      </w:r>
      <w:r>
        <w:t></w:t>
      </w:r>
      <w:r>
        <w:rPr>
          <w:rFonts w:hint="eastAsia"/>
        </w:rPr>
        <w:t>які</w:t>
      </w:r>
      <w:r>
        <w:t></w:t>
      </w:r>
      <w:r>
        <w:rPr>
          <w:rFonts w:hint="eastAsia"/>
        </w:rPr>
        <w:t>було</w:t>
      </w:r>
      <w:r>
        <w:t></w:t>
      </w:r>
      <w:r>
        <w:rPr>
          <w:rFonts w:hint="eastAsia"/>
        </w:rPr>
        <w:t>впрова</w:t>
      </w:r>
      <w:r>
        <w:t></w:t>
      </w:r>
      <w:r>
        <w:rPr>
          <w:rFonts w:hint="eastAsia"/>
        </w:rPr>
        <w:t>джено</w:t>
      </w:r>
      <w:r>
        <w:t></w:t>
      </w:r>
      <w:r>
        <w:rPr>
          <w:rFonts w:hint="eastAsia"/>
        </w:rPr>
        <w:t>в</w:t>
      </w:r>
      <w:r>
        <w:t></w:t>
      </w:r>
      <w:r>
        <w:rPr>
          <w:rFonts w:hint="eastAsia"/>
        </w:rPr>
        <w:t>проектних</w:t>
      </w:r>
      <w:r>
        <w:t></w:t>
      </w:r>
      <w:r>
        <w:rPr>
          <w:rFonts w:hint="eastAsia"/>
        </w:rPr>
        <w:t>організаціях</w:t>
      </w:r>
      <w:r>
        <w:t></w:t>
      </w:r>
      <w:r>
        <w:rPr>
          <w:rFonts w:hint="eastAsia"/>
        </w:rPr>
        <w:t>на</w:t>
      </w:r>
      <w:r>
        <w:t></w:t>
      </w:r>
      <w:r>
        <w:rPr>
          <w:rFonts w:hint="eastAsia"/>
        </w:rPr>
        <w:t>гірничих</w:t>
      </w:r>
      <w:r>
        <w:t></w:t>
      </w:r>
      <w:r>
        <w:rPr>
          <w:rFonts w:hint="eastAsia"/>
        </w:rPr>
        <w:t>підприємствах</w:t>
      </w:r>
      <w:r>
        <w:t></w:t>
      </w:r>
      <w:r>
        <w:rPr>
          <w:rFonts w:hint="eastAsia"/>
        </w:rPr>
        <w:t>України</w:t>
      </w:r>
      <w:r>
        <w:t></w:t>
      </w:r>
    </w:p>
    <w:p w:rsidR="00F625A8" w:rsidRDefault="00F625A8" w:rsidP="00F625A8">
      <w:r>
        <w:t></w:t>
      </w:r>
      <w:r>
        <w:tab/>
      </w:r>
      <w:r>
        <w:rPr>
          <w:rFonts w:hint="eastAsia"/>
        </w:rPr>
        <w:t>нових</w:t>
      </w:r>
      <w:r>
        <w:t></w:t>
      </w:r>
      <w:r>
        <w:rPr>
          <w:rFonts w:hint="eastAsia"/>
        </w:rPr>
        <w:t>технічних</w:t>
      </w:r>
      <w:r>
        <w:t></w:t>
      </w:r>
      <w:r>
        <w:rPr>
          <w:rFonts w:hint="eastAsia"/>
        </w:rPr>
        <w:t>рішень</w:t>
      </w:r>
      <w:r>
        <w:t></w:t>
      </w:r>
      <w:r>
        <w:rPr>
          <w:rFonts w:hint="eastAsia"/>
        </w:rPr>
        <w:t>на</w:t>
      </w:r>
      <w:r>
        <w:t></w:t>
      </w:r>
      <w:r>
        <w:rPr>
          <w:rFonts w:hint="eastAsia"/>
        </w:rPr>
        <w:t>рівні</w:t>
      </w:r>
      <w:r>
        <w:t></w:t>
      </w:r>
      <w:r>
        <w:rPr>
          <w:rFonts w:hint="eastAsia"/>
        </w:rPr>
        <w:t>винаходів</w:t>
      </w:r>
      <w:r>
        <w:t></w:t>
      </w:r>
      <w:r>
        <w:rPr>
          <w:rFonts w:hint="eastAsia"/>
        </w:rPr>
        <w:t>і</w:t>
      </w:r>
      <w:r>
        <w:t></w:t>
      </w:r>
      <w:r>
        <w:rPr>
          <w:rFonts w:hint="eastAsia"/>
        </w:rPr>
        <w:t>корисних</w:t>
      </w:r>
      <w:r>
        <w:t></w:t>
      </w:r>
      <w:r>
        <w:rPr>
          <w:rFonts w:hint="eastAsia"/>
        </w:rPr>
        <w:t>моделей</w:t>
      </w:r>
      <w:r>
        <w:t></w:t>
      </w:r>
      <w:r>
        <w:rPr>
          <w:rFonts w:hint="eastAsia"/>
        </w:rPr>
        <w:t>з</w:t>
      </w:r>
      <w:r>
        <w:t></w:t>
      </w:r>
      <w:r>
        <w:rPr>
          <w:rFonts w:hint="eastAsia"/>
        </w:rPr>
        <w:t>управління</w:t>
      </w:r>
      <w:r>
        <w:t></w:t>
      </w:r>
      <w:r>
        <w:rPr>
          <w:rFonts w:hint="eastAsia"/>
        </w:rPr>
        <w:t>акумулюючими</w:t>
      </w:r>
      <w:r>
        <w:t></w:t>
      </w:r>
      <w:r>
        <w:rPr>
          <w:rFonts w:hint="eastAsia"/>
        </w:rPr>
        <w:t>бункерами</w:t>
      </w:r>
      <w:r>
        <w:t></w:t>
      </w:r>
      <w:r>
        <w:t></w:t>
      </w:r>
      <w:r>
        <w:rPr>
          <w:rFonts w:hint="eastAsia"/>
        </w:rPr>
        <w:t>конвеєрами</w:t>
      </w:r>
      <w:r>
        <w:t></w:t>
      </w:r>
      <w:r>
        <w:rPr>
          <w:rFonts w:hint="eastAsia"/>
        </w:rPr>
        <w:t>і</w:t>
      </w:r>
      <w:r>
        <w:t></w:t>
      </w:r>
      <w:r>
        <w:rPr>
          <w:rFonts w:hint="eastAsia"/>
        </w:rPr>
        <w:t>системою</w:t>
      </w:r>
      <w:r>
        <w:t></w:t>
      </w:r>
      <w:r>
        <w:rPr>
          <w:rFonts w:hint="eastAsia"/>
        </w:rPr>
        <w:t>конвеєрного</w:t>
      </w:r>
      <w:r>
        <w:t></w:t>
      </w:r>
      <w:r>
        <w:rPr>
          <w:rFonts w:hint="eastAsia"/>
        </w:rPr>
        <w:t>транспорту</w:t>
      </w:r>
      <w:r>
        <w:t></w:t>
      </w:r>
      <w:r>
        <w:rPr>
          <w:rFonts w:hint="eastAsia"/>
        </w:rPr>
        <w:t>гірничих</w:t>
      </w:r>
      <w:r>
        <w:t></w:t>
      </w:r>
      <w:r>
        <w:rPr>
          <w:rFonts w:hint="eastAsia"/>
        </w:rPr>
        <w:t>підприємств</w:t>
      </w:r>
      <w:r>
        <w:t></w:t>
      </w:r>
    </w:p>
    <w:p w:rsidR="00F625A8" w:rsidRDefault="00F625A8" w:rsidP="00F625A8">
      <w:r>
        <w:rPr>
          <w:rFonts w:hint="eastAsia"/>
        </w:rPr>
        <w:t>Реалізація</w:t>
      </w:r>
      <w:r>
        <w:t></w:t>
      </w:r>
      <w:r>
        <w:rPr>
          <w:rFonts w:hint="eastAsia"/>
        </w:rPr>
        <w:t>результатів</w:t>
      </w:r>
      <w:r>
        <w:t></w:t>
      </w:r>
      <w:r>
        <w:rPr>
          <w:rFonts w:hint="eastAsia"/>
        </w:rPr>
        <w:t>роботи</w:t>
      </w:r>
      <w:r>
        <w:t></w:t>
      </w:r>
    </w:p>
    <w:p w:rsidR="00F625A8" w:rsidRDefault="00F625A8" w:rsidP="00F625A8">
      <w:r>
        <w:rPr>
          <w:rFonts w:hint="eastAsia"/>
        </w:rPr>
        <w:t>Розроблену</w:t>
      </w:r>
      <w:r>
        <w:t></w:t>
      </w:r>
      <w:r>
        <w:t></w:t>
      </w:r>
      <w:r>
        <w:rPr>
          <w:rFonts w:hint="eastAsia"/>
        </w:rPr>
        <w:t>Методику</w:t>
      </w:r>
      <w:r>
        <w:t></w:t>
      </w:r>
      <w:r>
        <w:rPr>
          <w:rFonts w:hint="eastAsia"/>
        </w:rPr>
        <w:t>визначення</w:t>
      </w:r>
      <w:r>
        <w:t></w:t>
      </w:r>
      <w:r>
        <w:rPr>
          <w:rFonts w:hint="eastAsia"/>
        </w:rPr>
        <w:t>пропускної</w:t>
      </w:r>
      <w:r>
        <w:t></w:t>
      </w:r>
      <w:r>
        <w:rPr>
          <w:rFonts w:hint="eastAsia"/>
        </w:rPr>
        <w:t>здатності</w:t>
      </w:r>
      <w:r>
        <w:t></w:t>
      </w:r>
      <w:r>
        <w:t></w:t>
      </w:r>
      <w:r>
        <w:rPr>
          <w:rFonts w:hint="eastAsia"/>
        </w:rPr>
        <w:t>енергоємності</w:t>
      </w:r>
      <w:r>
        <w:t></w:t>
      </w:r>
      <w:r>
        <w:rPr>
          <w:rFonts w:hint="eastAsia"/>
        </w:rPr>
        <w:t>транспортування</w:t>
      </w:r>
      <w:r>
        <w:t></w:t>
      </w:r>
      <w:r>
        <w:t></w:t>
      </w:r>
      <w:r>
        <w:rPr>
          <w:rFonts w:hint="eastAsia"/>
        </w:rPr>
        <w:t>структури</w:t>
      </w:r>
      <w:r>
        <w:t></w:t>
      </w:r>
      <w:r>
        <w:rPr>
          <w:rFonts w:hint="eastAsia"/>
        </w:rPr>
        <w:t>алгоритмів</w:t>
      </w:r>
      <w:r>
        <w:t></w:t>
      </w:r>
      <w:r>
        <w:rPr>
          <w:rFonts w:hint="eastAsia"/>
        </w:rPr>
        <w:t>і</w:t>
      </w:r>
      <w:r>
        <w:t></w:t>
      </w:r>
      <w:r>
        <w:rPr>
          <w:rFonts w:hint="eastAsia"/>
        </w:rPr>
        <w:t>параметрів</w:t>
      </w:r>
      <w:r>
        <w:t></w:t>
      </w:r>
      <w:r>
        <w:rPr>
          <w:rFonts w:hint="eastAsia"/>
        </w:rPr>
        <w:t>адаптивного</w:t>
      </w:r>
      <w:r>
        <w:t></w:t>
      </w:r>
      <w:r>
        <w:rPr>
          <w:rFonts w:hint="eastAsia"/>
        </w:rPr>
        <w:t>управління</w:t>
      </w:r>
      <w:r>
        <w:t></w:t>
      </w:r>
      <w:r>
        <w:rPr>
          <w:rFonts w:hint="eastAsia"/>
        </w:rPr>
        <w:t>системою</w:t>
      </w:r>
      <w:r>
        <w:t></w:t>
      </w:r>
      <w:r>
        <w:rPr>
          <w:rFonts w:hint="eastAsia"/>
        </w:rPr>
        <w:t>конвеєрного</w:t>
      </w:r>
      <w:r>
        <w:t></w:t>
      </w:r>
      <w:r>
        <w:rPr>
          <w:rFonts w:hint="eastAsia"/>
        </w:rPr>
        <w:t>транспорту</w:t>
      </w:r>
      <w:r>
        <w:t></w:t>
      </w:r>
      <w:r>
        <w:t></w:t>
      </w:r>
      <w:r>
        <w:rPr>
          <w:rFonts w:hint="eastAsia"/>
        </w:rPr>
        <w:t>було</w:t>
      </w:r>
      <w:r>
        <w:t></w:t>
      </w:r>
      <w:r>
        <w:rPr>
          <w:rFonts w:hint="eastAsia"/>
        </w:rPr>
        <w:t>передано</w:t>
      </w:r>
      <w:r>
        <w:t></w:t>
      </w:r>
      <w:r>
        <w:rPr>
          <w:rFonts w:hint="eastAsia"/>
        </w:rPr>
        <w:t>до</w:t>
      </w:r>
      <w:r>
        <w:t></w:t>
      </w:r>
      <w:r>
        <w:rPr>
          <w:rFonts w:hint="eastAsia"/>
        </w:rPr>
        <w:t>Національного</w:t>
      </w:r>
      <w:r>
        <w:t></w:t>
      </w:r>
      <w:r>
        <w:rPr>
          <w:rFonts w:hint="eastAsia"/>
        </w:rPr>
        <w:t>технічно</w:t>
      </w:r>
      <w:r>
        <w:t></w:t>
      </w:r>
      <w:r>
        <w:rPr>
          <w:rFonts w:hint="eastAsia"/>
        </w:rPr>
        <w:t>го</w:t>
      </w:r>
      <w:r>
        <w:t></w:t>
      </w:r>
      <w:r>
        <w:rPr>
          <w:rFonts w:hint="eastAsia"/>
        </w:rPr>
        <w:t>університету</w:t>
      </w:r>
      <w:r>
        <w:t></w:t>
      </w:r>
      <w:r>
        <w:t></w:t>
      </w:r>
      <w:r>
        <w:rPr>
          <w:rFonts w:hint="eastAsia"/>
        </w:rPr>
        <w:t>Дніпровська</w:t>
      </w:r>
      <w:r>
        <w:t></w:t>
      </w:r>
      <w:r>
        <w:rPr>
          <w:rFonts w:hint="eastAsia"/>
        </w:rPr>
        <w:t>політехніка</w:t>
      </w:r>
      <w:r>
        <w:t></w:t>
      </w:r>
      <w:r>
        <w:t></w:t>
      </w:r>
      <w:r>
        <w:rPr>
          <w:rFonts w:hint="eastAsia"/>
        </w:rPr>
        <w:t>МОН</w:t>
      </w:r>
      <w:r>
        <w:t></w:t>
      </w:r>
      <w:r>
        <w:rPr>
          <w:rFonts w:hint="eastAsia"/>
        </w:rPr>
        <w:t>України</w:t>
      </w:r>
      <w:r>
        <w:t></w:t>
      </w:r>
      <w:r>
        <w:rPr>
          <w:rFonts w:hint="eastAsia"/>
        </w:rPr>
        <w:t>та</w:t>
      </w:r>
      <w:r>
        <w:t></w:t>
      </w:r>
      <w:r>
        <w:rPr>
          <w:rFonts w:hint="eastAsia"/>
        </w:rPr>
        <w:t>Національної</w:t>
      </w:r>
      <w:r>
        <w:t></w:t>
      </w:r>
      <w:r>
        <w:rPr>
          <w:rFonts w:hint="eastAsia"/>
        </w:rPr>
        <w:t>ме</w:t>
      </w:r>
      <w:r>
        <w:t></w:t>
      </w:r>
      <w:r>
        <w:rPr>
          <w:rFonts w:hint="eastAsia"/>
        </w:rPr>
        <w:t>талургійної</w:t>
      </w:r>
      <w:r>
        <w:t></w:t>
      </w:r>
      <w:r>
        <w:rPr>
          <w:rFonts w:hint="eastAsia"/>
        </w:rPr>
        <w:t>академії</w:t>
      </w:r>
      <w:r>
        <w:t></w:t>
      </w:r>
      <w:r>
        <w:rPr>
          <w:rFonts w:hint="eastAsia"/>
        </w:rPr>
        <w:t>України</w:t>
      </w:r>
      <w:r>
        <w:t></w:t>
      </w:r>
      <w:r>
        <w:rPr>
          <w:rFonts w:hint="eastAsia"/>
        </w:rPr>
        <w:t>МОН</w:t>
      </w:r>
      <w:r>
        <w:t></w:t>
      </w:r>
      <w:r>
        <w:rPr>
          <w:rFonts w:hint="eastAsia"/>
        </w:rPr>
        <w:t>України</w:t>
      </w:r>
      <w:r>
        <w:t></w:t>
      </w:r>
      <w:r>
        <w:t></w:t>
      </w:r>
      <w:r>
        <w:t></w:t>
      </w:r>
      <w:r>
        <w:t></w:t>
      </w:r>
      <w:r>
        <w:t></w:t>
      </w:r>
      <w:r>
        <w:t></w:t>
      </w:r>
      <w:r>
        <w:t></w:t>
      </w:r>
      <w:r>
        <w:rPr>
          <w:rFonts w:hint="eastAsia"/>
        </w:rPr>
        <w:t>р</w:t>
      </w:r>
      <w:r>
        <w:t></w:t>
      </w:r>
      <w:r>
        <w:t></w:t>
      </w:r>
      <w:r>
        <w:t></w:t>
      </w:r>
    </w:p>
    <w:p w:rsidR="00F625A8" w:rsidRDefault="00F625A8" w:rsidP="00F625A8">
      <w:r>
        <w:rPr>
          <w:rFonts w:hint="eastAsia"/>
        </w:rPr>
        <w:t>Розроблено</w:t>
      </w:r>
      <w:r>
        <w:t></w:t>
      </w:r>
    </w:p>
    <w:p w:rsidR="00F625A8" w:rsidRDefault="00F625A8" w:rsidP="00F625A8">
      <w:r>
        <w:t></w:t>
      </w:r>
      <w:r>
        <w:tab/>
      </w:r>
      <w:r>
        <w:t></w:t>
      </w:r>
      <w:r>
        <w:rPr>
          <w:rFonts w:hint="eastAsia"/>
        </w:rPr>
        <w:t>Рекомендації</w:t>
      </w:r>
      <w:r>
        <w:t></w:t>
      </w:r>
      <w:r>
        <w:rPr>
          <w:rFonts w:hint="eastAsia"/>
        </w:rPr>
        <w:t>щодо</w:t>
      </w:r>
      <w:r>
        <w:t></w:t>
      </w:r>
      <w:r>
        <w:rPr>
          <w:rFonts w:hint="eastAsia"/>
        </w:rPr>
        <w:t>визначення</w:t>
      </w:r>
      <w:r>
        <w:t></w:t>
      </w:r>
      <w:r>
        <w:rPr>
          <w:rFonts w:hint="eastAsia"/>
        </w:rPr>
        <w:t>критеріїв</w:t>
      </w:r>
      <w:r>
        <w:t></w:t>
      </w:r>
      <w:r>
        <w:rPr>
          <w:rFonts w:hint="eastAsia"/>
        </w:rPr>
        <w:t>ефективності</w:t>
      </w:r>
      <w:r>
        <w:t></w:t>
      </w:r>
      <w:r>
        <w:t></w:t>
      </w:r>
      <w:r>
        <w:rPr>
          <w:rFonts w:hint="eastAsia"/>
        </w:rPr>
        <w:t>параметрів</w:t>
      </w:r>
      <w:r>
        <w:t></w:t>
      </w:r>
      <w:r>
        <w:rPr>
          <w:rFonts w:hint="eastAsia"/>
        </w:rPr>
        <w:t>і</w:t>
      </w:r>
      <w:r>
        <w:t></w:t>
      </w:r>
      <w:r>
        <w:rPr>
          <w:rFonts w:hint="eastAsia"/>
        </w:rPr>
        <w:t>вибору</w:t>
      </w:r>
      <w:r>
        <w:t></w:t>
      </w:r>
      <w:r>
        <w:rPr>
          <w:rFonts w:hint="eastAsia"/>
        </w:rPr>
        <w:t>структури</w:t>
      </w:r>
      <w:r>
        <w:t></w:t>
      </w:r>
      <w:r>
        <w:rPr>
          <w:rFonts w:hint="eastAsia"/>
        </w:rPr>
        <w:t>алгоритмів</w:t>
      </w:r>
      <w:r>
        <w:t></w:t>
      </w:r>
      <w:r>
        <w:rPr>
          <w:rFonts w:hint="eastAsia"/>
        </w:rPr>
        <w:t>адаптивного</w:t>
      </w:r>
      <w:r>
        <w:t></w:t>
      </w:r>
      <w:r>
        <w:rPr>
          <w:rFonts w:hint="eastAsia"/>
        </w:rPr>
        <w:t>управління</w:t>
      </w:r>
      <w:r>
        <w:t></w:t>
      </w:r>
      <w:r>
        <w:t></w:t>
      </w:r>
      <w:r>
        <w:rPr>
          <w:rFonts w:hint="eastAsia"/>
        </w:rPr>
        <w:t>а</w:t>
      </w:r>
      <w:r>
        <w:t></w:t>
      </w:r>
      <w:r>
        <w:rPr>
          <w:rFonts w:hint="eastAsia"/>
        </w:rPr>
        <w:t>також</w:t>
      </w:r>
      <w:r>
        <w:t></w:t>
      </w:r>
      <w:r>
        <w:rPr>
          <w:rFonts w:hint="eastAsia"/>
        </w:rPr>
        <w:t>засобів</w:t>
      </w:r>
      <w:r>
        <w:t></w:t>
      </w:r>
      <w:r>
        <w:rPr>
          <w:rFonts w:hint="eastAsia"/>
        </w:rPr>
        <w:t>регулю</w:t>
      </w:r>
      <w:r>
        <w:t></w:t>
      </w:r>
      <w:r>
        <w:rPr>
          <w:rFonts w:hint="eastAsia"/>
        </w:rPr>
        <w:t>вання</w:t>
      </w:r>
      <w:r>
        <w:t></w:t>
      </w:r>
      <w:r>
        <w:rPr>
          <w:rFonts w:hint="eastAsia"/>
        </w:rPr>
        <w:t>швидкості</w:t>
      </w:r>
      <w:r>
        <w:t></w:t>
      </w:r>
      <w:r>
        <w:rPr>
          <w:rFonts w:hint="eastAsia"/>
        </w:rPr>
        <w:t>приводу</w:t>
      </w:r>
      <w:r>
        <w:t></w:t>
      </w:r>
      <w:r>
        <w:rPr>
          <w:rFonts w:hint="eastAsia"/>
        </w:rPr>
        <w:t>стрічкових</w:t>
      </w:r>
      <w:r>
        <w:t></w:t>
      </w:r>
      <w:r>
        <w:rPr>
          <w:rFonts w:hint="eastAsia"/>
        </w:rPr>
        <w:t>конвеєрів</w:t>
      </w:r>
      <w:r>
        <w:t></w:t>
      </w:r>
      <w:r>
        <w:t></w:t>
      </w:r>
      <w:r>
        <w:rPr>
          <w:rFonts w:hint="eastAsia"/>
        </w:rPr>
        <w:t>і</w:t>
      </w:r>
      <w:r>
        <w:t></w:t>
      </w:r>
      <w:r>
        <w:rPr>
          <w:rFonts w:hint="eastAsia"/>
        </w:rPr>
        <w:t>передано</w:t>
      </w:r>
      <w:r>
        <w:t></w:t>
      </w:r>
      <w:r>
        <w:rPr>
          <w:rFonts w:hint="eastAsia"/>
        </w:rPr>
        <w:t>ДВАТ</w:t>
      </w:r>
      <w:r>
        <w:t></w:t>
      </w:r>
      <w:r>
        <w:t></w:t>
      </w:r>
      <w:r>
        <w:rPr>
          <w:rFonts w:hint="eastAsia"/>
        </w:rPr>
        <w:t>проектний</w:t>
      </w:r>
      <w:r>
        <w:t></w:t>
      </w:r>
      <w:r>
        <w:rPr>
          <w:rFonts w:hint="eastAsia"/>
        </w:rPr>
        <w:t>інститут</w:t>
      </w:r>
      <w:r>
        <w:t></w:t>
      </w:r>
      <w:r>
        <w:rPr>
          <w:rFonts w:hint="eastAsia"/>
        </w:rPr>
        <w:t>Дніпрогіпрошахт</w:t>
      </w:r>
      <w:r>
        <w:t></w:t>
      </w:r>
      <w:r>
        <w:t></w:t>
      </w:r>
      <w:r>
        <w:t></w:t>
      </w:r>
      <w:r>
        <w:t></w:t>
      </w:r>
      <w:r>
        <w:t></w:t>
      </w:r>
      <w:r>
        <w:t></w:t>
      </w:r>
      <w:r>
        <w:t></w:t>
      </w:r>
      <w:r>
        <w:t></w:t>
      </w:r>
      <w:r>
        <w:rPr>
          <w:rFonts w:hint="eastAsia"/>
        </w:rPr>
        <w:t>р</w:t>
      </w:r>
      <w:r>
        <w:t></w:t>
      </w:r>
      <w:r>
        <w:t></w:t>
      </w:r>
      <w:r>
        <w:t></w:t>
      </w:r>
    </w:p>
    <w:p w:rsidR="00F625A8" w:rsidRDefault="00F625A8" w:rsidP="00F625A8">
      <w:r>
        <w:t></w:t>
      </w:r>
      <w:r>
        <w:tab/>
      </w:r>
      <w:r>
        <w:t></w:t>
      </w:r>
      <w:r>
        <w:rPr>
          <w:rFonts w:hint="eastAsia"/>
        </w:rPr>
        <w:t>Рекомендації</w:t>
      </w:r>
      <w:r>
        <w:t></w:t>
      </w:r>
      <w:r>
        <w:rPr>
          <w:rFonts w:hint="eastAsia"/>
        </w:rPr>
        <w:t>щодо</w:t>
      </w:r>
      <w:r>
        <w:t></w:t>
      </w:r>
      <w:r>
        <w:rPr>
          <w:rFonts w:hint="eastAsia"/>
        </w:rPr>
        <w:t>підвищення</w:t>
      </w:r>
      <w:r>
        <w:t></w:t>
      </w:r>
      <w:r>
        <w:rPr>
          <w:rFonts w:hint="eastAsia"/>
        </w:rPr>
        <w:t>ефективності</w:t>
      </w:r>
      <w:r>
        <w:t></w:t>
      </w:r>
      <w:r>
        <w:rPr>
          <w:rFonts w:hint="eastAsia"/>
        </w:rPr>
        <w:t>роботи</w:t>
      </w:r>
      <w:r>
        <w:t></w:t>
      </w:r>
      <w:r>
        <w:rPr>
          <w:rFonts w:hint="eastAsia"/>
        </w:rPr>
        <w:t>системи</w:t>
      </w:r>
      <w:r>
        <w:t></w:t>
      </w:r>
      <w:r>
        <w:rPr>
          <w:rFonts w:hint="eastAsia"/>
        </w:rPr>
        <w:t>підземно</w:t>
      </w:r>
      <w:r>
        <w:t></w:t>
      </w:r>
      <w:r>
        <w:rPr>
          <w:rFonts w:hint="eastAsia"/>
        </w:rPr>
        <w:t>го</w:t>
      </w:r>
      <w:r>
        <w:t></w:t>
      </w:r>
      <w:r>
        <w:rPr>
          <w:rFonts w:hint="eastAsia"/>
        </w:rPr>
        <w:t>конвеєрного</w:t>
      </w:r>
      <w:r>
        <w:t></w:t>
      </w:r>
      <w:r>
        <w:rPr>
          <w:rFonts w:hint="eastAsia"/>
        </w:rPr>
        <w:t>транспорту</w:t>
      </w:r>
      <w:r>
        <w:t></w:t>
      </w:r>
      <w:r>
        <w:t></w:t>
      </w:r>
      <w:r>
        <w:rPr>
          <w:rFonts w:hint="eastAsia"/>
        </w:rPr>
        <w:t>ш</w:t>
      </w:r>
      <w:r>
        <w:t></w:t>
      </w:r>
      <w:r>
        <w:rPr>
          <w:rFonts w:hint="eastAsia"/>
        </w:rPr>
        <w:t>у</w:t>
      </w:r>
      <w:r>
        <w:t></w:t>
      </w:r>
      <w:r>
        <w:t></w:t>
      </w:r>
      <w:r>
        <w:rPr>
          <w:rFonts w:hint="eastAsia"/>
        </w:rPr>
        <w:t>Луганське</w:t>
      </w:r>
      <w:r>
        <w:t></w:t>
      </w:r>
      <w:r>
        <w:t></w:t>
      </w:r>
      <w:r>
        <w:rPr>
          <w:rFonts w:hint="eastAsia"/>
        </w:rPr>
        <w:t>ДП</w:t>
      </w:r>
      <w:r>
        <w:t></w:t>
      </w:r>
      <w:r>
        <w:t></w:t>
      </w:r>
      <w:r>
        <w:rPr>
          <w:rFonts w:hint="eastAsia"/>
        </w:rPr>
        <w:t>Луганськвугілля</w:t>
      </w:r>
      <w:r>
        <w:t></w:t>
      </w:r>
      <w:r>
        <w:t></w:t>
      </w:r>
      <w:r>
        <w:t></w:t>
      </w:r>
      <w:r>
        <w:t></w:t>
      </w:r>
      <w:r>
        <w:t></w:t>
      </w:r>
      <w:r>
        <w:t></w:t>
      </w:r>
      <w:r>
        <w:t></w:t>
      </w:r>
      <w:r>
        <w:t></w:t>
      </w:r>
      <w:r>
        <w:rPr>
          <w:rFonts w:hint="eastAsia"/>
        </w:rPr>
        <w:t>р</w:t>
      </w:r>
      <w:r>
        <w:t></w:t>
      </w:r>
      <w:r>
        <w:t></w:t>
      </w:r>
      <w:r>
        <w:t></w:t>
      </w:r>
    </w:p>
    <w:p w:rsidR="00F625A8" w:rsidRDefault="00F625A8" w:rsidP="00F625A8">
      <w:r>
        <w:t></w:t>
      </w:r>
      <w:r>
        <w:tab/>
      </w:r>
      <w:r>
        <w:t></w:t>
      </w:r>
      <w:r>
        <w:rPr>
          <w:rFonts w:hint="eastAsia"/>
        </w:rPr>
        <w:t>Рекомендації</w:t>
      </w:r>
      <w:r>
        <w:t></w:t>
      </w:r>
      <w:r>
        <w:rPr>
          <w:rFonts w:hint="eastAsia"/>
        </w:rPr>
        <w:t>щодо</w:t>
      </w:r>
      <w:r>
        <w:t></w:t>
      </w:r>
      <w:r>
        <w:rPr>
          <w:rFonts w:hint="eastAsia"/>
        </w:rPr>
        <w:t>підвищення</w:t>
      </w:r>
      <w:r>
        <w:t></w:t>
      </w:r>
      <w:r>
        <w:rPr>
          <w:rFonts w:hint="eastAsia"/>
        </w:rPr>
        <w:t>ефективності</w:t>
      </w:r>
      <w:r>
        <w:t></w:t>
      </w:r>
      <w:r>
        <w:rPr>
          <w:rFonts w:hint="eastAsia"/>
        </w:rPr>
        <w:t>роботи</w:t>
      </w:r>
      <w:r>
        <w:t></w:t>
      </w:r>
      <w:r>
        <w:rPr>
          <w:rFonts w:hint="eastAsia"/>
        </w:rPr>
        <w:t>систем</w:t>
      </w:r>
      <w:r>
        <w:t></w:t>
      </w:r>
      <w:r>
        <w:rPr>
          <w:rFonts w:hint="eastAsia"/>
        </w:rPr>
        <w:t>конвеєрно</w:t>
      </w:r>
      <w:r>
        <w:t></w:t>
      </w:r>
      <w:r>
        <w:rPr>
          <w:rFonts w:hint="eastAsia"/>
        </w:rPr>
        <w:t>го</w:t>
      </w:r>
      <w:r>
        <w:t></w:t>
      </w:r>
      <w:r>
        <w:rPr>
          <w:rFonts w:hint="eastAsia"/>
        </w:rPr>
        <w:t>транспорту</w:t>
      </w:r>
      <w:r>
        <w:t></w:t>
      </w:r>
      <w:r>
        <w:rPr>
          <w:rFonts w:hint="eastAsia"/>
        </w:rPr>
        <w:t>шахти</w:t>
      </w:r>
      <w:r>
        <w:t></w:t>
      </w:r>
      <w:r>
        <w:t></w:t>
      </w:r>
      <w:r>
        <w:rPr>
          <w:rFonts w:hint="eastAsia"/>
        </w:rPr>
        <w:t>Мащинська</w:t>
      </w:r>
      <w:r>
        <w:t></w:t>
      </w:r>
      <w:r>
        <w:t></w:t>
      </w:r>
      <w:r>
        <w:rPr>
          <w:rFonts w:hint="eastAsia"/>
        </w:rPr>
        <w:t>ш</w:t>
      </w:r>
      <w:r>
        <w:t></w:t>
      </w:r>
      <w:r>
        <w:rPr>
          <w:rFonts w:hint="eastAsia"/>
        </w:rPr>
        <w:t>у</w:t>
      </w:r>
      <w:r>
        <w:t></w:t>
      </w:r>
      <w:r>
        <w:t></w:t>
      </w:r>
      <w:r>
        <w:rPr>
          <w:rFonts w:hint="eastAsia"/>
        </w:rPr>
        <w:t>Луганське</w:t>
      </w:r>
      <w:r>
        <w:t></w:t>
      </w:r>
      <w:r>
        <w:t></w:t>
      </w:r>
      <w:r>
        <w:rPr>
          <w:rFonts w:hint="eastAsia"/>
        </w:rPr>
        <w:t>і</w:t>
      </w:r>
      <w:r>
        <w:t></w:t>
      </w:r>
      <w:r>
        <w:rPr>
          <w:rFonts w:hint="eastAsia"/>
        </w:rPr>
        <w:t>передано</w:t>
      </w:r>
      <w:r>
        <w:t></w:t>
      </w:r>
      <w:r>
        <w:rPr>
          <w:rFonts w:hint="eastAsia"/>
        </w:rPr>
        <w:t>ДП</w:t>
      </w:r>
      <w:r>
        <w:t></w:t>
      </w:r>
      <w:r>
        <w:t></w:t>
      </w:r>
      <w:r>
        <w:rPr>
          <w:rFonts w:hint="eastAsia"/>
        </w:rPr>
        <w:t>Луганськву</w:t>
      </w:r>
      <w:r>
        <w:t></w:t>
      </w:r>
      <w:r>
        <w:t></w:t>
      </w:r>
      <w:r>
        <w:rPr>
          <w:rFonts w:hint="eastAsia"/>
        </w:rPr>
        <w:t>гілля</w:t>
      </w:r>
      <w:r>
        <w:t></w:t>
      </w:r>
      <w:r>
        <w:t></w:t>
      </w:r>
      <w:r>
        <w:t></w:t>
      </w:r>
      <w:r>
        <w:t></w:t>
      </w:r>
      <w:r>
        <w:t></w:t>
      </w:r>
      <w:r>
        <w:t></w:t>
      </w:r>
      <w:r>
        <w:t></w:t>
      </w:r>
      <w:r>
        <w:t></w:t>
      </w:r>
      <w:r>
        <w:rPr>
          <w:rFonts w:hint="eastAsia"/>
        </w:rPr>
        <w:t>р</w:t>
      </w:r>
      <w:r>
        <w:t></w:t>
      </w:r>
      <w:r>
        <w:t></w:t>
      </w:r>
      <w:r>
        <w:t></w:t>
      </w:r>
      <w:r>
        <w:t></w:t>
      </w:r>
      <w:r>
        <w:rPr>
          <w:rFonts w:hint="eastAsia"/>
        </w:rPr>
        <w:t>очікуваний</w:t>
      </w:r>
      <w:r>
        <w:t></w:t>
      </w:r>
      <w:r>
        <w:rPr>
          <w:rFonts w:hint="eastAsia"/>
        </w:rPr>
        <w:t>річний</w:t>
      </w:r>
      <w:r>
        <w:t></w:t>
      </w:r>
      <w:r>
        <w:rPr>
          <w:rFonts w:hint="eastAsia"/>
        </w:rPr>
        <w:t>економічний</w:t>
      </w:r>
      <w:r>
        <w:t></w:t>
      </w:r>
      <w:r>
        <w:rPr>
          <w:rFonts w:hint="eastAsia"/>
        </w:rPr>
        <w:t>ефект</w:t>
      </w:r>
      <w:r>
        <w:t></w:t>
      </w:r>
      <w:r>
        <w:rPr>
          <w:rFonts w:hint="eastAsia"/>
        </w:rPr>
        <w:t>становить</w:t>
      </w:r>
      <w:r>
        <w:t></w:t>
      </w:r>
      <w:r>
        <w:t></w:t>
      </w:r>
      <w:r>
        <w:t></w:t>
      </w:r>
      <w:r>
        <w:t></w:t>
      </w:r>
      <w:r>
        <w:t></w:t>
      </w:r>
      <w:r>
        <w:rPr>
          <w:rFonts w:hint="eastAsia"/>
        </w:rPr>
        <w:t>тис</w:t>
      </w:r>
      <w:r>
        <w:t></w:t>
      </w:r>
      <w:r>
        <w:t></w:t>
      </w:r>
      <w:r>
        <w:rPr>
          <w:rFonts w:hint="eastAsia"/>
        </w:rPr>
        <w:t>грн</w:t>
      </w:r>
      <w:r>
        <w:t></w:t>
      </w:r>
      <w:r>
        <w:t></w:t>
      </w:r>
    </w:p>
    <w:p w:rsidR="00F625A8" w:rsidRDefault="00F625A8" w:rsidP="00F625A8">
      <w:r>
        <w:t></w:t>
      </w:r>
      <w:r>
        <w:tab/>
      </w:r>
      <w:r>
        <w:t></w:t>
      </w:r>
      <w:r>
        <w:rPr>
          <w:rFonts w:hint="eastAsia"/>
        </w:rPr>
        <w:t>Рекомендації</w:t>
      </w:r>
      <w:r>
        <w:t></w:t>
      </w:r>
      <w:r>
        <w:rPr>
          <w:rFonts w:hint="eastAsia"/>
        </w:rPr>
        <w:t>щодо</w:t>
      </w:r>
      <w:r>
        <w:t></w:t>
      </w:r>
      <w:r>
        <w:rPr>
          <w:rFonts w:hint="eastAsia"/>
        </w:rPr>
        <w:t>підвищення</w:t>
      </w:r>
      <w:r>
        <w:t></w:t>
      </w:r>
      <w:r>
        <w:rPr>
          <w:rFonts w:hint="eastAsia"/>
        </w:rPr>
        <w:t>ефективності</w:t>
      </w:r>
      <w:r>
        <w:t></w:t>
      </w:r>
      <w:r>
        <w:rPr>
          <w:rFonts w:hint="eastAsia"/>
        </w:rPr>
        <w:t>роботи</w:t>
      </w:r>
      <w:r>
        <w:t></w:t>
      </w:r>
      <w:r>
        <w:rPr>
          <w:rFonts w:hint="eastAsia"/>
        </w:rPr>
        <w:t>систем</w:t>
      </w:r>
      <w:r>
        <w:t></w:t>
      </w:r>
      <w:r>
        <w:rPr>
          <w:rFonts w:hint="eastAsia"/>
        </w:rPr>
        <w:t>конвеєр</w:t>
      </w:r>
      <w:r>
        <w:t></w:t>
      </w:r>
      <w:r>
        <w:rPr>
          <w:rFonts w:hint="eastAsia"/>
        </w:rPr>
        <w:t>ного</w:t>
      </w:r>
      <w:r>
        <w:t></w:t>
      </w:r>
      <w:r>
        <w:rPr>
          <w:rFonts w:hint="eastAsia"/>
        </w:rPr>
        <w:t>транспорту</w:t>
      </w:r>
      <w:r>
        <w:t></w:t>
      </w:r>
      <w:r>
        <w:rPr>
          <w:rFonts w:hint="eastAsia"/>
        </w:rPr>
        <w:t>на</w:t>
      </w:r>
      <w:r>
        <w:t></w:t>
      </w:r>
      <w:r>
        <w:rPr>
          <w:rFonts w:hint="eastAsia"/>
        </w:rPr>
        <w:t>шахті</w:t>
      </w:r>
      <w:r>
        <w:t></w:t>
      </w:r>
      <w:r>
        <w:t></w:t>
      </w:r>
      <w:r>
        <w:rPr>
          <w:rFonts w:hint="eastAsia"/>
        </w:rPr>
        <w:t>Алмазна</w:t>
      </w:r>
      <w:r>
        <w:t></w:t>
      </w:r>
      <w:r>
        <w:t></w:t>
      </w:r>
      <w:r>
        <w:rPr>
          <w:rFonts w:hint="eastAsia"/>
        </w:rPr>
        <w:t>ш</w:t>
      </w:r>
      <w:r>
        <w:t></w:t>
      </w:r>
      <w:r>
        <w:rPr>
          <w:rFonts w:hint="eastAsia"/>
        </w:rPr>
        <w:t>у</w:t>
      </w:r>
      <w:r>
        <w:t></w:t>
      </w:r>
      <w:r>
        <w:t></w:t>
      </w:r>
      <w:r>
        <w:rPr>
          <w:rFonts w:hint="eastAsia"/>
        </w:rPr>
        <w:t>Добропольское</w:t>
      </w:r>
      <w:r>
        <w:t></w:t>
      </w:r>
      <w:r>
        <w:t></w:t>
      </w:r>
      <w:r>
        <w:rPr>
          <w:rFonts w:hint="eastAsia"/>
        </w:rPr>
        <w:t>і</w:t>
      </w:r>
      <w:r>
        <w:t></w:t>
      </w:r>
      <w:r>
        <w:rPr>
          <w:rFonts w:hint="eastAsia"/>
        </w:rPr>
        <w:t>передано</w:t>
      </w:r>
      <w:r>
        <w:t></w:t>
      </w:r>
      <w:r>
        <w:rPr>
          <w:rFonts w:hint="eastAsia"/>
        </w:rPr>
        <w:t>ПСП</w:t>
      </w:r>
      <w:r>
        <w:t></w:t>
      </w:r>
      <w:r>
        <w:rPr>
          <w:rFonts w:hint="eastAsia"/>
        </w:rPr>
        <w:t>ШУ</w:t>
      </w:r>
      <w:r>
        <w:t></w:t>
      </w:r>
      <w:r>
        <w:t></w:t>
      </w:r>
      <w:r>
        <w:rPr>
          <w:rFonts w:hint="eastAsia"/>
        </w:rPr>
        <w:t>Добропольское</w:t>
      </w:r>
      <w:r>
        <w:t></w:t>
      </w:r>
      <w:r>
        <w:t></w:t>
      </w:r>
      <w:r>
        <w:rPr>
          <w:rFonts w:hint="eastAsia"/>
        </w:rPr>
        <w:t>ТОВ</w:t>
      </w:r>
      <w:r>
        <w:t></w:t>
      </w:r>
      <w:r>
        <w:t></w:t>
      </w:r>
      <w:r>
        <w:rPr>
          <w:rFonts w:hint="eastAsia"/>
        </w:rPr>
        <w:t>ДТЕК</w:t>
      </w:r>
      <w:r>
        <w:t></w:t>
      </w:r>
      <w:r>
        <w:rPr>
          <w:rFonts w:hint="eastAsia"/>
        </w:rPr>
        <w:t>Добропіллявугілля</w:t>
      </w:r>
      <w:r>
        <w:t></w:t>
      </w:r>
      <w:r>
        <w:t></w:t>
      </w:r>
      <w:r>
        <w:t></w:t>
      </w:r>
      <w:r>
        <w:t></w:t>
      </w:r>
      <w:r>
        <w:t></w:t>
      </w:r>
      <w:r>
        <w:t></w:t>
      </w:r>
      <w:r>
        <w:t></w:t>
      </w:r>
      <w:r>
        <w:t></w:t>
      </w:r>
      <w:r>
        <w:rPr>
          <w:rFonts w:hint="eastAsia"/>
        </w:rPr>
        <w:t>р</w:t>
      </w:r>
      <w:r>
        <w:t></w:t>
      </w:r>
      <w:r>
        <w:t></w:t>
      </w:r>
      <w:r>
        <w:t></w:t>
      </w:r>
    </w:p>
    <w:p w:rsidR="00F625A8" w:rsidRDefault="00F625A8" w:rsidP="00F625A8">
      <w:r>
        <w:t></w:t>
      </w:r>
      <w:r>
        <w:tab/>
      </w:r>
      <w:r>
        <w:t></w:t>
      </w:r>
      <w:r>
        <w:rPr>
          <w:rFonts w:hint="eastAsia"/>
        </w:rPr>
        <w:t>Рекомендації</w:t>
      </w:r>
      <w:r>
        <w:t></w:t>
      </w:r>
      <w:r>
        <w:rPr>
          <w:rFonts w:hint="eastAsia"/>
        </w:rPr>
        <w:t>щодо</w:t>
      </w:r>
      <w:r>
        <w:t></w:t>
      </w:r>
      <w:r>
        <w:rPr>
          <w:rFonts w:hint="eastAsia"/>
        </w:rPr>
        <w:t>підвищення</w:t>
      </w:r>
      <w:r>
        <w:t></w:t>
      </w:r>
      <w:r>
        <w:rPr>
          <w:rFonts w:hint="eastAsia"/>
        </w:rPr>
        <w:t>ефективності</w:t>
      </w:r>
      <w:r>
        <w:t></w:t>
      </w:r>
      <w:r>
        <w:rPr>
          <w:rFonts w:hint="eastAsia"/>
        </w:rPr>
        <w:t>роботи</w:t>
      </w:r>
      <w:r>
        <w:t></w:t>
      </w:r>
      <w:r>
        <w:rPr>
          <w:rFonts w:hint="eastAsia"/>
        </w:rPr>
        <w:t>систем</w:t>
      </w:r>
      <w:r>
        <w:t></w:t>
      </w:r>
      <w:r>
        <w:rPr>
          <w:rFonts w:hint="eastAsia"/>
        </w:rPr>
        <w:t>конвеєр</w:t>
      </w:r>
      <w:r>
        <w:t></w:t>
      </w:r>
      <w:r>
        <w:rPr>
          <w:rFonts w:hint="eastAsia"/>
        </w:rPr>
        <w:t>ного</w:t>
      </w:r>
      <w:r>
        <w:t></w:t>
      </w:r>
      <w:r>
        <w:rPr>
          <w:rFonts w:hint="eastAsia"/>
        </w:rPr>
        <w:t>транспорту</w:t>
      </w:r>
      <w:r>
        <w:t></w:t>
      </w:r>
      <w:r>
        <w:rPr>
          <w:rFonts w:hint="eastAsia"/>
        </w:rPr>
        <w:t>на</w:t>
      </w:r>
      <w:r>
        <w:t></w:t>
      </w:r>
      <w:r>
        <w:rPr>
          <w:rFonts w:hint="eastAsia"/>
        </w:rPr>
        <w:t>шахтах</w:t>
      </w:r>
      <w:r>
        <w:t></w:t>
      </w:r>
      <w:r>
        <w:rPr>
          <w:rFonts w:hint="eastAsia"/>
        </w:rPr>
        <w:t>ДП</w:t>
      </w:r>
      <w:r>
        <w:t></w:t>
      </w:r>
      <w:r>
        <w:t></w:t>
      </w:r>
      <w:r>
        <w:rPr>
          <w:rFonts w:hint="eastAsia"/>
        </w:rPr>
        <w:t>Красноармійськвугілля</w:t>
      </w:r>
      <w:r>
        <w:t></w:t>
      </w:r>
      <w:r>
        <w:t></w:t>
      </w:r>
      <w:r>
        <w:t></w:t>
      </w:r>
      <w:r>
        <w:t></w:t>
      </w:r>
      <w:r>
        <w:t></w:t>
      </w:r>
      <w:r>
        <w:t></w:t>
      </w:r>
      <w:r>
        <w:t></w:t>
      </w:r>
      <w:r>
        <w:t></w:t>
      </w:r>
      <w:r>
        <w:rPr>
          <w:rFonts w:hint="eastAsia"/>
        </w:rPr>
        <w:t>р</w:t>
      </w:r>
      <w:r>
        <w:t></w:t>
      </w:r>
      <w:r>
        <w:t></w:t>
      </w:r>
      <w:r>
        <w:t></w:t>
      </w:r>
    </w:p>
    <w:p w:rsidR="00F625A8" w:rsidRDefault="00F625A8" w:rsidP="00F625A8">
      <w:r>
        <w:rPr>
          <w:rFonts w:hint="eastAsia"/>
        </w:rPr>
        <w:t>Апробація</w:t>
      </w:r>
      <w:r>
        <w:t></w:t>
      </w:r>
      <w:r>
        <w:rPr>
          <w:rFonts w:hint="eastAsia"/>
        </w:rPr>
        <w:t>результатів</w:t>
      </w:r>
      <w:r>
        <w:t></w:t>
      </w:r>
      <w:r>
        <w:rPr>
          <w:rFonts w:hint="eastAsia"/>
        </w:rPr>
        <w:t>дисертаційної</w:t>
      </w:r>
      <w:r>
        <w:t></w:t>
      </w:r>
      <w:r>
        <w:rPr>
          <w:rFonts w:hint="eastAsia"/>
        </w:rPr>
        <w:t>роботи</w:t>
      </w:r>
      <w:r>
        <w:t></w:t>
      </w:r>
    </w:p>
    <w:p w:rsidR="00F625A8" w:rsidRDefault="00F625A8" w:rsidP="00F625A8">
      <w:r>
        <w:rPr>
          <w:rFonts w:hint="eastAsia"/>
        </w:rPr>
        <w:t>Основні</w:t>
      </w:r>
      <w:r>
        <w:t></w:t>
      </w:r>
      <w:r>
        <w:rPr>
          <w:rFonts w:hint="eastAsia"/>
        </w:rPr>
        <w:t>положення</w:t>
      </w:r>
      <w:r>
        <w:t></w:t>
      </w:r>
      <w:r>
        <w:rPr>
          <w:rFonts w:hint="eastAsia"/>
        </w:rPr>
        <w:t>роботи</w:t>
      </w:r>
      <w:r>
        <w:t></w:t>
      </w:r>
      <w:r>
        <w:rPr>
          <w:rFonts w:hint="eastAsia"/>
        </w:rPr>
        <w:t>та</w:t>
      </w:r>
      <w:r>
        <w:t></w:t>
      </w:r>
      <w:r>
        <w:rPr>
          <w:rFonts w:hint="eastAsia"/>
        </w:rPr>
        <w:t>результати</w:t>
      </w:r>
      <w:r>
        <w:t></w:t>
      </w:r>
      <w:r>
        <w:rPr>
          <w:rFonts w:hint="eastAsia"/>
        </w:rPr>
        <w:t>досліджень</w:t>
      </w:r>
      <w:r>
        <w:t></w:t>
      </w:r>
      <w:r>
        <w:rPr>
          <w:rFonts w:hint="eastAsia"/>
        </w:rPr>
        <w:t>доповідались</w:t>
      </w:r>
      <w:r>
        <w:t></w:t>
      </w:r>
      <w:r>
        <w:rPr>
          <w:rFonts w:hint="eastAsia"/>
        </w:rPr>
        <w:t>і</w:t>
      </w:r>
      <w:r>
        <w:t></w:t>
      </w:r>
      <w:r>
        <w:rPr>
          <w:rFonts w:hint="eastAsia"/>
        </w:rPr>
        <w:t>отримали</w:t>
      </w:r>
      <w:r>
        <w:t></w:t>
      </w:r>
      <w:r>
        <w:rPr>
          <w:rFonts w:hint="eastAsia"/>
        </w:rPr>
        <w:t>схвалення</w:t>
      </w:r>
      <w:r>
        <w:t></w:t>
      </w:r>
      <w:r>
        <w:rPr>
          <w:rFonts w:hint="eastAsia"/>
        </w:rPr>
        <w:t>на</w:t>
      </w:r>
      <w:r>
        <w:t></w:t>
      </w:r>
      <w:r>
        <w:rPr>
          <w:rFonts w:hint="eastAsia"/>
        </w:rPr>
        <w:t>засіданнях</w:t>
      </w:r>
      <w:r>
        <w:t></w:t>
      </w:r>
    </w:p>
    <w:p w:rsidR="00F625A8" w:rsidRDefault="00F625A8" w:rsidP="00F625A8">
      <w:r>
        <w:t></w:t>
      </w:r>
      <w:r>
        <w:tab/>
      </w:r>
      <w:r>
        <w:rPr>
          <w:rFonts w:hint="eastAsia"/>
        </w:rPr>
        <w:t>Міжнародної</w:t>
      </w:r>
      <w:r>
        <w:t></w:t>
      </w:r>
      <w:r>
        <w:rPr>
          <w:rFonts w:hint="eastAsia"/>
        </w:rPr>
        <w:t>науково</w:t>
      </w:r>
      <w:r>
        <w:t></w:t>
      </w:r>
      <w:r>
        <w:rPr>
          <w:rFonts w:hint="eastAsia"/>
        </w:rPr>
        <w:t>технічної</w:t>
      </w:r>
      <w:r>
        <w:t></w:t>
      </w:r>
      <w:r>
        <w:rPr>
          <w:rFonts w:hint="eastAsia"/>
        </w:rPr>
        <w:t>конференції</w:t>
      </w:r>
      <w:r>
        <w:t></w:t>
      </w:r>
      <w:r>
        <w:t></w:t>
      </w:r>
      <w:r>
        <w:rPr>
          <w:rFonts w:hint="eastAsia"/>
        </w:rPr>
        <w:t>Автоматизація</w:t>
      </w:r>
      <w:r>
        <w:t></w:t>
      </w:r>
      <w:r>
        <w:t></w:t>
      </w:r>
      <w:r>
        <w:rPr>
          <w:rFonts w:hint="eastAsia"/>
        </w:rPr>
        <w:t>пробле</w:t>
      </w:r>
      <w:r>
        <w:t></w:t>
      </w:r>
      <w:r>
        <w:rPr>
          <w:rFonts w:hint="eastAsia"/>
        </w:rPr>
        <w:t>ми</w:t>
      </w:r>
      <w:r>
        <w:t></w:t>
      </w:r>
      <w:r>
        <w:t></w:t>
      </w:r>
      <w:r>
        <w:rPr>
          <w:rFonts w:hint="eastAsia"/>
        </w:rPr>
        <w:t>ідеї</w:t>
      </w:r>
      <w:r>
        <w:t></w:t>
      </w:r>
      <w:r>
        <w:t></w:t>
      </w:r>
      <w:r>
        <w:rPr>
          <w:rFonts w:hint="eastAsia"/>
        </w:rPr>
        <w:t>рішення</w:t>
      </w:r>
      <w:r>
        <w:t></w:t>
      </w:r>
      <w:r>
        <w:t></w:t>
      </w:r>
      <w:r>
        <w:t></w:t>
      </w:r>
      <w:r>
        <w:rPr>
          <w:rFonts w:hint="eastAsia"/>
        </w:rPr>
        <w:t>Севастополь</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роки</w:t>
      </w:r>
      <w:r>
        <w:t></w:t>
      </w:r>
      <w:r>
        <w:t></w:t>
      </w:r>
      <w:r>
        <w:t></w:t>
      </w:r>
      <w:r>
        <w:rPr>
          <w:rFonts w:hint="eastAsia"/>
        </w:rPr>
        <w:t>Міжнаро</w:t>
      </w:r>
      <w:r>
        <w:t></w:t>
      </w:r>
      <w:r>
        <w:rPr>
          <w:rFonts w:hint="eastAsia"/>
        </w:rPr>
        <w:t>дної</w:t>
      </w:r>
      <w:r>
        <w:t></w:t>
      </w:r>
      <w:r>
        <w:rPr>
          <w:rFonts w:hint="eastAsia"/>
        </w:rPr>
        <w:t>конференції</w:t>
      </w:r>
      <w:r>
        <w:t></w:t>
      </w:r>
      <w:r>
        <w:t></w:t>
      </w:r>
      <w:r>
        <w:rPr>
          <w:rFonts w:hint="eastAsia"/>
        </w:rPr>
        <w:t>Форум</w:t>
      </w:r>
      <w:r>
        <w:t></w:t>
      </w:r>
      <w:r>
        <w:rPr>
          <w:rFonts w:hint="eastAsia"/>
        </w:rPr>
        <w:t>гірників</w:t>
      </w:r>
      <w:r>
        <w:t></w:t>
      </w:r>
      <w:r>
        <w:t></w:t>
      </w:r>
      <w:r>
        <w:t></w:t>
      </w:r>
      <w:r>
        <w:rPr>
          <w:rFonts w:hint="eastAsia"/>
        </w:rPr>
        <w:t>Дніпропетровськ</w:t>
      </w:r>
      <w:r>
        <w:t></w:t>
      </w:r>
      <w:r>
        <w:t></w:t>
      </w:r>
      <w:r>
        <w:t></w:t>
      </w:r>
      <w:r>
        <w:t></w:t>
      </w:r>
      <w:r>
        <w:t></w:t>
      </w:r>
      <w:r>
        <w:t></w:t>
      </w:r>
      <w:r>
        <w:t></w:t>
      </w:r>
      <w:r>
        <w:rPr>
          <w:rFonts w:hint="eastAsia"/>
        </w:rPr>
        <w:t>р</w:t>
      </w:r>
      <w:r>
        <w:t></w:t>
      </w:r>
      <w:r>
        <w:t></w:t>
      </w:r>
      <w:r>
        <w:t></w:t>
      </w:r>
      <w:r>
        <w:t></w:t>
      </w:r>
      <w:r>
        <w:rPr>
          <w:rFonts w:hint="eastAsia"/>
        </w:rPr>
        <w:t>Міжнародної</w:t>
      </w:r>
      <w:r>
        <w:t></w:t>
      </w:r>
      <w:r>
        <w:rPr>
          <w:rFonts w:hint="eastAsia"/>
        </w:rPr>
        <w:t>школи</w:t>
      </w:r>
      <w:r>
        <w:t></w:t>
      </w:r>
      <w:r>
        <w:rPr>
          <w:rFonts w:hint="eastAsia"/>
        </w:rPr>
        <w:t>семінару</w:t>
      </w:r>
      <w:r>
        <w:t></w:t>
      </w:r>
      <w:r>
        <w:t></w:t>
      </w:r>
      <w:r>
        <w:rPr>
          <w:rFonts w:hint="eastAsia"/>
        </w:rPr>
        <w:t>Теорія</w:t>
      </w:r>
      <w:r>
        <w:t></w:t>
      </w:r>
      <w:r>
        <w:rPr>
          <w:rFonts w:hint="eastAsia"/>
        </w:rPr>
        <w:t>прийняття</w:t>
      </w:r>
      <w:r>
        <w:t></w:t>
      </w:r>
      <w:r>
        <w:rPr>
          <w:rFonts w:hint="eastAsia"/>
        </w:rPr>
        <w:t>рішень</w:t>
      </w:r>
      <w:r>
        <w:t></w:t>
      </w:r>
      <w:r>
        <w:t></w:t>
      </w:r>
      <w:r>
        <w:t></w:t>
      </w:r>
      <w:r>
        <w:rPr>
          <w:rFonts w:hint="eastAsia"/>
        </w:rPr>
        <w:t>Ужгород</w:t>
      </w:r>
      <w:r>
        <w:t></w:t>
      </w:r>
      <w:r>
        <w:t></w:t>
      </w:r>
      <w:r>
        <w:t></w:t>
      </w:r>
      <w:r>
        <w:t></w:t>
      </w:r>
      <w:r>
        <w:t></w:t>
      </w:r>
      <w:r>
        <w:t></w:t>
      </w:r>
      <w:r>
        <w:t></w:t>
      </w:r>
      <w:r>
        <w:t></w:t>
      </w:r>
      <w:r>
        <w:t></w:t>
      </w:r>
      <w:r>
        <w:t></w:t>
      </w:r>
      <w:r>
        <w:t></w:t>
      </w:r>
      <w:r>
        <w:t></w:t>
      </w:r>
      <w:r>
        <w:t></w:t>
      </w:r>
      <w:r>
        <w:rPr>
          <w:rFonts w:hint="eastAsia"/>
        </w:rPr>
        <w:t>роки</w:t>
      </w:r>
      <w:r>
        <w:t></w:t>
      </w:r>
      <w:r>
        <w:t></w:t>
      </w:r>
      <w:r>
        <w:t></w:t>
      </w:r>
      <w:r>
        <w:t></w:t>
      </w:r>
      <w:r>
        <w:t></w:t>
      </w:r>
      <w:r>
        <w:t></w:t>
      </w:r>
      <w:r>
        <w:rPr>
          <w:rFonts w:hint="eastAsia"/>
        </w:rPr>
        <w:t>Міжнародної</w:t>
      </w:r>
      <w:r>
        <w:t></w:t>
      </w:r>
      <w:r>
        <w:rPr>
          <w:rFonts w:hint="eastAsia"/>
        </w:rPr>
        <w:t>науково</w:t>
      </w:r>
      <w:r>
        <w:t></w:t>
      </w:r>
      <w:r>
        <w:rPr>
          <w:rFonts w:hint="eastAsia"/>
        </w:rPr>
        <w:t>практичної</w:t>
      </w:r>
      <w:r>
        <w:t></w:t>
      </w:r>
      <w:r>
        <w:rPr>
          <w:rFonts w:hint="eastAsia"/>
        </w:rPr>
        <w:t>конференції</w:t>
      </w:r>
      <w:r>
        <w:t></w:t>
      </w:r>
      <w:r>
        <w:t></w:t>
      </w:r>
      <w:r>
        <w:rPr>
          <w:rFonts w:hint="eastAsia"/>
        </w:rPr>
        <w:t>Математичне</w:t>
      </w:r>
      <w:r>
        <w:t></w:t>
      </w:r>
      <w:r>
        <w:rPr>
          <w:rFonts w:hint="eastAsia"/>
        </w:rPr>
        <w:t>та</w:t>
      </w:r>
      <w:r>
        <w:t></w:t>
      </w:r>
      <w:r>
        <w:rPr>
          <w:rFonts w:hint="eastAsia"/>
        </w:rPr>
        <w:t>програмне</w:t>
      </w:r>
      <w:r>
        <w:t></w:t>
      </w:r>
      <w:r>
        <w:rPr>
          <w:rFonts w:hint="eastAsia"/>
        </w:rPr>
        <w:t>за</w:t>
      </w:r>
      <w:r>
        <w:t></w:t>
      </w:r>
      <w:r>
        <w:rPr>
          <w:rFonts w:hint="eastAsia"/>
        </w:rPr>
        <w:t>безпечення</w:t>
      </w:r>
      <w:r>
        <w:t></w:t>
      </w:r>
      <w:r>
        <w:rPr>
          <w:rFonts w:hint="eastAsia"/>
        </w:rPr>
        <w:t>інтелектуальних</w:t>
      </w:r>
      <w:r>
        <w:t></w:t>
      </w:r>
      <w:r>
        <w:rPr>
          <w:rFonts w:hint="eastAsia"/>
        </w:rPr>
        <w:t>систем</w:t>
      </w:r>
      <w:r>
        <w:t></w:t>
      </w:r>
      <w:r>
        <w:t></w:t>
      </w:r>
      <w:r>
        <w:t></w:t>
      </w:r>
      <w:r>
        <w:rPr>
          <w:rFonts w:hint="eastAsia"/>
        </w:rPr>
        <w:t>Дніпропетровськ</w:t>
      </w:r>
      <w:r>
        <w:t></w:t>
      </w:r>
      <w:r>
        <w:t></w:t>
      </w:r>
      <w:r>
        <w:t></w:t>
      </w:r>
      <w:r>
        <w:t></w:t>
      </w:r>
      <w:r>
        <w:t></w:t>
      </w:r>
      <w:r>
        <w:t></w:t>
      </w:r>
      <w:r>
        <w:t></w:t>
      </w:r>
      <w:r>
        <w:rPr>
          <w:rFonts w:hint="eastAsia"/>
        </w:rPr>
        <w:t>р</w:t>
      </w:r>
      <w:r>
        <w:t></w:t>
      </w:r>
      <w:r>
        <w:t></w:t>
      </w:r>
      <w:r>
        <w:t></w:t>
      </w:r>
    </w:p>
    <w:p w:rsidR="00F625A8" w:rsidRDefault="00F625A8" w:rsidP="00F625A8">
      <w:r>
        <w:t></w:t>
      </w:r>
      <w:r>
        <w:tab/>
      </w:r>
      <w:r>
        <w:rPr>
          <w:rFonts w:hint="eastAsia"/>
        </w:rPr>
        <w:t>науково</w:t>
      </w:r>
      <w:r>
        <w:t></w:t>
      </w:r>
      <w:r>
        <w:rPr>
          <w:rFonts w:hint="eastAsia"/>
        </w:rPr>
        <w:t>технічної</w:t>
      </w:r>
      <w:r>
        <w:t></w:t>
      </w:r>
      <w:r>
        <w:rPr>
          <w:rFonts w:hint="eastAsia"/>
        </w:rPr>
        <w:t>ради</w:t>
      </w:r>
      <w:r>
        <w:t></w:t>
      </w:r>
      <w:r>
        <w:rPr>
          <w:rFonts w:hint="eastAsia"/>
        </w:rPr>
        <w:t>науково</w:t>
      </w:r>
      <w:r>
        <w:t></w:t>
      </w:r>
      <w:r>
        <w:rPr>
          <w:rFonts w:hint="eastAsia"/>
        </w:rPr>
        <w:t>проектного</w:t>
      </w:r>
      <w:r>
        <w:t></w:t>
      </w:r>
      <w:r>
        <w:rPr>
          <w:rFonts w:hint="eastAsia"/>
        </w:rPr>
        <w:t>центру</w:t>
      </w:r>
      <w:r>
        <w:t></w:t>
      </w:r>
      <w:r>
        <w:rPr>
          <w:rFonts w:hint="eastAsia"/>
        </w:rPr>
        <w:t>ДТЕК</w:t>
      </w:r>
      <w:r>
        <w:t></w:t>
      </w:r>
      <w:r>
        <w:t></w:t>
      </w:r>
      <w:r>
        <w:rPr>
          <w:rFonts w:hint="eastAsia"/>
        </w:rPr>
        <w:t>Дніпропет</w:t>
      </w:r>
      <w:r>
        <w:t></w:t>
      </w:r>
      <w:r>
        <w:rPr>
          <w:rFonts w:hint="eastAsia"/>
        </w:rPr>
        <w:t>ровськ</w:t>
      </w:r>
      <w:r>
        <w:t></w:t>
      </w:r>
      <w:r>
        <w:t></w:t>
      </w:r>
      <w:r>
        <w:t></w:t>
      </w:r>
      <w:r>
        <w:t></w:t>
      </w:r>
      <w:r>
        <w:t></w:t>
      </w:r>
      <w:r>
        <w:t></w:t>
      </w:r>
      <w:r>
        <w:t></w:t>
      </w:r>
      <w:r>
        <w:rPr>
          <w:rFonts w:hint="eastAsia"/>
        </w:rPr>
        <w:t>р</w:t>
      </w:r>
      <w:r>
        <w:t></w:t>
      </w:r>
      <w:r>
        <w:t></w:t>
      </w:r>
      <w:r>
        <w:t></w:t>
      </w:r>
    </w:p>
    <w:p w:rsidR="00F625A8" w:rsidRDefault="00F625A8" w:rsidP="00F625A8">
      <w:r>
        <w:rPr>
          <w:rFonts w:hint="eastAsia"/>
        </w:rPr>
        <w:t>Особистий</w:t>
      </w:r>
      <w:r>
        <w:t></w:t>
      </w:r>
      <w:r>
        <w:rPr>
          <w:rFonts w:hint="eastAsia"/>
        </w:rPr>
        <w:t>внесок</w:t>
      </w:r>
      <w:r>
        <w:t></w:t>
      </w:r>
      <w:r>
        <w:rPr>
          <w:rFonts w:hint="eastAsia"/>
        </w:rPr>
        <w:t>автора</w:t>
      </w:r>
      <w:r>
        <w:t></w:t>
      </w:r>
      <w:r>
        <w:t></w:t>
      </w:r>
      <w:r>
        <w:rPr>
          <w:rFonts w:hint="eastAsia"/>
        </w:rPr>
        <w:t>Основні</w:t>
      </w:r>
      <w:r>
        <w:t></w:t>
      </w:r>
      <w:r>
        <w:rPr>
          <w:rFonts w:hint="eastAsia"/>
        </w:rPr>
        <w:t>результати</w:t>
      </w:r>
      <w:r>
        <w:t></w:t>
      </w:r>
      <w:r>
        <w:rPr>
          <w:rFonts w:hint="eastAsia"/>
        </w:rPr>
        <w:t>дисертаційної</w:t>
      </w:r>
      <w:r>
        <w:t></w:t>
      </w:r>
      <w:r>
        <w:rPr>
          <w:rFonts w:hint="eastAsia"/>
        </w:rPr>
        <w:t>роботи</w:t>
      </w:r>
      <w:r>
        <w:t></w:t>
      </w:r>
      <w:r>
        <w:t></w:t>
      </w:r>
      <w:r>
        <w:rPr>
          <w:rFonts w:hint="eastAsia"/>
        </w:rPr>
        <w:t>які</w:t>
      </w:r>
      <w:r>
        <w:t></w:t>
      </w:r>
      <w:r>
        <w:rPr>
          <w:rFonts w:hint="eastAsia"/>
        </w:rPr>
        <w:t>виносяться</w:t>
      </w:r>
      <w:r>
        <w:t></w:t>
      </w:r>
      <w:r>
        <w:rPr>
          <w:rFonts w:hint="eastAsia"/>
        </w:rPr>
        <w:t>на</w:t>
      </w:r>
      <w:r>
        <w:t></w:t>
      </w:r>
      <w:r>
        <w:rPr>
          <w:rFonts w:hint="eastAsia"/>
        </w:rPr>
        <w:t>захист</w:t>
      </w:r>
      <w:r>
        <w:t></w:t>
      </w:r>
      <w:r>
        <w:t></w:t>
      </w:r>
      <w:r>
        <w:rPr>
          <w:rFonts w:hint="eastAsia"/>
        </w:rPr>
        <w:t>здобувач</w:t>
      </w:r>
      <w:r>
        <w:t></w:t>
      </w:r>
      <w:r>
        <w:rPr>
          <w:rFonts w:hint="eastAsia"/>
        </w:rPr>
        <w:t>отримав</w:t>
      </w:r>
      <w:r>
        <w:t></w:t>
      </w:r>
      <w:r>
        <w:rPr>
          <w:rFonts w:hint="eastAsia"/>
        </w:rPr>
        <w:t>особисто</w:t>
      </w:r>
      <w:r>
        <w:t></w:t>
      </w:r>
      <w:r>
        <w:rPr>
          <w:rFonts w:hint="eastAsia"/>
        </w:rPr>
        <w:t>та</w:t>
      </w:r>
      <w:r>
        <w:t></w:t>
      </w:r>
      <w:r>
        <w:rPr>
          <w:rFonts w:hint="eastAsia"/>
        </w:rPr>
        <w:t>опублікував</w:t>
      </w:r>
      <w:r>
        <w:t></w:t>
      </w:r>
      <w:r>
        <w:rPr>
          <w:rFonts w:hint="eastAsia"/>
        </w:rPr>
        <w:t>в</w:t>
      </w:r>
      <w:r>
        <w:t></w:t>
      </w:r>
      <w:r>
        <w:t></w:t>
      </w:r>
      <w:r>
        <w:t></w:t>
      </w:r>
      <w:r>
        <w:t></w:t>
      </w:r>
      <w:r>
        <w:rPr>
          <w:rFonts w:hint="eastAsia"/>
        </w:rPr>
        <w:t>робо</w:t>
      </w:r>
      <w:r>
        <w:t></w:t>
      </w:r>
      <w:r>
        <w:rPr>
          <w:rFonts w:hint="eastAsia"/>
        </w:rPr>
        <w:t>ті</w:t>
      </w:r>
      <w:r>
        <w:t></w:t>
      </w:r>
      <w:r>
        <w:t></w:t>
      </w:r>
      <w:r>
        <w:rPr>
          <w:rFonts w:hint="eastAsia"/>
        </w:rPr>
        <w:t>Додаток</w:t>
      </w:r>
      <w:r>
        <w:t></w:t>
      </w:r>
      <w:r>
        <w:rPr>
          <w:rFonts w:hint="eastAsia"/>
        </w:rPr>
        <w:t>А</w:t>
      </w:r>
      <w:r>
        <w:t></w:t>
      </w:r>
      <w:r>
        <w:t></w:t>
      </w:r>
      <w:r>
        <w:t></w:t>
      </w:r>
      <w:r>
        <w:rPr>
          <w:rFonts w:hint="eastAsia"/>
        </w:rPr>
        <w:t>При</w:t>
      </w:r>
      <w:r>
        <w:t></w:t>
      </w:r>
      <w:r>
        <w:rPr>
          <w:rFonts w:hint="eastAsia"/>
        </w:rPr>
        <w:t>цьому</w:t>
      </w:r>
      <w:r>
        <w:t></w:t>
      </w:r>
      <w:r>
        <w:rPr>
          <w:rFonts w:hint="eastAsia"/>
        </w:rPr>
        <w:t>роботи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опублі</w:t>
      </w:r>
      <w:r>
        <w:t></w:t>
      </w:r>
      <w:r>
        <w:rPr>
          <w:rFonts w:hint="eastAsia"/>
        </w:rPr>
        <w:t>ковані</w:t>
      </w:r>
      <w:r>
        <w:t></w:t>
      </w:r>
      <w:r>
        <w:rPr>
          <w:rFonts w:hint="eastAsia"/>
        </w:rPr>
        <w:t>в</w:t>
      </w:r>
      <w:r>
        <w:t></w:t>
      </w:r>
      <w:r>
        <w:rPr>
          <w:rFonts w:hint="eastAsia"/>
        </w:rPr>
        <w:t>єдиному</w:t>
      </w:r>
      <w:r>
        <w:t></w:t>
      </w:r>
      <w:r>
        <w:rPr>
          <w:rFonts w:hint="eastAsia"/>
        </w:rPr>
        <w:t>авторстві</w:t>
      </w:r>
      <w:r>
        <w:t></w:t>
      </w:r>
      <w:r>
        <w:t></w:t>
      </w:r>
      <w:r>
        <w:rPr>
          <w:rFonts w:hint="eastAsia"/>
        </w:rPr>
        <w:t>В</w:t>
      </w:r>
      <w:r>
        <w:t></w:t>
      </w:r>
      <w:r>
        <w:rPr>
          <w:rFonts w:hint="eastAsia"/>
        </w:rPr>
        <w:t>роботах</w:t>
      </w:r>
      <w:r>
        <w:t></w:t>
      </w:r>
      <w:r>
        <w:t></w:t>
      </w:r>
      <w:r>
        <w:rPr>
          <w:rFonts w:hint="eastAsia"/>
        </w:rPr>
        <w:t>опублікованих</w:t>
      </w:r>
      <w:r>
        <w:t></w:t>
      </w:r>
      <w:r>
        <w:rPr>
          <w:rFonts w:hint="eastAsia"/>
        </w:rPr>
        <w:t>в</w:t>
      </w:r>
      <w:r>
        <w:t></w:t>
      </w:r>
      <w:r>
        <w:rPr>
          <w:rFonts w:hint="eastAsia"/>
        </w:rPr>
        <w:t>співавторстві</w:t>
      </w:r>
      <w:r>
        <w:t></w:t>
      </w:r>
      <w:r>
        <w:t></w:t>
      </w:r>
      <w:r>
        <w:rPr>
          <w:rFonts w:hint="eastAsia"/>
        </w:rPr>
        <w:t>здобу</w:t>
      </w:r>
      <w:r>
        <w:t></w:t>
      </w:r>
      <w:r>
        <w:t></w:t>
      </w:r>
      <w:r>
        <w:rPr>
          <w:rFonts w:hint="eastAsia"/>
        </w:rPr>
        <w:t>вачеві</w:t>
      </w:r>
      <w:r>
        <w:t></w:t>
      </w:r>
      <w:r>
        <w:rPr>
          <w:rFonts w:hint="eastAsia"/>
        </w:rPr>
        <w:t>належать</w:t>
      </w:r>
      <w:r>
        <w:t></w:t>
      </w:r>
      <w:r>
        <w:rPr>
          <w:rFonts w:hint="eastAsia"/>
        </w:rPr>
        <w:t>такі</w:t>
      </w:r>
      <w:r>
        <w:t></w:t>
      </w:r>
      <w:r>
        <w:rPr>
          <w:rFonts w:hint="eastAsia"/>
        </w:rPr>
        <w:t>результати</w:t>
      </w:r>
      <w:r>
        <w:t></w:t>
      </w:r>
      <w:r>
        <w:t></w:t>
      </w:r>
      <w:r>
        <w:t></w:t>
      </w:r>
      <w:r>
        <w:t></w:t>
      </w:r>
      <w:r>
        <w:t></w:t>
      </w:r>
      <w:r>
        <w:t></w:t>
      </w:r>
      <w:r>
        <w:t></w:t>
      </w:r>
      <w:r>
        <w:t></w:t>
      </w:r>
      <w:r>
        <w:rPr>
          <w:rFonts w:hint="eastAsia"/>
        </w:rPr>
        <w:t>розроблено</w:t>
      </w:r>
      <w:r>
        <w:t></w:t>
      </w:r>
      <w:r>
        <w:rPr>
          <w:rFonts w:hint="eastAsia"/>
        </w:rPr>
        <w:t>методику</w:t>
      </w:r>
      <w:r>
        <w:t></w:t>
      </w:r>
      <w:r>
        <w:rPr>
          <w:rFonts w:hint="eastAsia"/>
        </w:rPr>
        <w:t>оцінки</w:t>
      </w:r>
      <w:r>
        <w:t></w:t>
      </w:r>
      <w:r>
        <w:rPr>
          <w:rFonts w:hint="eastAsia"/>
        </w:rPr>
        <w:t>показника</w:t>
      </w:r>
      <w:r>
        <w:t></w:t>
      </w:r>
      <w:r>
        <w:rPr>
          <w:rFonts w:hint="eastAsia"/>
        </w:rPr>
        <w:t>надійності</w:t>
      </w:r>
      <w:r>
        <w:t></w:t>
      </w:r>
      <w:r>
        <w:rPr>
          <w:rFonts w:hint="eastAsia"/>
        </w:rPr>
        <w:t>стрічкового</w:t>
      </w:r>
      <w:r>
        <w:t></w:t>
      </w:r>
      <w:r>
        <w:rPr>
          <w:rFonts w:hint="eastAsia"/>
        </w:rPr>
        <w:t>конвеєра</w:t>
      </w:r>
      <w:r>
        <w:t></w:t>
      </w:r>
      <w:r>
        <w:t></w:t>
      </w:r>
      <w:r>
        <w:rPr>
          <w:rFonts w:hint="eastAsia"/>
        </w:rPr>
        <w:t>отримано</w:t>
      </w:r>
      <w:r>
        <w:t></w:t>
      </w:r>
      <w:r>
        <w:rPr>
          <w:rFonts w:hint="eastAsia"/>
        </w:rPr>
        <w:t>значення</w:t>
      </w:r>
      <w:r>
        <w:t></w:t>
      </w:r>
      <w:r>
        <w:rPr>
          <w:rFonts w:hint="eastAsia"/>
        </w:rPr>
        <w:t>інтенсивностей</w:t>
      </w:r>
      <w:r>
        <w:t></w:t>
      </w:r>
      <w:r>
        <w:rPr>
          <w:rFonts w:hint="eastAsia"/>
        </w:rPr>
        <w:t>простоїв</w:t>
      </w:r>
      <w:r>
        <w:t></w:t>
      </w:r>
      <w:r>
        <w:rPr>
          <w:rFonts w:hint="eastAsia"/>
        </w:rPr>
        <w:t>і</w:t>
      </w:r>
      <w:r>
        <w:t></w:t>
      </w:r>
      <w:r>
        <w:rPr>
          <w:rFonts w:hint="eastAsia"/>
        </w:rPr>
        <w:t>відновлень</w:t>
      </w:r>
      <w:r>
        <w:t></w:t>
      </w:r>
      <w:r>
        <w:rPr>
          <w:rFonts w:hint="eastAsia"/>
        </w:rPr>
        <w:t>стрічкових</w:t>
      </w:r>
      <w:r>
        <w:t></w:t>
      </w:r>
      <w:r>
        <w:rPr>
          <w:rFonts w:hint="eastAsia"/>
        </w:rPr>
        <w:t>конвеєрів</w:t>
      </w:r>
      <w:r>
        <w:t></w:t>
      </w:r>
      <w:r>
        <w:rPr>
          <w:rFonts w:hint="eastAsia"/>
        </w:rPr>
        <w:t>в</w:t>
      </w:r>
      <w:r>
        <w:t></w:t>
      </w:r>
      <w:r>
        <w:rPr>
          <w:rFonts w:hint="eastAsia"/>
        </w:rPr>
        <w:t>умовах</w:t>
      </w:r>
      <w:r>
        <w:t></w:t>
      </w:r>
      <w:r>
        <w:rPr>
          <w:rFonts w:hint="eastAsia"/>
        </w:rPr>
        <w:t>їх</w:t>
      </w:r>
      <w:r>
        <w:t></w:t>
      </w:r>
      <w:r>
        <w:rPr>
          <w:rFonts w:hint="eastAsia"/>
        </w:rPr>
        <w:t>експлуатації</w:t>
      </w:r>
      <w:r>
        <w:t></w:t>
      </w:r>
      <w:r>
        <w:rPr>
          <w:rFonts w:hint="eastAsia"/>
        </w:rPr>
        <w:t>на</w:t>
      </w:r>
      <w:r>
        <w:t></w:t>
      </w:r>
      <w:r>
        <w:rPr>
          <w:rFonts w:hint="eastAsia"/>
        </w:rPr>
        <w:t>гірничих</w:t>
      </w:r>
      <w:r>
        <w:t></w:t>
      </w:r>
      <w:r>
        <w:rPr>
          <w:rFonts w:hint="eastAsia"/>
        </w:rPr>
        <w:t>підпри</w:t>
      </w:r>
      <w:r>
        <w:t></w:t>
      </w:r>
      <w:r>
        <w:rPr>
          <w:rFonts w:hint="eastAsia"/>
        </w:rPr>
        <w:t>ємствах</w:t>
      </w:r>
      <w:r>
        <w:t></w:t>
      </w:r>
      <w:r>
        <w:t></w:t>
      </w:r>
      <w:r>
        <w:t></w:t>
      </w:r>
      <w:r>
        <w:t></w:t>
      </w:r>
      <w:r>
        <w:t></w:t>
      </w:r>
      <w:r>
        <w:t></w:t>
      </w:r>
      <w:r>
        <w:t></w:t>
      </w:r>
      <w:r>
        <w:t></w:t>
      </w:r>
      <w:r>
        <w:rPr>
          <w:rFonts w:hint="eastAsia"/>
        </w:rPr>
        <w:t>розробка</w:t>
      </w:r>
      <w:r>
        <w:t></w:t>
      </w:r>
      <w:r>
        <w:rPr>
          <w:rFonts w:hint="eastAsia"/>
        </w:rPr>
        <w:t>методики</w:t>
      </w:r>
      <w:r>
        <w:t></w:t>
      </w:r>
      <w:r>
        <w:rPr>
          <w:rFonts w:hint="eastAsia"/>
        </w:rPr>
        <w:t>та</w:t>
      </w:r>
      <w:r>
        <w:t></w:t>
      </w:r>
      <w:r>
        <w:rPr>
          <w:rFonts w:hint="eastAsia"/>
        </w:rPr>
        <w:t>розрахунок</w:t>
      </w:r>
      <w:r>
        <w:t></w:t>
      </w:r>
      <w:r>
        <w:rPr>
          <w:rFonts w:hint="eastAsia"/>
        </w:rPr>
        <w:t>критеріїв</w:t>
      </w:r>
      <w:r>
        <w:t></w:t>
      </w:r>
      <w:r>
        <w:rPr>
          <w:rFonts w:hint="eastAsia"/>
        </w:rPr>
        <w:t>ефективності</w:t>
      </w:r>
      <w:r>
        <w:t></w:t>
      </w:r>
      <w:r>
        <w:rPr>
          <w:rFonts w:hint="eastAsia"/>
        </w:rPr>
        <w:t>роботи</w:t>
      </w:r>
      <w:r>
        <w:t></w:t>
      </w:r>
      <w:r>
        <w:rPr>
          <w:rFonts w:hint="eastAsia"/>
        </w:rPr>
        <w:t>крутопохилого</w:t>
      </w:r>
      <w:r>
        <w:t></w:t>
      </w:r>
      <w:r>
        <w:rPr>
          <w:rFonts w:hint="eastAsia"/>
        </w:rPr>
        <w:t>конвеєра</w:t>
      </w:r>
      <w:r>
        <w:t></w:t>
      </w:r>
      <w:r>
        <w:t></w:t>
      </w:r>
      <w:r>
        <w:t></w:t>
      </w:r>
      <w:r>
        <w:t></w:t>
      </w:r>
      <w:r>
        <w:t></w:t>
      </w:r>
      <w:r>
        <w:t></w:t>
      </w:r>
      <w:r>
        <w:t></w:t>
      </w:r>
      <w:r>
        <w:t></w:t>
      </w:r>
      <w:r>
        <w:rPr>
          <w:rFonts w:hint="eastAsia"/>
        </w:rPr>
        <w:t>розроблено</w:t>
      </w:r>
      <w:r>
        <w:t></w:t>
      </w:r>
      <w:r>
        <w:rPr>
          <w:rFonts w:hint="eastAsia"/>
        </w:rPr>
        <w:t>метод</w:t>
      </w:r>
      <w:r>
        <w:t></w:t>
      </w:r>
      <w:r>
        <w:rPr>
          <w:rFonts w:hint="eastAsia"/>
        </w:rPr>
        <w:t>визначення</w:t>
      </w:r>
      <w:r>
        <w:t></w:t>
      </w:r>
      <w:r>
        <w:rPr>
          <w:rFonts w:hint="eastAsia"/>
        </w:rPr>
        <w:t>параметрів</w:t>
      </w:r>
      <w:r>
        <w:t></w:t>
      </w:r>
      <w:r>
        <w:rPr>
          <w:rFonts w:hint="eastAsia"/>
        </w:rPr>
        <w:t>адап</w:t>
      </w:r>
      <w:r>
        <w:t></w:t>
      </w:r>
      <w:r>
        <w:rPr>
          <w:rFonts w:hint="eastAsia"/>
        </w:rPr>
        <w:t>тивного</w:t>
      </w:r>
      <w:r>
        <w:t></w:t>
      </w:r>
      <w:r>
        <w:rPr>
          <w:rFonts w:hint="eastAsia"/>
        </w:rPr>
        <w:t>управління</w:t>
      </w:r>
      <w:r>
        <w:t></w:t>
      </w:r>
      <w:r>
        <w:rPr>
          <w:rFonts w:hint="eastAsia"/>
        </w:rPr>
        <w:t>системою</w:t>
      </w:r>
      <w:r>
        <w:t></w:t>
      </w:r>
      <w:r>
        <w:rPr>
          <w:rFonts w:hint="eastAsia"/>
        </w:rPr>
        <w:t>підземного</w:t>
      </w:r>
      <w:r>
        <w:t></w:t>
      </w:r>
      <w:r>
        <w:rPr>
          <w:rFonts w:hint="eastAsia"/>
        </w:rPr>
        <w:t>конвеєрного</w:t>
      </w:r>
      <w:r>
        <w:t></w:t>
      </w:r>
      <w:r>
        <w:rPr>
          <w:rFonts w:hint="eastAsia"/>
        </w:rPr>
        <w:t>транспорту</w:t>
      </w:r>
      <w:r>
        <w:t></w:t>
      </w:r>
      <w:r>
        <w:rPr>
          <w:rFonts w:hint="eastAsia"/>
        </w:rPr>
        <w:t>з</w:t>
      </w:r>
      <w:r>
        <w:t></w:t>
      </w:r>
      <w:r>
        <w:rPr>
          <w:rFonts w:hint="eastAsia"/>
        </w:rPr>
        <w:t>бункера</w:t>
      </w:r>
      <w:r>
        <w:t></w:t>
      </w:r>
      <w:r>
        <w:rPr>
          <w:rFonts w:hint="eastAsia"/>
        </w:rPr>
        <w:t>ми</w:t>
      </w:r>
      <w:r>
        <w:t></w:t>
      </w:r>
      <w:r>
        <w:t></w:t>
      </w:r>
      <w:r>
        <w:t></w:t>
      </w:r>
      <w:r>
        <w:t></w:t>
      </w:r>
      <w:r>
        <w:t></w:t>
      </w:r>
      <w:r>
        <w:t></w:t>
      </w:r>
      <w:r>
        <w:t></w:t>
      </w:r>
      <w:r>
        <w:t></w:t>
      </w:r>
      <w:r>
        <w:rPr>
          <w:rFonts w:hint="eastAsia"/>
        </w:rPr>
        <w:t>отримано</w:t>
      </w:r>
      <w:r>
        <w:t></w:t>
      </w:r>
      <w:r>
        <w:rPr>
          <w:rFonts w:hint="eastAsia"/>
        </w:rPr>
        <w:t>рівняння</w:t>
      </w:r>
      <w:r>
        <w:t></w:t>
      </w:r>
      <w:r>
        <w:rPr>
          <w:rFonts w:hint="eastAsia"/>
        </w:rPr>
        <w:t>Колмогорова</w:t>
      </w:r>
      <w:r>
        <w:t></w:t>
      </w:r>
      <w:r>
        <w:t></w:t>
      </w:r>
      <w:r>
        <w:rPr>
          <w:rFonts w:hint="eastAsia"/>
        </w:rPr>
        <w:t>що</w:t>
      </w:r>
      <w:r>
        <w:t></w:t>
      </w:r>
      <w:r>
        <w:rPr>
          <w:rFonts w:hint="eastAsia"/>
        </w:rPr>
        <w:t>описує</w:t>
      </w:r>
      <w:r>
        <w:t></w:t>
      </w:r>
      <w:r>
        <w:rPr>
          <w:rFonts w:hint="eastAsia"/>
        </w:rPr>
        <w:t>випадковий</w:t>
      </w:r>
      <w:r>
        <w:t></w:t>
      </w:r>
      <w:r>
        <w:rPr>
          <w:rFonts w:hint="eastAsia"/>
        </w:rPr>
        <w:t>процес</w:t>
      </w:r>
      <w:r>
        <w:t></w:t>
      </w:r>
      <w:r>
        <w:rPr>
          <w:rFonts w:hint="eastAsia"/>
        </w:rPr>
        <w:t>зміни</w:t>
      </w:r>
      <w:r>
        <w:t></w:t>
      </w:r>
      <w:r>
        <w:rPr>
          <w:rFonts w:hint="eastAsia"/>
        </w:rPr>
        <w:t>кількості</w:t>
      </w:r>
      <w:r>
        <w:t></w:t>
      </w:r>
      <w:r>
        <w:rPr>
          <w:rFonts w:hint="eastAsia"/>
        </w:rPr>
        <w:t>вантажу</w:t>
      </w:r>
      <w:r>
        <w:t></w:t>
      </w:r>
      <w:r>
        <w:rPr>
          <w:rFonts w:hint="eastAsia"/>
        </w:rPr>
        <w:t>в</w:t>
      </w:r>
      <w:r>
        <w:t></w:t>
      </w:r>
      <w:r>
        <w:rPr>
          <w:rFonts w:hint="eastAsia"/>
        </w:rPr>
        <w:t>усереднюючому</w:t>
      </w:r>
      <w:r>
        <w:t></w:t>
      </w:r>
      <w:r>
        <w:rPr>
          <w:rFonts w:hint="eastAsia"/>
        </w:rPr>
        <w:t>бункері</w:t>
      </w:r>
      <w:r>
        <w:t></w:t>
      </w:r>
      <w:r>
        <w:t></w:t>
      </w:r>
      <w:r>
        <w:rPr>
          <w:rFonts w:hint="eastAsia"/>
        </w:rPr>
        <w:t>отримано</w:t>
      </w:r>
      <w:r>
        <w:t></w:t>
      </w:r>
      <w:r>
        <w:rPr>
          <w:rFonts w:hint="eastAsia"/>
        </w:rPr>
        <w:t>рішення</w:t>
      </w:r>
      <w:r>
        <w:t></w:t>
      </w:r>
      <w:r>
        <w:rPr>
          <w:rFonts w:hint="eastAsia"/>
        </w:rPr>
        <w:t>цього</w:t>
      </w:r>
      <w:r>
        <w:t></w:t>
      </w:r>
      <w:r>
        <w:rPr>
          <w:rFonts w:hint="eastAsia"/>
        </w:rPr>
        <w:t>рівнян</w:t>
      </w:r>
      <w:r>
        <w:t></w:t>
      </w:r>
      <w:r>
        <w:rPr>
          <w:rFonts w:hint="eastAsia"/>
        </w:rPr>
        <w:t>ня</w:t>
      </w:r>
      <w:r>
        <w:t></w:t>
      </w:r>
      <w:r>
        <w:t></w:t>
      </w:r>
      <w:r>
        <w:rPr>
          <w:rFonts w:hint="eastAsia"/>
        </w:rPr>
        <w:t>визначено</w:t>
      </w:r>
      <w:r>
        <w:t></w:t>
      </w:r>
      <w:r>
        <w:rPr>
          <w:rFonts w:hint="eastAsia"/>
        </w:rPr>
        <w:t>середній</w:t>
      </w:r>
      <w:r>
        <w:t></w:t>
      </w:r>
      <w:r>
        <w:rPr>
          <w:rFonts w:hint="eastAsia"/>
        </w:rPr>
        <w:t>об</w:t>
      </w:r>
      <w:r>
        <w:t></w:t>
      </w:r>
      <w:r>
        <w:rPr>
          <w:rFonts w:hint="eastAsia"/>
        </w:rPr>
        <w:t>єм</w:t>
      </w:r>
      <w:r>
        <w:t></w:t>
      </w:r>
      <w:r>
        <w:rPr>
          <w:rFonts w:hint="eastAsia"/>
        </w:rPr>
        <w:t>вантажу</w:t>
      </w:r>
      <w:r>
        <w:t></w:t>
      </w:r>
      <w:r>
        <w:rPr>
          <w:rFonts w:hint="eastAsia"/>
        </w:rPr>
        <w:t>в</w:t>
      </w:r>
      <w:r>
        <w:t></w:t>
      </w:r>
      <w:r>
        <w:rPr>
          <w:rFonts w:hint="eastAsia"/>
        </w:rPr>
        <w:t>бункері</w:t>
      </w:r>
      <w:r>
        <w:t></w:t>
      </w:r>
      <w:r>
        <w:t></w:t>
      </w:r>
      <w:r>
        <w:t></w:t>
      </w:r>
      <w:r>
        <w:t></w:t>
      </w:r>
      <w:r>
        <w:t></w:t>
      </w:r>
      <w:r>
        <w:t></w:t>
      </w:r>
      <w:r>
        <w:t></w:t>
      </w:r>
      <w:r>
        <w:t></w:t>
      </w:r>
      <w:r>
        <w:rPr>
          <w:rFonts w:hint="eastAsia"/>
        </w:rPr>
        <w:t>розроблено</w:t>
      </w:r>
      <w:r>
        <w:t></w:t>
      </w:r>
      <w:r>
        <w:rPr>
          <w:rFonts w:hint="eastAsia"/>
        </w:rPr>
        <w:t>метод</w:t>
      </w:r>
      <w:r>
        <w:t></w:t>
      </w:r>
      <w:r>
        <w:rPr>
          <w:rFonts w:hint="eastAsia"/>
        </w:rPr>
        <w:t>визна</w:t>
      </w:r>
      <w:r>
        <w:t></w:t>
      </w:r>
      <w:r>
        <w:rPr>
          <w:rFonts w:hint="eastAsia"/>
        </w:rPr>
        <w:t>чення</w:t>
      </w:r>
      <w:r>
        <w:t></w:t>
      </w:r>
      <w:r>
        <w:rPr>
          <w:rFonts w:hint="eastAsia"/>
        </w:rPr>
        <w:t>енергоємності</w:t>
      </w:r>
      <w:r>
        <w:t></w:t>
      </w:r>
      <w:r>
        <w:rPr>
          <w:rFonts w:hint="eastAsia"/>
        </w:rPr>
        <w:t>транспортування</w:t>
      </w:r>
      <w:r>
        <w:t></w:t>
      </w:r>
      <w:r>
        <w:rPr>
          <w:rFonts w:hint="eastAsia"/>
        </w:rPr>
        <w:t>систем</w:t>
      </w:r>
      <w:r>
        <w:t></w:t>
      </w:r>
      <w:r>
        <w:rPr>
          <w:rFonts w:hint="eastAsia"/>
        </w:rPr>
        <w:t>конвеєрного</w:t>
      </w:r>
      <w:r>
        <w:t></w:t>
      </w:r>
      <w:r>
        <w:rPr>
          <w:rFonts w:hint="eastAsia"/>
        </w:rPr>
        <w:t>транспорту</w:t>
      </w:r>
      <w:r>
        <w:t></w:t>
      </w:r>
      <w:r>
        <w:rPr>
          <w:rFonts w:hint="eastAsia"/>
        </w:rPr>
        <w:t>дерево</w:t>
      </w:r>
      <w:r>
        <w:t></w:t>
      </w:r>
      <w:r>
        <w:rPr>
          <w:rFonts w:hint="eastAsia"/>
        </w:rPr>
        <w:t>видної</w:t>
      </w:r>
      <w:r>
        <w:t></w:t>
      </w:r>
      <w:r>
        <w:rPr>
          <w:rFonts w:hint="eastAsia"/>
        </w:rPr>
        <w:t>самоподібної</w:t>
      </w:r>
      <w:r>
        <w:t></w:t>
      </w:r>
      <w:r>
        <w:rPr>
          <w:rFonts w:hint="eastAsia"/>
        </w:rPr>
        <w:t>структури</w:t>
      </w:r>
      <w:r>
        <w:t></w:t>
      </w:r>
      <w:r>
        <w:rPr>
          <w:rFonts w:hint="eastAsia"/>
        </w:rPr>
        <w:t>з</w:t>
      </w:r>
      <w:r>
        <w:t></w:t>
      </w:r>
      <w:r>
        <w:rPr>
          <w:rFonts w:hint="eastAsia"/>
        </w:rPr>
        <w:t>керованими</w:t>
      </w:r>
      <w:r>
        <w:t></w:t>
      </w:r>
      <w:r>
        <w:rPr>
          <w:rFonts w:hint="eastAsia"/>
        </w:rPr>
        <w:t>бункерами</w:t>
      </w:r>
      <w:r>
        <w:t></w:t>
      </w:r>
      <w:r>
        <w:t></w:t>
      </w:r>
      <w:r>
        <w:t></w:t>
      </w:r>
      <w:r>
        <w:t></w:t>
      </w:r>
      <w:r>
        <w:t></w:t>
      </w:r>
      <w:r>
        <w:t></w:t>
      </w:r>
      <w:r>
        <w:t></w:t>
      </w:r>
      <w:r>
        <w:t></w:t>
      </w:r>
      <w:r>
        <w:rPr>
          <w:rFonts w:hint="eastAsia"/>
        </w:rPr>
        <w:t>з</w:t>
      </w:r>
      <w:r>
        <w:t></w:t>
      </w:r>
      <w:r>
        <w:rPr>
          <w:rFonts w:hint="eastAsia"/>
        </w:rPr>
        <w:t>використанням</w:t>
      </w:r>
      <w:r>
        <w:t></w:t>
      </w:r>
      <w:r>
        <w:rPr>
          <w:rFonts w:hint="eastAsia"/>
        </w:rPr>
        <w:t>методу</w:t>
      </w:r>
      <w:r>
        <w:t></w:t>
      </w:r>
      <w:r>
        <w:rPr>
          <w:rFonts w:hint="eastAsia"/>
        </w:rPr>
        <w:t>динаміки</w:t>
      </w:r>
      <w:r>
        <w:t></w:t>
      </w:r>
      <w:r>
        <w:rPr>
          <w:rFonts w:hint="eastAsia"/>
        </w:rPr>
        <w:t>середніх</w:t>
      </w:r>
      <w:r>
        <w:t></w:t>
      </w:r>
      <w:r>
        <w:rPr>
          <w:rFonts w:hint="eastAsia"/>
        </w:rPr>
        <w:t>для</w:t>
      </w:r>
      <w:r>
        <w:t></w:t>
      </w:r>
      <w:r>
        <w:rPr>
          <w:rFonts w:hint="eastAsia"/>
        </w:rPr>
        <w:t>марковських</w:t>
      </w:r>
      <w:r>
        <w:t></w:t>
      </w:r>
      <w:r>
        <w:rPr>
          <w:rFonts w:hint="eastAsia"/>
        </w:rPr>
        <w:t>процесів</w:t>
      </w:r>
      <w:r>
        <w:t></w:t>
      </w:r>
      <w:r>
        <w:rPr>
          <w:rFonts w:hint="eastAsia"/>
        </w:rPr>
        <w:t>розроблено</w:t>
      </w:r>
      <w:r>
        <w:t></w:t>
      </w:r>
      <w:r>
        <w:rPr>
          <w:rFonts w:hint="eastAsia"/>
        </w:rPr>
        <w:t>метод</w:t>
      </w:r>
      <w:r>
        <w:t></w:t>
      </w:r>
      <w:r>
        <w:rPr>
          <w:rFonts w:hint="eastAsia"/>
        </w:rPr>
        <w:t>визна</w:t>
      </w:r>
      <w:r>
        <w:t></w:t>
      </w:r>
      <w:r>
        <w:rPr>
          <w:rFonts w:hint="eastAsia"/>
        </w:rPr>
        <w:t>чення</w:t>
      </w:r>
      <w:r>
        <w:t></w:t>
      </w:r>
      <w:r>
        <w:rPr>
          <w:rFonts w:hint="eastAsia"/>
        </w:rPr>
        <w:t>пропускної</w:t>
      </w:r>
      <w:r>
        <w:t></w:t>
      </w:r>
      <w:r>
        <w:rPr>
          <w:rFonts w:hint="eastAsia"/>
        </w:rPr>
        <w:t>здатності</w:t>
      </w:r>
      <w:r>
        <w:t></w:t>
      </w:r>
      <w:r>
        <w:rPr>
          <w:rFonts w:hint="eastAsia"/>
        </w:rPr>
        <w:t>системи</w:t>
      </w:r>
      <w:r>
        <w:t></w:t>
      </w:r>
      <w:r>
        <w:rPr>
          <w:rFonts w:hint="eastAsia"/>
        </w:rPr>
        <w:t>конвеєрного</w:t>
      </w:r>
      <w:r>
        <w:t></w:t>
      </w:r>
      <w:r>
        <w:rPr>
          <w:rFonts w:hint="eastAsia"/>
        </w:rPr>
        <w:t>транспорту</w:t>
      </w:r>
      <w:r>
        <w:t></w:t>
      </w:r>
      <w:r>
        <w:rPr>
          <w:rFonts w:hint="eastAsia"/>
        </w:rPr>
        <w:t>самоподібної</w:t>
      </w:r>
      <w:r>
        <w:t></w:t>
      </w:r>
      <w:r>
        <w:rPr>
          <w:rFonts w:hint="eastAsia"/>
        </w:rPr>
        <w:t>де</w:t>
      </w:r>
      <w:r>
        <w:t></w:t>
      </w:r>
      <w:r>
        <w:rPr>
          <w:rFonts w:hint="eastAsia"/>
        </w:rPr>
        <w:t>ревовидної</w:t>
      </w:r>
      <w:r>
        <w:t></w:t>
      </w:r>
      <w:r>
        <w:rPr>
          <w:rFonts w:hint="eastAsia"/>
        </w:rPr>
        <w:t>структури</w:t>
      </w:r>
      <w:r>
        <w:t></w:t>
      </w:r>
      <w:r>
        <w:rPr>
          <w:rFonts w:hint="eastAsia"/>
        </w:rPr>
        <w:t>з</w:t>
      </w:r>
      <w:r>
        <w:t></w:t>
      </w:r>
      <w:r>
        <w:rPr>
          <w:rFonts w:hint="eastAsia"/>
        </w:rPr>
        <w:t>бункерами</w:t>
      </w:r>
      <w:r>
        <w:t></w:t>
      </w:r>
      <w:r>
        <w:t></w:t>
      </w:r>
      <w:r>
        <w:rPr>
          <w:rFonts w:hint="eastAsia"/>
        </w:rPr>
        <w:t>працюючими</w:t>
      </w:r>
      <w:r>
        <w:t></w:t>
      </w:r>
      <w:r>
        <w:rPr>
          <w:rFonts w:hint="eastAsia"/>
        </w:rPr>
        <w:t>в</w:t>
      </w:r>
      <w:r>
        <w:t></w:t>
      </w:r>
      <w:r>
        <w:rPr>
          <w:rFonts w:hint="eastAsia"/>
        </w:rPr>
        <w:t>некерованому</w:t>
      </w:r>
      <w:r>
        <w:t></w:t>
      </w:r>
      <w:r>
        <w:rPr>
          <w:rFonts w:hint="eastAsia"/>
        </w:rPr>
        <w:t>режимі</w:t>
      </w:r>
      <w:r>
        <w:t></w:t>
      </w:r>
      <w:r>
        <w:t></w:t>
      </w:r>
      <w:r>
        <w:t></w:t>
      </w:r>
      <w:r>
        <w:t></w:t>
      </w:r>
      <w:r>
        <w:t></w:t>
      </w:r>
      <w:r>
        <w:t></w:t>
      </w:r>
      <w:r>
        <w:t></w:t>
      </w:r>
      <w:r>
        <w:t></w:t>
      </w:r>
      <w:r>
        <w:rPr>
          <w:rFonts w:hint="eastAsia"/>
        </w:rPr>
        <w:t>розроблено</w:t>
      </w:r>
      <w:r>
        <w:t></w:t>
      </w:r>
      <w:r>
        <w:rPr>
          <w:rFonts w:hint="eastAsia"/>
        </w:rPr>
        <w:t>методику</w:t>
      </w:r>
      <w:r>
        <w:t></w:t>
      </w:r>
      <w:r>
        <w:rPr>
          <w:rFonts w:hint="eastAsia"/>
        </w:rPr>
        <w:t>визначення</w:t>
      </w:r>
      <w:r>
        <w:t></w:t>
      </w:r>
      <w:r>
        <w:rPr>
          <w:rFonts w:hint="eastAsia"/>
        </w:rPr>
        <w:t>критеріїв</w:t>
      </w:r>
      <w:r>
        <w:t></w:t>
      </w:r>
      <w:r>
        <w:rPr>
          <w:rFonts w:hint="eastAsia"/>
        </w:rPr>
        <w:t>надійності</w:t>
      </w:r>
      <w:r>
        <w:t></w:t>
      </w:r>
      <w:r>
        <w:rPr>
          <w:rFonts w:hint="eastAsia"/>
        </w:rPr>
        <w:t>та</w:t>
      </w:r>
      <w:r>
        <w:t></w:t>
      </w:r>
      <w:r>
        <w:rPr>
          <w:rFonts w:hint="eastAsia"/>
        </w:rPr>
        <w:t>відносного</w:t>
      </w:r>
      <w:r>
        <w:t></w:t>
      </w:r>
      <w:r>
        <w:rPr>
          <w:rFonts w:hint="eastAsia"/>
        </w:rPr>
        <w:t>енерго</w:t>
      </w:r>
      <w:r>
        <w:t></w:t>
      </w:r>
      <w:r>
        <w:rPr>
          <w:rFonts w:hint="eastAsia"/>
        </w:rPr>
        <w:t>споживання</w:t>
      </w:r>
      <w:r>
        <w:t></w:t>
      </w:r>
      <w:r>
        <w:rPr>
          <w:rFonts w:hint="eastAsia"/>
        </w:rPr>
        <w:t>конвеєрів</w:t>
      </w:r>
      <w:r>
        <w:t></w:t>
      </w:r>
      <w:r>
        <w:t></w:t>
      </w:r>
      <w:r>
        <w:t></w:t>
      </w:r>
      <w:r>
        <w:t></w:t>
      </w:r>
      <w:r>
        <w:t></w:t>
      </w:r>
      <w:r>
        <w:t></w:t>
      </w:r>
      <w:r>
        <w:t></w:t>
      </w:r>
      <w:r>
        <w:t></w:t>
      </w:r>
      <w:r>
        <w:rPr>
          <w:rFonts w:hint="eastAsia"/>
        </w:rPr>
        <w:t>розроблено</w:t>
      </w:r>
      <w:r>
        <w:t></w:t>
      </w:r>
      <w:r>
        <w:rPr>
          <w:rFonts w:hint="eastAsia"/>
        </w:rPr>
        <w:t>алгоритм</w:t>
      </w:r>
      <w:r>
        <w:t></w:t>
      </w:r>
      <w:r>
        <w:rPr>
          <w:rFonts w:hint="eastAsia"/>
        </w:rPr>
        <w:t>адаптивного</w:t>
      </w:r>
      <w:r>
        <w:t></w:t>
      </w:r>
      <w:r>
        <w:rPr>
          <w:rFonts w:hint="eastAsia"/>
        </w:rPr>
        <w:t>управління</w:t>
      </w:r>
      <w:r>
        <w:t></w:t>
      </w:r>
      <w:r>
        <w:rPr>
          <w:rFonts w:hint="eastAsia"/>
        </w:rPr>
        <w:t>сис</w:t>
      </w:r>
      <w:r>
        <w:t></w:t>
      </w:r>
      <w:r>
        <w:rPr>
          <w:rFonts w:hint="eastAsia"/>
        </w:rPr>
        <w:t>темою</w:t>
      </w:r>
      <w:r>
        <w:t></w:t>
      </w:r>
      <w:r>
        <w:rPr>
          <w:rFonts w:hint="eastAsia"/>
        </w:rPr>
        <w:t>конвеєрного</w:t>
      </w:r>
      <w:r>
        <w:t></w:t>
      </w:r>
      <w:r>
        <w:rPr>
          <w:rFonts w:hint="eastAsia"/>
        </w:rPr>
        <w:t>транспорту</w:t>
      </w:r>
      <w:r>
        <w:t></w:t>
      </w:r>
      <w:r>
        <w:rPr>
          <w:rFonts w:hint="eastAsia"/>
        </w:rPr>
        <w:t>з</w:t>
      </w:r>
      <w:r>
        <w:t></w:t>
      </w:r>
      <w:r>
        <w:rPr>
          <w:rFonts w:hint="eastAsia"/>
        </w:rPr>
        <w:t>бункерами</w:t>
      </w:r>
      <w:r>
        <w:t></w:t>
      </w:r>
      <w:r>
        <w:t></w:t>
      </w:r>
      <w:r>
        <w:rPr>
          <w:rFonts w:hint="eastAsia"/>
        </w:rPr>
        <w:t>що</w:t>
      </w:r>
      <w:r>
        <w:t></w:t>
      </w:r>
      <w:r>
        <w:rPr>
          <w:rFonts w:hint="eastAsia"/>
        </w:rPr>
        <w:t>працюють</w:t>
      </w:r>
      <w:r>
        <w:t></w:t>
      </w:r>
      <w:r>
        <w:rPr>
          <w:rFonts w:hint="eastAsia"/>
        </w:rPr>
        <w:t>в</w:t>
      </w:r>
      <w:r>
        <w:t></w:t>
      </w:r>
      <w:r>
        <w:rPr>
          <w:rFonts w:hint="eastAsia"/>
        </w:rPr>
        <w:t>керованому</w:t>
      </w:r>
      <w:r>
        <w:t></w:t>
      </w:r>
      <w:r>
        <w:rPr>
          <w:rFonts w:hint="eastAsia"/>
        </w:rPr>
        <w:t>ре</w:t>
      </w:r>
      <w:r>
        <w:t></w:t>
      </w:r>
      <w:r>
        <w:rPr>
          <w:rFonts w:hint="eastAsia"/>
        </w:rPr>
        <w:t>жимі</w:t>
      </w:r>
      <w:r>
        <w:t></w:t>
      </w:r>
      <w:r>
        <w:t></w:t>
      </w:r>
      <w:r>
        <w:t></w:t>
      </w:r>
      <w:r>
        <w:t></w:t>
      </w:r>
      <w:r>
        <w:t></w:t>
      </w:r>
      <w:r>
        <w:t></w:t>
      </w:r>
      <w:r>
        <w:t></w:t>
      </w:r>
      <w:r>
        <w:t></w:t>
      </w:r>
      <w:r>
        <w:rPr>
          <w:rFonts w:hint="eastAsia"/>
        </w:rPr>
        <w:t>розроблено</w:t>
      </w:r>
      <w:r>
        <w:t></w:t>
      </w:r>
      <w:r>
        <w:rPr>
          <w:rFonts w:hint="eastAsia"/>
        </w:rPr>
        <w:t>математичну</w:t>
      </w:r>
      <w:r>
        <w:t></w:t>
      </w:r>
      <w:r>
        <w:rPr>
          <w:rFonts w:hint="eastAsia"/>
        </w:rPr>
        <w:t>модель</w:t>
      </w:r>
      <w:r>
        <w:t></w:t>
      </w:r>
      <w:r>
        <w:rPr>
          <w:rFonts w:hint="eastAsia"/>
        </w:rPr>
        <w:t>функціонування</w:t>
      </w:r>
      <w:r>
        <w:t></w:t>
      </w:r>
      <w:r>
        <w:rPr>
          <w:rFonts w:hint="eastAsia"/>
        </w:rPr>
        <w:t>акумулюючого</w:t>
      </w:r>
      <w:r>
        <w:t></w:t>
      </w:r>
      <w:r>
        <w:rPr>
          <w:rFonts w:hint="eastAsia"/>
        </w:rPr>
        <w:t>бункера</w:t>
      </w:r>
      <w:r>
        <w:t></w:t>
      </w:r>
      <w:r>
        <w:t></w:t>
      </w:r>
      <w:r>
        <w:rPr>
          <w:rFonts w:hint="eastAsia"/>
        </w:rPr>
        <w:t>працюючого</w:t>
      </w:r>
      <w:r>
        <w:t></w:t>
      </w:r>
      <w:r>
        <w:rPr>
          <w:rFonts w:hint="eastAsia"/>
        </w:rPr>
        <w:t>в</w:t>
      </w:r>
      <w:r>
        <w:t></w:t>
      </w:r>
      <w:r>
        <w:rPr>
          <w:rFonts w:hint="eastAsia"/>
        </w:rPr>
        <w:t>системі</w:t>
      </w:r>
      <w:r>
        <w:t></w:t>
      </w:r>
      <w:r>
        <w:rPr>
          <w:rFonts w:hint="eastAsia"/>
        </w:rPr>
        <w:t>конвеєрного</w:t>
      </w:r>
      <w:r>
        <w:t></w:t>
      </w:r>
      <w:r>
        <w:rPr>
          <w:rFonts w:hint="eastAsia"/>
        </w:rPr>
        <w:t>транспорту</w:t>
      </w:r>
      <w:r>
        <w:t></w:t>
      </w:r>
      <w:r>
        <w:rPr>
          <w:rFonts w:hint="eastAsia"/>
        </w:rPr>
        <w:t>в</w:t>
      </w:r>
      <w:r>
        <w:t></w:t>
      </w:r>
      <w:r>
        <w:rPr>
          <w:rFonts w:hint="eastAsia"/>
        </w:rPr>
        <w:t>керованому</w:t>
      </w:r>
      <w:r>
        <w:t></w:t>
      </w:r>
      <w:r>
        <w:rPr>
          <w:rFonts w:hint="eastAsia"/>
        </w:rPr>
        <w:t>режимі</w:t>
      </w:r>
      <w:r>
        <w:t></w:t>
      </w:r>
      <w:r>
        <w:rPr>
          <w:rFonts w:hint="eastAsia"/>
        </w:rPr>
        <w:t>у</w:t>
      </w:r>
      <w:r>
        <w:t></w:t>
      </w:r>
      <w:r>
        <w:rPr>
          <w:rFonts w:hint="eastAsia"/>
        </w:rPr>
        <w:t>разі</w:t>
      </w:r>
      <w:r>
        <w:t></w:t>
      </w:r>
      <w:r>
        <w:rPr>
          <w:rFonts w:hint="eastAsia"/>
        </w:rPr>
        <w:t>двохшвидкісного</w:t>
      </w:r>
      <w:r>
        <w:t></w:t>
      </w:r>
      <w:r>
        <w:rPr>
          <w:rFonts w:hint="eastAsia"/>
        </w:rPr>
        <w:t>живильника</w:t>
      </w:r>
      <w:r>
        <w:t></w:t>
      </w:r>
      <w:r>
        <w:t></w:t>
      </w:r>
      <w:r>
        <w:t></w:t>
      </w:r>
      <w:r>
        <w:t></w:t>
      </w:r>
      <w:r>
        <w:t></w:t>
      </w:r>
      <w:r>
        <w:t></w:t>
      </w:r>
      <w:r>
        <w:t></w:t>
      </w:r>
      <w:r>
        <w:t></w:t>
      </w:r>
      <w:r>
        <w:t></w:t>
      </w:r>
      <w:r>
        <w:rPr>
          <w:rFonts w:hint="eastAsia"/>
        </w:rPr>
        <w:t>з</w:t>
      </w:r>
      <w:r>
        <w:t></w:t>
      </w:r>
      <w:r>
        <w:rPr>
          <w:rFonts w:hint="eastAsia"/>
        </w:rPr>
        <w:t>використанням</w:t>
      </w:r>
      <w:r>
        <w:t></w:t>
      </w:r>
      <w:r>
        <w:rPr>
          <w:rFonts w:hint="eastAsia"/>
        </w:rPr>
        <w:t>методу</w:t>
      </w:r>
      <w:r>
        <w:t></w:t>
      </w:r>
      <w:r>
        <w:rPr>
          <w:rFonts w:hint="eastAsia"/>
        </w:rPr>
        <w:t>динаміки</w:t>
      </w:r>
      <w:r>
        <w:t></w:t>
      </w:r>
      <w:r>
        <w:rPr>
          <w:rFonts w:hint="eastAsia"/>
        </w:rPr>
        <w:t>середніх</w:t>
      </w:r>
      <w:r>
        <w:t></w:t>
      </w:r>
      <w:r>
        <w:rPr>
          <w:rFonts w:hint="eastAsia"/>
        </w:rPr>
        <w:t>для</w:t>
      </w:r>
      <w:r>
        <w:t></w:t>
      </w:r>
      <w:r>
        <w:rPr>
          <w:rFonts w:hint="eastAsia"/>
        </w:rPr>
        <w:t>марковських</w:t>
      </w:r>
      <w:r>
        <w:t></w:t>
      </w:r>
      <w:r>
        <w:rPr>
          <w:rFonts w:hint="eastAsia"/>
        </w:rPr>
        <w:t>процесів</w:t>
      </w:r>
      <w:r>
        <w:t></w:t>
      </w:r>
      <w:r>
        <w:rPr>
          <w:rFonts w:hint="eastAsia"/>
        </w:rPr>
        <w:t>розроблено</w:t>
      </w:r>
      <w:r>
        <w:t></w:t>
      </w:r>
      <w:r>
        <w:rPr>
          <w:rFonts w:hint="eastAsia"/>
        </w:rPr>
        <w:t>метод</w:t>
      </w:r>
      <w:r>
        <w:t></w:t>
      </w:r>
      <w:r>
        <w:rPr>
          <w:rFonts w:hint="eastAsia"/>
        </w:rPr>
        <w:t>визначення</w:t>
      </w:r>
      <w:r>
        <w:t></w:t>
      </w:r>
      <w:r>
        <w:rPr>
          <w:rFonts w:hint="eastAsia"/>
        </w:rPr>
        <w:t>пропускної</w:t>
      </w:r>
      <w:r>
        <w:t></w:t>
      </w:r>
      <w:r>
        <w:rPr>
          <w:rFonts w:hint="eastAsia"/>
        </w:rPr>
        <w:t>здатності</w:t>
      </w:r>
      <w:r>
        <w:t></w:t>
      </w:r>
      <w:r>
        <w:rPr>
          <w:rFonts w:hint="eastAsia"/>
        </w:rPr>
        <w:t>системи</w:t>
      </w:r>
      <w:r>
        <w:t></w:t>
      </w:r>
      <w:r>
        <w:rPr>
          <w:rFonts w:hint="eastAsia"/>
        </w:rPr>
        <w:t>конвеєрного</w:t>
      </w:r>
      <w:r>
        <w:t></w:t>
      </w:r>
      <w:r>
        <w:rPr>
          <w:rFonts w:hint="eastAsia"/>
        </w:rPr>
        <w:t>транспорту</w:t>
      </w:r>
      <w:r>
        <w:t></w:t>
      </w:r>
      <w:r>
        <w:rPr>
          <w:rFonts w:hint="eastAsia"/>
        </w:rPr>
        <w:t>самоподібної</w:t>
      </w:r>
      <w:r>
        <w:t></w:t>
      </w:r>
      <w:r>
        <w:rPr>
          <w:rFonts w:hint="eastAsia"/>
        </w:rPr>
        <w:t>деревовидної</w:t>
      </w:r>
      <w:r>
        <w:t></w:t>
      </w:r>
      <w:r>
        <w:rPr>
          <w:rFonts w:hint="eastAsia"/>
        </w:rPr>
        <w:t>струк</w:t>
      </w:r>
      <w:r>
        <w:t></w:t>
      </w:r>
      <w:r>
        <w:rPr>
          <w:rFonts w:hint="eastAsia"/>
        </w:rPr>
        <w:t>тури</w:t>
      </w:r>
      <w:r>
        <w:t></w:t>
      </w:r>
      <w:r>
        <w:rPr>
          <w:rFonts w:hint="eastAsia"/>
        </w:rPr>
        <w:t>з</w:t>
      </w:r>
      <w:r>
        <w:t></w:t>
      </w:r>
      <w:r>
        <w:rPr>
          <w:rFonts w:hint="eastAsia"/>
        </w:rPr>
        <w:t>бункерами</w:t>
      </w:r>
      <w:r>
        <w:t></w:t>
      </w:r>
      <w:r>
        <w:t></w:t>
      </w:r>
      <w:r>
        <w:rPr>
          <w:rFonts w:hint="eastAsia"/>
        </w:rPr>
        <w:t>що</w:t>
      </w:r>
      <w:r>
        <w:t></w:t>
      </w:r>
      <w:r>
        <w:rPr>
          <w:rFonts w:hint="eastAsia"/>
        </w:rPr>
        <w:t>працюють</w:t>
      </w:r>
      <w:r>
        <w:t></w:t>
      </w:r>
      <w:r>
        <w:rPr>
          <w:rFonts w:hint="eastAsia"/>
        </w:rPr>
        <w:t>в</w:t>
      </w:r>
      <w:r>
        <w:t></w:t>
      </w:r>
      <w:r>
        <w:rPr>
          <w:rFonts w:hint="eastAsia"/>
        </w:rPr>
        <w:t>керованому</w:t>
      </w:r>
      <w:r>
        <w:t></w:t>
      </w:r>
      <w:r>
        <w:rPr>
          <w:rFonts w:hint="eastAsia"/>
        </w:rPr>
        <w:t>режимі</w:t>
      </w:r>
      <w:r>
        <w:t></w:t>
      </w:r>
      <w:r>
        <w:t></w:t>
      </w:r>
      <w:r>
        <w:t></w:t>
      </w:r>
      <w:r>
        <w:t></w:t>
      </w:r>
      <w:r>
        <w:t></w:t>
      </w:r>
      <w:r>
        <w:t></w:t>
      </w:r>
      <w:r>
        <w:t></w:t>
      </w:r>
      <w:r>
        <w:t></w:t>
      </w:r>
      <w:r>
        <w:rPr>
          <w:rFonts w:hint="eastAsia"/>
        </w:rPr>
        <w:t>розроблено</w:t>
      </w:r>
      <w:r>
        <w:t></w:t>
      </w:r>
      <w:r>
        <w:rPr>
          <w:rFonts w:hint="eastAsia"/>
        </w:rPr>
        <w:t>метод</w:t>
      </w:r>
      <w:r>
        <w:t></w:t>
      </w:r>
      <w:r>
        <w:rPr>
          <w:rFonts w:hint="eastAsia"/>
        </w:rPr>
        <w:t>визначення</w:t>
      </w:r>
      <w:r>
        <w:t></w:t>
      </w:r>
      <w:r>
        <w:rPr>
          <w:rFonts w:hint="eastAsia"/>
        </w:rPr>
        <w:t>пропускної</w:t>
      </w:r>
      <w:r>
        <w:t></w:t>
      </w:r>
      <w:r>
        <w:rPr>
          <w:rFonts w:hint="eastAsia"/>
        </w:rPr>
        <w:t>здатності</w:t>
      </w:r>
      <w:r>
        <w:t></w:t>
      </w:r>
      <w:r>
        <w:rPr>
          <w:rFonts w:hint="eastAsia"/>
        </w:rPr>
        <w:t>системи</w:t>
      </w:r>
      <w:r>
        <w:t></w:t>
      </w:r>
      <w:r>
        <w:rPr>
          <w:rFonts w:hint="eastAsia"/>
        </w:rPr>
        <w:t>конвеєрного</w:t>
      </w:r>
      <w:r>
        <w:t></w:t>
      </w:r>
      <w:r>
        <w:rPr>
          <w:rFonts w:hint="eastAsia"/>
        </w:rPr>
        <w:t>транспорту</w:t>
      </w:r>
      <w:r>
        <w:t></w:t>
      </w:r>
      <w:r>
        <w:rPr>
          <w:rFonts w:hint="eastAsia"/>
        </w:rPr>
        <w:t>з</w:t>
      </w:r>
      <w:r>
        <w:t></w:t>
      </w:r>
      <w:r>
        <w:rPr>
          <w:rFonts w:hint="eastAsia"/>
        </w:rPr>
        <w:t>послідов</w:t>
      </w:r>
      <w:r>
        <w:t></w:t>
      </w:r>
      <w:r>
        <w:rPr>
          <w:rFonts w:hint="eastAsia"/>
        </w:rPr>
        <w:t>ним</w:t>
      </w:r>
      <w:r>
        <w:t></w:t>
      </w:r>
      <w:r>
        <w:rPr>
          <w:rFonts w:hint="eastAsia"/>
        </w:rPr>
        <w:t>і</w:t>
      </w:r>
      <w:r>
        <w:t></w:t>
      </w:r>
      <w:r>
        <w:rPr>
          <w:rFonts w:hint="eastAsia"/>
        </w:rPr>
        <w:t>паралельним</w:t>
      </w:r>
      <w:r>
        <w:t></w:t>
      </w:r>
      <w:r>
        <w:rPr>
          <w:rFonts w:hint="eastAsia"/>
        </w:rPr>
        <w:t>з</w:t>
      </w:r>
      <w:r>
        <w:t></w:t>
      </w:r>
      <w:r>
        <w:rPr>
          <w:rFonts w:hint="eastAsia"/>
        </w:rPr>
        <w:t>єднанням</w:t>
      </w:r>
      <w:r>
        <w:t></w:t>
      </w:r>
      <w:r>
        <w:rPr>
          <w:rFonts w:hint="eastAsia"/>
        </w:rPr>
        <w:t>конвеєрів</w:t>
      </w:r>
      <w:r>
        <w:t></w:t>
      </w:r>
      <w:r>
        <w:rPr>
          <w:rFonts w:hint="eastAsia"/>
        </w:rPr>
        <w:t>і</w:t>
      </w:r>
      <w:r>
        <w:t></w:t>
      </w:r>
      <w:r>
        <w:rPr>
          <w:rFonts w:hint="eastAsia"/>
        </w:rPr>
        <w:t>бункерів</w:t>
      </w:r>
      <w:r>
        <w:t></w:t>
      </w:r>
      <w:r>
        <w:rPr>
          <w:rFonts w:hint="eastAsia"/>
        </w:rPr>
        <w:t>у</w:t>
      </w:r>
      <w:r>
        <w:t></w:t>
      </w:r>
      <w:r>
        <w:rPr>
          <w:rFonts w:hint="eastAsia"/>
        </w:rPr>
        <w:t>разі</w:t>
      </w:r>
      <w:r>
        <w:t></w:t>
      </w:r>
      <w:r>
        <w:rPr>
          <w:rFonts w:hint="eastAsia"/>
        </w:rPr>
        <w:t>необмеженого</w:t>
      </w:r>
      <w:r>
        <w:t></w:t>
      </w:r>
      <w:r>
        <w:rPr>
          <w:rFonts w:hint="eastAsia"/>
        </w:rPr>
        <w:t>об</w:t>
      </w:r>
      <w:r>
        <w:t></w:t>
      </w:r>
      <w:r>
        <w:rPr>
          <w:rFonts w:hint="eastAsia"/>
        </w:rPr>
        <w:t>єму</w:t>
      </w:r>
      <w:r>
        <w:t></w:t>
      </w:r>
      <w:r>
        <w:rPr>
          <w:rFonts w:hint="eastAsia"/>
        </w:rPr>
        <w:t>бункера</w:t>
      </w:r>
      <w:r>
        <w:t></w:t>
      </w:r>
      <w:r>
        <w:t></w:t>
      </w:r>
      <w:r>
        <w:rPr>
          <w:rFonts w:hint="eastAsia"/>
        </w:rPr>
        <w:t>визначено</w:t>
      </w:r>
      <w:r>
        <w:t></w:t>
      </w:r>
      <w:r>
        <w:rPr>
          <w:rFonts w:hint="eastAsia"/>
        </w:rPr>
        <w:t>мінімальний</w:t>
      </w:r>
      <w:r>
        <w:t></w:t>
      </w:r>
      <w:r>
        <w:rPr>
          <w:rFonts w:hint="eastAsia"/>
        </w:rPr>
        <w:t>об</w:t>
      </w:r>
      <w:r>
        <w:t></w:t>
      </w:r>
      <w:r>
        <w:rPr>
          <w:rFonts w:hint="eastAsia"/>
        </w:rPr>
        <w:t>єм</w:t>
      </w:r>
      <w:r>
        <w:t></w:t>
      </w:r>
      <w:r>
        <w:rPr>
          <w:rFonts w:hint="eastAsia"/>
        </w:rPr>
        <w:t>акумулюючого</w:t>
      </w:r>
      <w:r>
        <w:t></w:t>
      </w:r>
      <w:r>
        <w:rPr>
          <w:rFonts w:hint="eastAsia"/>
        </w:rPr>
        <w:t>бункера</w:t>
      </w:r>
      <w:r>
        <w:t></w:t>
      </w:r>
      <w:r>
        <w:t></w:t>
      </w:r>
      <w:r>
        <w:t></w:t>
      </w:r>
      <w:r>
        <w:t></w:t>
      </w:r>
      <w:r>
        <w:t></w:t>
      </w:r>
      <w:r>
        <w:t></w:t>
      </w:r>
      <w:r>
        <w:t></w:t>
      </w:r>
      <w:r>
        <w:t></w:t>
      </w:r>
      <w:r>
        <w:t></w:t>
      </w:r>
      <w:r>
        <w:rPr>
          <w:rFonts w:hint="eastAsia"/>
        </w:rPr>
        <w:t>розроб</w:t>
      </w:r>
      <w:r>
        <w:t></w:t>
      </w:r>
      <w:r>
        <w:rPr>
          <w:rFonts w:hint="eastAsia"/>
        </w:rPr>
        <w:t>лено</w:t>
      </w:r>
      <w:r>
        <w:t></w:t>
      </w:r>
      <w:r>
        <w:rPr>
          <w:rFonts w:hint="eastAsia"/>
        </w:rPr>
        <w:t>метод</w:t>
      </w:r>
      <w:r>
        <w:t></w:t>
      </w:r>
      <w:r>
        <w:rPr>
          <w:rFonts w:hint="eastAsia"/>
        </w:rPr>
        <w:t>управління</w:t>
      </w:r>
      <w:r>
        <w:t></w:t>
      </w:r>
      <w:r>
        <w:rPr>
          <w:rFonts w:hint="eastAsia"/>
        </w:rPr>
        <w:t>швидкістю</w:t>
      </w:r>
      <w:r>
        <w:t></w:t>
      </w:r>
      <w:r>
        <w:rPr>
          <w:rFonts w:hint="eastAsia"/>
        </w:rPr>
        <w:t>стрічки</w:t>
      </w:r>
      <w:r>
        <w:t></w:t>
      </w:r>
      <w:r>
        <w:rPr>
          <w:rFonts w:hint="eastAsia"/>
        </w:rPr>
        <w:t>конвеєра</w:t>
      </w:r>
      <w:r>
        <w:t></w:t>
      </w:r>
      <w:r>
        <w:t></w:t>
      </w:r>
      <w:r>
        <w:rPr>
          <w:rFonts w:hint="eastAsia"/>
        </w:rPr>
        <w:t>який</w:t>
      </w:r>
      <w:r>
        <w:t></w:t>
      </w:r>
      <w:r>
        <w:rPr>
          <w:rFonts w:hint="eastAsia"/>
        </w:rPr>
        <w:t>забезпечує</w:t>
      </w:r>
      <w:r>
        <w:t></w:t>
      </w:r>
      <w:r>
        <w:rPr>
          <w:rFonts w:hint="eastAsia"/>
        </w:rPr>
        <w:t>мініма</w:t>
      </w:r>
      <w:r>
        <w:t></w:t>
      </w:r>
      <w:r>
        <w:rPr>
          <w:rFonts w:hint="eastAsia"/>
        </w:rPr>
        <w:t>льні</w:t>
      </w:r>
      <w:r>
        <w:t></w:t>
      </w:r>
      <w:r>
        <w:rPr>
          <w:rFonts w:hint="eastAsia"/>
        </w:rPr>
        <w:t>енерговитрати</w:t>
      </w:r>
      <w:r>
        <w:t></w:t>
      </w:r>
      <w:r>
        <w:rPr>
          <w:rFonts w:hint="eastAsia"/>
        </w:rPr>
        <w:t>на</w:t>
      </w:r>
      <w:r>
        <w:t></w:t>
      </w:r>
      <w:r>
        <w:rPr>
          <w:rFonts w:hint="eastAsia"/>
        </w:rPr>
        <w:t>транспортування</w:t>
      </w:r>
      <w:r>
        <w:t></w:t>
      </w:r>
      <w:r>
        <w:rPr>
          <w:rFonts w:hint="eastAsia"/>
        </w:rPr>
        <w:t>вантажу</w:t>
      </w:r>
      <w:r>
        <w:t></w:t>
      </w:r>
      <w:r>
        <w:t></w:t>
      </w:r>
      <w:r>
        <w:t></w:t>
      </w:r>
      <w:r>
        <w:t></w:t>
      </w:r>
      <w:r>
        <w:t></w:t>
      </w:r>
      <w:r>
        <w:t></w:t>
      </w:r>
      <w:r>
        <w:t></w:t>
      </w:r>
      <w:r>
        <w:t></w:t>
      </w:r>
      <w:r>
        <w:t></w:t>
      </w:r>
      <w:r>
        <w:rPr>
          <w:rFonts w:hint="eastAsia"/>
        </w:rPr>
        <w:t>розроблено</w:t>
      </w:r>
      <w:r>
        <w:t></w:t>
      </w:r>
      <w:r>
        <w:rPr>
          <w:rFonts w:hint="eastAsia"/>
        </w:rPr>
        <w:t>алгоритм</w:t>
      </w:r>
      <w:r>
        <w:t></w:t>
      </w:r>
      <w:r>
        <w:rPr>
          <w:rFonts w:hint="eastAsia"/>
        </w:rPr>
        <w:t>імітаційного</w:t>
      </w:r>
      <w:r>
        <w:t></w:t>
      </w:r>
      <w:r>
        <w:rPr>
          <w:rFonts w:hint="eastAsia"/>
        </w:rPr>
        <w:t>моделювання</w:t>
      </w:r>
      <w:r>
        <w:t></w:t>
      </w:r>
      <w:r>
        <w:rPr>
          <w:rFonts w:hint="eastAsia"/>
        </w:rPr>
        <w:t>функціонування</w:t>
      </w:r>
      <w:r>
        <w:t></w:t>
      </w:r>
      <w:r>
        <w:rPr>
          <w:rFonts w:hint="eastAsia"/>
        </w:rPr>
        <w:t>усереднюючого</w:t>
      </w:r>
      <w:r>
        <w:t></w:t>
      </w:r>
      <w:r>
        <w:rPr>
          <w:rFonts w:hint="eastAsia"/>
        </w:rPr>
        <w:t>та</w:t>
      </w:r>
      <w:r>
        <w:t></w:t>
      </w:r>
      <w:r>
        <w:rPr>
          <w:rFonts w:hint="eastAsia"/>
        </w:rPr>
        <w:t>акумулюючого</w:t>
      </w:r>
      <w:r>
        <w:t></w:t>
      </w:r>
      <w:r>
        <w:rPr>
          <w:rFonts w:hint="eastAsia"/>
        </w:rPr>
        <w:t>бункерів</w:t>
      </w:r>
      <w:r>
        <w:t></w:t>
      </w:r>
      <w:r>
        <w:t></w:t>
      </w:r>
      <w:r>
        <w:rPr>
          <w:rFonts w:hint="eastAsia"/>
        </w:rPr>
        <w:t>працюючих</w:t>
      </w:r>
      <w:r>
        <w:t></w:t>
      </w:r>
      <w:r>
        <w:rPr>
          <w:rFonts w:hint="eastAsia"/>
        </w:rPr>
        <w:t>в</w:t>
      </w:r>
      <w:r>
        <w:t></w:t>
      </w:r>
      <w:r>
        <w:rPr>
          <w:rFonts w:hint="eastAsia"/>
        </w:rPr>
        <w:t>системі</w:t>
      </w:r>
      <w:r>
        <w:t></w:t>
      </w:r>
      <w:r>
        <w:rPr>
          <w:rFonts w:hint="eastAsia"/>
        </w:rPr>
        <w:t>конвеєрного</w:t>
      </w:r>
      <w:r>
        <w:t></w:t>
      </w:r>
      <w:r>
        <w:rPr>
          <w:rFonts w:hint="eastAsia"/>
        </w:rPr>
        <w:t>транспорту</w:t>
      </w:r>
      <w:r>
        <w:t></w:t>
      </w:r>
      <w:r>
        <w:t></w:t>
      </w:r>
      <w:r>
        <w:t></w:t>
      </w:r>
      <w:r>
        <w:t></w:t>
      </w:r>
      <w:r>
        <w:t></w:t>
      </w:r>
      <w:r>
        <w:t></w:t>
      </w:r>
      <w:r>
        <w:t></w:t>
      </w:r>
      <w:r>
        <w:t></w:t>
      </w:r>
      <w:r>
        <w:t></w:t>
      </w:r>
      <w:r>
        <w:rPr>
          <w:rFonts w:hint="eastAsia"/>
        </w:rPr>
        <w:t>встановлено</w:t>
      </w:r>
      <w:r>
        <w:t></w:t>
      </w:r>
      <w:r>
        <w:rPr>
          <w:rFonts w:hint="eastAsia"/>
        </w:rPr>
        <w:t>залежність</w:t>
      </w:r>
      <w:r>
        <w:t></w:t>
      </w:r>
      <w:r>
        <w:rPr>
          <w:rFonts w:hint="eastAsia"/>
        </w:rPr>
        <w:t>потужності</w:t>
      </w:r>
      <w:r>
        <w:t></w:t>
      </w:r>
      <w:r>
        <w:rPr>
          <w:rFonts w:hint="eastAsia"/>
        </w:rPr>
        <w:t>приводу</w:t>
      </w:r>
      <w:r>
        <w:t></w:t>
      </w:r>
      <w:r>
        <w:rPr>
          <w:rFonts w:hint="eastAsia"/>
        </w:rPr>
        <w:t>конвеєра</w:t>
      </w:r>
      <w:r>
        <w:t></w:t>
      </w:r>
      <w:r>
        <w:rPr>
          <w:rFonts w:hint="eastAsia"/>
        </w:rPr>
        <w:t>при</w:t>
      </w:r>
      <w:r>
        <w:t></w:t>
      </w:r>
      <w:r>
        <w:rPr>
          <w:rFonts w:hint="eastAsia"/>
        </w:rPr>
        <w:t>регулюванні</w:t>
      </w:r>
      <w:r>
        <w:t></w:t>
      </w:r>
      <w:r>
        <w:rPr>
          <w:rFonts w:hint="eastAsia"/>
        </w:rPr>
        <w:t>та</w:t>
      </w:r>
      <w:r>
        <w:t></w:t>
      </w:r>
      <w:r>
        <w:rPr>
          <w:rFonts w:hint="eastAsia"/>
        </w:rPr>
        <w:t>нерегулюванні</w:t>
      </w:r>
      <w:r>
        <w:t></w:t>
      </w:r>
      <w:r>
        <w:rPr>
          <w:rFonts w:hint="eastAsia"/>
        </w:rPr>
        <w:t>швидкості</w:t>
      </w:r>
      <w:r>
        <w:t></w:t>
      </w:r>
      <w:r>
        <w:rPr>
          <w:rFonts w:hint="eastAsia"/>
        </w:rPr>
        <w:t>стрічки</w:t>
      </w:r>
      <w:r>
        <w:t></w:t>
      </w:r>
      <w:r>
        <w:t></w:t>
      </w:r>
      <w:r>
        <w:t></w:t>
      </w:r>
      <w:r>
        <w:t></w:t>
      </w:r>
      <w:r>
        <w:t></w:t>
      </w:r>
      <w:r>
        <w:t></w:t>
      </w:r>
      <w:r>
        <w:t></w:t>
      </w:r>
      <w:r>
        <w:t></w:t>
      </w:r>
      <w:r>
        <w:t></w:t>
      </w:r>
      <w:r>
        <w:rPr>
          <w:rFonts w:hint="eastAsia"/>
        </w:rPr>
        <w:t>розроблено</w:t>
      </w:r>
      <w:r>
        <w:t></w:t>
      </w:r>
      <w:r>
        <w:rPr>
          <w:rFonts w:hint="eastAsia"/>
        </w:rPr>
        <w:t>методологію</w:t>
      </w:r>
      <w:r>
        <w:t></w:t>
      </w:r>
      <w:r>
        <w:rPr>
          <w:rFonts w:hint="eastAsia"/>
        </w:rPr>
        <w:t>адаптивного</w:t>
      </w:r>
      <w:r>
        <w:t></w:t>
      </w:r>
      <w:r>
        <w:rPr>
          <w:rFonts w:hint="eastAsia"/>
        </w:rPr>
        <w:t>управління</w:t>
      </w:r>
      <w:r>
        <w:t></w:t>
      </w:r>
      <w:r>
        <w:rPr>
          <w:rFonts w:hint="eastAsia"/>
        </w:rPr>
        <w:t>си</w:t>
      </w:r>
      <w:r>
        <w:t></w:t>
      </w:r>
      <w:r>
        <w:rPr>
          <w:rFonts w:hint="eastAsia"/>
        </w:rPr>
        <w:t>стемою</w:t>
      </w:r>
      <w:r>
        <w:t></w:t>
      </w:r>
      <w:r>
        <w:rPr>
          <w:rFonts w:hint="eastAsia"/>
        </w:rPr>
        <w:t>конвеєрного</w:t>
      </w:r>
      <w:r>
        <w:t></w:t>
      </w:r>
      <w:r>
        <w:rPr>
          <w:rFonts w:hint="eastAsia"/>
        </w:rPr>
        <w:t>транспорту</w:t>
      </w:r>
      <w:r>
        <w:t></w:t>
      </w:r>
      <w:r>
        <w:t></w:t>
      </w:r>
      <w:r>
        <w:rPr>
          <w:rFonts w:hint="eastAsia"/>
        </w:rPr>
        <w:t>яка</w:t>
      </w:r>
      <w:r>
        <w:t></w:t>
      </w:r>
      <w:r>
        <w:rPr>
          <w:rFonts w:hint="eastAsia"/>
        </w:rPr>
        <w:t>заснована</w:t>
      </w:r>
      <w:r>
        <w:t></w:t>
      </w:r>
      <w:r>
        <w:rPr>
          <w:rFonts w:hint="eastAsia"/>
        </w:rPr>
        <w:t>на</w:t>
      </w:r>
      <w:r>
        <w:t></w:t>
      </w:r>
      <w:r>
        <w:rPr>
          <w:rFonts w:hint="eastAsia"/>
        </w:rPr>
        <w:t>принципі</w:t>
      </w:r>
      <w:r>
        <w:t></w:t>
      </w:r>
      <w:r>
        <w:rPr>
          <w:rFonts w:hint="eastAsia"/>
        </w:rPr>
        <w:t>управління</w:t>
      </w:r>
      <w:r>
        <w:t></w:t>
      </w:r>
      <w:r>
        <w:rPr>
          <w:rFonts w:hint="eastAsia"/>
        </w:rPr>
        <w:t>склад</w:t>
      </w:r>
      <w:r>
        <w:t></w:t>
      </w:r>
      <w:r>
        <w:rPr>
          <w:rFonts w:hint="eastAsia"/>
        </w:rPr>
        <w:t>ними</w:t>
      </w:r>
      <w:r>
        <w:t></w:t>
      </w:r>
      <w:r>
        <w:rPr>
          <w:rFonts w:hint="eastAsia"/>
        </w:rPr>
        <w:t>ієрархічними</w:t>
      </w:r>
      <w:r>
        <w:t></w:t>
      </w:r>
      <w:r>
        <w:rPr>
          <w:rFonts w:hint="eastAsia"/>
        </w:rPr>
        <w:t>системами</w:t>
      </w:r>
      <w:r>
        <w:t></w:t>
      </w:r>
      <w:r>
        <w:t></w:t>
      </w:r>
      <w:r>
        <w:t></w:t>
      </w:r>
      <w:r>
        <w:t></w:t>
      </w:r>
      <w:r>
        <w:t></w:t>
      </w:r>
      <w:r>
        <w:t></w:t>
      </w:r>
      <w:r>
        <w:t></w:t>
      </w:r>
      <w:r>
        <w:t></w:t>
      </w:r>
      <w:r>
        <w:t></w:t>
      </w:r>
      <w:r>
        <w:rPr>
          <w:rFonts w:hint="eastAsia"/>
        </w:rPr>
        <w:t>запропоновано</w:t>
      </w:r>
      <w:r>
        <w:t></w:t>
      </w:r>
      <w:r>
        <w:rPr>
          <w:rFonts w:hint="eastAsia"/>
        </w:rPr>
        <w:t>метод</w:t>
      </w:r>
      <w:r>
        <w:t></w:t>
      </w:r>
      <w:r>
        <w:rPr>
          <w:rFonts w:hint="eastAsia"/>
        </w:rPr>
        <w:t>управління</w:t>
      </w:r>
      <w:r>
        <w:t></w:t>
      </w:r>
      <w:r>
        <w:rPr>
          <w:rFonts w:hint="eastAsia"/>
        </w:rPr>
        <w:t>усеред</w:t>
      </w:r>
      <w:r>
        <w:t></w:t>
      </w:r>
      <w:r>
        <w:rPr>
          <w:rFonts w:hint="eastAsia"/>
        </w:rPr>
        <w:t>нюючим</w:t>
      </w:r>
      <w:r>
        <w:t></w:t>
      </w:r>
      <w:r>
        <w:rPr>
          <w:rFonts w:hint="eastAsia"/>
        </w:rPr>
        <w:t>бункером</w:t>
      </w:r>
      <w:r>
        <w:t></w:t>
      </w:r>
      <w:r>
        <w:t></w:t>
      </w:r>
      <w:r>
        <w:rPr>
          <w:rFonts w:hint="eastAsia"/>
        </w:rPr>
        <w:t>який</w:t>
      </w:r>
      <w:r>
        <w:t></w:t>
      </w:r>
      <w:r>
        <w:rPr>
          <w:rFonts w:hint="eastAsia"/>
        </w:rPr>
        <w:t>працює</w:t>
      </w:r>
      <w:r>
        <w:t></w:t>
      </w:r>
      <w:r>
        <w:rPr>
          <w:rFonts w:hint="eastAsia"/>
        </w:rPr>
        <w:t>в</w:t>
      </w:r>
      <w:r>
        <w:t></w:t>
      </w:r>
      <w:r>
        <w:rPr>
          <w:rFonts w:hint="eastAsia"/>
        </w:rPr>
        <w:t>режимі</w:t>
      </w:r>
      <w:r>
        <w:t></w:t>
      </w:r>
      <w:r>
        <w:rPr>
          <w:rFonts w:hint="eastAsia"/>
        </w:rPr>
        <w:t>підтримки</w:t>
      </w:r>
      <w:r>
        <w:t></w:t>
      </w:r>
      <w:r>
        <w:rPr>
          <w:rFonts w:hint="eastAsia"/>
        </w:rPr>
        <w:t>в</w:t>
      </w:r>
      <w:r>
        <w:t></w:t>
      </w:r>
      <w:r>
        <w:rPr>
          <w:rFonts w:hint="eastAsia"/>
        </w:rPr>
        <w:t>ньому</w:t>
      </w:r>
      <w:r>
        <w:t></w:t>
      </w:r>
      <w:r>
        <w:rPr>
          <w:rFonts w:hint="eastAsia"/>
        </w:rPr>
        <w:t>об</w:t>
      </w:r>
      <w:r>
        <w:t></w:t>
      </w:r>
      <w:r>
        <w:rPr>
          <w:rFonts w:hint="eastAsia"/>
        </w:rPr>
        <w:t>єму</w:t>
      </w:r>
      <w:r>
        <w:t></w:t>
      </w:r>
      <w:r>
        <w:rPr>
          <w:rFonts w:hint="eastAsia"/>
        </w:rPr>
        <w:t>вантажу</w:t>
      </w:r>
      <w:r>
        <w:t></w:t>
      </w:r>
      <w:r>
        <w:rPr>
          <w:rFonts w:hint="eastAsia"/>
        </w:rPr>
        <w:t>в</w:t>
      </w:r>
      <w:r>
        <w:t></w:t>
      </w:r>
      <w:r>
        <w:rPr>
          <w:rFonts w:hint="eastAsia"/>
        </w:rPr>
        <w:t>заданих</w:t>
      </w:r>
      <w:r>
        <w:t></w:t>
      </w:r>
      <w:r>
        <w:rPr>
          <w:rFonts w:hint="eastAsia"/>
        </w:rPr>
        <w:t>межах</w:t>
      </w:r>
      <w:r>
        <w:t></w:t>
      </w:r>
      <w:r>
        <w:t></w:t>
      </w:r>
      <w:r>
        <w:rPr>
          <w:rFonts w:hint="eastAsia"/>
        </w:rPr>
        <w:t>розроблено</w:t>
      </w:r>
      <w:r>
        <w:t></w:t>
      </w:r>
      <w:r>
        <w:rPr>
          <w:rFonts w:hint="eastAsia"/>
        </w:rPr>
        <w:t>алгоритм</w:t>
      </w:r>
      <w:r>
        <w:t></w:t>
      </w:r>
      <w:r>
        <w:rPr>
          <w:rFonts w:hint="eastAsia"/>
        </w:rPr>
        <w:t>оптимального</w:t>
      </w:r>
      <w:r>
        <w:t></w:t>
      </w:r>
      <w:r>
        <w:rPr>
          <w:rFonts w:hint="eastAsia"/>
        </w:rPr>
        <w:t>та</w:t>
      </w:r>
      <w:r>
        <w:t></w:t>
      </w:r>
      <w:r>
        <w:rPr>
          <w:rFonts w:hint="eastAsia"/>
        </w:rPr>
        <w:t>адаптивного</w:t>
      </w:r>
      <w:r>
        <w:t></w:t>
      </w:r>
      <w:r>
        <w:rPr>
          <w:rFonts w:hint="eastAsia"/>
        </w:rPr>
        <w:t>управління</w:t>
      </w:r>
      <w:r>
        <w:t></w:t>
      </w:r>
      <w:r>
        <w:rPr>
          <w:rFonts w:hint="eastAsia"/>
        </w:rPr>
        <w:t>бункером</w:t>
      </w:r>
      <w:r>
        <w:t></w:t>
      </w:r>
      <w:r>
        <w:t></w:t>
      </w:r>
      <w:r>
        <w:t></w:t>
      </w:r>
      <w:r>
        <w:t></w:t>
      </w:r>
      <w:r>
        <w:t></w:t>
      </w:r>
      <w:r>
        <w:t></w:t>
      </w:r>
      <w:r>
        <w:t></w:t>
      </w:r>
      <w:r>
        <w:t></w:t>
      </w:r>
      <w:r>
        <w:t></w:t>
      </w:r>
      <w:r>
        <w:rPr>
          <w:rFonts w:hint="eastAsia"/>
        </w:rPr>
        <w:t>розроблено</w:t>
      </w:r>
      <w:r>
        <w:t></w:t>
      </w:r>
      <w:r>
        <w:rPr>
          <w:rFonts w:hint="eastAsia"/>
        </w:rPr>
        <w:t>спрощену</w:t>
      </w:r>
      <w:r>
        <w:t></w:t>
      </w:r>
      <w:r>
        <w:rPr>
          <w:rFonts w:hint="eastAsia"/>
        </w:rPr>
        <w:t>марковську</w:t>
      </w:r>
      <w:r>
        <w:t></w:t>
      </w:r>
      <w:r>
        <w:rPr>
          <w:rFonts w:hint="eastAsia"/>
        </w:rPr>
        <w:t>модель</w:t>
      </w:r>
      <w:r>
        <w:t></w:t>
      </w:r>
      <w:r>
        <w:rPr>
          <w:rFonts w:hint="eastAsia"/>
        </w:rPr>
        <w:t>системи</w:t>
      </w:r>
      <w:r>
        <w:t></w:t>
      </w:r>
      <w:r>
        <w:t></w:t>
      </w:r>
      <w:r>
        <w:rPr>
          <w:rFonts w:hint="eastAsia"/>
        </w:rPr>
        <w:t>конвеєр</w:t>
      </w:r>
      <w:r>
        <w:t></w:t>
      </w:r>
      <w:r>
        <w:t></w:t>
      </w:r>
      <w:r>
        <w:t></w:t>
      </w:r>
      <w:r>
        <w:rPr>
          <w:rFonts w:hint="eastAsia"/>
        </w:rPr>
        <w:t>бункер</w:t>
      </w:r>
      <w:r>
        <w:t></w:t>
      </w:r>
      <w:r>
        <w:t></w:t>
      </w:r>
      <w:r>
        <w:t></w:t>
      </w:r>
      <w:r>
        <w:rPr>
          <w:rFonts w:hint="eastAsia"/>
        </w:rPr>
        <w:t>конвеєр</w:t>
      </w:r>
      <w:r>
        <w:t></w:t>
      </w:r>
      <w:r>
        <w:t></w:t>
      </w:r>
      <w:r>
        <w:rPr>
          <w:rFonts w:hint="eastAsia"/>
        </w:rPr>
        <w:t>з</w:t>
      </w:r>
      <w:r>
        <w:t></w:t>
      </w:r>
      <w:r>
        <w:rPr>
          <w:rFonts w:hint="eastAsia"/>
        </w:rPr>
        <w:t>акумулюючим</w:t>
      </w:r>
      <w:r>
        <w:t></w:t>
      </w:r>
      <w:r>
        <w:rPr>
          <w:rFonts w:hint="eastAsia"/>
        </w:rPr>
        <w:t>бункером</w:t>
      </w:r>
      <w:r>
        <w:t></w:t>
      </w:r>
      <w:r>
        <w:t></w:t>
      </w:r>
      <w:r>
        <w:rPr>
          <w:rFonts w:hint="eastAsia"/>
        </w:rPr>
        <w:t>що</w:t>
      </w:r>
      <w:r>
        <w:t></w:t>
      </w:r>
      <w:r>
        <w:rPr>
          <w:rFonts w:hint="eastAsia"/>
        </w:rPr>
        <w:t>працює</w:t>
      </w:r>
      <w:r>
        <w:t></w:t>
      </w:r>
      <w:r>
        <w:rPr>
          <w:rFonts w:hint="eastAsia"/>
        </w:rPr>
        <w:t>в</w:t>
      </w:r>
      <w:r>
        <w:t></w:t>
      </w:r>
      <w:r>
        <w:rPr>
          <w:rFonts w:hint="eastAsia"/>
        </w:rPr>
        <w:t>некерованому</w:t>
      </w:r>
      <w:r>
        <w:t></w:t>
      </w:r>
      <w:r>
        <w:rPr>
          <w:rFonts w:hint="eastAsia"/>
        </w:rPr>
        <w:t>ре</w:t>
      </w:r>
      <w:r>
        <w:t></w:t>
      </w:r>
      <w:r>
        <w:rPr>
          <w:rFonts w:hint="eastAsia"/>
        </w:rPr>
        <w:t>жимі</w:t>
      </w:r>
      <w:r>
        <w:t></w:t>
      </w:r>
      <w:r>
        <w:t></w:t>
      </w:r>
      <w:r>
        <w:t></w:t>
      </w:r>
      <w:r>
        <w:t></w:t>
      </w:r>
      <w:r>
        <w:t></w:t>
      </w:r>
      <w:r>
        <w:t></w:t>
      </w:r>
      <w:r>
        <w:t></w:t>
      </w:r>
      <w:r>
        <w:t></w:t>
      </w:r>
      <w:r>
        <w:t></w:t>
      </w:r>
      <w:r>
        <w:rPr>
          <w:rFonts w:hint="eastAsia"/>
        </w:rPr>
        <w:t>поставлено</w:t>
      </w:r>
      <w:r>
        <w:t></w:t>
      </w:r>
      <w:r>
        <w:rPr>
          <w:rFonts w:hint="eastAsia"/>
        </w:rPr>
        <w:t>задачу</w:t>
      </w:r>
      <w:r>
        <w:t></w:t>
      </w:r>
      <w:r>
        <w:rPr>
          <w:rFonts w:hint="eastAsia"/>
        </w:rPr>
        <w:t>оптимального</w:t>
      </w:r>
      <w:r>
        <w:t></w:t>
      </w:r>
      <w:r>
        <w:rPr>
          <w:rFonts w:hint="eastAsia"/>
        </w:rPr>
        <w:t>та</w:t>
      </w:r>
      <w:r>
        <w:t></w:t>
      </w:r>
      <w:r>
        <w:rPr>
          <w:rFonts w:hint="eastAsia"/>
        </w:rPr>
        <w:t>адаптивного</w:t>
      </w:r>
      <w:r>
        <w:t></w:t>
      </w:r>
      <w:r>
        <w:rPr>
          <w:rFonts w:hint="eastAsia"/>
        </w:rPr>
        <w:t>управління</w:t>
      </w:r>
      <w:r>
        <w:t></w:t>
      </w:r>
      <w:r>
        <w:rPr>
          <w:rFonts w:hint="eastAsia"/>
        </w:rPr>
        <w:t>сис</w:t>
      </w:r>
      <w:r>
        <w:t></w:t>
      </w:r>
      <w:r>
        <w:rPr>
          <w:rFonts w:hint="eastAsia"/>
        </w:rPr>
        <w:t>темою</w:t>
      </w:r>
      <w:r>
        <w:t></w:t>
      </w:r>
      <w:r>
        <w:rPr>
          <w:rFonts w:hint="eastAsia"/>
        </w:rPr>
        <w:t>підземного</w:t>
      </w:r>
      <w:r>
        <w:t></w:t>
      </w:r>
      <w:r>
        <w:rPr>
          <w:rFonts w:hint="eastAsia"/>
        </w:rPr>
        <w:t>конвеєрного</w:t>
      </w:r>
      <w:r>
        <w:t></w:t>
      </w:r>
      <w:r>
        <w:rPr>
          <w:rFonts w:hint="eastAsia"/>
        </w:rPr>
        <w:t>транспорту</w:t>
      </w:r>
      <w:r>
        <w:t></w:t>
      </w:r>
      <w:r>
        <w:rPr>
          <w:rFonts w:hint="eastAsia"/>
        </w:rPr>
        <w:t>вугільних</w:t>
      </w:r>
      <w:r>
        <w:t></w:t>
      </w:r>
      <w:r>
        <w:rPr>
          <w:rFonts w:hint="eastAsia"/>
        </w:rPr>
        <w:t>шахт</w:t>
      </w:r>
      <w:r>
        <w:t></w:t>
      </w:r>
      <w:r>
        <w:rPr>
          <w:rFonts w:hint="eastAsia"/>
        </w:rPr>
        <w:t>із</w:t>
      </w:r>
      <w:r>
        <w:t></w:t>
      </w:r>
      <w:r>
        <w:rPr>
          <w:rFonts w:hint="eastAsia"/>
        </w:rPr>
        <w:t>складною</w:t>
      </w:r>
      <w:r>
        <w:t></w:t>
      </w:r>
      <w:r>
        <w:rPr>
          <w:rFonts w:hint="eastAsia"/>
        </w:rPr>
        <w:t>само</w:t>
      </w:r>
      <w:r>
        <w:t></w:t>
      </w:r>
      <w:r>
        <w:t></w:t>
      </w:r>
      <w:r>
        <w:rPr>
          <w:rFonts w:hint="eastAsia"/>
        </w:rPr>
        <w:t>подібною</w:t>
      </w:r>
      <w:r>
        <w:t></w:t>
      </w:r>
      <w:r>
        <w:rPr>
          <w:rFonts w:hint="eastAsia"/>
        </w:rPr>
        <w:t>деревовидною</w:t>
      </w:r>
      <w:r>
        <w:t></w:t>
      </w:r>
      <w:r>
        <w:rPr>
          <w:rFonts w:hint="eastAsia"/>
        </w:rPr>
        <w:t>структурою</w:t>
      </w:r>
      <w:r>
        <w:t></w:t>
      </w:r>
      <w:r>
        <w:t></w:t>
      </w:r>
      <w:r>
        <w:rPr>
          <w:rFonts w:hint="eastAsia"/>
        </w:rPr>
        <w:t>визначено</w:t>
      </w:r>
      <w:r>
        <w:t></w:t>
      </w:r>
      <w:r>
        <w:rPr>
          <w:rFonts w:hint="eastAsia"/>
        </w:rPr>
        <w:t>глобальну</w:t>
      </w:r>
      <w:r>
        <w:t></w:t>
      </w:r>
      <w:r>
        <w:rPr>
          <w:rFonts w:hint="eastAsia"/>
        </w:rPr>
        <w:t>функцію</w:t>
      </w:r>
      <w:r>
        <w:t></w:t>
      </w:r>
      <w:r>
        <w:rPr>
          <w:rFonts w:hint="eastAsia"/>
        </w:rPr>
        <w:t>цілі</w:t>
      </w:r>
      <w:r>
        <w:t></w:t>
      </w:r>
    </w:p>
    <w:p w:rsidR="00F625A8" w:rsidRDefault="00F625A8" w:rsidP="00F625A8">
      <w:r>
        <w:t></w:t>
      </w:r>
      <w:r>
        <w:t></w:t>
      </w:r>
      <w:r>
        <w:t></w:t>
      </w:r>
      <w:r>
        <w:t></w:t>
      </w:r>
      <w:r>
        <w:tab/>
      </w:r>
      <w:r>
        <w:t></w:t>
      </w:r>
      <w:r>
        <w:t></w:t>
      </w:r>
      <w:r>
        <w:rPr>
          <w:rFonts w:hint="eastAsia"/>
        </w:rPr>
        <w:t>проведено</w:t>
      </w:r>
      <w:r>
        <w:t></w:t>
      </w:r>
      <w:r>
        <w:rPr>
          <w:rFonts w:hint="eastAsia"/>
        </w:rPr>
        <w:t>фрактальний</w:t>
      </w:r>
      <w:r>
        <w:t></w:t>
      </w:r>
      <w:r>
        <w:rPr>
          <w:rFonts w:hint="eastAsia"/>
        </w:rPr>
        <w:t>аналіз</w:t>
      </w:r>
      <w:r>
        <w:t></w:t>
      </w:r>
      <w:r>
        <w:rPr>
          <w:rFonts w:hint="eastAsia"/>
        </w:rPr>
        <w:t>структурних</w:t>
      </w:r>
      <w:r>
        <w:t></w:t>
      </w:r>
      <w:r>
        <w:rPr>
          <w:rFonts w:hint="eastAsia"/>
        </w:rPr>
        <w:t>схем</w:t>
      </w:r>
      <w:r>
        <w:t></w:t>
      </w:r>
      <w:r>
        <w:rPr>
          <w:rFonts w:hint="eastAsia"/>
        </w:rPr>
        <w:t>конвеєрного</w:t>
      </w:r>
      <w:r>
        <w:t></w:t>
      </w:r>
      <w:r>
        <w:rPr>
          <w:rFonts w:hint="eastAsia"/>
        </w:rPr>
        <w:t>транспор</w:t>
      </w:r>
      <w:r>
        <w:t></w:t>
      </w:r>
      <w:r>
        <w:rPr>
          <w:rFonts w:hint="eastAsia"/>
        </w:rPr>
        <w:t>ту</w:t>
      </w:r>
      <w:r>
        <w:t></w:t>
      </w:r>
      <w:r>
        <w:rPr>
          <w:rFonts w:hint="eastAsia"/>
        </w:rPr>
        <w:t>гірничих</w:t>
      </w:r>
      <w:r>
        <w:t></w:t>
      </w:r>
      <w:r>
        <w:rPr>
          <w:rFonts w:hint="eastAsia"/>
        </w:rPr>
        <w:t>підприємств</w:t>
      </w:r>
      <w:r>
        <w:t></w:t>
      </w:r>
      <w:r>
        <w:t></w:t>
      </w:r>
      <w:r>
        <w:rPr>
          <w:rFonts w:hint="eastAsia"/>
        </w:rPr>
        <w:t>розроблено</w:t>
      </w:r>
      <w:r>
        <w:t></w:t>
      </w:r>
      <w:r>
        <w:rPr>
          <w:rFonts w:hint="eastAsia"/>
        </w:rPr>
        <w:t>метод</w:t>
      </w:r>
      <w:r>
        <w:t></w:t>
      </w:r>
      <w:r>
        <w:rPr>
          <w:rFonts w:hint="eastAsia"/>
        </w:rPr>
        <w:t>визначення</w:t>
      </w:r>
      <w:r>
        <w:t></w:t>
      </w:r>
      <w:r>
        <w:rPr>
          <w:rFonts w:hint="eastAsia"/>
        </w:rPr>
        <w:t>середньої</w:t>
      </w:r>
      <w:r>
        <w:t></w:t>
      </w:r>
      <w:r>
        <w:rPr>
          <w:rFonts w:hint="eastAsia"/>
        </w:rPr>
        <w:t>пропускної</w:t>
      </w:r>
      <w:r>
        <w:t></w:t>
      </w:r>
      <w:r>
        <w:rPr>
          <w:rFonts w:hint="eastAsia"/>
        </w:rPr>
        <w:t>здатності</w:t>
      </w:r>
      <w:r>
        <w:t></w:t>
      </w:r>
      <w:r>
        <w:rPr>
          <w:rFonts w:hint="eastAsia"/>
        </w:rPr>
        <w:t>систем</w:t>
      </w:r>
      <w:r>
        <w:t></w:t>
      </w:r>
      <w:r>
        <w:rPr>
          <w:rFonts w:hint="eastAsia"/>
        </w:rPr>
        <w:t>конвеєрного</w:t>
      </w:r>
      <w:r>
        <w:t></w:t>
      </w:r>
      <w:r>
        <w:rPr>
          <w:rFonts w:hint="eastAsia"/>
        </w:rPr>
        <w:t>транспорту</w:t>
      </w:r>
      <w:r>
        <w:t></w:t>
      </w:r>
      <w:r>
        <w:rPr>
          <w:rFonts w:hint="eastAsia"/>
        </w:rPr>
        <w:t>з</w:t>
      </w:r>
      <w:r>
        <w:t></w:t>
      </w:r>
      <w:r>
        <w:rPr>
          <w:rFonts w:hint="eastAsia"/>
        </w:rPr>
        <w:t>різною</w:t>
      </w:r>
      <w:r>
        <w:t></w:t>
      </w:r>
      <w:r>
        <w:rPr>
          <w:rFonts w:hint="eastAsia"/>
        </w:rPr>
        <w:t>самоподібною</w:t>
      </w:r>
      <w:r>
        <w:t></w:t>
      </w:r>
      <w:r>
        <w:rPr>
          <w:rFonts w:hint="eastAsia"/>
        </w:rPr>
        <w:t>структурою</w:t>
      </w:r>
      <w:r>
        <w:t></w:t>
      </w:r>
    </w:p>
    <w:p w:rsidR="00F625A8" w:rsidRDefault="00F625A8" w:rsidP="00F625A8">
      <w:r>
        <w:t></w:t>
      </w:r>
      <w:r>
        <w:t></w:t>
      </w:r>
      <w:r>
        <w:t></w:t>
      </w:r>
      <w:r>
        <w:t></w:t>
      </w:r>
      <w:r>
        <w:tab/>
      </w:r>
      <w:r>
        <w:t></w:t>
      </w:r>
      <w:r>
        <w:t></w:t>
      </w:r>
      <w:r>
        <w:rPr>
          <w:rFonts w:hint="eastAsia"/>
        </w:rPr>
        <w:t>отримано</w:t>
      </w:r>
      <w:r>
        <w:t></w:t>
      </w:r>
      <w:r>
        <w:rPr>
          <w:rFonts w:hint="eastAsia"/>
        </w:rPr>
        <w:t>аналітичну</w:t>
      </w:r>
      <w:r>
        <w:t></w:t>
      </w:r>
      <w:r>
        <w:rPr>
          <w:rFonts w:hint="eastAsia"/>
        </w:rPr>
        <w:t>залежність</w:t>
      </w:r>
      <w:r>
        <w:t></w:t>
      </w:r>
      <w:r>
        <w:rPr>
          <w:rFonts w:hint="eastAsia"/>
        </w:rPr>
        <w:t>об</w:t>
      </w:r>
      <w:r>
        <w:t></w:t>
      </w:r>
      <w:r>
        <w:rPr>
          <w:rFonts w:hint="eastAsia"/>
        </w:rPr>
        <w:t>єму</w:t>
      </w:r>
      <w:r>
        <w:t></w:t>
      </w:r>
      <w:r>
        <w:rPr>
          <w:rFonts w:hint="eastAsia"/>
        </w:rPr>
        <w:t>вантажу</w:t>
      </w:r>
      <w:r>
        <w:t></w:t>
      </w:r>
      <w:r>
        <w:rPr>
          <w:rFonts w:hint="eastAsia"/>
        </w:rPr>
        <w:t>в</w:t>
      </w:r>
      <w:r>
        <w:t></w:t>
      </w:r>
      <w:r>
        <w:rPr>
          <w:rFonts w:hint="eastAsia"/>
        </w:rPr>
        <w:t>бункері</w:t>
      </w:r>
      <w:r>
        <w:t></w:t>
      </w:r>
      <w:r>
        <w:t></w:t>
      </w:r>
      <w:r>
        <w:rPr>
          <w:rFonts w:hint="eastAsia"/>
        </w:rPr>
        <w:t>який</w:t>
      </w:r>
      <w:r>
        <w:t></w:t>
      </w:r>
      <w:r>
        <w:rPr>
          <w:rFonts w:hint="eastAsia"/>
        </w:rPr>
        <w:t>працює</w:t>
      </w:r>
      <w:r>
        <w:t></w:t>
      </w:r>
      <w:r>
        <w:rPr>
          <w:rFonts w:hint="eastAsia"/>
        </w:rPr>
        <w:t>в</w:t>
      </w:r>
      <w:r>
        <w:t></w:t>
      </w:r>
      <w:r>
        <w:rPr>
          <w:rFonts w:hint="eastAsia"/>
        </w:rPr>
        <w:t>системі</w:t>
      </w:r>
      <w:r>
        <w:t></w:t>
      </w:r>
      <w:r>
        <w:rPr>
          <w:rFonts w:hint="eastAsia"/>
        </w:rPr>
        <w:t>конвеєрного</w:t>
      </w:r>
      <w:r>
        <w:t></w:t>
      </w:r>
      <w:r>
        <w:rPr>
          <w:rFonts w:hint="eastAsia"/>
        </w:rPr>
        <w:t>транспорту</w:t>
      </w:r>
      <w:r>
        <w:t></w:t>
      </w:r>
      <w:r>
        <w:rPr>
          <w:rFonts w:hint="eastAsia"/>
        </w:rPr>
        <w:t>в</w:t>
      </w:r>
      <w:r>
        <w:t></w:t>
      </w:r>
      <w:r>
        <w:rPr>
          <w:rFonts w:hint="eastAsia"/>
        </w:rPr>
        <w:t>некерованому</w:t>
      </w:r>
      <w:r>
        <w:t></w:t>
      </w:r>
      <w:r>
        <w:rPr>
          <w:rFonts w:hint="eastAsia"/>
        </w:rPr>
        <w:t>режимі</w:t>
      </w:r>
      <w:r>
        <w:t></w:t>
      </w:r>
      <w:r>
        <w:t></w:t>
      </w:r>
      <w:r>
        <w:rPr>
          <w:rFonts w:hint="eastAsia"/>
        </w:rPr>
        <w:t>від</w:t>
      </w:r>
      <w:r>
        <w:t></w:t>
      </w:r>
      <w:r>
        <w:rPr>
          <w:rFonts w:hint="eastAsia"/>
        </w:rPr>
        <w:t>об</w:t>
      </w:r>
      <w:r>
        <w:t></w:t>
      </w:r>
      <w:r>
        <w:rPr>
          <w:rFonts w:hint="eastAsia"/>
        </w:rPr>
        <w:t>єму</w:t>
      </w:r>
      <w:r>
        <w:t></w:t>
      </w:r>
      <w:r>
        <w:rPr>
          <w:rFonts w:hint="eastAsia"/>
        </w:rPr>
        <w:t>бункера</w:t>
      </w:r>
      <w:r>
        <w:t></w:t>
      </w:r>
      <w:r>
        <w:rPr>
          <w:rFonts w:hint="eastAsia"/>
        </w:rPr>
        <w:t>і</w:t>
      </w:r>
      <w:r>
        <w:t></w:t>
      </w:r>
      <w:r>
        <w:rPr>
          <w:rFonts w:hint="eastAsia"/>
        </w:rPr>
        <w:t>продуктивності</w:t>
      </w:r>
      <w:r>
        <w:t></w:t>
      </w:r>
      <w:r>
        <w:rPr>
          <w:rFonts w:hint="eastAsia"/>
        </w:rPr>
        <w:t>живильника</w:t>
      </w:r>
      <w:r>
        <w:t></w:t>
      </w:r>
      <w:r>
        <w:t></w:t>
      </w:r>
      <w:r>
        <w:t></w:t>
      </w:r>
      <w:r>
        <w:t></w:t>
      </w:r>
      <w:r>
        <w:t></w:t>
      </w:r>
      <w:r>
        <w:t></w:t>
      </w:r>
      <w:r>
        <w:t></w:t>
      </w:r>
      <w:r>
        <w:t></w:t>
      </w:r>
      <w:r>
        <w:t></w:t>
      </w:r>
      <w:r>
        <w:rPr>
          <w:rFonts w:hint="eastAsia"/>
        </w:rPr>
        <w:t>розроблено</w:t>
      </w:r>
      <w:r>
        <w:t></w:t>
      </w:r>
      <w:r>
        <w:rPr>
          <w:rFonts w:hint="eastAsia"/>
        </w:rPr>
        <w:t>математичну</w:t>
      </w:r>
      <w:r>
        <w:t></w:t>
      </w:r>
      <w:r>
        <w:rPr>
          <w:rFonts w:hint="eastAsia"/>
        </w:rPr>
        <w:t>та</w:t>
      </w:r>
      <w:r>
        <w:t></w:t>
      </w:r>
      <w:r>
        <w:rPr>
          <w:rFonts w:hint="eastAsia"/>
        </w:rPr>
        <w:t>імітаційну</w:t>
      </w:r>
      <w:r>
        <w:t></w:t>
      </w:r>
      <w:r>
        <w:rPr>
          <w:rFonts w:hint="eastAsia"/>
        </w:rPr>
        <w:t>мо</w:t>
      </w:r>
      <w:r>
        <w:t></w:t>
      </w:r>
      <w:r>
        <w:rPr>
          <w:rFonts w:hint="eastAsia"/>
        </w:rPr>
        <w:t>делі</w:t>
      </w:r>
      <w:r>
        <w:t></w:t>
      </w:r>
      <w:r>
        <w:rPr>
          <w:rFonts w:hint="eastAsia"/>
        </w:rPr>
        <w:t>функціонування</w:t>
      </w:r>
      <w:r>
        <w:t></w:t>
      </w:r>
      <w:r>
        <w:rPr>
          <w:rFonts w:hint="eastAsia"/>
        </w:rPr>
        <w:t>усереднюючого</w:t>
      </w:r>
      <w:r>
        <w:t></w:t>
      </w:r>
      <w:r>
        <w:rPr>
          <w:rFonts w:hint="eastAsia"/>
        </w:rPr>
        <w:t>та</w:t>
      </w:r>
      <w:r>
        <w:t></w:t>
      </w:r>
      <w:r>
        <w:rPr>
          <w:rFonts w:hint="eastAsia"/>
        </w:rPr>
        <w:t>акумулюючого</w:t>
      </w:r>
      <w:r>
        <w:t></w:t>
      </w:r>
      <w:r>
        <w:rPr>
          <w:rFonts w:hint="eastAsia"/>
        </w:rPr>
        <w:t>бункерів</w:t>
      </w:r>
      <w:r>
        <w:t></w:t>
      </w:r>
      <w:r>
        <w:rPr>
          <w:rFonts w:hint="eastAsia"/>
        </w:rPr>
        <w:t>конвеєрних</w:t>
      </w:r>
      <w:r>
        <w:t></w:t>
      </w:r>
      <w:r>
        <w:rPr>
          <w:rFonts w:hint="eastAsia"/>
        </w:rPr>
        <w:t>ліній</w:t>
      </w:r>
      <w:r>
        <w:t></w:t>
      </w:r>
      <w:r>
        <w:rPr>
          <w:rFonts w:hint="eastAsia"/>
        </w:rPr>
        <w:t>вугільних</w:t>
      </w:r>
      <w:r>
        <w:t></w:t>
      </w:r>
      <w:r>
        <w:rPr>
          <w:rFonts w:hint="eastAsia"/>
        </w:rPr>
        <w:t>шахт</w:t>
      </w:r>
      <w:r>
        <w:t></w:t>
      </w:r>
      <w:r>
        <w:t></w:t>
      </w:r>
      <w:r>
        <w:t></w:t>
      </w:r>
      <w:r>
        <w:t></w:t>
      </w:r>
      <w:r>
        <w:t></w:t>
      </w:r>
      <w:r>
        <w:t></w:t>
      </w:r>
      <w:r>
        <w:t></w:t>
      </w:r>
      <w:r>
        <w:t></w:t>
      </w:r>
      <w:r>
        <w:t></w:t>
      </w:r>
      <w:r>
        <w:rPr>
          <w:rFonts w:hint="eastAsia"/>
        </w:rPr>
        <w:t>запропоновано</w:t>
      </w:r>
      <w:r>
        <w:t></w:t>
      </w:r>
      <w:r>
        <w:rPr>
          <w:rFonts w:hint="eastAsia"/>
        </w:rPr>
        <w:t>систему</w:t>
      </w:r>
      <w:r>
        <w:t></w:t>
      </w:r>
      <w:r>
        <w:rPr>
          <w:rFonts w:hint="eastAsia"/>
        </w:rPr>
        <w:t>адаптивного</w:t>
      </w:r>
      <w:r>
        <w:t></w:t>
      </w:r>
      <w:r>
        <w:rPr>
          <w:rFonts w:hint="eastAsia"/>
        </w:rPr>
        <w:t>управління</w:t>
      </w:r>
      <w:r>
        <w:t></w:t>
      </w:r>
      <w:r>
        <w:rPr>
          <w:rFonts w:hint="eastAsia"/>
        </w:rPr>
        <w:t>конвеєрними</w:t>
      </w:r>
      <w:r>
        <w:t></w:t>
      </w:r>
      <w:r>
        <w:rPr>
          <w:rFonts w:hint="eastAsia"/>
        </w:rPr>
        <w:t>лініями</w:t>
      </w:r>
      <w:r>
        <w:t></w:t>
      </w:r>
      <w:r>
        <w:rPr>
          <w:rFonts w:hint="eastAsia"/>
        </w:rPr>
        <w:t>гірничих</w:t>
      </w:r>
      <w:r>
        <w:t></w:t>
      </w:r>
      <w:r>
        <w:rPr>
          <w:rFonts w:hint="eastAsia"/>
        </w:rPr>
        <w:t>підприємств</w:t>
      </w:r>
      <w:r>
        <w:t></w:t>
      </w:r>
      <w:r>
        <w:rPr>
          <w:rFonts w:hint="eastAsia"/>
        </w:rPr>
        <w:t>без</w:t>
      </w:r>
      <w:r>
        <w:t></w:t>
      </w:r>
      <w:r>
        <w:rPr>
          <w:rFonts w:hint="eastAsia"/>
        </w:rPr>
        <w:t>бункерів</w:t>
      </w:r>
      <w:r>
        <w:t></w:t>
      </w:r>
      <w:r>
        <w:t></w:t>
      </w:r>
      <w:r>
        <w:rPr>
          <w:rFonts w:hint="eastAsia"/>
        </w:rPr>
        <w:t>розроблено</w:t>
      </w:r>
      <w:r>
        <w:t></w:t>
      </w:r>
      <w:r>
        <w:rPr>
          <w:rFonts w:hint="eastAsia"/>
        </w:rPr>
        <w:t>загаль</w:t>
      </w:r>
      <w:r>
        <w:t></w:t>
      </w:r>
      <w:r>
        <w:rPr>
          <w:rFonts w:hint="eastAsia"/>
        </w:rPr>
        <w:t>ний</w:t>
      </w:r>
      <w:r>
        <w:t></w:t>
      </w:r>
      <w:r>
        <w:rPr>
          <w:rFonts w:hint="eastAsia"/>
        </w:rPr>
        <w:t>алгоритм</w:t>
      </w:r>
      <w:r>
        <w:t></w:t>
      </w:r>
      <w:r>
        <w:rPr>
          <w:rFonts w:hint="eastAsia"/>
        </w:rPr>
        <w:t>їх</w:t>
      </w:r>
      <w:r>
        <w:t></w:t>
      </w:r>
      <w:r>
        <w:rPr>
          <w:rFonts w:hint="eastAsia"/>
        </w:rPr>
        <w:t>оптимального</w:t>
      </w:r>
      <w:r>
        <w:t></w:t>
      </w:r>
      <w:r>
        <w:rPr>
          <w:rFonts w:hint="eastAsia"/>
        </w:rPr>
        <w:t>управління</w:t>
      </w:r>
      <w:r>
        <w:t></w:t>
      </w:r>
      <w:r>
        <w:t></w:t>
      </w:r>
      <w:r>
        <w:t></w:t>
      </w:r>
      <w:r>
        <w:t></w:t>
      </w:r>
      <w:r>
        <w:t></w:t>
      </w:r>
      <w:r>
        <w:t></w:t>
      </w:r>
      <w:r>
        <w:t></w:t>
      </w:r>
      <w:r>
        <w:t></w:t>
      </w:r>
      <w:r>
        <w:t></w:t>
      </w:r>
      <w:r>
        <w:rPr>
          <w:rFonts w:hint="eastAsia"/>
        </w:rPr>
        <w:t>поставлено</w:t>
      </w:r>
      <w:r>
        <w:t></w:t>
      </w:r>
      <w:r>
        <w:rPr>
          <w:rFonts w:hint="eastAsia"/>
        </w:rPr>
        <w:t>задачу</w:t>
      </w:r>
      <w:r>
        <w:t></w:t>
      </w:r>
      <w:r>
        <w:rPr>
          <w:rFonts w:hint="eastAsia"/>
        </w:rPr>
        <w:t>оптималь</w:t>
      </w:r>
      <w:r>
        <w:t></w:t>
      </w:r>
      <w:r>
        <w:rPr>
          <w:rFonts w:hint="eastAsia"/>
        </w:rPr>
        <w:t>ного</w:t>
      </w:r>
      <w:r>
        <w:t></w:t>
      </w:r>
      <w:r>
        <w:rPr>
          <w:rFonts w:hint="eastAsia"/>
        </w:rPr>
        <w:t>та</w:t>
      </w:r>
      <w:r>
        <w:t></w:t>
      </w:r>
      <w:r>
        <w:rPr>
          <w:rFonts w:hint="eastAsia"/>
        </w:rPr>
        <w:t>адаптивного</w:t>
      </w:r>
      <w:r>
        <w:t></w:t>
      </w:r>
      <w:r>
        <w:rPr>
          <w:rFonts w:hint="eastAsia"/>
        </w:rPr>
        <w:t>управління</w:t>
      </w:r>
      <w:r>
        <w:t></w:t>
      </w:r>
      <w:r>
        <w:rPr>
          <w:rFonts w:hint="eastAsia"/>
        </w:rPr>
        <w:t>системою</w:t>
      </w:r>
      <w:r>
        <w:t></w:t>
      </w:r>
      <w:r>
        <w:rPr>
          <w:rFonts w:hint="eastAsia"/>
        </w:rPr>
        <w:t>конвеєрного</w:t>
      </w:r>
      <w:r>
        <w:t></w:t>
      </w:r>
      <w:r>
        <w:rPr>
          <w:rFonts w:hint="eastAsia"/>
        </w:rPr>
        <w:t>транспорту</w:t>
      </w:r>
      <w:r>
        <w:t></w:t>
      </w:r>
      <w:r>
        <w:rPr>
          <w:rFonts w:hint="eastAsia"/>
        </w:rPr>
        <w:t>гірничих</w:t>
      </w:r>
      <w:r>
        <w:t></w:t>
      </w:r>
      <w:r>
        <w:rPr>
          <w:rFonts w:hint="eastAsia"/>
        </w:rPr>
        <w:t>підприємств</w:t>
      </w:r>
      <w:r>
        <w:t></w:t>
      </w:r>
      <w:r>
        <w:t></w:t>
      </w:r>
      <w:r>
        <w:t></w:t>
      </w:r>
      <w:r>
        <w:t></w:t>
      </w:r>
      <w:r>
        <w:t></w:t>
      </w:r>
      <w:r>
        <w:t></w:t>
      </w:r>
      <w:r>
        <w:t></w:t>
      </w:r>
      <w:r>
        <w:t></w:t>
      </w:r>
      <w:r>
        <w:t></w:t>
      </w:r>
      <w:r>
        <w:rPr>
          <w:rFonts w:hint="eastAsia"/>
        </w:rPr>
        <w:t>з</w:t>
      </w:r>
      <w:r>
        <w:t></w:t>
      </w:r>
      <w:r>
        <w:rPr>
          <w:rFonts w:hint="eastAsia"/>
        </w:rPr>
        <w:t>використанням</w:t>
      </w:r>
      <w:r>
        <w:t></w:t>
      </w:r>
      <w:r>
        <w:rPr>
          <w:rFonts w:hint="eastAsia"/>
        </w:rPr>
        <w:t>методу</w:t>
      </w:r>
      <w:r>
        <w:t></w:t>
      </w:r>
      <w:r>
        <w:rPr>
          <w:rFonts w:hint="eastAsia"/>
        </w:rPr>
        <w:t>Ховарда</w:t>
      </w:r>
      <w:r>
        <w:t></w:t>
      </w:r>
      <w:r>
        <w:rPr>
          <w:rFonts w:hint="eastAsia"/>
        </w:rPr>
        <w:t>для</w:t>
      </w:r>
      <w:r>
        <w:t></w:t>
      </w:r>
      <w:r>
        <w:rPr>
          <w:rFonts w:hint="eastAsia"/>
        </w:rPr>
        <w:t>марковських</w:t>
      </w:r>
      <w:r>
        <w:t></w:t>
      </w:r>
      <w:r>
        <w:rPr>
          <w:rFonts w:hint="eastAsia"/>
        </w:rPr>
        <w:t>проце</w:t>
      </w:r>
      <w:r>
        <w:t></w:t>
      </w:r>
      <w:r>
        <w:rPr>
          <w:rFonts w:hint="eastAsia"/>
        </w:rPr>
        <w:t>сів</w:t>
      </w:r>
      <w:r>
        <w:t></w:t>
      </w:r>
      <w:r>
        <w:rPr>
          <w:rFonts w:hint="eastAsia"/>
        </w:rPr>
        <w:t>отримано</w:t>
      </w:r>
      <w:r>
        <w:t></w:t>
      </w:r>
      <w:r>
        <w:rPr>
          <w:rFonts w:hint="eastAsia"/>
        </w:rPr>
        <w:t>систему</w:t>
      </w:r>
      <w:r>
        <w:t></w:t>
      </w:r>
      <w:r>
        <w:rPr>
          <w:rFonts w:hint="eastAsia"/>
        </w:rPr>
        <w:t>рівнянь</w:t>
      </w:r>
      <w:r>
        <w:t></w:t>
      </w:r>
      <w:r>
        <w:t></w:t>
      </w:r>
      <w:r>
        <w:rPr>
          <w:rFonts w:hint="eastAsia"/>
        </w:rPr>
        <w:t>що</w:t>
      </w:r>
      <w:r>
        <w:t></w:t>
      </w:r>
      <w:r>
        <w:rPr>
          <w:rFonts w:hint="eastAsia"/>
        </w:rPr>
        <w:t>визначає</w:t>
      </w:r>
      <w:r>
        <w:t></w:t>
      </w:r>
      <w:r>
        <w:rPr>
          <w:rFonts w:hint="eastAsia"/>
        </w:rPr>
        <w:t>середню</w:t>
      </w:r>
      <w:r>
        <w:t></w:t>
      </w:r>
      <w:r>
        <w:rPr>
          <w:rFonts w:hint="eastAsia"/>
        </w:rPr>
        <w:t>кількість</w:t>
      </w:r>
      <w:r>
        <w:t></w:t>
      </w:r>
      <w:r>
        <w:rPr>
          <w:rFonts w:hint="eastAsia"/>
        </w:rPr>
        <w:t>вантажу</w:t>
      </w:r>
      <w:r>
        <w:t></w:t>
      </w:r>
      <w:r>
        <w:rPr>
          <w:rFonts w:hint="eastAsia"/>
        </w:rPr>
        <w:t>в</w:t>
      </w:r>
      <w:r>
        <w:t></w:t>
      </w:r>
      <w:r>
        <w:rPr>
          <w:rFonts w:hint="eastAsia"/>
        </w:rPr>
        <w:t>аку</w:t>
      </w:r>
      <w:r>
        <w:t></w:t>
      </w:r>
      <w:r>
        <w:t></w:t>
      </w:r>
      <w:r>
        <w:rPr>
          <w:rFonts w:hint="eastAsia"/>
        </w:rPr>
        <w:t>мулюючому</w:t>
      </w:r>
      <w:r>
        <w:t></w:t>
      </w:r>
      <w:r>
        <w:rPr>
          <w:rFonts w:hint="eastAsia"/>
        </w:rPr>
        <w:t>бункері</w:t>
      </w:r>
      <w:r>
        <w:t></w:t>
      </w:r>
      <w:r>
        <w:t></w:t>
      </w:r>
      <w:r>
        <w:rPr>
          <w:rFonts w:hint="eastAsia"/>
        </w:rPr>
        <w:t>який</w:t>
      </w:r>
      <w:r>
        <w:t></w:t>
      </w:r>
      <w:r>
        <w:rPr>
          <w:rFonts w:hint="eastAsia"/>
        </w:rPr>
        <w:t>працює</w:t>
      </w:r>
      <w:r>
        <w:t></w:t>
      </w:r>
      <w:r>
        <w:rPr>
          <w:rFonts w:hint="eastAsia"/>
        </w:rPr>
        <w:t>в</w:t>
      </w:r>
      <w:r>
        <w:t></w:t>
      </w:r>
      <w:r>
        <w:rPr>
          <w:rFonts w:hint="eastAsia"/>
        </w:rPr>
        <w:t>системі</w:t>
      </w:r>
      <w:r>
        <w:t></w:t>
      </w:r>
      <w:r>
        <w:rPr>
          <w:rFonts w:hint="eastAsia"/>
        </w:rPr>
        <w:t>конвеєрного</w:t>
      </w:r>
      <w:r>
        <w:t></w:t>
      </w:r>
      <w:r>
        <w:rPr>
          <w:rFonts w:hint="eastAsia"/>
        </w:rPr>
        <w:t>транспорту</w:t>
      </w:r>
      <w:r>
        <w:t></w:t>
      </w:r>
      <w:r>
        <w:rPr>
          <w:rFonts w:hint="eastAsia"/>
        </w:rPr>
        <w:t>в</w:t>
      </w:r>
      <w:r>
        <w:t></w:t>
      </w:r>
      <w:r>
        <w:rPr>
          <w:rFonts w:hint="eastAsia"/>
        </w:rPr>
        <w:t>некеро</w:t>
      </w:r>
      <w:r>
        <w:t></w:t>
      </w:r>
      <w:r>
        <w:rPr>
          <w:rFonts w:hint="eastAsia"/>
        </w:rPr>
        <w:t>ваному</w:t>
      </w:r>
      <w:r>
        <w:t></w:t>
      </w:r>
      <w:r>
        <w:rPr>
          <w:rFonts w:hint="eastAsia"/>
        </w:rPr>
        <w:t>режимі</w:t>
      </w:r>
      <w:r>
        <w:t></w:t>
      </w:r>
      <w:r>
        <w:t></w:t>
      </w:r>
      <w:r>
        <w:t></w:t>
      </w:r>
      <w:r>
        <w:t></w:t>
      </w:r>
      <w:r>
        <w:t></w:t>
      </w:r>
      <w:r>
        <w:t></w:t>
      </w:r>
      <w:r>
        <w:t></w:t>
      </w:r>
      <w:r>
        <w:t></w:t>
      </w:r>
      <w:r>
        <w:t></w:t>
      </w:r>
      <w:r>
        <w:rPr>
          <w:rFonts w:hint="eastAsia"/>
        </w:rPr>
        <w:t>поставлено</w:t>
      </w:r>
      <w:r>
        <w:t></w:t>
      </w:r>
      <w:r>
        <w:rPr>
          <w:rFonts w:hint="eastAsia"/>
        </w:rPr>
        <w:t>задачу</w:t>
      </w:r>
      <w:r>
        <w:t></w:t>
      </w:r>
      <w:r>
        <w:rPr>
          <w:rFonts w:hint="eastAsia"/>
        </w:rPr>
        <w:t>оптимального</w:t>
      </w:r>
      <w:r>
        <w:t></w:t>
      </w:r>
      <w:r>
        <w:rPr>
          <w:rFonts w:hint="eastAsia"/>
        </w:rPr>
        <w:t>управління</w:t>
      </w:r>
      <w:r>
        <w:t></w:t>
      </w:r>
      <w:r>
        <w:rPr>
          <w:rFonts w:hint="eastAsia"/>
        </w:rPr>
        <w:t>підземним</w:t>
      </w:r>
      <w:r>
        <w:t></w:t>
      </w:r>
      <w:r>
        <w:rPr>
          <w:rFonts w:hint="eastAsia"/>
        </w:rPr>
        <w:t>конвеєрним</w:t>
      </w:r>
      <w:r>
        <w:t></w:t>
      </w:r>
      <w:r>
        <w:rPr>
          <w:rFonts w:hint="eastAsia"/>
        </w:rPr>
        <w:t>транспортом</w:t>
      </w:r>
      <w:r>
        <w:t></w:t>
      </w:r>
      <w:r>
        <w:rPr>
          <w:rFonts w:hint="eastAsia"/>
        </w:rPr>
        <w:t>з</w:t>
      </w:r>
      <w:r>
        <w:t></w:t>
      </w:r>
      <w:r>
        <w:rPr>
          <w:rFonts w:hint="eastAsia"/>
        </w:rPr>
        <w:t>бункерами</w:t>
      </w:r>
      <w:r>
        <w:t></w:t>
      </w:r>
      <w:r>
        <w:t></w:t>
      </w:r>
      <w:r>
        <w:rPr>
          <w:rFonts w:hint="eastAsia"/>
        </w:rPr>
        <w:t>визначено</w:t>
      </w:r>
      <w:r>
        <w:t></w:t>
      </w:r>
      <w:r>
        <w:rPr>
          <w:rFonts w:hint="eastAsia"/>
        </w:rPr>
        <w:t>глобальну</w:t>
      </w:r>
      <w:r>
        <w:t></w:t>
      </w:r>
      <w:r>
        <w:rPr>
          <w:rFonts w:hint="eastAsia"/>
        </w:rPr>
        <w:t>функцію</w:t>
      </w:r>
      <w:r>
        <w:t></w:t>
      </w:r>
      <w:r>
        <w:rPr>
          <w:rFonts w:hint="eastAsia"/>
        </w:rPr>
        <w:t>цілі</w:t>
      </w:r>
      <w:r>
        <w:t></w:t>
      </w:r>
      <w:r>
        <w:rPr>
          <w:rFonts w:hint="eastAsia"/>
        </w:rPr>
        <w:t>та</w:t>
      </w:r>
      <w:r>
        <w:t></w:t>
      </w:r>
      <w:r>
        <w:rPr>
          <w:rFonts w:hint="eastAsia"/>
        </w:rPr>
        <w:t>локальні</w:t>
      </w:r>
      <w:r>
        <w:t></w:t>
      </w:r>
      <w:r>
        <w:rPr>
          <w:rFonts w:hint="eastAsia"/>
        </w:rPr>
        <w:t>критерії</w:t>
      </w:r>
      <w:r>
        <w:t></w:t>
      </w:r>
      <w:r>
        <w:rPr>
          <w:rFonts w:hint="eastAsia"/>
        </w:rPr>
        <w:t>ефективності</w:t>
      </w:r>
      <w:r>
        <w:t></w:t>
      </w:r>
      <w:r>
        <w:rPr>
          <w:rFonts w:hint="eastAsia"/>
        </w:rPr>
        <w:t>цієї</w:t>
      </w:r>
      <w:r>
        <w:t></w:t>
      </w:r>
      <w:r>
        <w:rPr>
          <w:rFonts w:hint="eastAsia"/>
        </w:rPr>
        <w:t>задачі</w:t>
      </w:r>
      <w:r>
        <w:t></w:t>
      </w:r>
      <w:r>
        <w:t></w:t>
      </w:r>
      <w:r>
        <w:t></w:t>
      </w:r>
      <w:r>
        <w:t></w:t>
      </w:r>
      <w:r>
        <w:t></w:t>
      </w:r>
      <w:r>
        <w:t></w:t>
      </w:r>
      <w:r>
        <w:t></w:t>
      </w:r>
      <w:r>
        <w:t></w:t>
      </w:r>
      <w:r>
        <w:t></w:t>
      </w:r>
      <w:r>
        <w:rPr>
          <w:rFonts w:hint="eastAsia"/>
        </w:rPr>
        <w:t>розроблено</w:t>
      </w:r>
      <w:r>
        <w:t></w:t>
      </w:r>
      <w:r>
        <w:rPr>
          <w:rFonts w:hint="eastAsia"/>
        </w:rPr>
        <w:t>математичну</w:t>
      </w:r>
      <w:r>
        <w:t></w:t>
      </w:r>
      <w:r>
        <w:rPr>
          <w:rFonts w:hint="eastAsia"/>
        </w:rPr>
        <w:t>мо</w:t>
      </w:r>
      <w:r>
        <w:t></w:t>
      </w:r>
      <w:r>
        <w:rPr>
          <w:rFonts w:hint="eastAsia"/>
        </w:rPr>
        <w:t>дель</w:t>
      </w:r>
      <w:r>
        <w:t></w:t>
      </w:r>
      <w:r>
        <w:rPr>
          <w:rFonts w:hint="eastAsia"/>
        </w:rPr>
        <w:t>системи</w:t>
      </w:r>
      <w:r>
        <w:t></w:t>
      </w:r>
      <w:r>
        <w:rPr>
          <w:rFonts w:hint="eastAsia"/>
        </w:rPr>
        <w:t>конвеєрного</w:t>
      </w:r>
      <w:r>
        <w:t></w:t>
      </w:r>
      <w:r>
        <w:rPr>
          <w:rFonts w:hint="eastAsia"/>
        </w:rPr>
        <w:t>транспорту</w:t>
      </w:r>
      <w:r>
        <w:t></w:t>
      </w:r>
      <w:r>
        <w:rPr>
          <w:rFonts w:hint="eastAsia"/>
        </w:rPr>
        <w:t>з</w:t>
      </w:r>
      <w:r>
        <w:t></w:t>
      </w:r>
      <w:r>
        <w:rPr>
          <w:rFonts w:hint="eastAsia"/>
        </w:rPr>
        <w:t>послідовним</w:t>
      </w:r>
      <w:r>
        <w:t></w:t>
      </w:r>
      <w:r>
        <w:rPr>
          <w:rFonts w:hint="eastAsia"/>
        </w:rPr>
        <w:t>з</w:t>
      </w:r>
      <w:r>
        <w:t></w:t>
      </w:r>
      <w:r>
        <w:rPr>
          <w:rFonts w:hint="eastAsia"/>
        </w:rPr>
        <w:t>єднанням</w:t>
      </w:r>
      <w:r>
        <w:t></w:t>
      </w:r>
      <w:r>
        <w:rPr>
          <w:rFonts w:hint="eastAsia"/>
        </w:rPr>
        <w:t>бункерів</w:t>
      </w:r>
      <w:r>
        <w:t></w:t>
      </w:r>
      <w:r>
        <w:t></w:t>
      </w:r>
      <w:r>
        <w:rPr>
          <w:rFonts w:hint="eastAsia"/>
        </w:rPr>
        <w:t>пра</w:t>
      </w:r>
      <w:r>
        <w:t></w:t>
      </w:r>
      <w:r>
        <w:rPr>
          <w:rFonts w:hint="eastAsia"/>
        </w:rPr>
        <w:t>цюючих</w:t>
      </w:r>
      <w:r>
        <w:t></w:t>
      </w:r>
      <w:r>
        <w:rPr>
          <w:rFonts w:hint="eastAsia"/>
        </w:rPr>
        <w:t>в</w:t>
      </w:r>
      <w:r>
        <w:t></w:t>
      </w:r>
      <w:r>
        <w:rPr>
          <w:rFonts w:hint="eastAsia"/>
        </w:rPr>
        <w:t>некерованому</w:t>
      </w:r>
      <w:r>
        <w:t></w:t>
      </w:r>
      <w:r>
        <w:rPr>
          <w:rFonts w:hint="eastAsia"/>
        </w:rPr>
        <w:t>режимі</w:t>
      </w:r>
      <w:r>
        <w:t></w:t>
      </w:r>
      <w:r>
        <w:t></w:t>
      </w:r>
      <w:r>
        <w:t></w:t>
      </w:r>
      <w:r>
        <w:t></w:t>
      </w:r>
      <w:r>
        <w:t></w:t>
      </w:r>
      <w:r>
        <w:t></w:t>
      </w:r>
      <w:r>
        <w:t></w:t>
      </w:r>
      <w:r>
        <w:t></w:t>
      </w:r>
      <w:r>
        <w:t></w:t>
      </w:r>
      <w:r>
        <w:rPr>
          <w:rFonts w:hint="eastAsia"/>
        </w:rPr>
        <w:t>розроблено</w:t>
      </w:r>
      <w:r>
        <w:t></w:t>
      </w:r>
      <w:r>
        <w:rPr>
          <w:rFonts w:hint="eastAsia"/>
        </w:rPr>
        <w:t>математичну</w:t>
      </w:r>
      <w:r>
        <w:t></w:t>
      </w:r>
      <w:r>
        <w:rPr>
          <w:rFonts w:hint="eastAsia"/>
        </w:rPr>
        <w:t>модель</w:t>
      </w:r>
      <w:r>
        <w:t></w:t>
      </w:r>
      <w:r>
        <w:rPr>
          <w:rFonts w:hint="eastAsia"/>
        </w:rPr>
        <w:t>функ</w:t>
      </w:r>
      <w:r>
        <w:t></w:t>
      </w:r>
      <w:r>
        <w:rPr>
          <w:rFonts w:hint="eastAsia"/>
        </w:rPr>
        <w:t>ціонування</w:t>
      </w:r>
      <w:r>
        <w:t></w:t>
      </w:r>
      <w:r>
        <w:rPr>
          <w:rFonts w:hint="eastAsia"/>
        </w:rPr>
        <w:t>системи</w:t>
      </w:r>
      <w:r>
        <w:t></w:t>
      </w:r>
      <w:r>
        <w:rPr>
          <w:rFonts w:hint="eastAsia"/>
        </w:rPr>
        <w:t>підземного</w:t>
      </w:r>
      <w:r>
        <w:t></w:t>
      </w:r>
      <w:r>
        <w:rPr>
          <w:rFonts w:hint="eastAsia"/>
        </w:rPr>
        <w:t>конвеєрного</w:t>
      </w:r>
      <w:r>
        <w:t></w:t>
      </w:r>
      <w:r>
        <w:rPr>
          <w:rFonts w:hint="eastAsia"/>
        </w:rPr>
        <w:t>транспорту</w:t>
      </w:r>
      <w:r>
        <w:t></w:t>
      </w:r>
      <w:r>
        <w:rPr>
          <w:rFonts w:hint="eastAsia"/>
        </w:rPr>
        <w:t>та</w:t>
      </w:r>
      <w:r>
        <w:t></w:t>
      </w:r>
      <w:r>
        <w:rPr>
          <w:rFonts w:hint="eastAsia"/>
        </w:rPr>
        <w:t>поставлено</w:t>
      </w:r>
      <w:r>
        <w:t></w:t>
      </w:r>
      <w:r>
        <w:rPr>
          <w:rFonts w:hint="eastAsia"/>
        </w:rPr>
        <w:t>задачу</w:t>
      </w:r>
      <w:r>
        <w:t></w:t>
      </w:r>
      <w:r>
        <w:rPr>
          <w:rFonts w:hint="eastAsia"/>
        </w:rPr>
        <w:t>оптимального</w:t>
      </w:r>
      <w:r>
        <w:t></w:t>
      </w:r>
      <w:r>
        <w:rPr>
          <w:rFonts w:hint="eastAsia"/>
        </w:rPr>
        <w:t>управління</w:t>
      </w:r>
      <w:r>
        <w:t></w:t>
      </w:r>
      <w:r>
        <w:t></w:t>
      </w:r>
      <w:r>
        <w:rPr>
          <w:rFonts w:hint="eastAsia"/>
        </w:rPr>
        <w:t>визначено</w:t>
      </w:r>
      <w:r>
        <w:t></w:t>
      </w:r>
      <w:r>
        <w:rPr>
          <w:rFonts w:hint="eastAsia"/>
        </w:rPr>
        <w:t>загальний</w:t>
      </w:r>
      <w:r>
        <w:t></w:t>
      </w:r>
      <w:r>
        <w:rPr>
          <w:rFonts w:hint="eastAsia"/>
        </w:rPr>
        <w:t>критерій</w:t>
      </w:r>
      <w:r>
        <w:t></w:t>
      </w:r>
      <w:r>
        <w:rPr>
          <w:rFonts w:hint="eastAsia"/>
        </w:rPr>
        <w:t>оптимізації</w:t>
      </w:r>
      <w:r>
        <w:t></w:t>
      </w:r>
      <w:r>
        <w:t></w:t>
      </w:r>
      <w:r>
        <w:t></w:t>
      </w:r>
      <w:r>
        <w:t></w:t>
      </w:r>
      <w:r>
        <w:t></w:t>
      </w:r>
      <w:r>
        <w:t></w:t>
      </w:r>
      <w:r>
        <w:t></w:t>
      </w:r>
      <w:r>
        <w:t></w:t>
      </w:r>
      <w:r>
        <w:t></w:t>
      </w:r>
      <w:r>
        <w:t></w:t>
      </w:r>
      <w:r>
        <w:t></w:t>
      </w:r>
      <w:r>
        <w:t></w:t>
      </w:r>
      <w:r>
        <w:rPr>
          <w:rFonts w:hint="eastAsia"/>
        </w:rPr>
        <w:t>брав</w:t>
      </w:r>
      <w:r>
        <w:t></w:t>
      </w:r>
      <w:r>
        <w:rPr>
          <w:rFonts w:hint="eastAsia"/>
        </w:rPr>
        <w:t>участь</w:t>
      </w:r>
      <w:r>
        <w:t></w:t>
      </w:r>
      <w:r>
        <w:rPr>
          <w:rFonts w:hint="eastAsia"/>
        </w:rPr>
        <w:t>в</w:t>
      </w:r>
      <w:r>
        <w:t></w:t>
      </w:r>
      <w:r>
        <w:rPr>
          <w:rFonts w:hint="eastAsia"/>
        </w:rPr>
        <w:t>розробці</w:t>
      </w:r>
      <w:r>
        <w:t></w:t>
      </w:r>
      <w:r>
        <w:rPr>
          <w:rFonts w:hint="eastAsia"/>
        </w:rPr>
        <w:t>формул</w:t>
      </w:r>
      <w:r>
        <w:t></w:t>
      </w:r>
      <w:r>
        <w:rPr>
          <w:rFonts w:hint="eastAsia"/>
        </w:rPr>
        <w:t>винаходів</w:t>
      </w:r>
      <w:r>
        <w:t></w:t>
      </w:r>
    </w:p>
    <w:p w:rsidR="00F625A8" w:rsidRDefault="00F625A8" w:rsidP="00F625A8">
      <w:r>
        <w:rPr>
          <w:rFonts w:hint="eastAsia"/>
        </w:rPr>
        <w:t>Публікації</w:t>
      </w:r>
      <w:r>
        <w:t></w:t>
      </w:r>
      <w:r>
        <w:t></w:t>
      </w:r>
      <w:r>
        <w:rPr>
          <w:rFonts w:hint="eastAsia"/>
        </w:rPr>
        <w:t>Основний</w:t>
      </w:r>
      <w:r>
        <w:t></w:t>
      </w:r>
      <w:r>
        <w:rPr>
          <w:rFonts w:hint="eastAsia"/>
        </w:rPr>
        <w:t>зміст</w:t>
      </w:r>
      <w:r>
        <w:t></w:t>
      </w:r>
      <w:r>
        <w:rPr>
          <w:rFonts w:hint="eastAsia"/>
        </w:rPr>
        <w:t>дисертації</w:t>
      </w:r>
      <w:r>
        <w:t></w:t>
      </w:r>
      <w:r>
        <w:rPr>
          <w:rFonts w:hint="eastAsia"/>
        </w:rPr>
        <w:t>викладено</w:t>
      </w:r>
      <w:r>
        <w:t></w:t>
      </w:r>
      <w:r>
        <w:rPr>
          <w:rFonts w:hint="eastAsia"/>
        </w:rPr>
        <w:t>в</w:t>
      </w:r>
      <w:r>
        <w:t></w:t>
      </w:r>
      <w:r>
        <w:t></w:t>
      </w:r>
      <w:r>
        <w:t></w:t>
      </w:r>
      <w:r>
        <w:t></w:t>
      </w:r>
      <w:r>
        <w:rPr>
          <w:rFonts w:hint="eastAsia"/>
        </w:rPr>
        <w:t>друкарській</w:t>
      </w:r>
      <w:r>
        <w:t></w:t>
      </w:r>
      <w:r>
        <w:rPr>
          <w:rFonts w:hint="eastAsia"/>
        </w:rPr>
        <w:t>робо</w:t>
      </w:r>
      <w:r>
        <w:t></w:t>
      </w:r>
      <w:r>
        <w:rPr>
          <w:rFonts w:hint="eastAsia"/>
        </w:rPr>
        <w:t>ті</w:t>
      </w:r>
      <w:r>
        <w:t></w:t>
      </w:r>
      <w:r>
        <w:t></w:t>
      </w:r>
      <w:r>
        <w:rPr>
          <w:rFonts w:hint="eastAsia"/>
        </w:rPr>
        <w:t>в</w:t>
      </w:r>
      <w:r>
        <w:t></w:t>
      </w:r>
      <w:r>
        <w:rPr>
          <w:rFonts w:hint="eastAsia"/>
        </w:rPr>
        <w:t>числі</w:t>
      </w:r>
      <w:r>
        <w:t></w:t>
      </w:r>
      <w:r>
        <w:rPr>
          <w:rFonts w:hint="eastAsia"/>
        </w:rPr>
        <w:t>яких</w:t>
      </w:r>
      <w:r>
        <w:t></w:t>
      </w:r>
      <w:r>
        <w:t></w:t>
      </w:r>
      <w:r>
        <w:t></w:t>
      </w:r>
      <w:r>
        <w:rPr>
          <w:rFonts w:hint="eastAsia"/>
        </w:rPr>
        <w:t>монографія</w:t>
      </w:r>
      <w:r>
        <w:t></w:t>
      </w:r>
      <w:r>
        <w:t></w:t>
      </w:r>
      <w:r>
        <w:t></w:t>
      </w:r>
      <w:r>
        <w:t></w:t>
      </w:r>
      <w:r>
        <w:t></w:t>
      </w:r>
      <w:r>
        <w:rPr>
          <w:rFonts w:hint="eastAsia"/>
        </w:rPr>
        <w:t>статей</w:t>
      </w:r>
      <w:r>
        <w:t></w:t>
      </w:r>
      <w:r>
        <w:rPr>
          <w:rFonts w:hint="eastAsia"/>
        </w:rPr>
        <w:t>в</w:t>
      </w:r>
      <w:r>
        <w:t></w:t>
      </w:r>
      <w:r>
        <w:rPr>
          <w:rFonts w:hint="eastAsia"/>
        </w:rPr>
        <w:t>наукових</w:t>
      </w:r>
      <w:r>
        <w:t></w:t>
      </w:r>
      <w:r>
        <w:rPr>
          <w:rFonts w:hint="eastAsia"/>
        </w:rPr>
        <w:t>фахових</w:t>
      </w:r>
      <w:r>
        <w:t></w:t>
      </w:r>
      <w:r>
        <w:rPr>
          <w:rFonts w:hint="eastAsia"/>
        </w:rPr>
        <w:t>виданнях</w:t>
      </w:r>
      <w:r>
        <w:t></w:t>
      </w:r>
      <w:r>
        <w:t></w:t>
      </w:r>
      <w:r>
        <w:rPr>
          <w:rFonts w:hint="eastAsia"/>
        </w:rPr>
        <w:t>із</w:t>
      </w:r>
      <w:r>
        <w:t></w:t>
      </w:r>
      <w:r>
        <w:rPr>
          <w:rFonts w:hint="eastAsia"/>
        </w:rPr>
        <w:t>яких</w:t>
      </w:r>
      <w:r>
        <w:t></w:t>
      </w:r>
      <w:r>
        <w:t></w:t>
      </w:r>
      <w:r>
        <w:t></w:t>
      </w:r>
      <w:r>
        <w:rPr>
          <w:rFonts w:hint="eastAsia"/>
        </w:rPr>
        <w:t>стаття</w:t>
      </w:r>
      <w:r>
        <w:t></w:t>
      </w:r>
      <w:r>
        <w:rPr>
          <w:rFonts w:hint="eastAsia"/>
        </w:rPr>
        <w:t>в</w:t>
      </w:r>
      <w:r>
        <w:t></w:t>
      </w:r>
      <w:r>
        <w:rPr>
          <w:rFonts w:hint="eastAsia"/>
        </w:rPr>
        <w:t>закордонному</w:t>
      </w:r>
      <w:r>
        <w:t></w:t>
      </w:r>
      <w:r>
        <w:rPr>
          <w:rFonts w:hint="eastAsia"/>
        </w:rPr>
        <w:t>виданні</w:t>
      </w:r>
      <w:r>
        <w:t></w:t>
      </w:r>
      <w:r>
        <w:rPr>
          <w:rFonts w:hint="eastAsia"/>
        </w:rPr>
        <w:t>та</w:t>
      </w:r>
      <w:r>
        <w:t></w:t>
      </w:r>
      <w:r>
        <w:t></w:t>
      </w:r>
      <w:r>
        <w:t></w:t>
      </w:r>
      <w:r>
        <w:t></w:t>
      </w:r>
      <w:r>
        <w:rPr>
          <w:rFonts w:hint="eastAsia"/>
        </w:rPr>
        <w:t>статей</w:t>
      </w:r>
      <w:r>
        <w:t></w:t>
      </w:r>
      <w:r>
        <w:rPr>
          <w:rFonts w:hint="eastAsia"/>
        </w:rPr>
        <w:t>у</w:t>
      </w:r>
      <w:r>
        <w:t></w:t>
      </w:r>
      <w:r>
        <w:rPr>
          <w:rFonts w:hint="eastAsia"/>
        </w:rPr>
        <w:t>виданнях</w:t>
      </w:r>
      <w:r>
        <w:t></w:t>
      </w:r>
      <w:r>
        <w:t></w:t>
      </w:r>
      <w:r>
        <w:rPr>
          <w:rFonts w:hint="eastAsia"/>
        </w:rPr>
        <w:t>які</w:t>
      </w:r>
      <w:r>
        <w:t></w:t>
      </w:r>
      <w:r>
        <w:rPr>
          <w:rFonts w:hint="eastAsia"/>
        </w:rPr>
        <w:t>входять</w:t>
      </w:r>
      <w:r>
        <w:t></w:t>
      </w:r>
      <w:r>
        <w:rPr>
          <w:rFonts w:hint="eastAsia"/>
        </w:rPr>
        <w:t>до</w:t>
      </w:r>
      <w:r>
        <w:t></w:t>
      </w:r>
      <w:r>
        <w:rPr>
          <w:rFonts w:hint="eastAsia"/>
        </w:rPr>
        <w:t>Міжна</w:t>
      </w:r>
      <w:r>
        <w:t></w:t>
      </w:r>
      <w:r>
        <w:rPr>
          <w:rFonts w:hint="eastAsia"/>
        </w:rPr>
        <w:t>родних</w:t>
      </w:r>
      <w:r>
        <w:t></w:t>
      </w:r>
      <w:r>
        <w:rPr>
          <w:rFonts w:hint="eastAsia"/>
        </w:rPr>
        <w:t>наукометричних</w:t>
      </w:r>
      <w:r>
        <w:t></w:t>
      </w:r>
      <w:r>
        <w:rPr>
          <w:rFonts w:hint="eastAsia"/>
        </w:rPr>
        <w:t>баз</w:t>
      </w:r>
      <w:r>
        <w:t></w:t>
      </w:r>
      <w:r>
        <w:t></w:t>
      </w:r>
      <w:r>
        <w:rPr>
          <w:rFonts w:hint="eastAsia"/>
        </w:rPr>
        <w:t>в</w:t>
      </w:r>
      <w:r>
        <w:t></w:t>
      </w:r>
      <w:r>
        <w:rPr>
          <w:rFonts w:hint="eastAsia"/>
        </w:rPr>
        <w:t>тому</w:t>
      </w:r>
      <w:r>
        <w:t></w:t>
      </w:r>
      <w:r>
        <w:rPr>
          <w:rFonts w:hint="eastAsia"/>
        </w:rPr>
        <w:t>числі</w:t>
      </w:r>
      <w:r>
        <w:t></w:t>
      </w:r>
      <w:r>
        <w:t></w:t>
      </w:r>
      <w:r>
        <w:t></w:t>
      </w:r>
      <w:r>
        <w:rPr>
          <w:rFonts w:hint="eastAsia"/>
        </w:rPr>
        <w:t>в</w:t>
      </w:r>
      <w:r>
        <w:t></w:t>
      </w:r>
      <w:r>
        <w:t></w:t>
      </w:r>
      <w:r>
        <w:t></w:t>
      </w:r>
      <w:r>
        <w:t></w:t>
      </w:r>
      <w:r>
        <w:t></w:t>
      </w:r>
      <w:r>
        <w:t></w:t>
      </w:r>
      <w:r>
        <w:t></w:t>
      </w:r>
      <w:r>
        <w:t></w:t>
      </w:r>
      <w:r>
        <w:rPr>
          <w:rFonts w:hint="eastAsia"/>
        </w:rPr>
        <w:t>тези</w:t>
      </w:r>
      <w:r>
        <w:t></w:t>
      </w:r>
      <w:r>
        <w:t></w:t>
      </w:r>
      <w:r>
        <w:t></w:t>
      </w:r>
      <w:r>
        <w:rPr>
          <w:rFonts w:hint="eastAsia"/>
        </w:rPr>
        <w:t>доповідей</w:t>
      </w:r>
      <w:r>
        <w:t></w:t>
      </w:r>
      <w:r>
        <w:rPr>
          <w:rFonts w:hint="eastAsia"/>
        </w:rPr>
        <w:t>на</w:t>
      </w:r>
      <w:r>
        <w:t></w:t>
      </w:r>
      <w:r>
        <w:rPr>
          <w:rFonts w:hint="eastAsia"/>
        </w:rPr>
        <w:t>нау</w:t>
      </w:r>
      <w:r>
        <w:t></w:t>
      </w:r>
      <w:r>
        <w:rPr>
          <w:rFonts w:hint="eastAsia"/>
        </w:rPr>
        <w:t>кових</w:t>
      </w:r>
      <w:r>
        <w:t></w:t>
      </w:r>
      <w:r>
        <w:rPr>
          <w:rFonts w:hint="eastAsia"/>
        </w:rPr>
        <w:t>конференціях</w:t>
      </w:r>
      <w:r>
        <w:t></w:t>
      </w:r>
      <w:r>
        <w:t></w:t>
      </w:r>
      <w:r>
        <w:t></w:t>
      </w:r>
      <w:r>
        <w:t></w:t>
      </w:r>
      <w:r>
        <w:rPr>
          <w:rFonts w:hint="eastAsia"/>
        </w:rPr>
        <w:t>патенти</w:t>
      </w:r>
      <w:r>
        <w:t></w:t>
      </w:r>
      <w:r>
        <w:rPr>
          <w:rFonts w:hint="eastAsia"/>
        </w:rPr>
        <w:t>України</w:t>
      </w:r>
      <w:r>
        <w:t></w:t>
      </w:r>
    </w:p>
    <w:p w:rsidR="00F625A8" w:rsidRDefault="00F625A8" w:rsidP="00F625A8">
      <w:r>
        <w:rPr>
          <w:rFonts w:hint="eastAsia"/>
        </w:rPr>
        <w:t>Структура</w:t>
      </w:r>
      <w:r>
        <w:t></w:t>
      </w:r>
      <w:r>
        <w:rPr>
          <w:rFonts w:hint="eastAsia"/>
        </w:rPr>
        <w:t>і</w:t>
      </w:r>
      <w:r>
        <w:t></w:t>
      </w:r>
      <w:r>
        <w:rPr>
          <w:rFonts w:hint="eastAsia"/>
        </w:rPr>
        <w:t>обсяг</w:t>
      </w:r>
      <w:r>
        <w:t></w:t>
      </w:r>
      <w:r>
        <w:rPr>
          <w:rFonts w:hint="eastAsia"/>
        </w:rPr>
        <w:t>роботи</w:t>
      </w:r>
      <w:r>
        <w:t></w:t>
      </w:r>
      <w:r>
        <w:t></w:t>
      </w:r>
      <w:r>
        <w:rPr>
          <w:rFonts w:hint="eastAsia"/>
        </w:rPr>
        <w:t>Дисертація</w:t>
      </w:r>
      <w:r>
        <w:t></w:t>
      </w:r>
      <w:r>
        <w:rPr>
          <w:rFonts w:hint="eastAsia"/>
        </w:rPr>
        <w:t>складається</w:t>
      </w:r>
      <w:r>
        <w:t></w:t>
      </w:r>
      <w:r>
        <w:rPr>
          <w:rFonts w:hint="eastAsia"/>
        </w:rPr>
        <w:t>зі</w:t>
      </w:r>
      <w:r>
        <w:t></w:t>
      </w:r>
      <w:r>
        <w:rPr>
          <w:rFonts w:hint="eastAsia"/>
        </w:rPr>
        <w:t>вступу</w:t>
      </w:r>
      <w:r>
        <w:t></w:t>
      </w:r>
      <w:r>
        <w:t></w:t>
      </w:r>
      <w:r>
        <w:t></w:t>
      </w:r>
      <w:r>
        <w:t></w:t>
      </w:r>
      <w:r>
        <w:rPr>
          <w:rFonts w:hint="eastAsia"/>
        </w:rPr>
        <w:t>розділів</w:t>
      </w:r>
      <w:r>
        <w:t></w:t>
      </w:r>
      <w:r>
        <w:t></w:t>
      </w:r>
      <w:r>
        <w:rPr>
          <w:rFonts w:hint="eastAsia"/>
        </w:rPr>
        <w:t>висновків</w:t>
      </w:r>
      <w:r>
        <w:t></w:t>
      </w:r>
      <w:r>
        <w:t></w:t>
      </w:r>
      <w:r>
        <w:rPr>
          <w:rFonts w:hint="eastAsia"/>
        </w:rPr>
        <w:t>списку</w:t>
      </w:r>
      <w:r>
        <w:t></w:t>
      </w:r>
      <w:r>
        <w:rPr>
          <w:rFonts w:hint="eastAsia"/>
        </w:rPr>
        <w:t>використаних</w:t>
      </w:r>
      <w:r>
        <w:t></w:t>
      </w:r>
      <w:r>
        <w:rPr>
          <w:rFonts w:hint="eastAsia"/>
        </w:rPr>
        <w:t>джерел</w:t>
      </w:r>
      <w:r>
        <w:t></w:t>
      </w:r>
      <w:r>
        <w:rPr>
          <w:rFonts w:hint="eastAsia"/>
        </w:rPr>
        <w:t>із</w:t>
      </w:r>
      <w:r>
        <w:t></w:t>
      </w:r>
      <w:r>
        <w:t></w:t>
      </w:r>
      <w:r>
        <w:t></w:t>
      </w:r>
      <w:r>
        <w:t></w:t>
      </w:r>
      <w:r>
        <w:t></w:t>
      </w:r>
      <w:r>
        <w:rPr>
          <w:rFonts w:hint="eastAsia"/>
        </w:rPr>
        <w:t>найменувань</w:t>
      </w:r>
      <w:r>
        <w:t></w:t>
      </w:r>
      <w:r>
        <w:rPr>
          <w:rFonts w:hint="eastAsia"/>
        </w:rPr>
        <w:t>і</w:t>
      </w:r>
      <w:r>
        <w:t></w:t>
      </w:r>
      <w:r>
        <w:t></w:t>
      </w:r>
      <w:r>
        <w:t></w:t>
      </w:r>
      <w:r>
        <w:rPr>
          <w:rFonts w:hint="eastAsia"/>
        </w:rPr>
        <w:t>додатків</w:t>
      </w:r>
      <w:r>
        <w:t></w:t>
      </w:r>
      <w:r>
        <w:t></w:t>
      </w:r>
      <w:r>
        <w:rPr>
          <w:rFonts w:hint="eastAsia"/>
        </w:rPr>
        <w:t>міс</w:t>
      </w:r>
      <w:r>
        <w:t></w:t>
      </w:r>
      <w:r>
        <w:rPr>
          <w:rFonts w:hint="eastAsia"/>
        </w:rPr>
        <w:t>тить</w:t>
      </w:r>
      <w:r>
        <w:t></w:t>
      </w:r>
      <w:r>
        <w:t></w:t>
      </w:r>
      <w:r>
        <w:t></w:t>
      </w:r>
      <w:r>
        <w:t></w:t>
      </w:r>
      <w:r>
        <w:t></w:t>
      </w:r>
      <w:r>
        <w:rPr>
          <w:rFonts w:hint="eastAsia"/>
        </w:rPr>
        <w:t>сторінок</w:t>
      </w:r>
      <w:r>
        <w:t></w:t>
      </w:r>
      <w:r>
        <w:rPr>
          <w:rFonts w:hint="eastAsia"/>
        </w:rPr>
        <w:t>машинописного</w:t>
      </w:r>
      <w:r>
        <w:t></w:t>
      </w:r>
      <w:r>
        <w:rPr>
          <w:rFonts w:hint="eastAsia"/>
        </w:rPr>
        <w:t>тексту</w:t>
      </w:r>
      <w:r>
        <w:t></w:t>
      </w:r>
      <w:r>
        <w:t></w:t>
      </w:r>
      <w:r>
        <w:rPr>
          <w:rFonts w:hint="eastAsia"/>
        </w:rPr>
        <w:t>в</w:t>
      </w:r>
      <w:r>
        <w:t></w:t>
      </w:r>
      <w:r>
        <w:rPr>
          <w:rFonts w:hint="eastAsia"/>
        </w:rPr>
        <w:t>тому</w:t>
      </w:r>
      <w:r>
        <w:t></w:t>
      </w:r>
      <w:r>
        <w:rPr>
          <w:rFonts w:hint="eastAsia"/>
        </w:rPr>
        <w:t>числі</w:t>
      </w:r>
      <w:r>
        <w:t></w:t>
      </w:r>
      <w:r>
        <w:t></w:t>
      </w:r>
      <w:r>
        <w:t></w:t>
      </w:r>
      <w:r>
        <w:t></w:t>
      </w:r>
      <w:r>
        <w:rPr>
          <w:rFonts w:hint="eastAsia"/>
        </w:rPr>
        <w:t>рисунка</w:t>
      </w:r>
      <w:r>
        <w:t></w:t>
      </w:r>
      <w:r>
        <w:t></w:t>
      </w:r>
      <w:r>
        <w:t></w:t>
      </w:r>
      <w:r>
        <w:t></w:t>
      </w:r>
      <w:r>
        <w:rPr>
          <w:rFonts w:hint="eastAsia"/>
        </w:rPr>
        <w:t>таблиць</w:t>
      </w:r>
      <w:r>
        <w:t></w:t>
      </w:r>
      <w:r>
        <w:t></w:t>
      </w:r>
      <w:r>
        <w:t></w:t>
      </w:r>
      <w:r>
        <w:t></w:t>
      </w:r>
      <w:r>
        <w:t></w:t>
      </w:r>
      <w:r>
        <w:rPr>
          <w:rFonts w:hint="eastAsia"/>
        </w:rPr>
        <w:t>сторінок</w:t>
      </w:r>
      <w:r>
        <w:t></w:t>
      </w:r>
      <w:r>
        <w:rPr>
          <w:rFonts w:hint="eastAsia"/>
        </w:rPr>
        <w:t>додатків</w:t>
      </w:r>
      <w:r>
        <w:t></w:t>
      </w:r>
    </w:p>
    <w:p w:rsidR="00F625A8" w:rsidRDefault="00F625A8" w:rsidP="00F625A8"/>
    <w:p w:rsidR="00F625A8" w:rsidRDefault="00F625A8" w:rsidP="00F625A8"/>
    <w:p w:rsidR="00F625A8" w:rsidRDefault="00F625A8" w:rsidP="00F625A8"/>
    <w:p w:rsidR="00F625A8" w:rsidRDefault="00F625A8" w:rsidP="00F625A8"/>
    <w:p w:rsidR="00F625A8" w:rsidRDefault="00F625A8" w:rsidP="00F625A8">
      <w:r>
        <w:rPr>
          <w:rFonts w:hint="eastAsia"/>
        </w:rPr>
        <w:t>ВИСНОВКИ</w:t>
      </w:r>
    </w:p>
    <w:p w:rsidR="00F625A8" w:rsidRDefault="00F625A8" w:rsidP="00F625A8">
      <w:r>
        <w:rPr>
          <w:rFonts w:hint="eastAsia"/>
        </w:rPr>
        <w:t>Дисертація</w:t>
      </w:r>
      <w:r>
        <w:t></w:t>
      </w:r>
      <w:r>
        <w:rPr>
          <w:rFonts w:hint="eastAsia"/>
        </w:rPr>
        <w:t>є</w:t>
      </w:r>
      <w:r>
        <w:t></w:t>
      </w:r>
      <w:r>
        <w:rPr>
          <w:rFonts w:hint="eastAsia"/>
        </w:rPr>
        <w:t>завершеною</w:t>
      </w:r>
      <w:r>
        <w:t></w:t>
      </w:r>
      <w:r>
        <w:rPr>
          <w:rFonts w:hint="eastAsia"/>
        </w:rPr>
        <w:t>науково</w:t>
      </w:r>
      <w:r>
        <w:t></w:t>
      </w:r>
      <w:r>
        <w:rPr>
          <w:rFonts w:hint="eastAsia"/>
        </w:rPr>
        <w:t>дослідною</w:t>
      </w:r>
      <w:r>
        <w:t></w:t>
      </w:r>
      <w:r>
        <w:rPr>
          <w:rFonts w:hint="eastAsia"/>
        </w:rPr>
        <w:t>роботою</w:t>
      </w:r>
      <w:r>
        <w:t></w:t>
      </w:r>
      <w:r>
        <w:t></w:t>
      </w:r>
      <w:r>
        <w:rPr>
          <w:rFonts w:hint="eastAsia"/>
        </w:rPr>
        <w:t>в</w:t>
      </w:r>
      <w:r>
        <w:t></w:t>
      </w:r>
      <w:r>
        <w:rPr>
          <w:rFonts w:hint="eastAsia"/>
        </w:rPr>
        <w:t>якій</w:t>
      </w:r>
      <w:r>
        <w:t></w:t>
      </w:r>
      <w:r>
        <w:rPr>
          <w:rFonts w:hint="eastAsia"/>
        </w:rPr>
        <w:t>дано</w:t>
      </w:r>
      <w:r>
        <w:t></w:t>
      </w:r>
      <w:r>
        <w:rPr>
          <w:rFonts w:hint="eastAsia"/>
        </w:rPr>
        <w:t>рі</w:t>
      </w:r>
      <w:r>
        <w:t></w:t>
      </w:r>
      <w:r>
        <w:rPr>
          <w:rFonts w:hint="eastAsia"/>
        </w:rPr>
        <w:t>шення</w:t>
      </w:r>
      <w:r>
        <w:t></w:t>
      </w:r>
      <w:r>
        <w:rPr>
          <w:rFonts w:hint="eastAsia"/>
        </w:rPr>
        <w:t>актуальної</w:t>
      </w:r>
      <w:r>
        <w:t></w:t>
      </w:r>
      <w:r>
        <w:rPr>
          <w:rFonts w:hint="eastAsia"/>
        </w:rPr>
        <w:t>наукової</w:t>
      </w:r>
      <w:r>
        <w:t></w:t>
      </w:r>
      <w:r>
        <w:rPr>
          <w:rFonts w:hint="eastAsia"/>
        </w:rPr>
        <w:t>проблеми</w:t>
      </w:r>
      <w:r>
        <w:t></w:t>
      </w:r>
      <w:r>
        <w:rPr>
          <w:rFonts w:hint="eastAsia"/>
        </w:rPr>
        <w:t>розробки</w:t>
      </w:r>
      <w:r>
        <w:t></w:t>
      </w:r>
      <w:r>
        <w:rPr>
          <w:rFonts w:hint="eastAsia"/>
        </w:rPr>
        <w:t>математичних</w:t>
      </w:r>
      <w:r>
        <w:t></w:t>
      </w:r>
      <w:r>
        <w:rPr>
          <w:rFonts w:hint="eastAsia"/>
        </w:rPr>
        <w:t>моделей</w:t>
      </w:r>
      <w:r>
        <w:t></w:t>
      </w:r>
      <w:r>
        <w:rPr>
          <w:rFonts w:hint="eastAsia"/>
        </w:rPr>
        <w:t>проце</w:t>
      </w:r>
      <w:r>
        <w:t></w:t>
      </w:r>
      <w:r>
        <w:rPr>
          <w:rFonts w:hint="eastAsia"/>
        </w:rPr>
        <w:t>сів</w:t>
      </w:r>
      <w:r>
        <w:t></w:t>
      </w:r>
      <w:r>
        <w:rPr>
          <w:rFonts w:hint="eastAsia"/>
        </w:rPr>
        <w:t>функціонування</w:t>
      </w:r>
      <w:r>
        <w:t></w:t>
      </w:r>
      <w:r>
        <w:rPr>
          <w:rFonts w:hint="eastAsia"/>
        </w:rPr>
        <w:t>систем</w:t>
      </w:r>
      <w:r>
        <w:t></w:t>
      </w:r>
      <w:r>
        <w:rPr>
          <w:rFonts w:hint="eastAsia"/>
        </w:rPr>
        <w:t>конвеєрного</w:t>
      </w:r>
      <w:r>
        <w:t></w:t>
      </w:r>
      <w:r>
        <w:rPr>
          <w:rFonts w:hint="eastAsia"/>
        </w:rPr>
        <w:t>транспорту</w:t>
      </w:r>
      <w:r>
        <w:t></w:t>
      </w:r>
      <w:r>
        <w:rPr>
          <w:rFonts w:hint="eastAsia"/>
        </w:rPr>
        <w:t>зі</w:t>
      </w:r>
      <w:r>
        <w:t></w:t>
      </w:r>
      <w:r>
        <w:rPr>
          <w:rFonts w:hint="eastAsia"/>
        </w:rPr>
        <w:t>складною</w:t>
      </w:r>
      <w:r>
        <w:t></w:t>
      </w:r>
      <w:r>
        <w:rPr>
          <w:rFonts w:hint="eastAsia"/>
        </w:rPr>
        <w:t>розгалуженою</w:t>
      </w:r>
      <w:r>
        <w:t></w:t>
      </w:r>
      <w:r>
        <w:rPr>
          <w:rFonts w:hint="eastAsia"/>
        </w:rPr>
        <w:t>структурою</w:t>
      </w:r>
      <w:r>
        <w:t></w:t>
      </w:r>
      <w:r>
        <w:rPr>
          <w:rFonts w:hint="eastAsia"/>
        </w:rPr>
        <w:t>з</w:t>
      </w:r>
      <w:r>
        <w:t></w:t>
      </w:r>
      <w:r>
        <w:rPr>
          <w:rFonts w:hint="eastAsia"/>
        </w:rPr>
        <w:t>акумулюючими</w:t>
      </w:r>
      <w:r>
        <w:t></w:t>
      </w:r>
      <w:r>
        <w:rPr>
          <w:rFonts w:hint="eastAsia"/>
        </w:rPr>
        <w:t>бункерами</w:t>
      </w:r>
      <w:r>
        <w:t></w:t>
      </w:r>
      <w:r>
        <w:rPr>
          <w:rFonts w:hint="eastAsia"/>
        </w:rPr>
        <w:t>з</w:t>
      </w:r>
      <w:r>
        <w:t></w:t>
      </w:r>
      <w:r>
        <w:rPr>
          <w:rFonts w:hint="eastAsia"/>
        </w:rPr>
        <w:t>урахуванням</w:t>
      </w:r>
      <w:r>
        <w:t></w:t>
      </w:r>
      <w:r>
        <w:rPr>
          <w:rFonts w:hint="eastAsia"/>
        </w:rPr>
        <w:t>імовірнісного</w:t>
      </w:r>
      <w:r>
        <w:t></w:t>
      </w:r>
      <w:r>
        <w:rPr>
          <w:rFonts w:hint="eastAsia"/>
        </w:rPr>
        <w:t>харак</w:t>
      </w:r>
      <w:r>
        <w:t></w:t>
      </w:r>
      <w:r>
        <w:rPr>
          <w:rFonts w:hint="eastAsia"/>
        </w:rPr>
        <w:t>теру</w:t>
      </w:r>
      <w:r>
        <w:t></w:t>
      </w:r>
      <w:r>
        <w:rPr>
          <w:rFonts w:hint="eastAsia"/>
        </w:rPr>
        <w:t>простоїв</w:t>
      </w:r>
      <w:r>
        <w:t></w:t>
      </w:r>
      <w:r>
        <w:rPr>
          <w:rFonts w:hint="eastAsia"/>
        </w:rPr>
        <w:t>конвеєрного</w:t>
      </w:r>
      <w:r>
        <w:t></w:t>
      </w:r>
      <w:r>
        <w:rPr>
          <w:rFonts w:hint="eastAsia"/>
        </w:rPr>
        <w:t>обладнання</w:t>
      </w:r>
      <w:r>
        <w:t></w:t>
      </w:r>
      <w:r>
        <w:rPr>
          <w:rFonts w:hint="eastAsia"/>
        </w:rPr>
        <w:t>і</w:t>
      </w:r>
      <w:r>
        <w:t></w:t>
      </w:r>
      <w:r>
        <w:rPr>
          <w:rFonts w:hint="eastAsia"/>
        </w:rPr>
        <w:t>визначення</w:t>
      </w:r>
      <w:r>
        <w:t></w:t>
      </w:r>
      <w:r>
        <w:rPr>
          <w:rFonts w:hint="eastAsia"/>
        </w:rPr>
        <w:t>показників</w:t>
      </w:r>
      <w:r>
        <w:t></w:t>
      </w:r>
      <w:r>
        <w:rPr>
          <w:rFonts w:hint="eastAsia"/>
        </w:rPr>
        <w:t>ефективності</w:t>
      </w:r>
      <w:r>
        <w:t></w:t>
      </w:r>
      <w:r>
        <w:rPr>
          <w:rFonts w:hint="eastAsia"/>
        </w:rPr>
        <w:t>систем</w:t>
      </w:r>
      <w:r>
        <w:t></w:t>
      </w:r>
      <w:r>
        <w:rPr>
          <w:rFonts w:hint="eastAsia"/>
        </w:rPr>
        <w:t>транспорту</w:t>
      </w:r>
      <w:r>
        <w:t></w:t>
      </w:r>
      <w:r>
        <w:rPr>
          <w:rFonts w:hint="eastAsia"/>
        </w:rPr>
        <w:t>і</w:t>
      </w:r>
      <w:r>
        <w:t></w:t>
      </w:r>
      <w:r>
        <w:rPr>
          <w:rFonts w:hint="eastAsia"/>
        </w:rPr>
        <w:t>на</w:t>
      </w:r>
      <w:r>
        <w:t></w:t>
      </w:r>
      <w:r>
        <w:rPr>
          <w:rFonts w:hint="eastAsia"/>
        </w:rPr>
        <w:t>підставі</w:t>
      </w:r>
      <w:r>
        <w:t></w:t>
      </w:r>
      <w:r>
        <w:rPr>
          <w:rFonts w:hint="eastAsia"/>
        </w:rPr>
        <w:t>цього</w:t>
      </w:r>
      <w:r>
        <w:t></w:t>
      </w:r>
      <w:r>
        <w:rPr>
          <w:rFonts w:hint="eastAsia"/>
        </w:rPr>
        <w:t>створення</w:t>
      </w:r>
      <w:r>
        <w:t></w:t>
      </w:r>
      <w:r>
        <w:rPr>
          <w:rFonts w:hint="eastAsia"/>
        </w:rPr>
        <w:t>методів</w:t>
      </w:r>
      <w:r>
        <w:t></w:t>
      </w:r>
      <w:r>
        <w:rPr>
          <w:rFonts w:hint="eastAsia"/>
        </w:rPr>
        <w:t>оптимального</w:t>
      </w:r>
      <w:r>
        <w:t></w:t>
      </w:r>
      <w:r>
        <w:rPr>
          <w:rFonts w:hint="eastAsia"/>
        </w:rPr>
        <w:t>та</w:t>
      </w:r>
      <w:r>
        <w:t></w:t>
      </w:r>
      <w:r>
        <w:rPr>
          <w:rFonts w:hint="eastAsia"/>
        </w:rPr>
        <w:t>ада</w:t>
      </w:r>
      <w:r>
        <w:t></w:t>
      </w:r>
      <w:r>
        <w:rPr>
          <w:rFonts w:hint="eastAsia"/>
        </w:rPr>
        <w:t>птивного</w:t>
      </w:r>
      <w:r>
        <w:t></w:t>
      </w:r>
      <w:r>
        <w:rPr>
          <w:rFonts w:hint="eastAsia"/>
        </w:rPr>
        <w:t>управління</w:t>
      </w:r>
      <w:r>
        <w:t></w:t>
      </w:r>
      <w:r>
        <w:t></w:t>
      </w:r>
      <w:r>
        <w:rPr>
          <w:rFonts w:hint="eastAsia"/>
        </w:rPr>
        <w:t>що</w:t>
      </w:r>
      <w:r>
        <w:t></w:t>
      </w:r>
      <w:r>
        <w:rPr>
          <w:rFonts w:hint="eastAsia"/>
        </w:rPr>
        <w:t>підвищують</w:t>
      </w:r>
      <w:r>
        <w:t></w:t>
      </w:r>
      <w:r>
        <w:rPr>
          <w:rFonts w:hint="eastAsia"/>
        </w:rPr>
        <w:t>ефективність</w:t>
      </w:r>
      <w:r>
        <w:t></w:t>
      </w:r>
      <w:r>
        <w:rPr>
          <w:rFonts w:hint="eastAsia"/>
        </w:rPr>
        <w:t>їх</w:t>
      </w:r>
      <w:r>
        <w:t></w:t>
      </w:r>
      <w:r>
        <w:rPr>
          <w:rFonts w:hint="eastAsia"/>
        </w:rPr>
        <w:t>роботи</w:t>
      </w:r>
      <w:r>
        <w:t></w:t>
      </w:r>
    </w:p>
    <w:p w:rsidR="00F625A8" w:rsidRDefault="00F625A8" w:rsidP="00F625A8">
      <w:r>
        <w:rPr>
          <w:rFonts w:hint="eastAsia"/>
        </w:rPr>
        <w:t>Основні</w:t>
      </w:r>
      <w:r>
        <w:t></w:t>
      </w:r>
      <w:r>
        <w:rPr>
          <w:rFonts w:hint="eastAsia"/>
        </w:rPr>
        <w:t>наукові</w:t>
      </w:r>
      <w:r>
        <w:t></w:t>
      </w:r>
      <w:r>
        <w:rPr>
          <w:rFonts w:hint="eastAsia"/>
        </w:rPr>
        <w:t>і</w:t>
      </w:r>
      <w:r>
        <w:t></w:t>
      </w:r>
      <w:r>
        <w:rPr>
          <w:rFonts w:hint="eastAsia"/>
        </w:rPr>
        <w:t>практичні</w:t>
      </w:r>
      <w:r>
        <w:t></w:t>
      </w:r>
      <w:r>
        <w:rPr>
          <w:rFonts w:hint="eastAsia"/>
        </w:rPr>
        <w:t>результати</w:t>
      </w:r>
      <w:r>
        <w:t></w:t>
      </w:r>
      <w:r>
        <w:rPr>
          <w:rFonts w:hint="eastAsia"/>
        </w:rPr>
        <w:t>роботи</w:t>
      </w:r>
      <w:r>
        <w:t></w:t>
      </w:r>
      <w:r>
        <w:rPr>
          <w:rFonts w:hint="eastAsia"/>
        </w:rPr>
        <w:t>зводяться</w:t>
      </w:r>
      <w:r>
        <w:t></w:t>
      </w:r>
      <w:r>
        <w:rPr>
          <w:rFonts w:hint="eastAsia"/>
        </w:rPr>
        <w:t>до</w:t>
      </w:r>
      <w:r>
        <w:t></w:t>
      </w:r>
      <w:r>
        <w:rPr>
          <w:rFonts w:hint="eastAsia"/>
        </w:rPr>
        <w:t>наступного</w:t>
      </w:r>
      <w:r>
        <w:t></w:t>
      </w:r>
    </w:p>
    <w:p w:rsidR="00F625A8" w:rsidRDefault="00F625A8" w:rsidP="00F625A8">
      <w:r>
        <w:t></w:t>
      </w:r>
      <w:r>
        <w:t></w:t>
      </w:r>
      <w:r>
        <w:tab/>
      </w:r>
      <w:r>
        <w:rPr>
          <w:rFonts w:hint="eastAsia"/>
        </w:rPr>
        <w:t>Аналіз</w:t>
      </w:r>
      <w:r>
        <w:t></w:t>
      </w:r>
      <w:r>
        <w:rPr>
          <w:rFonts w:hint="eastAsia"/>
        </w:rPr>
        <w:t>роботи</w:t>
      </w:r>
      <w:r>
        <w:t></w:t>
      </w:r>
      <w:r>
        <w:rPr>
          <w:rFonts w:hint="eastAsia"/>
        </w:rPr>
        <w:t>систем</w:t>
      </w:r>
      <w:r>
        <w:t></w:t>
      </w:r>
      <w:r>
        <w:rPr>
          <w:rFonts w:hint="eastAsia"/>
        </w:rPr>
        <w:t>конвеєрного</w:t>
      </w:r>
      <w:r>
        <w:t></w:t>
      </w:r>
      <w:r>
        <w:rPr>
          <w:rFonts w:hint="eastAsia"/>
        </w:rPr>
        <w:t>транспорту</w:t>
      </w:r>
      <w:r>
        <w:t></w:t>
      </w:r>
      <w:r>
        <w:rPr>
          <w:rFonts w:hint="eastAsia"/>
        </w:rPr>
        <w:t>показав</w:t>
      </w:r>
      <w:r>
        <w:t></w:t>
      </w:r>
      <w:r>
        <w:t></w:t>
      </w:r>
      <w:r>
        <w:rPr>
          <w:rFonts w:hint="eastAsia"/>
        </w:rPr>
        <w:t>що</w:t>
      </w:r>
      <w:r>
        <w:t></w:t>
      </w:r>
      <w:r>
        <w:rPr>
          <w:rFonts w:hint="eastAsia"/>
        </w:rPr>
        <w:t>через</w:t>
      </w:r>
      <w:r>
        <w:t></w:t>
      </w:r>
      <w:r>
        <w:rPr>
          <w:rFonts w:hint="eastAsia"/>
        </w:rPr>
        <w:t>роз</w:t>
      </w:r>
      <w:r>
        <w:t></w:t>
      </w:r>
      <w:r>
        <w:rPr>
          <w:rFonts w:hint="eastAsia"/>
        </w:rPr>
        <w:t>галуженість</w:t>
      </w:r>
      <w:r>
        <w:t></w:t>
      </w:r>
      <w:r>
        <w:rPr>
          <w:rFonts w:hint="eastAsia"/>
        </w:rPr>
        <w:t>їх</w:t>
      </w:r>
      <w:r>
        <w:t></w:t>
      </w:r>
      <w:r>
        <w:rPr>
          <w:rFonts w:hint="eastAsia"/>
        </w:rPr>
        <w:t>структури</w:t>
      </w:r>
      <w:r>
        <w:t></w:t>
      </w:r>
      <w:r>
        <w:rPr>
          <w:rFonts w:hint="eastAsia"/>
        </w:rPr>
        <w:t>та</w:t>
      </w:r>
      <w:r>
        <w:t></w:t>
      </w:r>
      <w:r>
        <w:rPr>
          <w:rFonts w:hint="eastAsia"/>
        </w:rPr>
        <w:t>простої</w:t>
      </w:r>
      <w:r>
        <w:t></w:t>
      </w:r>
      <w:r>
        <w:rPr>
          <w:rFonts w:hint="eastAsia"/>
        </w:rPr>
        <w:t>конвеєрного</w:t>
      </w:r>
      <w:r>
        <w:t></w:t>
      </w:r>
      <w:r>
        <w:rPr>
          <w:rFonts w:hint="eastAsia"/>
        </w:rPr>
        <w:t>обладнання</w:t>
      </w:r>
      <w:r>
        <w:t></w:t>
      </w:r>
      <w:r>
        <w:rPr>
          <w:rFonts w:hint="eastAsia"/>
        </w:rPr>
        <w:t>їх</w:t>
      </w:r>
      <w:r>
        <w:t></w:t>
      </w:r>
      <w:r>
        <w:rPr>
          <w:rFonts w:hint="eastAsia"/>
        </w:rPr>
        <w:t>пропускна</w:t>
      </w:r>
      <w:r>
        <w:t></w:t>
      </w:r>
      <w:r>
        <w:rPr>
          <w:rFonts w:hint="eastAsia"/>
        </w:rPr>
        <w:t>зда</w:t>
      </w:r>
      <w:r>
        <w:t></w:t>
      </w:r>
      <w:r>
        <w:rPr>
          <w:rFonts w:hint="eastAsia"/>
        </w:rPr>
        <w:t>тність</w:t>
      </w:r>
      <w:r>
        <w:t></w:t>
      </w:r>
      <w:r>
        <w:rPr>
          <w:rFonts w:hint="eastAsia"/>
        </w:rPr>
        <w:t>низька</w:t>
      </w:r>
      <w:r>
        <w:t></w:t>
      </w:r>
      <w:r>
        <w:t></w:t>
      </w:r>
      <w:r>
        <w:rPr>
          <w:rFonts w:hint="eastAsia"/>
        </w:rPr>
        <w:t>а</w:t>
      </w:r>
      <w:r>
        <w:t></w:t>
      </w:r>
      <w:r>
        <w:rPr>
          <w:rFonts w:hint="eastAsia"/>
        </w:rPr>
        <w:t>через</w:t>
      </w:r>
      <w:r>
        <w:t></w:t>
      </w:r>
      <w:r>
        <w:rPr>
          <w:rFonts w:hint="eastAsia"/>
        </w:rPr>
        <w:t>нерівномірність</w:t>
      </w:r>
      <w:r>
        <w:t></w:t>
      </w:r>
      <w:r>
        <w:rPr>
          <w:rFonts w:hint="eastAsia"/>
        </w:rPr>
        <w:t>вантажопотоків</w:t>
      </w:r>
      <w:r>
        <w:t></w:t>
      </w:r>
      <w:r>
        <w:t></w:t>
      </w:r>
      <w:r>
        <w:rPr>
          <w:rFonts w:hint="eastAsia"/>
        </w:rPr>
        <w:t>що</w:t>
      </w:r>
      <w:r>
        <w:t></w:t>
      </w:r>
      <w:r>
        <w:rPr>
          <w:rFonts w:hint="eastAsia"/>
        </w:rPr>
        <w:t>надходять</w:t>
      </w:r>
      <w:r>
        <w:t></w:t>
      </w:r>
      <w:r>
        <w:rPr>
          <w:rFonts w:hint="eastAsia"/>
        </w:rPr>
        <w:t>до</w:t>
      </w:r>
      <w:r>
        <w:t></w:t>
      </w:r>
      <w:r>
        <w:rPr>
          <w:rFonts w:hint="eastAsia"/>
        </w:rPr>
        <w:t>сис</w:t>
      </w:r>
      <w:r>
        <w:t></w:t>
      </w:r>
      <w:r>
        <w:rPr>
          <w:rFonts w:hint="eastAsia"/>
        </w:rPr>
        <w:t>теми</w:t>
      </w:r>
      <w:r>
        <w:t></w:t>
      </w:r>
      <w:r>
        <w:rPr>
          <w:rFonts w:hint="eastAsia"/>
        </w:rPr>
        <w:t>транспорту</w:t>
      </w:r>
      <w:r>
        <w:t></w:t>
      </w:r>
      <w:r>
        <w:t></w:t>
      </w:r>
      <w:r>
        <w:rPr>
          <w:rFonts w:hint="eastAsia"/>
        </w:rPr>
        <w:t>енерговитрати</w:t>
      </w:r>
      <w:r>
        <w:t></w:t>
      </w:r>
      <w:r>
        <w:rPr>
          <w:rFonts w:hint="eastAsia"/>
        </w:rPr>
        <w:t>на</w:t>
      </w:r>
      <w:r>
        <w:t></w:t>
      </w:r>
      <w:r>
        <w:rPr>
          <w:rFonts w:hint="eastAsia"/>
        </w:rPr>
        <w:t>транспортування</w:t>
      </w:r>
      <w:r>
        <w:t></w:t>
      </w:r>
      <w:r>
        <w:rPr>
          <w:rFonts w:hint="eastAsia"/>
        </w:rPr>
        <w:t>вантажу</w:t>
      </w:r>
      <w:r>
        <w:t></w:t>
      </w:r>
      <w:r>
        <w:rPr>
          <w:rFonts w:hint="eastAsia"/>
        </w:rPr>
        <w:t>високі</w:t>
      </w:r>
      <w:r>
        <w:t></w:t>
      </w:r>
    </w:p>
    <w:p w:rsidR="00F625A8" w:rsidRDefault="00F625A8" w:rsidP="00F625A8">
      <w:r>
        <w:rPr>
          <w:rFonts w:hint="eastAsia"/>
        </w:rPr>
        <w:t>Крім</w:t>
      </w:r>
      <w:r>
        <w:t></w:t>
      </w:r>
      <w:r>
        <w:rPr>
          <w:rFonts w:hint="eastAsia"/>
        </w:rPr>
        <w:t>того</w:t>
      </w:r>
      <w:r>
        <w:t></w:t>
      </w:r>
      <w:r>
        <w:t></w:t>
      </w:r>
      <w:r>
        <w:rPr>
          <w:rFonts w:hint="eastAsia"/>
        </w:rPr>
        <w:t>системи</w:t>
      </w:r>
      <w:r>
        <w:t></w:t>
      </w:r>
      <w:r>
        <w:rPr>
          <w:rFonts w:hint="eastAsia"/>
        </w:rPr>
        <w:t>конвеєрного</w:t>
      </w:r>
      <w:r>
        <w:t></w:t>
      </w:r>
      <w:r>
        <w:rPr>
          <w:rFonts w:hint="eastAsia"/>
        </w:rPr>
        <w:t>транспорту</w:t>
      </w:r>
      <w:r>
        <w:t></w:t>
      </w:r>
      <w:r>
        <w:rPr>
          <w:rFonts w:hint="eastAsia"/>
        </w:rPr>
        <w:t>з</w:t>
      </w:r>
      <w:r>
        <w:t></w:t>
      </w:r>
      <w:r>
        <w:rPr>
          <w:rFonts w:hint="eastAsia"/>
        </w:rPr>
        <w:t>розгалуженою</w:t>
      </w:r>
      <w:r>
        <w:t></w:t>
      </w:r>
      <w:r>
        <w:rPr>
          <w:rFonts w:hint="eastAsia"/>
        </w:rPr>
        <w:t>структурою</w:t>
      </w:r>
      <w:r>
        <w:t></w:t>
      </w:r>
      <w:r>
        <w:rPr>
          <w:rFonts w:hint="eastAsia"/>
        </w:rPr>
        <w:t>через</w:t>
      </w:r>
      <w:r>
        <w:t></w:t>
      </w:r>
      <w:r>
        <w:rPr>
          <w:rFonts w:hint="eastAsia"/>
        </w:rPr>
        <w:t>повторення</w:t>
      </w:r>
      <w:r>
        <w:t></w:t>
      </w:r>
      <w:r>
        <w:rPr>
          <w:rFonts w:hint="eastAsia"/>
        </w:rPr>
        <w:t>технологічного</w:t>
      </w:r>
      <w:r>
        <w:t></w:t>
      </w:r>
      <w:r>
        <w:rPr>
          <w:rFonts w:hint="eastAsia"/>
        </w:rPr>
        <w:t>процесу</w:t>
      </w:r>
      <w:r>
        <w:t></w:t>
      </w:r>
      <w:r>
        <w:rPr>
          <w:rFonts w:hint="eastAsia"/>
        </w:rPr>
        <w:t>транспортування</w:t>
      </w:r>
      <w:r>
        <w:t></w:t>
      </w:r>
      <w:r>
        <w:rPr>
          <w:rFonts w:hint="eastAsia"/>
        </w:rPr>
        <w:t>вантажу</w:t>
      </w:r>
      <w:r>
        <w:t></w:t>
      </w:r>
      <w:r>
        <w:rPr>
          <w:rFonts w:hint="eastAsia"/>
        </w:rPr>
        <w:t>мають</w:t>
      </w:r>
      <w:r>
        <w:t></w:t>
      </w:r>
      <w:r>
        <w:rPr>
          <w:rFonts w:hint="eastAsia"/>
        </w:rPr>
        <w:t>са</w:t>
      </w:r>
      <w:r>
        <w:t></w:t>
      </w:r>
      <w:r>
        <w:t></w:t>
      </w:r>
      <w:r>
        <w:rPr>
          <w:rFonts w:hint="eastAsia"/>
        </w:rPr>
        <w:t>моподібну</w:t>
      </w:r>
      <w:r>
        <w:t></w:t>
      </w:r>
      <w:r>
        <w:rPr>
          <w:rFonts w:hint="eastAsia"/>
        </w:rPr>
        <w:t>структуру</w:t>
      </w:r>
      <w:r>
        <w:t></w:t>
      </w:r>
      <w:r>
        <w:t></w:t>
      </w:r>
      <w:r>
        <w:rPr>
          <w:rFonts w:hint="eastAsia"/>
        </w:rPr>
        <w:t>що</w:t>
      </w:r>
      <w:r>
        <w:t></w:t>
      </w:r>
      <w:r>
        <w:rPr>
          <w:rFonts w:hint="eastAsia"/>
        </w:rPr>
        <w:t>змінюється</w:t>
      </w:r>
      <w:r>
        <w:t></w:t>
      </w:r>
      <w:r>
        <w:t></w:t>
      </w:r>
      <w:r>
        <w:rPr>
          <w:rFonts w:hint="eastAsia"/>
        </w:rPr>
        <w:t>у</w:t>
      </w:r>
      <w:r>
        <w:t></w:t>
      </w:r>
      <w:r>
        <w:rPr>
          <w:rFonts w:hint="eastAsia"/>
        </w:rPr>
        <w:t>вигляді</w:t>
      </w:r>
      <w:r>
        <w:t></w:t>
      </w:r>
      <w:r>
        <w:rPr>
          <w:rFonts w:hint="eastAsia"/>
        </w:rPr>
        <w:t>деревовидного</w:t>
      </w:r>
      <w:r>
        <w:t></w:t>
      </w:r>
      <w:r>
        <w:rPr>
          <w:rFonts w:hint="eastAsia"/>
        </w:rPr>
        <w:t>графа</w:t>
      </w:r>
      <w:r>
        <w:t></w:t>
      </w:r>
    </w:p>
    <w:p w:rsidR="00F625A8" w:rsidRDefault="00F625A8" w:rsidP="00F625A8">
      <w:r>
        <w:t></w:t>
      </w:r>
      <w:r>
        <w:t></w:t>
      </w:r>
      <w:r>
        <w:tab/>
      </w:r>
      <w:r>
        <w:rPr>
          <w:rFonts w:hint="eastAsia"/>
        </w:rPr>
        <w:t>На</w:t>
      </w:r>
      <w:r>
        <w:t></w:t>
      </w:r>
      <w:r>
        <w:rPr>
          <w:rFonts w:hint="eastAsia"/>
        </w:rPr>
        <w:t>основі</w:t>
      </w:r>
      <w:r>
        <w:t></w:t>
      </w:r>
      <w:r>
        <w:rPr>
          <w:rFonts w:hint="eastAsia"/>
        </w:rPr>
        <w:t>теорії</w:t>
      </w:r>
      <w:r>
        <w:t></w:t>
      </w:r>
      <w:r>
        <w:rPr>
          <w:rFonts w:hint="eastAsia"/>
        </w:rPr>
        <w:t>марковських</w:t>
      </w:r>
      <w:r>
        <w:t></w:t>
      </w:r>
      <w:r>
        <w:rPr>
          <w:rFonts w:hint="eastAsia"/>
        </w:rPr>
        <w:t>процесів</w:t>
      </w:r>
      <w:r>
        <w:t></w:t>
      </w:r>
      <w:r>
        <w:rPr>
          <w:rFonts w:hint="eastAsia"/>
        </w:rPr>
        <w:t>з</w:t>
      </w:r>
      <w:r>
        <w:t></w:t>
      </w:r>
      <w:r>
        <w:rPr>
          <w:rFonts w:hint="eastAsia"/>
        </w:rPr>
        <w:t>використанням</w:t>
      </w:r>
      <w:r>
        <w:t></w:t>
      </w:r>
      <w:r>
        <w:rPr>
          <w:rFonts w:hint="eastAsia"/>
        </w:rPr>
        <w:t>методу</w:t>
      </w:r>
      <w:r>
        <w:t></w:t>
      </w:r>
      <w:r>
        <w:rPr>
          <w:rFonts w:hint="eastAsia"/>
        </w:rPr>
        <w:t>дина</w:t>
      </w:r>
      <w:r>
        <w:t></w:t>
      </w:r>
      <w:r>
        <w:rPr>
          <w:rFonts w:hint="eastAsia"/>
        </w:rPr>
        <w:t>міки</w:t>
      </w:r>
      <w:r>
        <w:t></w:t>
      </w:r>
      <w:r>
        <w:rPr>
          <w:rFonts w:hint="eastAsia"/>
        </w:rPr>
        <w:t>середніх</w:t>
      </w:r>
      <w:r>
        <w:t></w:t>
      </w:r>
      <w:r>
        <w:rPr>
          <w:rFonts w:hint="eastAsia"/>
        </w:rPr>
        <w:t>для</w:t>
      </w:r>
      <w:r>
        <w:t></w:t>
      </w:r>
      <w:r>
        <w:rPr>
          <w:rFonts w:hint="eastAsia"/>
        </w:rPr>
        <w:t>систем</w:t>
      </w:r>
      <w:r>
        <w:t></w:t>
      </w:r>
      <w:r>
        <w:rPr>
          <w:rFonts w:hint="eastAsia"/>
        </w:rPr>
        <w:t>конвеєрного</w:t>
      </w:r>
      <w:r>
        <w:t></w:t>
      </w:r>
      <w:r>
        <w:rPr>
          <w:rFonts w:hint="eastAsia"/>
        </w:rPr>
        <w:t>транспорту</w:t>
      </w:r>
      <w:r>
        <w:t></w:t>
      </w:r>
      <w:r>
        <w:rPr>
          <w:rFonts w:hint="eastAsia"/>
        </w:rPr>
        <w:t>з</w:t>
      </w:r>
      <w:r>
        <w:t></w:t>
      </w:r>
      <w:r>
        <w:rPr>
          <w:rFonts w:hint="eastAsia"/>
        </w:rPr>
        <w:t>послідовним</w:t>
      </w:r>
      <w:r>
        <w:t></w:t>
      </w:r>
      <w:r>
        <w:t></w:t>
      </w:r>
      <w:r>
        <w:rPr>
          <w:rFonts w:hint="eastAsia"/>
        </w:rPr>
        <w:t>паралельним</w:t>
      </w:r>
      <w:r>
        <w:t></w:t>
      </w:r>
      <w:r>
        <w:rPr>
          <w:rFonts w:hint="eastAsia"/>
        </w:rPr>
        <w:t>з</w:t>
      </w:r>
      <w:r>
        <w:t></w:t>
      </w:r>
      <w:r>
        <w:rPr>
          <w:rFonts w:hint="eastAsia"/>
        </w:rPr>
        <w:t>єднанням</w:t>
      </w:r>
      <w:r>
        <w:t></w:t>
      </w:r>
      <w:r>
        <w:rPr>
          <w:rFonts w:hint="eastAsia"/>
        </w:rPr>
        <w:t>конвеєрів</w:t>
      </w:r>
      <w:r>
        <w:t></w:t>
      </w:r>
      <w:r>
        <w:rPr>
          <w:rFonts w:hint="eastAsia"/>
        </w:rPr>
        <w:t>та</w:t>
      </w:r>
      <w:r>
        <w:t></w:t>
      </w:r>
      <w:r>
        <w:rPr>
          <w:rFonts w:hint="eastAsia"/>
        </w:rPr>
        <w:t>із</w:t>
      </w:r>
      <w:r>
        <w:t></w:t>
      </w:r>
      <w:r>
        <w:rPr>
          <w:rFonts w:hint="eastAsia"/>
        </w:rPr>
        <w:t>самоподібною</w:t>
      </w:r>
      <w:r>
        <w:t></w:t>
      </w:r>
      <w:r>
        <w:rPr>
          <w:rFonts w:hint="eastAsia"/>
        </w:rPr>
        <w:t>деревовидною</w:t>
      </w:r>
      <w:r>
        <w:t></w:t>
      </w:r>
      <w:r>
        <w:rPr>
          <w:rFonts w:hint="eastAsia"/>
        </w:rPr>
        <w:t>структурою</w:t>
      </w:r>
      <w:r>
        <w:t></w:t>
      </w:r>
      <w:r>
        <w:rPr>
          <w:rFonts w:hint="eastAsia"/>
        </w:rPr>
        <w:t>без</w:t>
      </w:r>
      <w:r>
        <w:t></w:t>
      </w:r>
      <w:r>
        <w:rPr>
          <w:rFonts w:hint="eastAsia"/>
        </w:rPr>
        <w:t>бунке</w:t>
      </w:r>
      <w:r>
        <w:t></w:t>
      </w:r>
      <w:r>
        <w:rPr>
          <w:rFonts w:hint="eastAsia"/>
        </w:rPr>
        <w:t>рів</w:t>
      </w:r>
      <w:r>
        <w:t></w:t>
      </w:r>
      <w:r>
        <w:rPr>
          <w:rFonts w:hint="eastAsia"/>
        </w:rPr>
        <w:t>було</w:t>
      </w:r>
      <w:r>
        <w:t></w:t>
      </w:r>
      <w:r>
        <w:rPr>
          <w:rFonts w:hint="eastAsia"/>
        </w:rPr>
        <w:t>розроблено</w:t>
      </w:r>
      <w:r>
        <w:t></w:t>
      </w:r>
      <w:r>
        <w:rPr>
          <w:rFonts w:hint="eastAsia"/>
        </w:rPr>
        <w:t>математичні</w:t>
      </w:r>
      <w:r>
        <w:t></w:t>
      </w:r>
      <w:r>
        <w:rPr>
          <w:rFonts w:hint="eastAsia"/>
        </w:rPr>
        <w:t>моделі</w:t>
      </w:r>
      <w:r>
        <w:t></w:t>
      </w:r>
      <w:r>
        <w:rPr>
          <w:rFonts w:hint="eastAsia"/>
        </w:rPr>
        <w:t>і</w:t>
      </w:r>
      <w:r>
        <w:t></w:t>
      </w:r>
      <w:r>
        <w:rPr>
          <w:rFonts w:hint="eastAsia"/>
        </w:rPr>
        <w:t>методи</w:t>
      </w:r>
      <w:r>
        <w:t></w:t>
      </w:r>
      <w:r>
        <w:rPr>
          <w:rFonts w:hint="eastAsia"/>
        </w:rPr>
        <w:t>визначення</w:t>
      </w:r>
      <w:r>
        <w:t></w:t>
      </w:r>
      <w:r>
        <w:rPr>
          <w:rFonts w:hint="eastAsia"/>
        </w:rPr>
        <w:t>їх</w:t>
      </w:r>
      <w:r>
        <w:t></w:t>
      </w:r>
      <w:r>
        <w:rPr>
          <w:rFonts w:hint="eastAsia"/>
        </w:rPr>
        <w:t>пропускної</w:t>
      </w:r>
      <w:r>
        <w:t></w:t>
      </w:r>
      <w:r>
        <w:rPr>
          <w:rFonts w:hint="eastAsia"/>
        </w:rPr>
        <w:t>здатності</w:t>
      </w:r>
      <w:r>
        <w:t></w:t>
      </w:r>
      <w:r>
        <w:rPr>
          <w:rFonts w:hint="eastAsia"/>
        </w:rPr>
        <w:t>й</w:t>
      </w:r>
      <w:r>
        <w:t></w:t>
      </w:r>
      <w:r>
        <w:rPr>
          <w:rFonts w:hint="eastAsia"/>
        </w:rPr>
        <w:t>енергоємності</w:t>
      </w:r>
      <w:r>
        <w:t></w:t>
      </w:r>
      <w:r>
        <w:rPr>
          <w:rFonts w:hint="eastAsia"/>
        </w:rPr>
        <w:t>транспортування</w:t>
      </w:r>
      <w:r>
        <w:t></w:t>
      </w:r>
      <w:r>
        <w:rPr>
          <w:rFonts w:hint="eastAsia"/>
        </w:rPr>
        <w:t>в</w:t>
      </w:r>
      <w:r>
        <w:t></w:t>
      </w:r>
      <w:r>
        <w:rPr>
          <w:rFonts w:hint="eastAsia"/>
        </w:rPr>
        <w:t>припущенні</w:t>
      </w:r>
      <w:r>
        <w:t></w:t>
      </w:r>
      <w:r>
        <w:t></w:t>
      </w:r>
      <w:r>
        <w:rPr>
          <w:rFonts w:hint="eastAsia"/>
        </w:rPr>
        <w:t>що</w:t>
      </w:r>
      <w:r>
        <w:t></w:t>
      </w:r>
      <w:r>
        <w:rPr>
          <w:rFonts w:hint="eastAsia"/>
        </w:rPr>
        <w:t>інтенсивності</w:t>
      </w:r>
      <w:r>
        <w:t></w:t>
      </w:r>
      <w:r>
        <w:rPr>
          <w:rFonts w:hint="eastAsia"/>
        </w:rPr>
        <w:t>простоїв</w:t>
      </w:r>
      <w:r>
        <w:t></w:t>
      </w:r>
      <w:r>
        <w:rPr>
          <w:rFonts w:hint="eastAsia"/>
        </w:rPr>
        <w:t>конвеєрів</w:t>
      </w:r>
      <w:r>
        <w:t></w:t>
      </w:r>
      <w:r>
        <w:rPr>
          <w:rFonts w:hint="eastAsia"/>
        </w:rPr>
        <w:t>на</w:t>
      </w:r>
      <w:r>
        <w:t></w:t>
      </w:r>
      <w:r>
        <w:rPr>
          <w:rFonts w:hint="eastAsia"/>
        </w:rPr>
        <w:t>порядок</w:t>
      </w:r>
      <w:r>
        <w:t></w:t>
      </w:r>
      <w:r>
        <w:rPr>
          <w:rFonts w:hint="eastAsia"/>
        </w:rPr>
        <w:t>менші</w:t>
      </w:r>
      <w:r>
        <w:t></w:t>
      </w:r>
      <w:r>
        <w:rPr>
          <w:rFonts w:hint="eastAsia"/>
        </w:rPr>
        <w:t>від</w:t>
      </w:r>
      <w:r>
        <w:t></w:t>
      </w:r>
      <w:r>
        <w:rPr>
          <w:rFonts w:hint="eastAsia"/>
        </w:rPr>
        <w:t>їх</w:t>
      </w:r>
      <w:r>
        <w:t></w:t>
      </w:r>
      <w:r>
        <w:rPr>
          <w:rFonts w:hint="eastAsia"/>
        </w:rPr>
        <w:t>інтенсивностей</w:t>
      </w:r>
      <w:r>
        <w:t></w:t>
      </w:r>
      <w:r>
        <w:rPr>
          <w:rFonts w:hint="eastAsia"/>
        </w:rPr>
        <w:t>відновлень</w:t>
      </w:r>
      <w:r>
        <w:t></w:t>
      </w:r>
      <w:r>
        <w:t></w:t>
      </w:r>
      <w:r>
        <w:rPr>
          <w:rFonts w:hint="eastAsia"/>
        </w:rPr>
        <w:t>При</w:t>
      </w:r>
      <w:r>
        <w:t></w:t>
      </w:r>
      <w:r>
        <w:rPr>
          <w:rFonts w:hint="eastAsia"/>
        </w:rPr>
        <w:t>цьому</w:t>
      </w:r>
      <w:r>
        <w:t></w:t>
      </w:r>
      <w:r>
        <w:rPr>
          <w:rFonts w:hint="eastAsia"/>
        </w:rPr>
        <w:t>результати</w:t>
      </w:r>
      <w:r>
        <w:t></w:t>
      </w:r>
      <w:r>
        <w:rPr>
          <w:rFonts w:hint="eastAsia"/>
        </w:rPr>
        <w:t>імітаційного</w:t>
      </w:r>
      <w:r>
        <w:t></w:t>
      </w:r>
      <w:r>
        <w:rPr>
          <w:rFonts w:hint="eastAsia"/>
        </w:rPr>
        <w:t>моделювання</w:t>
      </w:r>
      <w:r>
        <w:t></w:t>
      </w:r>
      <w:r>
        <w:t></w:t>
      </w:r>
      <w:r>
        <w:rPr>
          <w:rFonts w:hint="eastAsia"/>
        </w:rPr>
        <w:t>проведеного</w:t>
      </w:r>
      <w:r>
        <w:t></w:t>
      </w:r>
      <w:r>
        <w:rPr>
          <w:rFonts w:hint="eastAsia"/>
        </w:rPr>
        <w:t>для</w:t>
      </w:r>
      <w:r>
        <w:t></w:t>
      </w:r>
      <w:r>
        <w:rPr>
          <w:rFonts w:hint="eastAsia"/>
        </w:rPr>
        <w:t>різних</w:t>
      </w:r>
      <w:r>
        <w:t></w:t>
      </w:r>
      <w:r>
        <w:rPr>
          <w:rFonts w:hint="eastAsia"/>
        </w:rPr>
        <w:t>випадків</w:t>
      </w:r>
      <w:r>
        <w:t></w:t>
      </w:r>
      <w:r>
        <w:rPr>
          <w:rFonts w:hint="eastAsia"/>
        </w:rPr>
        <w:t>поєднання</w:t>
      </w:r>
      <w:r>
        <w:t></w:t>
      </w:r>
      <w:r>
        <w:rPr>
          <w:rFonts w:hint="eastAsia"/>
        </w:rPr>
        <w:t>нормального</w:t>
      </w:r>
      <w:r>
        <w:t></w:t>
      </w:r>
      <w:r>
        <w:rPr>
          <w:rFonts w:hint="eastAsia"/>
        </w:rPr>
        <w:t>й</w:t>
      </w:r>
      <w:r>
        <w:t></w:t>
      </w:r>
      <w:r>
        <w:rPr>
          <w:rFonts w:hint="eastAsia"/>
        </w:rPr>
        <w:t>експоненціального</w:t>
      </w:r>
      <w:r>
        <w:t></w:t>
      </w:r>
      <w:r>
        <w:rPr>
          <w:rFonts w:hint="eastAsia"/>
        </w:rPr>
        <w:t>законів</w:t>
      </w:r>
      <w:r>
        <w:t></w:t>
      </w:r>
      <w:r>
        <w:rPr>
          <w:rFonts w:hint="eastAsia"/>
        </w:rPr>
        <w:t>розподілу</w:t>
      </w:r>
      <w:r>
        <w:t></w:t>
      </w:r>
      <w:r>
        <w:rPr>
          <w:rFonts w:hint="eastAsia"/>
        </w:rPr>
        <w:t>інтервалів</w:t>
      </w:r>
      <w:r>
        <w:t></w:t>
      </w:r>
      <w:r>
        <w:rPr>
          <w:rFonts w:hint="eastAsia"/>
        </w:rPr>
        <w:t>часу</w:t>
      </w:r>
      <w:r>
        <w:t></w:t>
      </w:r>
      <w:r>
        <w:rPr>
          <w:rFonts w:hint="eastAsia"/>
        </w:rPr>
        <w:t>простоїв</w:t>
      </w:r>
      <w:r>
        <w:t></w:t>
      </w:r>
      <w:r>
        <w:rPr>
          <w:rFonts w:hint="eastAsia"/>
        </w:rPr>
        <w:t>і</w:t>
      </w:r>
      <w:r>
        <w:t></w:t>
      </w:r>
      <w:r>
        <w:rPr>
          <w:rFonts w:hint="eastAsia"/>
        </w:rPr>
        <w:t>відновлень</w:t>
      </w:r>
      <w:r>
        <w:t></w:t>
      </w:r>
      <w:r>
        <w:rPr>
          <w:rFonts w:hint="eastAsia"/>
        </w:rPr>
        <w:t>конвеєрів</w:t>
      </w:r>
      <w:r>
        <w:t></w:t>
      </w:r>
      <w:r>
        <w:t></w:t>
      </w:r>
      <w:r>
        <w:rPr>
          <w:rFonts w:hint="eastAsia"/>
        </w:rPr>
        <w:t>відрізняються</w:t>
      </w:r>
      <w:r>
        <w:t></w:t>
      </w:r>
      <w:r>
        <w:rPr>
          <w:rFonts w:hint="eastAsia"/>
        </w:rPr>
        <w:t>від</w:t>
      </w:r>
      <w:r>
        <w:t></w:t>
      </w:r>
      <w:r>
        <w:rPr>
          <w:rFonts w:hint="eastAsia"/>
        </w:rPr>
        <w:t>результатів</w:t>
      </w:r>
      <w:r>
        <w:t></w:t>
      </w:r>
      <w:r>
        <w:t></w:t>
      </w:r>
      <w:r>
        <w:rPr>
          <w:rFonts w:hint="eastAsia"/>
        </w:rPr>
        <w:t>отриманих</w:t>
      </w:r>
      <w:r>
        <w:t></w:t>
      </w:r>
      <w:r>
        <w:rPr>
          <w:rFonts w:hint="eastAsia"/>
        </w:rPr>
        <w:t>на</w:t>
      </w:r>
      <w:r>
        <w:t></w:t>
      </w:r>
      <w:r>
        <w:rPr>
          <w:rFonts w:hint="eastAsia"/>
        </w:rPr>
        <w:t>основі</w:t>
      </w:r>
      <w:r>
        <w:t></w:t>
      </w:r>
      <w:r>
        <w:rPr>
          <w:rFonts w:hint="eastAsia"/>
        </w:rPr>
        <w:t>розроблених</w:t>
      </w:r>
      <w:r>
        <w:t></w:t>
      </w:r>
      <w:r>
        <w:rPr>
          <w:rFonts w:hint="eastAsia"/>
        </w:rPr>
        <w:t>методів</w:t>
      </w:r>
      <w:r>
        <w:t></w:t>
      </w:r>
      <w:r>
        <w:t></w:t>
      </w:r>
      <w:r>
        <w:rPr>
          <w:rFonts w:hint="eastAsia"/>
        </w:rPr>
        <w:t>не</w:t>
      </w:r>
      <w:r>
        <w:t></w:t>
      </w:r>
      <w:r>
        <w:rPr>
          <w:rFonts w:hint="eastAsia"/>
        </w:rPr>
        <w:t>більш</w:t>
      </w:r>
      <w:r>
        <w:t></w:t>
      </w:r>
      <w:r>
        <w:rPr>
          <w:rFonts w:hint="eastAsia"/>
        </w:rPr>
        <w:t>ніж</w:t>
      </w:r>
      <w:r>
        <w:t></w:t>
      </w:r>
      <w:r>
        <w:rPr>
          <w:rFonts w:hint="eastAsia"/>
        </w:rPr>
        <w:t>на</w:t>
      </w:r>
      <w:r>
        <w:t></w:t>
      </w:r>
      <w:r>
        <w:t></w:t>
      </w:r>
      <w:r>
        <w:t></w:t>
      </w:r>
      <w:r>
        <w:t></w:t>
      </w:r>
      <w:r>
        <w:t></w:t>
      </w:r>
    </w:p>
    <w:p w:rsidR="00F625A8" w:rsidRDefault="00F625A8" w:rsidP="00F625A8">
      <w:r>
        <w:t></w:t>
      </w:r>
      <w:r>
        <w:t></w:t>
      </w:r>
      <w:r>
        <w:tab/>
      </w:r>
      <w:r>
        <w:rPr>
          <w:rFonts w:hint="eastAsia"/>
        </w:rPr>
        <w:t>На</w:t>
      </w:r>
      <w:r>
        <w:t></w:t>
      </w:r>
      <w:r>
        <w:rPr>
          <w:rFonts w:hint="eastAsia"/>
        </w:rPr>
        <w:t>основі</w:t>
      </w:r>
      <w:r>
        <w:t></w:t>
      </w:r>
      <w:r>
        <w:rPr>
          <w:rFonts w:hint="eastAsia"/>
        </w:rPr>
        <w:t>теорії</w:t>
      </w:r>
      <w:r>
        <w:t></w:t>
      </w:r>
      <w:r>
        <w:rPr>
          <w:rFonts w:hint="eastAsia"/>
        </w:rPr>
        <w:t>марковських</w:t>
      </w:r>
      <w:r>
        <w:t></w:t>
      </w:r>
      <w:r>
        <w:rPr>
          <w:rFonts w:hint="eastAsia"/>
        </w:rPr>
        <w:t>процесів</w:t>
      </w:r>
      <w:r>
        <w:t></w:t>
      </w:r>
      <w:r>
        <w:rPr>
          <w:rFonts w:hint="eastAsia"/>
        </w:rPr>
        <w:t>розроблено</w:t>
      </w:r>
      <w:r>
        <w:t></w:t>
      </w:r>
      <w:r>
        <w:rPr>
          <w:rFonts w:hint="eastAsia"/>
        </w:rPr>
        <w:t>математичні</w:t>
      </w:r>
      <w:r>
        <w:t></w:t>
      </w:r>
      <w:r>
        <w:rPr>
          <w:rFonts w:hint="eastAsia"/>
        </w:rPr>
        <w:t>моде</w:t>
      </w:r>
      <w:r>
        <w:t></w:t>
      </w:r>
      <w:r>
        <w:rPr>
          <w:rFonts w:hint="eastAsia"/>
        </w:rPr>
        <w:t>лі</w:t>
      </w:r>
      <w:r>
        <w:t></w:t>
      </w:r>
      <w:r>
        <w:t></w:t>
      </w:r>
      <w:r>
        <w:rPr>
          <w:rFonts w:hint="eastAsia"/>
        </w:rPr>
        <w:t>які</w:t>
      </w:r>
      <w:r>
        <w:t></w:t>
      </w:r>
      <w:r>
        <w:rPr>
          <w:rFonts w:hint="eastAsia"/>
        </w:rPr>
        <w:t>описують</w:t>
      </w:r>
      <w:r>
        <w:t></w:t>
      </w:r>
      <w:r>
        <w:rPr>
          <w:rFonts w:hint="eastAsia"/>
        </w:rPr>
        <w:t>процес</w:t>
      </w:r>
      <w:r>
        <w:t></w:t>
      </w:r>
      <w:r>
        <w:rPr>
          <w:rFonts w:hint="eastAsia"/>
        </w:rPr>
        <w:t>функціонування</w:t>
      </w:r>
      <w:r>
        <w:t></w:t>
      </w:r>
      <w:r>
        <w:rPr>
          <w:rFonts w:hint="eastAsia"/>
        </w:rPr>
        <w:t>системи</w:t>
      </w:r>
      <w:r>
        <w:t></w:t>
      </w:r>
      <w:r>
        <w:t></w:t>
      </w:r>
      <w:r>
        <w:rPr>
          <w:rFonts w:hint="eastAsia"/>
        </w:rPr>
        <w:t>конвеєр</w:t>
      </w:r>
      <w:r>
        <w:t></w:t>
      </w:r>
      <w:r>
        <w:t></w:t>
      </w:r>
      <w:r>
        <w:t></w:t>
      </w:r>
      <w:r>
        <w:rPr>
          <w:rFonts w:hint="eastAsia"/>
        </w:rPr>
        <w:t>бункер</w:t>
      </w:r>
      <w:r>
        <w:t></w:t>
      </w:r>
      <w:r>
        <w:t></w:t>
      </w:r>
      <w:r>
        <w:t></w:t>
      </w:r>
      <w:r>
        <w:rPr>
          <w:rFonts w:hint="eastAsia"/>
        </w:rPr>
        <w:t>конвеєр</w:t>
      </w:r>
      <w:r>
        <w:t></w:t>
      </w:r>
      <w:r>
        <w:t></w:t>
      </w:r>
      <w:r>
        <w:rPr>
          <w:rFonts w:hint="eastAsia"/>
        </w:rPr>
        <w:t>з</w:t>
      </w:r>
      <w:r>
        <w:t></w:t>
      </w:r>
      <w:r>
        <w:rPr>
          <w:rFonts w:hint="eastAsia"/>
        </w:rPr>
        <w:t>акумулюючими</w:t>
      </w:r>
      <w:r>
        <w:t></w:t>
      </w:r>
      <w:r>
        <w:rPr>
          <w:rFonts w:hint="eastAsia"/>
        </w:rPr>
        <w:t>бункером</w:t>
      </w:r>
      <w:r>
        <w:t></w:t>
      </w:r>
      <w:r>
        <w:t></w:t>
      </w:r>
      <w:r>
        <w:rPr>
          <w:rFonts w:hint="eastAsia"/>
        </w:rPr>
        <w:t>що</w:t>
      </w:r>
      <w:r>
        <w:t></w:t>
      </w:r>
      <w:r>
        <w:rPr>
          <w:rFonts w:hint="eastAsia"/>
        </w:rPr>
        <w:t>працюють</w:t>
      </w:r>
      <w:r>
        <w:t></w:t>
      </w:r>
      <w:r>
        <w:rPr>
          <w:rFonts w:hint="eastAsia"/>
        </w:rPr>
        <w:t>в</w:t>
      </w:r>
      <w:r>
        <w:t></w:t>
      </w:r>
      <w:r>
        <w:rPr>
          <w:rFonts w:hint="eastAsia"/>
        </w:rPr>
        <w:t>некерованому</w:t>
      </w:r>
      <w:r>
        <w:t></w:t>
      </w:r>
      <w:r>
        <w:rPr>
          <w:rFonts w:hint="eastAsia"/>
        </w:rPr>
        <w:t>режимі</w:t>
      </w:r>
      <w:r>
        <w:t></w:t>
      </w:r>
      <w:r>
        <w:rPr>
          <w:rFonts w:hint="eastAsia"/>
        </w:rPr>
        <w:t>та</w:t>
      </w:r>
      <w:r>
        <w:t></w:t>
      </w:r>
      <w:r>
        <w:rPr>
          <w:rFonts w:hint="eastAsia"/>
        </w:rPr>
        <w:t>в</w:t>
      </w:r>
      <w:r>
        <w:t></w:t>
      </w:r>
      <w:r>
        <w:rPr>
          <w:rFonts w:hint="eastAsia"/>
        </w:rPr>
        <w:t>режимі</w:t>
      </w:r>
      <w:r>
        <w:t></w:t>
      </w:r>
      <w:r>
        <w:rPr>
          <w:rFonts w:hint="eastAsia"/>
        </w:rPr>
        <w:t>підтримки</w:t>
      </w:r>
      <w:r>
        <w:t></w:t>
      </w:r>
      <w:r>
        <w:rPr>
          <w:rFonts w:hint="eastAsia"/>
        </w:rPr>
        <w:t>в</w:t>
      </w:r>
      <w:r>
        <w:t></w:t>
      </w:r>
      <w:r>
        <w:rPr>
          <w:rFonts w:hint="eastAsia"/>
        </w:rPr>
        <w:t>ньому</w:t>
      </w:r>
      <w:r>
        <w:t></w:t>
      </w:r>
      <w:r>
        <w:rPr>
          <w:rFonts w:hint="eastAsia"/>
        </w:rPr>
        <w:t>об’єму</w:t>
      </w:r>
      <w:r>
        <w:t></w:t>
      </w:r>
      <w:r>
        <w:rPr>
          <w:rFonts w:hint="eastAsia"/>
        </w:rPr>
        <w:t>вантажу</w:t>
      </w:r>
      <w:r>
        <w:t></w:t>
      </w:r>
      <w:r>
        <w:rPr>
          <w:rFonts w:hint="eastAsia"/>
        </w:rPr>
        <w:t>в</w:t>
      </w:r>
      <w:r>
        <w:t></w:t>
      </w:r>
      <w:r>
        <w:rPr>
          <w:rFonts w:hint="eastAsia"/>
        </w:rPr>
        <w:t>заданих</w:t>
      </w:r>
      <w:r>
        <w:t></w:t>
      </w:r>
      <w:r>
        <w:rPr>
          <w:rFonts w:hint="eastAsia"/>
        </w:rPr>
        <w:t>межах</w:t>
      </w:r>
      <w:r>
        <w:t></w:t>
      </w:r>
      <w:r>
        <w:t></w:t>
      </w:r>
      <w:r>
        <w:rPr>
          <w:rFonts w:hint="eastAsia"/>
        </w:rPr>
        <w:t>тобто</w:t>
      </w:r>
      <w:r>
        <w:t></w:t>
      </w:r>
      <w:r>
        <w:rPr>
          <w:rFonts w:hint="eastAsia"/>
        </w:rPr>
        <w:t>у</w:t>
      </w:r>
      <w:r>
        <w:t></w:t>
      </w:r>
      <w:r>
        <w:rPr>
          <w:rFonts w:hint="eastAsia"/>
        </w:rPr>
        <w:t>керованому</w:t>
      </w:r>
      <w:r>
        <w:t></w:t>
      </w:r>
      <w:r>
        <w:rPr>
          <w:rFonts w:hint="eastAsia"/>
        </w:rPr>
        <w:t>ре</w:t>
      </w:r>
      <w:r>
        <w:t></w:t>
      </w:r>
      <w:r>
        <w:rPr>
          <w:rFonts w:hint="eastAsia"/>
        </w:rPr>
        <w:t>жимі</w:t>
      </w:r>
      <w:r>
        <w:t></w:t>
      </w:r>
    </w:p>
    <w:p w:rsidR="00F625A8" w:rsidRDefault="00F625A8" w:rsidP="00F625A8">
      <w:r>
        <w:rPr>
          <w:rFonts w:hint="eastAsia"/>
        </w:rPr>
        <w:t>При</w:t>
      </w:r>
      <w:r>
        <w:t></w:t>
      </w:r>
      <w:r>
        <w:rPr>
          <w:rFonts w:hint="eastAsia"/>
        </w:rPr>
        <w:t>цьому</w:t>
      </w:r>
      <w:r>
        <w:t></w:t>
      </w:r>
      <w:r>
        <w:rPr>
          <w:rFonts w:hint="eastAsia"/>
        </w:rPr>
        <w:t>встановлено</w:t>
      </w:r>
      <w:r>
        <w:t></w:t>
      </w:r>
      <w:r>
        <w:t></w:t>
      </w:r>
      <w:r>
        <w:rPr>
          <w:rFonts w:hint="eastAsia"/>
        </w:rPr>
        <w:t>що</w:t>
      </w:r>
      <w:r>
        <w:t></w:t>
      </w:r>
      <w:r>
        <w:rPr>
          <w:rFonts w:hint="eastAsia"/>
        </w:rPr>
        <w:t>середня</w:t>
      </w:r>
      <w:r>
        <w:t></w:t>
      </w:r>
      <w:r>
        <w:rPr>
          <w:rFonts w:hint="eastAsia"/>
        </w:rPr>
        <w:t>пропускна</w:t>
      </w:r>
      <w:r>
        <w:t></w:t>
      </w:r>
      <w:r>
        <w:rPr>
          <w:rFonts w:hint="eastAsia"/>
        </w:rPr>
        <w:t>здатність</w:t>
      </w:r>
      <w:r>
        <w:t></w:t>
      </w:r>
      <w:r>
        <w:rPr>
          <w:rFonts w:hint="eastAsia"/>
        </w:rPr>
        <w:t>системи</w:t>
      </w:r>
      <w:r>
        <w:t></w:t>
      </w:r>
      <w:r>
        <w:t></w:t>
      </w:r>
      <w:r>
        <w:rPr>
          <w:rFonts w:hint="eastAsia"/>
        </w:rPr>
        <w:t>кон</w:t>
      </w:r>
      <w:r>
        <w:t></w:t>
      </w:r>
      <w:r>
        <w:rPr>
          <w:rFonts w:hint="eastAsia"/>
        </w:rPr>
        <w:t>веєр</w:t>
      </w:r>
      <w:r>
        <w:t></w:t>
      </w:r>
      <w:r>
        <w:t></w:t>
      </w:r>
      <w:r>
        <w:t></w:t>
      </w:r>
      <w:r>
        <w:rPr>
          <w:rFonts w:hint="eastAsia"/>
        </w:rPr>
        <w:t>бункер</w:t>
      </w:r>
      <w:r>
        <w:t></w:t>
      </w:r>
      <w:r>
        <w:t></w:t>
      </w:r>
      <w:r>
        <w:t></w:t>
      </w:r>
      <w:r>
        <w:rPr>
          <w:rFonts w:hint="eastAsia"/>
        </w:rPr>
        <w:t>конвеєр</w:t>
      </w:r>
      <w:r>
        <w:t></w:t>
      </w:r>
      <w:r>
        <w:t></w:t>
      </w:r>
      <w:r>
        <w:rPr>
          <w:rFonts w:hint="eastAsia"/>
        </w:rPr>
        <w:t>за</w:t>
      </w:r>
      <w:r>
        <w:t></w:t>
      </w:r>
      <w:r>
        <w:rPr>
          <w:rFonts w:hint="eastAsia"/>
        </w:rPr>
        <w:t>будь</w:t>
      </w:r>
      <w:r>
        <w:t></w:t>
      </w:r>
      <w:r>
        <w:rPr>
          <w:rFonts w:hint="eastAsia"/>
        </w:rPr>
        <w:t>яких</w:t>
      </w:r>
      <w:r>
        <w:t></w:t>
      </w:r>
      <w:r>
        <w:rPr>
          <w:rFonts w:hint="eastAsia"/>
        </w:rPr>
        <w:t>співвідношеннях</w:t>
      </w:r>
      <w:r>
        <w:t></w:t>
      </w:r>
      <w:r>
        <w:rPr>
          <w:rFonts w:hint="eastAsia"/>
        </w:rPr>
        <w:t>середніх</w:t>
      </w:r>
      <w:r>
        <w:t></w:t>
      </w:r>
      <w:r>
        <w:rPr>
          <w:rFonts w:hint="eastAsia"/>
        </w:rPr>
        <w:t>вантажопото</w:t>
      </w:r>
      <w:r>
        <w:t></w:t>
      </w:r>
      <w:r>
        <w:rPr>
          <w:rFonts w:hint="eastAsia"/>
        </w:rPr>
        <w:t>ків</w:t>
      </w:r>
      <w:r>
        <w:t></w:t>
      </w:r>
      <w:r>
        <w:t></w:t>
      </w:r>
      <w:r>
        <w:rPr>
          <w:rFonts w:hint="eastAsia"/>
        </w:rPr>
        <w:t>що</w:t>
      </w:r>
      <w:r>
        <w:t></w:t>
      </w:r>
      <w:r>
        <w:rPr>
          <w:rFonts w:hint="eastAsia"/>
        </w:rPr>
        <w:t>надходить</w:t>
      </w:r>
      <w:r>
        <w:t></w:t>
      </w:r>
      <w:r>
        <w:rPr>
          <w:rFonts w:hint="eastAsia"/>
        </w:rPr>
        <w:t>в</w:t>
      </w:r>
      <w:r>
        <w:t></w:t>
      </w:r>
      <w:r>
        <w:rPr>
          <w:rFonts w:hint="eastAsia"/>
        </w:rPr>
        <w:t>бункер</w:t>
      </w:r>
      <w:r>
        <w:t></w:t>
      </w:r>
      <w:r>
        <w:t></w:t>
      </w:r>
      <w:r>
        <w:t></w:t>
      </w:r>
      <w:r>
        <w:t></w:t>
      </w:r>
      <w:r>
        <w:rPr>
          <w:rFonts w:hint="eastAsia"/>
        </w:rPr>
        <w:t>і</w:t>
      </w:r>
      <w:r>
        <w:t></w:t>
      </w:r>
      <w:r>
        <w:rPr>
          <w:rFonts w:hint="eastAsia"/>
        </w:rPr>
        <w:t>розвантажується</w:t>
      </w:r>
      <w:r>
        <w:t></w:t>
      </w:r>
      <w:r>
        <w:rPr>
          <w:rFonts w:hint="eastAsia"/>
        </w:rPr>
        <w:t>з</w:t>
      </w:r>
      <w:r>
        <w:t></w:t>
      </w:r>
      <w:r>
        <w:rPr>
          <w:rFonts w:hint="eastAsia"/>
        </w:rPr>
        <w:t>нього</w:t>
      </w:r>
      <w:r>
        <w:t></w:t>
      </w:r>
      <w:r>
        <w:t></w:t>
      </w:r>
      <w:r>
        <w:t></w:t>
      </w:r>
      <w:r>
        <w:t></w:t>
      </w:r>
      <w:r>
        <w:rPr>
          <w:rFonts w:hint="eastAsia"/>
        </w:rPr>
        <w:t>зі</w:t>
      </w:r>
      <w:r>
        <w:t></w:t>
      </w:r>
      <w:r>
        <w:rPr>
          <w:rFonts w:hint="eastAsia"/>
        </w:rPr>
        <w:t>збільшенням</w:t>
      </w:r>
    </w:p>
    <w:p w:rsidR="00F625A8" w:rsidRDefault="00F625A8" w:rsidP="00F625A8">
      <w:r>
        <w:rPr>
          <w:rFonts w:hint="eastAsia"/>
        </w:rPr>
        <w:t>об’єму</w:t>
      </w:r>
      <w:r>
        <w:t></w:t>
      </w:r>
      <w:r>
        <w:rPr>
          <w:rFonts w:hint="eastAsia"/>
        </w:rPr>
        <w:t>акумулюючого</w:t>
      </w:r>
      <w:r>
        <w:t></w:t>
      </w:r>
      <w:r>
        <w:rPr>
          <w:rFonts w:hint="eastAsia"/>
        </w:rPr>
        <w:t>бункера</w:t>
      </w:r>
      <w:r>
        <w:t></w:t>
      </w:r>
      <w:r>
        <w:rPr>
          <w:rFonts w:hint="eastAsia"/>
        </w:rPr>
        <w:t>або</w:t>
      </w:r>
      <w:r>
        <w:t></w:t>
      </w:r>
      <w:r>
        <w:rPr>
          <w:rFonts w:hint="eastAsia"/>
        </w:rPr>
        <w:t>об’єму</w:t>
      </w:r>
      <w:r>
        <w:t></w:t>
      </w:r>
      <w:r>
        <w:rPr>
          <w:rFonts w:hint="eastAsia"/>
        </w:rPr>
        <w:t>незаповненої</w:t>
      </w:r>
      <w:r>
        <w:t></w:t>
      </w:r>
      <w:r>
        <w:rPr>
          <w:rFonts w:hint="eastAsia"/>
        </w:rPr>
        <w:t>вантажем</w:t>
      </w:r>
      <w:r>
        <w:t></w:t>
      </w:r>
      <w:r>
        <w:rPr>
          <w:rFonts w:hint="eastAsia"/>
        </w:rPr>
        <w:t>частини</w:t>
      </w:r>
      <w:r>
        <w:t></w:t>
      </w:r>
      <w:r>
        <w:rPr>
          <w:rFonts w:hint="eastAsia"/>
        </w:rPr>
        <w:t>акумулюючого</w:t>
      </w:r>
      <w:r>
        <w:t></w:t>
      </w:r>
      <w:r>
        <w:rPr>
          <w:rFonts w:hint="eastAsia"/>
        </w:rPr>
        <w:t>бункера</w:t>
      </w:r>
      <w:r>
        <w:t></w:t>
      </w:r>
      <w:r>
        <w:rPr>
          <w:rFonts w:hint="eastAsia"/>
        </w:rPr>
        <w:t>спочатку</w:t>
      </w:r>
      <w:r>
        <w:t></w:t>
      </w:r>
      <w:r>
        <w:rPr>
          <w:rFonts w:hint="eastAsia"/>
        </w:rPr>
        <w:t>збільшується</w:t>
      </w:r>
      <w:r>
        <w:t></w:t>
      </w:r>
      <w:r>
        <w:rPr>
          <w:rFonts w:hint="eastAsia"/>
        </w:rPr>
        <w:t>і</w:t>
      </w:r>
      <w:r>
        <w:t></w:t>
      </w:r>
      <w:r>
        <w:rPr>
          <w:rFonts w:hint="eastAsia"/>
        </w:rPr>
        <w:t>потім</w:t>
      </w:r>
      <w:r>
        <w:t></w:t>
      </w:r>
      <w:r>
        <w:rPr>
          <w:rFonts w:hint="eastAsia"/>
        </w:rPr>
        <w:t>асимптотично</w:t>
      </w:r>
      <w:r>
        <w:t></w:t>
      </w:r>
      <w:r>
        <w:rPr>
          <w:rFonts w:hint="eastAsia"/>
        </w:rPr>
        <w:t>прямує</w:t>
      </w:r>
      <w:r>
        <w:t></w:t>
      </w:r>
      <w:r>
        <w:rPr>
          <w:rFonts w:hint="eastAsia"/>
        </w:rPr>
        <w:t>до</w:t>
      </w:r>
      <w:r>
        <w:t></w:t>
      </w:r>
      <w:r>
        <w:rPr>
          <w:rFonts w:hint="eastAsia"/>
        </w:rPr>
        <w:t>постійного</w:t>
      </w:r>
      <w:r>
        <w:t></w:t>
      </w:r>
      <w:r>
        <w:rPr>
          <w:rFonts w:hint="eastAsia"/>
        </w:rPr>
        <w:t>значення</w:t>
      </w:r>
      <w:r>
        <w:t></w:t>
      </w:r>
      <w:r>
        <w:t></w:t>
      </w:r>
      <w:r>
        <w:rPr>
          <w:rFonts w:hint="eastAsia"/>
        </w:rPr>
        <w:t>що</w:t>
      </w:r>
      <w:r>
        <w:t></w:t>
      </w:r>
      <w:r>
        <w:rPr>
          <w:rFonts w:hint="eastAsia"/>
        </w:rPr>
        <w:t>дорівнює</w:t>
      </w:r>
      <w:r>
        <w:t></w:t>
      </w:r>
      <w:r>
        <w:t></w:t>
      </w:r>
      <w:r>
        <w:t></w:t>
      </w:r>
      <w:r>
        <w:t></w:t>
      </w:r>
      <w:r>
        <w:rPr>
          <w:rFonts w:hint="eastAsia"/>
        </w:rPr>
        <w:t>при</w:t>
      </w:r>
      <w:r>
        <w:t></w:t>
      </w:r>
      <w:r>
        <w:t></w:t>
      </w:r>
      <w:r>
        <w:t></w:t>
      </w:r>
      <w:r>
        <w:t></w:t>
      </w:r>
      <w:r>
        <w:t></w:t>
      </w:r>
      <w:r>
        <w:t></w:t>
      </w:r>
      <w:r>
        <w:t></w:t>
      </w:r>
      <w:r>
        <w:t></w:t>
      </w:r>
      <w:r>
        <w:t></w:t>
      </w:r>
      <w:r>
        <w:rPr>
          <w:rFonts w:hint="eastAsia"/>
        </w:rPr>
        <w:t>і</w:t>
      </w:r>
      <w:r>
        <w:t></w:t>
      </w:r>
      <w:r>
        <w:t></w:t>
      </w:r>
      <w:r>
        <w:t></w:t>
      </w:r>
      <w:r>
        <w:t></w:t>
      </w:r>
      <w:r>
        <w:rPr>
          <w:rFonts w:hint="eastAsia"/>
        </w:rPr>
        <w:t>при</w:t>
      </w:r>
      <w:r>
        <w:t></w:t>
      </w:r>
      <w:r>
        <w:t></w:t>
      </w:r>
      <w:r>
        <w:t></w:t>
      </w:r>
      <w:r>
        <w:t></w:t>
      </w:r>
      <w:r>
        <w:t></w:t>
      </w:r>
      <w:r>
        <w:t></w:t>
      </w:r>
      <w:r>
        <w:t></w:t>
      </w:r>
      <w:r>
        <w:t></w:t>
      </w:r>
      <w:r>
        <w:t></w:t>
      </w:r>
      <w:r>
        <w:t></w:t>
      </w:r>
      <w:r>
        <w:rPr>
          <w:rFonts w:hint="eastAsia"/>
        </w:rPr>
        <w:t>Крім</w:t>
      </w:r>
    </w:p>
    <w:p w:rsidR="00F625A8" w:rsidRDefault="00F625A8" w:rsidP="00F625A8">
      <w:r>
        <w:rPr>
          <w:rFonts w:hint="eastAsia"/>
        </w:rPr>
        <w:t>того</w:t>
      </w:r>
      <w:r>
        <w:t></w:t>
      </w:r>
      <w:r>
        <w:t></w:t>
      </w:r>
      <w:r>
        <w:rPr>
          <w:rFonts w:hint="eastAsia"/>
        </w:rPr>
        <w:t>пропускна</w:t>
      </w:r>
      <w:r>
        <w:t></w:t>
      </w:r>
      <w:r>
        <w:rPr>
          <w:rFonts w:hint="eastAsia"/>
        </w:rPr>
        <w:t>здатність</w:t>
      </w:r>
      <w:r>
        <w:t></w:t>
      </w:r>
      <w:r>
        <w:rPr>
          <w:rFonts w:hint="eastAsia"/>
        </w:rPr>
        <w:t>зі</w:t>
      </w:r>
      <w:r>
        <w:t></w:t>
      </w:r>
      <w:r>
        <w:rPr>
          <w:rFonts w:hint="eastAsia"/>
        </w:rPr>
        <w:t>збільшенням</w:t>
      </w:r>
      <w:r>
        <w:t></w:t>
      </w:r>
      <w:r>
        <w:t></w:t>
      </w:r>
      <w:r>
        <w:t></w:t>
      </w:r>
      <w:r>
        <w:t></w:t>
      </w:r>
      <w:r>
        <w:rPr>
          <w:rFonts w:hint="eastAsia"/>
        </w:rPr>
        <w:t>при</w:t>
      </w:r>
      <w:r>
        <w:t></w:t>
      </w:r>
      <w:r>
        <w:t></w:t>
      </w:r>
      <w:r>
        <w:t></w:t>
      </w:r>
      <w:r>
        <w:t></w:t>
      </w:r>
      <w:r>
        <w:t></w:t>
      </w:r>
      <w:r>
        <w:t></w:t>
      </w:r>
      <w:r>
        <w:t></w:t>
      </w:r>
      <w:r>
        <w:t></w:t>
      </w:r>
      <w:r>
        <w:t></w:t>
      </w:r>
      <w:r>
        <w:rPr>
          <w:rFonts w:hint="eastAsia"/>
        </w:rPr>
        <w:t>збільшується</w:t>
      </w:r>
      <w:r>
        <w:t></w:t>
      </w:r>
      <w:r>
        <w:t></w:t>
      </w:r>
      <w:r>
        <w:rPr>
          <w:rFonts w:hint="eastAsia"/>
        </w:rPr>
        <w:t>а</w:t>
      </w:r>
      <w:r>
        <w:t></w:t>
      </w:r>
      <w:r>
        <w:rPr>
          <w:rFonts w:hint="eastAsia"/>
        </w:rPr>
        <w:t>при</w:t>
      </w:r>
    </w:p>
    <w:p w:rsidR="00F625A8" w:rsidRDefault="00F625A8" w:rsidP="00F625A8">
      <w:r>
        <w:t></w:t>
      </w:r>
      <w:r>
        <w:t></w:t>
      </w:r>
      <w:r>
        <w:t></w:t>
      </w:r>
      <w:r>
        <w:t></w:t>
      </w:r>
      <w:r>
        <w:t></w:t>
      </w:r>
      <w:r>
        <w:t></w:t>
      </w:r>
      <w:r>
        <w:t></w:t>
      </w:r>
      <w:r>
        <w:t></w:t>
      </w:r>
      <w:r>
        <w:rPr>
          <w:rFonts w:hint="eastAsia"/>
        </w:rPr>
        <w:t>практично</w:t>
      </w:r>
      <w:r>
        <w:t></w:t>
      </w:r>
      <w:r>
        <w:rPr>
          <w:rFonts w:hint="eastAsia"/>
        </w:rPr>
        <w:t>не</w:t>
      </w:r>
      <w:r>
        <w:t></w:t>
      </w:r>
      <w:r>
        <w:rPr>
          <w:rFonts w:hint="eastAsia"/>
        </w:rPr>
        <w:t>змінюється</w:t>
      </w:r>
      <w:r>
        <w:t></w:t>
      </w:r>
    </w:p>
    <w:p w:rsidR="00F625A8" w:rsidRDefault="00F625A8" w:rsidP="00F625A8">
      <w:r>
        <w:t></w:t>
      </w:r>
      <w:r>
        <w:t></w:t>
      </w:r>
      <w:r>
        <w:tab/>
      </w:r>
      <w:r>
        <w:rPr>
          <w:rFonts w:hint="eastAsia"/>
        </w:rPr>
        <w:t>Визначено</w:t>
      </w:r>
      <w:r>
        <w:t></w:t>
      </w:r>
      <w:r>
        <w:rPr>
          <w:rFonts w:hint="eastAsia"/>
        </w:rPr>
        <w:t>максимальний</w:t>
      </w:r>
      <w:r>
        <w:t></w:t>
      </w:r>
      <w:r>
        <w:rPr>
          <w:rFonts w:hint="eastAsia"/>
        </w:rPr>
        <w:t>об</w:t>
      </w:r>
      <w:r>
        <w:t></w:t>
      </w:r>
      <w:r>
        <w:rPr>
          <w:rFonts w:hint="eastAsia"/>
        </w:rPr>
        <w:t>єм</w:t>
      </w:r>
      <w:r>
        <w:t></w:t>
      </w:r>
      <w:r>
        <w:rPr>
          <w:rFonts w:hint="eastAsia"/>
        </w:rPr>
        <w:t>акумулюючого</w:t>
      </w:r>
      <w:r>
        <w:t></w:t>
      </w:r>
      <w:r>
        <w:rPr>
          <w:rFonts w:hint="eastAsia"/>
        </w:rPr>
        <w:t>бункера</w:t>
      </w:r>
      <w:r>
        <w:t></w:t>
      </w:r>
      <w:r>
        <w:t></w:t>
      </w:r>
      <w:r>
        <w:rPr>
          <w:rFonts w:hint="eastAsia"/>
        </w:rPr>
        <w:t>працюючого</w:t>
      </w:r>
      <w:r>
        <w:t></w:t>
      </w:r>
      <w:r>
        <w:rPr>
          <w:rFonts w:hint="eastAsia"/>
        </w:rPr>
        <w:t>в</w:t>
      </w:r>
      <w:r>
        <w:t></w:t>
      </w:r>
      <w:r>
        <w:rPr>
          <w:rFonts w:hint="eastAsia"/>
        </w:rPr>
        <w:t>системі</w:t>
      </w:r>
      <w:r>
        <w:t></w:t>
      </w:r>
      <w:r>
        <w:rPr>
          <w:rFonts w:hint="eastAsia"/>
        </w:rPr>
        <w:t>конвеєрного</w:t>
      </w:r>
      <w:r>
        <w:t></w:t>
      </w:r>
      <w:r>
        <w:rPr>
          <w:rFonts w:hint="eastAsia"/>
        </w:rPr>
        <w:t>транспорту</w:t>
      </w:r>
      <w:r>
        <w:t></w:t>
      </w:r>
      <w:r>
        <w:t></w:t>
      </w:r>
      <w:r>
        <w:rPr>
          <w:rFonts w:hint="eastAsia"/>
        </w:rPr>
        <w:t>понад</w:t>
      </w:r>
      <w:r>
        <w:t></w:t>
      </w:r>
      <w:r>
        <w:rPr>
          <w:rFonts w:hint="eastAsia"/>
        </w:rPr>
        <w:t>який</w:t>
      </w:r>
      <w:r>
        <w:t></w:t>
      </w:r>
      <w:r>
        <w:rPr>
          <w:rFonts w:hint="eastAsia"/>
        </w:rPr>
        <w:t>пропускна</w:t>
      </w:r>
      <w:r>
        <w:t></w:t>
      </w:r>
      <w:r>
        <w:rPr>
          <w:rFonts w:hint="eastAsia"/>
        </w:rPr>
        <w:t>здатність</w:t>
      </w:r>
      <w:r>
        <w:t></w:t>
      </w:r>
      <w:r>
        <w:rPr>
          <w:rFonts w:hint="eastAsia"/>
        </w:rPr>
        <w:t>бункера</w:t>
      </w:r>
      <w:r>
        <w:t></w:t>
      </w:r>
      <w:r>
        <w:rPr>
          <w:rFonts w:hint="eastAsia"/>
        </w:rPr>
        <w:t>не</w:t>
      </w:r>
      <w:r>
        <w:t></w:t>
      </w:r>
      <w:r>
        <w:rPr>
          <w:rFonts w:hint="eastAsia"/>
        </w:rPr>
        <w:t>збільшується</w:t>
      </w:r>
      <w:r>
        <w:t></w:t>
      </w:r>
      <w:r>
        <w:t></w:t>
      </w:r>
      <w:r>
        <w:rPr>
          <w:rFonts w:hint="eastAsia"/>
        </w:rPr>
        <w:t>При</w:t>
      </w:r>
      <w:r>
        <w:t></w:t>
      </w:r>
      <w:r>
        <w:rPr>
          <w:rFonts w:hint="eastAsia"/>
        </w:rPr>
        <w:t>цьому</w:t>
      </w:r>
      <w:r>
        <w:t></w:t>
      </w:r>
      <w:r>
        <w:rPr>
          <w:rFonts w:hint="eastAsia"/>
        </w:rPr>
        <w:t>максимальний</w:t>
      </w:r>
      <w:r>
        <w:t></w:t>
      </w:r>
      <w:r>
        <w:rPr>
          <w:rFonts w:hint="eastAsia"/>
        </w:rPr>
        <w:t>об’єм</w:t>
      </w:r>
      <w:r>
        <w:t></w:t>
      </w:r>
      <w:r>
        <w:rPr>
          <w:rFonts w:hint="eastAsia"/>
        </w:rPr>
        <w:t>акумулюючого</w:t>
      </w:r>
      <w:r>
        <w:t></w:t>
      </w:r>
      <w:r>
        <w:rPr>
          <w:rFonts w:hint="eastAsia"/>
        </w:rPr>
        <w:t>бункера</w:t>
      </w:r>
      <w:r>
        <w:t></w:t>
      </w:r>
      <w:r>
        <w:rPr>
          <w:rFonts w:hint="eastAsia"/>
        </w:rPr>
        <w:t>прямо</w:t>
      </w:r>
      <w:r>
        <w:t></w:t>
      </w:r>
      <w:r>
        <w:rPr>
          <w:rFonts w:hint="eastAsia"/>
        </w:rPr>
        <w:t>пропорційний</w:t>
      </w:r>
      <w:r>
        <w:t></w:t>
      </w:r>
      <w:r>
        <w:rPr>
          <w:rFonts w:hint="eastAsia"/>
        </w:rPr>
        <w:t>середньому</w:t>
      </w:r>
      <w:r>
        <w:t></w:t>
      </w:r>
      <w:r>
        <w:rPr>
          <w:rFonts w:hint="eastAsia"/>
        </w:rPr>
        <w:t>вантажопотоку</w:t>
      </w:r>
      <w:r>
        <w:t></w:t>
      </w:r>
      <w:r>
        <w:t></w:t>
      </w:r>
      <w:r>
        <w:rPr>
          <w:rFonts w:hint="eastAsia"/>
        </w:rPr>
        <w:t>що</w:t>
      </w:r>
      <w:r>
        <w:t></w:t>
      </w:r>
      <w:r>
        <w:rPr>
          <w:rFonts w:hint="eastAsia"/>
        </w:rPr>
        <w:t>надходить</w:t>
      </w:r>
      <w:r>
        <w:t></w:t>
      </w:r>
      <w:r>
        <w:rPr>
          <w:rFonts w:hint="eastAsia"/>
        </w:rPr>
        <w:t>в</w:t>
      </w:r>
      <w:r>
        <w:t></w:t>
      </w:r>
      <w:r>
        <w:rPr>
          <w:rFonts w:hint="eastAsia"/>
        </w:rPr>
        <w:t>бункер</w:t>
      </w:r>
      <w:r>
        <w:t></w:t>
      </w:r>
      <w:r>
        <w:t></w:t>
      </w:r>
      <w:r>
        <w:rPr>
          <w:rFonts w:hint="eastAsia"/>
        </w:rPr>
        <w:t>залежить</w:t>
      </w:r>
      <w:r>
        <w:t></w:t>
      </w:r>
      <w:r>
        <w:rPr>
          <w:rFonts w:hint="eastAsia"/>
        </w:rPr>
        <w:t>від</w:t>
      </w:r>
      <w:r>
        <w:t></w:t>
      </w:r>
      <w:r>
        <w:rPr>
          <w:rFonts w:hint="eastAsia"/>
        </w:rPr>
        <w:t>інтенсивностей</w:t>
      </w:r>
      <w:r>
        <w:t></w:t>
      </w:r>
      <w:r>
        <w:rPr>
          <w:rFonts w:hint="eastAsia"/>
        </w:rPr>
        <w:t>простоїв</w:t>
      </w:r>
      <w:r>
        <w:t></w:t>
      </w:r>
      <w:r>
        <w:rPr>
          <w:rFonts w:hint="eastAsia"/>
        </w:rPr>
        <w:t>і</w:t>
      </w:r>
      <w:r>
        <w:t></w:t>
      </w:r>
      <w:r>
        <w:rPr>
          <w:rFonts w:hint="eastAsia"/>
        </w:rPr>
        <w:t>відновлень</w:t>
      </w:r>
      <w:r>
        <w:t></w:t>
      </w:r>
      <w:r>
        <w:rPr>
          <w:rFonts w:hint="eastAsia"/>
        </w:rPr>
        <w:t>підбункерного</w:t>
      </w:r>
      <w:r>
        <w:t></w:t>
      </w:r>
      <w:r>
        <w:rPr>
          <w:rFonts w:hint="eastAsia"/>
        </w:rPr>
        <w:t>конвеєра</w:t>
      </w:r>
      <w:r>
        <w:t></w:t>
      </w:r>
      <w:r>
        <w:rPr>
          <w:rFonts w:hint="eastAsia"/>
        </w:rPr>
        <w:t>і</w:t>
      </w:r>
      <w:r>
        <w:t></w:t>
      </w:r>
      <w:r>
        <w:rPr>
          <w:rFonts w:hint="eastAsia"/>
        </w:rPr>
        <w:t>не</w:t>
      </w:r>
      <w:r>
        <w:t></w:t>
      </w:r>
      <w:r>
        <w:rPr>
          <w:rFonts w:hint="eastAsia"/>
        </w:rPr>
        <w:t>залежить</w:t>
      </w:r>
      <w:r>
        <w:t></w:t>
      </w:r>
      <w:r>
        <w:rPr>
          <w:rFonts w:hint="eastAsia"/>
        </w:rPr>
        <w:t>від</w:t>
      </w:r>
      <w:r>
        <w:t></w:t>
      </w:r>
      <w:r>
        <w:rPr>
          <w:rFonts w:hint="eastAsia"/>
        </w:rPr>
        <w:t>продуктивності</w:t>
      </w:r>
      <w:r>
        <w:t></w:t>
      </w:r>
      <w:r>
        <w:rPr>
          <w:rFonts w:hint="eastAsia"/>
        </w:rPr>
        <w:t>живильника</w:t>
      </w:r>
      <w:r>
        <w:t></w:t>
      </w:r>
    </w:p>
    <w:p w:rsidR="00F625A8" w:rsidRDefault="00F625A8" w:rsidP="00F625A8">
      <w:r>
        <w:t></w:t>
      </w:r>
      <w:r>
        <w:t></w:t>
      </w:r>
      <w:r>
        <w:tab/>
      </w:r>
      <w:r>
        <w:rPr>
          <w:rFonts w:hint="eastAsia"/>
        </w:rPr>
        <w:t>На</w:t>
      </w:r>
      <w:r>
        <w:t></w:t>
      </w:r>
      <w:r>
        <w:rPr>
          <w:rFonts w:hint="eastAsia"/>
        </w:rPr>
        <w:t>основі</w:t>
      </w:r>
      <w:r>
        <w:t></w:t>
      </w:r>
      <w:r>
        <w:rPr>
          <w:rFonts w:hint="eastAsia"/>
        </w:rPr>
        <w:t>методу</w:t>
      </w:r>
      <w:r>
        <w:t></w:t>
      </w:r>
      <w:r>
        <w:rPr>
          <w:rFonts w:hint="eastAsia"/>
        </w:rPr>
        <w:t>динаміки</w:t>
      </w:r>
      <w:r>
        <w:t></w:t>
      </w:r>
      <w:r>
        <w:rPr>
          <w:rFonts w:hint="eastAsia"/>
        </w:rPr>
        <w:t>середніх</w:t>
      </w:r>
      <w:r>
        <w:t></w:t>
      </w:r>
      <w:r>
        <w:rPr>
          <w:rFonts w:hint="eastAsia"/>
        </w:rPr>
        <w:t>для</w:t>
      </w:r>
      <w:r>
        <w:t></w:t>
      </w:r>
      <w:r>
        <w:rPr>
          <w:rFonts w:hint="eastAsia"/>
        </w:rPr>
        <w:t>марковських</w:t>
      </w:r>
      <w:r>
        <w:t></w:t>
      </w:r>
      <w:r>
        <w:rPr>
          <w:rFonts w:hint="eastAsia"/>
        </w:rPr>
        <w:t>процесів</w:t>
      </w:r>
      <w:r>
        <w:t></w:t>
      </w:r>
      <w:r>
        <w:rPr>
          <w:rFonts w:hint="eastAsia"/>
        </w:rPr>
        <w:t>та</w:t>
      </w:r>
      <w:r>
        <w:t></w:t>
      </w:r>
      <w:r>
        <w:rPr>
          <w:rFonts w:hint="eastAsia"/>
        </w:rPr>
        <w:t>отриманих</w:t>
      </w:r>
      <w:r>
        <w:t></w:t>
      </w:r>
      <w:r>
        <w:rPr>
          <w:rFonts w:hint="eastAsia"/>
        </w:rPr>
        <w:t>залежностей</w:t>
      </w:r>
      <w:r>
        <w:t></w:t>
      </w:r>
      <w:r>
        <w:rPr>
          <w:rFonts w:hint="eastAsia"/>
        </w:rPr>
        <w:t>середньої</w:t>
      </w:r>
      <w:r>
        <w:t></w:t>
      </w:r>
      <w:r>
        <w:rPr>
          <w:rFonts w:hint="eastAsia"/>
        </w:rPr>
        <w:t>пропускної</w:t>
      </w:r>
      <w:r>
        <w:t></w:t>
      </w:r>
      <w:r>
        <w:rPr>
          <w:rFonts w:hint="eastAsia"/>
        </w:rPr>
        <w:t>здатності</w:t>
      </w:r>
      <w:r>
        <w:t></w:t>
      </w:r>
      <w:r>
        <w:rPr>
          <w:rFonts w:hint="eastAsia"/>
        </w:rPr>
        <w:t>системи</w:t>
      </w:r>
      <w:r>
        <w:t></w:t>
      </w:r>
      <w:r>
        <w:t></w:t>
      </w:r>
      <w:r>
        <w:rPr>
          <w:rFonts w:hint="eastAsia"/>
        </w:rPr>
        <w:t>конвеєр</w:t>
      </w:r>
      <w:r>
        <w:t></w:t>
      </w:r>
      <w:r>
        <w:t></w:t>
      </w:r>
      <w:r>
        <w:t></w:t>
      </w:r>
      <w:r>
        <w:rPr>
          <w:rFonts w:hint="eastAsia"/>
        </w:rPr>
        <w:t>бункер</w:t>
      </w:r>
      <w:r>
        <w:t></w:t>
      </w:r>
      <w:r>
        <w:t></w:t>
      </w:r>
      <w:r>
        <w:t></w:t>
      </w:r>
      <w:r>
        <w:rPr>
          <w:rFonts w:hint="eastAsia"/>
        </w:rPr>
        <w:t>конвеєр</w:t>
      </w:r>
      <w:r>
        <w:t></w:t>
      </w:r>
      <w:r>
        <w:t></w:t>
      </w:r>
      <w:r>
        <w:rPr>
          <w:rFonts w:hint="eastAsia"/>
        </w:rPr>
        <w:t>від</w:t>
      </w:r>
      <w:r>
        <w:t></w:t>
      </w:r>
      <w:r>
        <w:rPr>
          <w:rFonts w:hint="eastAsia"/>
        </w:rPr>
        <w:t>величини</w:t>
      </w:r>
      <w:r>
        <w:t></w:t>
      </w:r>
      <w:r>
        <w:rPr>
          <w:rFonts w:hint="eastAsia"/>
        </w:rPr>
        <w:t>середніх</w:t>
      </w:r>
      <w:r>
        <w:t></w:t>
      </w:r>
      <w:r>
        <w:rPr>
          <w:rFonts w:hint="eastAsia"/>
        </w:rPr>
        <w:t>вантажопотоків</w:t>
      </w:r>
      <w:r>
        <w:t></w:t>
      </w:r>
      <w:r>
        <w:t></w:t>
      </w:r>
      <w:r>
        <w:rPr>
          <w:rFonts w:hint="eastAsia"/>
        </w:rPr>
        <w:t>що</w:t>
      </w:r>
      <w:r>
        <w:t></w:t>
      </w:r>
      <w:r>
        <w:rPr>
          <w:rFonts w:hint="eastAsia"/>
        </w:rPr>
        <w:t>надходить</w:t>
      </w:r>
      <w:r>
        <w:t></w:t>
      </w:r>
      <w:r>
        <w:rPr>
          <w:rFonts w:hint="eastAsia"/>
        </w:rPr>
        <w:t>до</w:t>
      </w:r>
      <w:r>
        <w:t></w:t>
      </w:r>
      <w:r>
        <w:rPr>
          <w:rFonts w:hint="eastAsia"/>
        </w:rPr>
        <w:t>акумулюючого</w:t>
      </w:r>
      <w:r>
        <w:t></w:t>
      </w:r>
      <w:r>
        <w:rPr>
          <w:rFonts w:hint="eastAsia"/>
        </w:rPr>
        <w:t>бункера</w:t>
      </w:r>
      <w:r>
        <w:t></w:t>
      </w:r>
      <w:r>
        <w:rPr>
          <w:rFonts w:hint="eastAsia"/>
        </w:rPr>
        <w:t>і</w:t>
      </w:r>
      <w:r>
        <w:t></w:t>
      </w:r>
      <w:r>
        <w:rPr>
          <w:rFonts w:hint="eastAsia"/>
        </w:rPr>
        <w:t>розвантажується</w:t>
      </w:r>
      <w:r>
        <w:t></w:t>
      </w:r>
      <w:r>
        <w:rPr>
          <w:rFonts w:hint="eastAsia"/>
        </w:rPr>
        <w:t>з</w:t>
      </w:r>
      <w:r>
        <w:t></w:t>
      </w:r>
      <w:r>
        <w:rPr>
          <w:rFonts w:hint="eastAsia"/>
        </w:rPr>
        <w:t>нього</w:t>
      </w:r>
      <w:r>
        <w:t></w:t>
      </w:r>
      <w:r>
        <w:t></w:t>
      </w:r>
      <w:r>
        <w:rPr>
          <w:rFonts w:hint="eastAsia"/>
        </w:rPr>
        <w:t>було</w:t>
      </w:r>
      <w:r>
        <w:t></w:t>
      </w:r>
      <w:r>
        <w:rPr>
          <w:rFonts w:hint="eastAsia"/>
        </w:rPr>
        <w:t>розроблено</w:t>
      </w:r>
      <w:r>
        <w:t></w:t>
      </w:r>
      <w:r>
        <w:rPr>
          <w:rFonts w:hint="eastAsia"/>
        </w:rPr>
        <w:t>методи</w:t>
      </w:r>
      <w:r>
        <w:t></w:t>
      </w:r>
      <w:r>
        <w:rPr>
          <w:rFonts w:hint="eastAsia"/>
        </w:rPr>
        <w:t>ви</w:t>
      </w:r>
      <w:r>
        <w:t></w:t>
      </w:r>
      <w:r>
        <w:rPr>
          <w:rFonts w:hint="eastAsia"/>
        </w:rPr>
        <w:t>значення</w:t>
      </w:r>
      <w:r>
        <w:t></w:t>
      </w:r>
      <w:r>
        <w:rPr>
          <w:rFonts w:hint="eastAsia"/>
        </w:rPr>
        <w:t>пропускної</w:t>
      </w:r>
      <w:r>
        <w:t></w:t>
      </w:r>
      <w:r>
        <w:rPr>
          <w:rFonts w:hint="eastAsia"/>
        </w:rPr>
        <w:t>здатності</w:t>
      </w:r>
      <w:r>
        <w:t></w:t>
      </w:r>
      <w:r>
        <w:rPr>
          <w:rFonts w:hint="eastAsia"/>
        </w:rPr>
        <w:t>та</w:t>
      </w:r>
      <w:r>
        <w:t></w:t>
      </w:r>
      <w:r>
        <w:rPr>
          <w:rFonts w:hint="eastAsia"/>
        </w:rPr>
        <w:t>енергоємності</w:t>
      </w:r>
      <w:r>
        <w:t></w:t>
      </w:r>
      <w:r>
        <w:rPr>
          <w:rFonts w:hint="eastAsia"/>
        </w:rPr>
        <w:t>транспортування</w:t>
      </w:r>
      <w:r>
        <w:t></w:t>
      </w:r>
      <w:r>
        <w:rPr>
          <w:rFonts w:hint="eastAsia"/>
        </w:rPr>
        <w:t>і</w:t>
      </w:r>
      <w:r>
        <w:t></w:t>
      </w:r>
      <w:r>
        <w:rPr>
          <w:rFonts w:hint="eastAsia"/>
        </w:rPr>
        <w:t>показник</w:t>
      </w:r>
      <w:r>
        <w:t></w:t>
      </w:r>
      <w:r>
        <w:rPr>
          <w:rFonts w:hint="eastAsia"/>
        </w:rPr>
        <w:t>енергетичної</w:t>
      </w:r>
      <w:r>
        <w:t></w:t>
      </w:r>
      <w:r>
        <w:rPr>
          <w:rFonts w:hint="eastAsia"/>
        </w:rPr>
        <w:t>ефективності</w:t>
      </w:r>
      <w:r>
        <w:t></w:t>
      </w:r>
      <w:r>
        <w:rPr>
          <w:rFonts w:hint="eastAsia"/>
        </w:rPr>
        <w:t>систем</w:t>
      </w:r>
      <w:r>
        <w:t></w:t>
      </w:r>
      <w:r>
        <w:rPr>
          <w:rFonts w:hint="eastAsia"/>
        </w:rPr>
        <w:t>конвеєрного</w:t>
      </w:r>
      <w:r>
        <w:t></w:t>
      </w:r>
      <w:r>
        <w:rPr>
          <w:rFonts w:hint="eastAsia"/>
        </w:rPr>
        <w:t>транспорту</w:t>
      </w:r>
      <w:r>
        <w:t></w:t>
      </w:r>
      <w:r>
        <w:rPr>
          <w:rFonts w:hint="eastAsia"/>
        </w:rPr>
        <w:t>з</w:t>
      </w:r>
      <w:r>
        <w:t></w:t>
      </w:r>
      <w:r>
        <w:rPr>
          <w:rFonts w:hint="eastAsia"/>
        </w:rPr>
        <w:t>послідовним</w:t>
      </w:r>
      <w:r>
        <w:t></w:t>
      </w:r>
      <w:r>
        <w:rPr>
          <w:rFonts w:hint="eastAsia"/>
        </w:rPr>
        <w:t>і</w:t>
      </w:r>
      <w:r>
        <w:t></w:t>
      </w:r>
      <w:r>
        <w:rPr>
          <w:rFonts w:hint="eastAsia"/>
        </w:rPr>
        <w:t>па</w:t>
      </w:r>
      <w:r>
        <w:t></w:t>
      </w:r>
      <w:r>
        <w:rPr>
          <w:rFonts w:hint="eastAsia"/>
        </w:rPr>
        <w:t>ралельним</w:t>
      </w:r>
      <w:r>
        <w:t></w:t>
      </w:r>
      <w:r>
        <w:rPr>
          <w:rFonts w:hint="eastAsia"/>
        </w:rPr>
        <w:t>з</w:t>
      </w:r>
      <w:r>
        <w:t></w:t>
      </w:r>
      <w:r>
        <w:rPr>
          <w:rFonts w:hint="eastAsia"/>
        </w:rPr>
        <w:t>єднанням</w:t>
      </w:r>
      <w:r>
        <w:t></w:t>
      </w:r>
      <w:r>
        <w:rPr>
          <w:rFonts w:hint="eastAsia"/>
        </w:rPr>
        <w:t>акумулюючих</w:t>
      </w:r>
      <w:r>
        <w:t></w:t>
      </w:r>
      <w:r>
        <w:rPr>
          <w:rFonts w:hint="eastAsia"/>
        </w:rPr>
        <w:t>бункерів</w:t>
      </w:r>
      <w:r>
        <w:t></w:t>
      </w:r>
      <w:r>
        <w:t></w:t>
      </w:r>
      <w:r>
        <w:rPr>
          <w:rFonts w:hint="eastAsia"/>
        </w:rPr>
        <w:t>а</w:t>
      </w:r>
      <w:r>
        <w:t></w:t>
      </w:r>
      <w:r>
        <w:rPr>
          <w:rFonts w:hint="eastAsia"/>
        </w:rPr>
        <w:t>також</w:t>
      </w:r>
      <w:r>
        <w:t></w:t>
      </w:r>
      <w:r>
        <w:rPr>
          <w:rFonts w:hint="eastAsia"/>
        </w:rPr>
        <w:t>із</w:t>
      </w:r>
      <w:r>
        <w:t></w:t>
      </w:r>
      <w:r>
        <w:rPr>
          <w:rFonts w:hint="eastAsia"/>
        </w:rPr>
        <w:t>самоподібною</w:t>
      </w:r>
      <w:r>
        <w:t></w:t>
      </w:r>
      <w:r>
        <w:rPr>
          <w:rFonts w:hint="eastAsia"/>
        </w:rPr>
        <w:t>дере</w:t>
      </w:r>
      <w:r>
        <w:t></w:t>
      </w:r>
      <w:r>
        <w:rPr>
          <w:rFonts w:hint="eastAsia"/>
        </w:rPr>
        <w:t>вовидною</w:t>
      </w:r>
      <w:r>
        <w:t></w:t>
      </w:r>
      <w:r>
        <w:rPr>
          <w:rFonts w:hint="eastAsia"/>
        </w:rPr>
        <w:t>структурою</w:t>
      </w:r>
      <w:r>
        <w:t></w:t>
      </w:r>
      <w:r>
        <w:rPr>
          <w:rFonts w:hint="eastAsia"/>
        </w:rPr>
        <w:t>з</w:t>
      </w:r>
      <w:r>
        <w:t></w:t>
      </w:r>
      <w:r>
        <w:rPr>
          <w:rFonts w:hint="eastAsia"/>
        </w:rPr>
        <w:t>акумулюючими</w:t>
      </w:r>
      <w:r>
        <w:t></w:t>
      </w:r>
      <w:r>
        <w:rPr>
          <w:rFonts w:hint="eastAsia"/>
        </w:rPr>
        <w:t>бункерами</w:t>
      </w:r>
      <w:r>
        <w:t></w:t>
      </w:r>
      <w:r>
        <w:t></w:t>
      </w:r>
      <w:r>
        <w:rPr>
          <w:rFonts w:hint="eastAsia"/>
        </w:rPr>
        <w:t>що</w:t>
      </w:r>
      <w:r>
        <w:t></w:t>
      </w:r>
      <w:r>
        <w:rPr>
          <w:rFonts w:hint="eastAsia"/>
        </w:rPr>
        <w:t>працюють</w:t>
      </w:r>
      <w:r>
        <w:t></w:t>
      </w:r>
      <w:r>
        <w:rPr>
          <w:rFonts w:hint="eastAsia"/>
        </w:rPr>
        <w:t>в</w:t>
      </w:r>
      <w:r>
        <w:t></w:t>
      </w:r>
      <w:r>
        <w:rPr>
          <w:rFonts w:hint="eastAsia"/>
        </w:rPr>
        <w:t>некерова</w:t>
      </w:r>
      <w:r>
        <w:t></w:t>
      </w:r>
      <w:r>
        <w:rPr>
          <w:rFonts w:hint="eastAsia"/>
        </w:rPr>
        <w:t>ному</w:t>
      </w:r>
      <w:r>
        <w:t></w:t>
      </w:r>
      <w:r>
        <w:rPr>
          <w:rFonts w:hint="eastAsia"/>
        </w:rPr>
        <w:t>та</w:t>
      </w:r>
      <w:r>
        <w:t></w:t>
      </w:r>
      <w:r>
        <w:rPr>
          <w:rFonts w:hint="eastAsia"/>
        </w:rPr>
        <w:t>керованому</w:t>
      </w:r>
      <w:r>
        <w:t></w:t>
      </w:r>
      <w:r>
        <w:rPr>
          <w:rFonts w:hint="eastAsia"/>
        </w:rPr>
        <w:t>режимах</w:t>
      </w:r>
      <w:r>
        <w:t></w:t>
      </w:r>
    </w:p>
    <w:p w:rsidR="00F625A8" w:rsidRDefault="00F625A8" w:rsidP="00F625A8">
      <w:r>
        <w:rPr>
          <w:rFonts w:hint="eastAsia"/>
        </w:rPr>
        <w:t>При</w:t>
      </w:r>
      <w:r>
        <w:t></w:t>
      </w:r>
      <w:r>
        <w:rPr>
          <w:rFonts w:hint="eastAsia"/>
        </w:rPr>
        <w:t>цьому</w:t>
      </w:r>
      <w:r>
        <w:t></w:t>
      </w:r>
      <w:r>
        <w:rPr>
          <w:rFonts w:hint="eastAsia"/>
        </w:rPr>
        <w:t>результати</w:t>
      </w:r>
      <w:r>
        <w:t></w:t>
      </w:r>
      <w:r>
        <w:rPr>
          <w:rFonts w:hint="eastAsia"/>
        </w:rPr>
        <w:t>теоретичних</w:t>
      </w:r>
      <w:r>
        <w:t></w:t>
      </w:r>
      <w:r>
        <w:rPr>
          <w:rFonts w:hint="eastAsia"/>
        </w:rPr>
        <w:t>досліджень</w:t>
      </w:r>
      <w:r>
        <w:t></w:t>
      </w:r>
      <w:r>
        <w:rPr>
          <w:rFonts w:hint="eastAsia"/>
        </w:rPr>
        <w:t>відрізняються</w:t>
      </w:r>
      <w:r>
        <w:t></w:t>
      </w:r>
      <w:r>
        <w:rPr>
          <w:rFonts w:hint="eastAsia"/>
        </w:rPr>
        <w:t>від</w:t>
      </w:r>
      <w:r>
        <w:t></w:t>
      </w:r>
      <w:r>
        <w:rPr>
          <w:rFonts w:hint="eastAsia"/>
        </w:rPr>
        <w:t>екс</w:t>
      </w:r>
      <w:r>
        <w:t></w:t>
      </w:r>
      <w:r>
        <w:rPr>
          <w:rFonts w:hint="eastAsia"/>
        </w:rPr>
        <w:t>плуатаційного</w:t>
      </w:r>
      <w:r>
        <w:t></w:t>
      </w:r>
      <w:r>
        <w:rPr>
          <w:rFonts w:hint="eastAsia"/>
        </w:rPr>
        <w:t>даних</w:t>
      </w:r>
      <w:r>
        <w:t></w:t>
      </w:r>
      <w:r>
        <w:rPr>
          <w:rFonts w:hint="eastAsia"/>
        </w:rPr>
        <w:t>не</w:t>
      </w:r>
      <w:r>
        <w:t></w:t>
      </w:r>
      <w:r>
        <w:rPr>
          <w:rFonts w:hint="eastAsia"/>
        </w:rPr>
        <w:t>більш</w:t>
      </w:r>
      <w:r>
        <w:t></w:t>
      </w:r>
      <w:r>
        <w:rPr>
          <w:rFonts w:hint="eastAsia"/>
        </w:rPr>
        <w:t>ніж</w:t>
      </w:r>
      <w:r>
        <w:t></w:t>
      </w:r>
      <w:r>
        <w:rPr>
          <w:rFonts w:hint="eastAsia"/>
        </w:rPr>
        <w:t>на</w:t>
      </w:r>
      <w:r>
        <w:t></w:t>
      </w:r>
      <w:r>
        <w:t></w:t>
      </w:r>
      <w:r>
        <w:t></w:t>
      </w:r>
      <w:r>
        <w:t></w:t>
      </w:r>
      <w:r>
        <w:t></w:t>
      </w:r>
      <w:r>
        <w:t></w:t>
      </w:r>
    </w:p>
    <w:p w:rsidR="00F625A8" w:rsidRDefault="00F625A8" w:rsidP="00F625A8">
      <w:r>
        <w:t></w:t>
      </w:r>
      <w:r>
        <w:t></w:t>
      </w:r>
      <w:r>
        <w:tab/>
      </w:r>
      <w:r>
        <w:rPr>
          <w:rFonts w:hint="eastAsia"/>
        </w:rPr>
        <w:t>Питома</w:t>
      </w:r>
      <w:r>
        <w:t></w:t>
      </w:r>
      <w:r>
        <w:rPr>
          <w:rFonts w:hint="eastAsia"/>
        </w:rPr>
        <w:t>енергоємність</w:t>
      </w:r>
      <w:r>
        <w:t></w:t>
      </w:r>
      <w:r>
        <w:rPr>
          <w:rFonts w:hint="eastAsia"/>
        </w:rPr>
        <w:t>системи</w:t>
      </w:r>
      <w:r>
        <w:t></w:t>
      </w:r>
      <w:r>
        <w:t></w:t>
      </w:r>
      <w:r>
        <w:rPr>
          <w:rFonts w:hint="eastAsia"/>
        </w:rPr>
        <w:t>конвеєр</w:t>
      </w:r>
      <w:r>
        <w:t></w:t>
      </w:r>
      <w:r>
        <w:t></w:t>
      </w:r>
      <w:r>
        <w:t></w:t>
      </w:r>
      <w:r>
        <w:rPr>
          <w:rFonts w:hint="eastAsia"/>
        </w:rPr>
        <w:t>бункер</w:t>
      </w:r>
      <w:r>
        <w:t></w:t>
      </w:r>
      <w:r>
        <w:t></w:t>
      </w:r>
      <w:r>
        <w:t></w:t>
      </w:r>
      <w:r>
        <w:rPr>
          <w:rFonts w:hint="eastAsia"/>
        </w:rPr>
        <w:t>конвеєр</w:t>
      </w:r>
      <w:r>
        <w:t></w:t>
      </w:r>
      <w:r>
        <w:t></w:t>
      </w:r>
      <w:r>
        <w:rPr>
          <w:rFonts w:hint="eastAsia"/>
        </w:rPr>
        <w:t>незалеж</w:t>
      </w:r>
      <w:r>
        <w:t></w:t>
      </w:r>
      <w:r>
        <w:rPr>
          <w:rFonts w:hint="eastAsia"/>
        </w:rPr>
        <w:t>но</w:t>
      </w:r>
      <w:r>
        <w:t></w:t>
      </w:r>
      <w:r>
        <w:rPr>
          <w:rFonts w:hint="eastAsia"/>
        </w:rPr>
        <w:t>від</w:t>
      </w:r>
      <w:r>
        <w:t></w:t>
      </w:r>
      <w:r>
        <w:rPr>
          <w:rFonts w:hint="eastAsia"/>
        </w:rPr>
        <w:t>режиму</w:t>
      </w:r>
      <w:r>
        <w:t></w:t>
      </w:r>
      <w:r>
        <w:rPr>
          <w:rFonts w:hint="eastAsia"/>
        </w:rPr>
        <w:t>роботи</w:t>
      </w:r>
      <w:r>
        <w:t></w:t>
      </w:r>
      <w:r>
        <w:rPr>
          <w:rFonts w:hint="eastAsia"/>
        </w:rPr>
        <w:t>акумулюючого</w:t>
      </w:r>
      <w:r>
        <w:t></w:t>
      </w:r>
      <w:r>
        <w:rPr>
          <w:rFonts w:hint="eastAsia"/>
        </w:rPr>
        <w:t>бункера</w:t>
      </w:r>
      <w:r>
        <w:t></w:t>
      </w:r>
      <w:r>
        <w:rPr>
          <w:rFonts w:hint="eastAsia"/>
        </w:rPr>
        <w:t>при</w:t>
      </w:r>
      <w:r>
        <w:t></w:t>
      </w:r>
      <w:r>
        <w:t></w:t>
      </w:r>
      <w:r>
        <w:t></w:t>
      </w:r>
      <w:r>
        <w:t></w:t>
      </w:r>
      <w:r>
        <w:t></w:t>
      </w:r>
      <w:r>
        <w:t></w:t>
      </w:r>
      <w:r>
        <w:t></w:t>
      </w:r>
      <w:r>
        <w:t></w:t>
      </w:r>
      <w:r>
        <w:t></w:t>
      </w:r>
      <w:r>
        <w:rPr>
          <w:rFonts w:hint="eastAsia"/>
        </w:rPr>
        <w:t>зі</w:t>
      </w:r>
      <w:r>
        <w:t></w:t>
      </w:r>
      <w:r>
        <w:rPr>
          <w:rFonts w:hint="eastAsia"/>
        </w:rPr>
        <w:t>збільшенням</w:t>
      </w:r>
      <w:r>
        <w:t></w:t>
      </w:r>
      <w:r>
        <w:rPr>
          <w:rFonts w:hint="eastAsia"/>
        </w:rPr>
        <w:t>ва</w:t>
      </w:r>
      <w:r>
        <w:t></w:t>
      </w:r>
      <w:r>
        <w:rPr>
          <w:rFonts w:hint="eastAsia"/>
        </w:rPr>
        <w:t>нтажопотоку</w:t>
      </w:r>
      <w:r>
        <w:t></w:t>
      </w:r>
      <w:r>
        <w:t></w:t>
      </w:r>
      <w:r>
        <w:t></w:t>
      </w:r>
      <w:r>
        <w:t></w:t>
      </w:r>
      <w:r>
        <w:t></w:t>
      </w:r>
      <w:r>
        <w:rPr>
          <w:rFonts w:hint="eastAsia"/>
        </w:rPr>
        <w:t>що</w:t>
      </w:r>
      <w:r>
        <w:t></w:t>
      </w:r>
      <w:r>
        <w:rPr>
          <w:rFonts w:hint="eastAsia"/>
        </w:rPr>
        <w:t>надходить</w:t>
      </w:r>
      <w:r>
        <w:t></w:t>
      </w:r>
      <w:r>
        <w:rPr>
          <w:rFonts w:hint="eastAsia"/>
        </w:rPr>
        <w:t>на</w:t>
      </w:r>
      <w:r>
        <w:t></w:t>
      </w:r>
      <w:r>
        <w:rPr>
          <w:rFonts w:hint="eastAsia"/>
        </w:rPr>
        <w:t>надбункерний</w:t>
      </w:r>
      <w:r>
        <w:t></w:t>
      </w:r>
      <w:r>
        <w:rPr>
          <w:rFonts w:hint="eastAsia"/>
        </w:rPr>
        <w:t>конвеєр</w:t>
      </w:r>
      <w:r>
        <w:t></w:t>
      </w:r>
      <w:r>
        <w:t></w:t>
      </w:r>
      <w:r>
        <w:rPr>
          <w:rFonts w:hint="eastAsia"/>
        </w:rPr>
        <w:t>зменшується</w:t>
      </w:r>
      <w:r>
        <w:t></w:t>
      </w:r>
      <w:r>
        <w:rPr>
          <w:rFonts w:hint="eastAsia"/>
        </w:rPr>
        <w:t>за</w:t>
      </w:r>
      <w:r>
        <w:t></w:t>
      </w:r>
      <w:r>
        <w:rPr>
          <w:rFonts w:hint="eastAsia"/>
        </w:rPr>
        <w:t>гі</w:t>
      </w:r>
      <w:r>
        <w:t></w:t>
      </w:r>
      <w:r>
        <w:rPr>
          <w:rFonts w:hint="eastAsia"/>
        </w:rPr>
        <w:t>перболічним</w:t>
      </w:r>
      <w:r>
        <w:t></w:t>
      </w:r>
      <w:r>
        <w:rPr>
          <w:rFonts w:hint="eastAsia"/>
        </w:rPr>
        <w:t>законом</w:t>
      </w:r>
      <w:r>
        <w:t></w:t>
      </w:r>
      <w:r>
        <w:t></w:t>
      </w:r>
      <w:r>
        <w:rPr>
          <w:rFonts w:hint="eastAsia"/>
        </w:rPr>
        <w:t>практично</w:t>
      </w:r>
      <w:r>
        <w:t></w:t>
      </w:r>
      <w:r>
        <w:rPr>
          <w:rFonts w:hint="eastAsia"/>
        </w:rPr>
        <w:t>не</w:t>
      </w:r>
      <w:r>
        <w:t></w:t>
      </w:r>
      <w:r>
        <w:rPr>
          <w:rFonts w:hint="eastAsia"/>
        </w:rPr>
        <w:t>залежить</w:t>
      </w:r>
      <w:r>
        <w:t></w:t>
      </w:r>
      <w:r>
        <w:rPr>
          <w:rFonts w:hint="eastAsia"/>
        </w:rPr>
        <w:t>від</w:t>
      </w:r>
      <w:r>
        <w:t></w:t>
      </w:r>
      <w:r>
        <w:rPr>
          <w:rFonts w:hint="eastAsia"/>
        </w:rPr>
        <w:t>продуктивності</w:t>
      </w:r>
      <w:r>
        <w:t></w:t>
      </w:r>
      <w:r>
        <w:rPr>
          <w:rFonts w:hint="eastAsia"/>
        </w:rPr>
        <w:t>живильника</w:t>
      </w:r>
      <w:r>
        <w:t></w:t>
      </w:r>
      <w:r>
        <w:t></w:t>
      </w:r>
      <w:r>
        <w:t></w:t>
      </w:r>
      <w:r>
        <w:t></w:t>
      </w:r>
      <w:r>
        <w:t></w:t>
      </w:r>
      <w:r>
        <w:rPr>
          <w:rFonts w:hint="eastAsia"/>
        </w:rPr>
        <w:t>об</w:t>
      </w:r>
      <w:r>
        <w:t></w:t>
      </w:r>
      <w:r>
        <w:rPr>
          <w:rFonts w:hint="eastAsia"/>
        </w:rPr>
        <w:t>єму</w:t>
      </w:r>
      <w:r>
        <w:t></w:t>
      </w:r>
      <w:r>
        <w:rPr>
          <w:rFonts w:hint="eastAsia"/>
        </w:rPr>
        <w:t>бункера</w:t>
      </w:r>
      <w:r>
        <w:t></w:t>
      </w:r>
      <w:r>
        <w:t></w:t>
      </w:r>
      <w:r>
        <w:t></w:t>
      </w:r>
      <w:r>
        <w:rPr>
          <w:rFonts w:hint="eastAsia"/>
        </w:rPr>
        <w:t>або</w:t>
      </w:r>
      <w:r>
        <w:t></w:t>
      </w:r>
      <w:r>
        <w:rPr>
          <w:rFonts w:hint="eastAsia"/>
        </w:rPr>
        <w:t>об</w:t>
      </w:r>
      <w:r>
        <w:t></w:t>
      </w:r>
      <w:r>
        <w:rPr>
          <w:rFonts w:hint="eastAsia"/>
        </w:rPr>
        <w:t>єму</w:t>
      </w:r>
      <w:r>
        <w:t></w:t>
      </w:r>
      <w:r>
        <w:rPr>
          <w:rFonts w:hint="eastAsia"/>
        </w:rPr>
        <w:t>незаповненої</w:t>
      </w:r>
      <w:r>
        <w:t></w:t>
      </w:r>
      <w:r>
        <w:rPr>
          <w:rFonts w:hint="eastAsia"/>
        </w:rPr>
        <w:t>вантажем</w:t>
      </w:r>
      <w:r>
        <w:t></w:t>
      </w:r>
      <w:r>
        <w:rPr>
          <w:rFonts w:hint="eastAsia"/>
        </w:rPr>
        <w:t>частини</w:t>
      </w:r>
      <w:r>
        <w:t></w:t>
      </w:r>
      <w:r>
        <w:rPr>
          <w:rFonts w:hint="eastAsia"/>
        </w:rPr>
        <w:t>бункера</w:t>
      </w:r>
      <w:r>
        <w:t></w:t>
      </w:r>
      <w:r>
        <w:t></w:t>
      </w:r>
      <w:r>
        <w:t></w:t>
      </w:r>
      <w:r>
        <w:t></w:t>
      </w:r>
      <w:r>
        <w:t></w:t>
      </w:r>
      <w:r>
        <w:rPr>
          <w:rFonts w:hint="eastAsia"/>
        </w:rPr>
        <w:t>а</w:t>
      </w:r>
      <w:r>
        <w:t></w:t>
      </w:r>
      <w:r>
        <w:rPr>
          <w:rFonts w:hint="eastAsia"/>
        </w:rPr>
        <w:t>при</w:t>
      </w:r>
      <w:r>
        <w:t></w:t>
      </w:r>
      <w:r>
        <w:t></w:t>
      </w:r>
      <w:r>
        <w:t></w:t>
      </w:r>
      <w:r>
        <w:t></w:t>
      </w:r>
      <w:r>
        <w:t></w:t>
      </w:r>
      <w:r>
        <w:t></w:t>
      </w:r>
      <w:r>
        <w:t></w:t>
      </w:r>
      <w:r>
        <w:t></w:t>
      </w:r>
      <w:r>
        <w:rPr>
          <w:rFonts w:hint="eastAsia"/>
        </w:rPr>
        <w:t>питома</w:t>
      </w:r>
      <w:r>
        <w:t></w:t>
      </w:r>
      <w:r>
        <w:rPr>
          <w:rFonts w:hint="eastAsia"/>
        </w:rPr>
        <w:t>енергоємність</w:t>
      </w:r>
      <w:r>
        <w:t></w:t>
      </w:r>
      <w:r>
        <w:rPr>
          <w:rFonts w:hint="eastAsia"/>
        </w:rPr>
        <w:t>зі</w:t>
      </w:r>
      <w:r>
        <w:t></w:t>
      </w:r>
      <w:r>
        <w:rPr>
          <w:rFonts w:hint="eastAsia"/>
        </w:rPr>
        <w:t>збільшенням</w:t>
      </w:r>
      <w:r>
        <w:t></w:t>
      </w:r>
      <w:r>
        <w:t></w:t>
      </w:r>
      <w:r>
        <w:t></w:t>
      </w:r>
      <w:r>
        <w:t></w:t>
      </w:r>
      <w:r>
        <w:rPr>
          <w:rFonts w:hint="eastAsia"/>
        </w:rPr>
        <w:t>набуває</w:t>
      </w:r>
      <w:r>
        <w:t></w:t>
      </w:r>
      <w:r>
        <w:rPr>
          <w:rFonts w:hint="eastAsia"/>
        </w:rPr>
        <w:t>постійного</w:t>
      </w:r>
      <w:r>
        <w:t></w:t>
      </w:r>
      <w:r>
        <w:rPr>
          <w:rFonts w:hint="eastAsia"/>
        </w:rPr>
        <w:t>мі</w:t>
      </w:r>
      <w:r>
        <w:t></w:t>
      </w:r>
      <w:r>
        <w:rPr>
          <w:rFonts w:hint="eastAsia"/>
        </w:rPr>
        <w:t>німального</w:t>
      </w:r>
      <w:r>
        <w:t></w:t>
      </w:r>
      <w:r>
        <w:rPr>
          <w:rFonts w:hint="eastAsia"/>
        </w:rPr>
        <w:t>значення</w:t>
      </w:r>
      <w:r>
        <w:t></w:t>
      </w:r>
      <w:r>
        <w:t></w:t>
      </w:r>
      <w:r>
        <w:rPr>
          <w:rFonts w:hint="eastAsia"/>
        </w:rPr>
        <w:t>зі</w:t>
      </w:r>
      <w:r>
        <w:t></w:t>
      </w:r>
      <w:r>
        <w:rPr>
          <w:rFonts w:hint="eastAsia"/>
        </w:rPr>
        <w:t>збільшенням</w:t>
      </w:r>
      <w:r>
        <w:t></w:t>
      </w:r>
      <w:r>
        <w:rPr>
          <w:rFonts w:hint="eastAsia"/>
        </w:rPr>
        <w:t>продуктивності</w:t>
      </w:r>
      <w:r>
        <w:t></w:t>
      </w:r>
      <w:r>
        <w:rPr>
          <w:rFonts w:hint="eastAsia"/>
        </w:rPr>
        <w:t>живильника</w:t>
      </w:r>
      <w:r>
        <w:t></w:t>
      </w:r>
      <w:r>
        <w:t></w:t>
      </w:r>
      <w:r>
        <w:t></w:t>
      </w:r>
      <w:r>
        <w:t></w:t>
      </w:r>
      <w:r>
        <w:rPr>
          <w:rFonts w:hint="eastAsia"/>
        </w:rPr>
        <w:t>зменшу</w:t>
      </w:r>
      <w:r>
        <w:t></w:t>
      </w:r>
      <w:r>
        <w:rPr>
          <w:rFonts w:hint="eastAsia"/>
        </w:rPr>
        <w:t>ється</w:t>
      </w:r>
      <w:r>
        <w:t></w:t>
      </w:r>
      <w:r>
        <w:rPr>
          <w:rFonts w:hint="eastAsia"/>
        </w:rPr>
        <w:t>і</w:t>
      </w:r>
      <w:r>
        <w:t></w:t>
      </w:r>
      <w:r>
        <w:rPr>
          <w:rFonts w:hint="eastAsia"/>
        </w:rPr>
        <w:t>не</w:t>
      </w:r>
      <w:r>
        <w:t></w:t>
      </w:r>
      <w:r>
        <w:rPr>
          <w:rFonts w:hint="eastAsia"/>
        </w:rPr>
        <w:t>залежить</w:t>
      </w:r>
      <w:r>
        <w:t></w:t>
      </w:r>
      <w:r>
        <w:rPr>
          <w:rFonts w:hint="eastAsia"/>
        </w:rPr>
        <w:t>від</w:t>
      </w:r>
      <w:r>
        <w:t></w:t>
      </w:r>
      <w:r>
        <w:rPr>
          <w:rFonts w:hint="eastAsia"/>
        </w:rPr>
        <w:t>об</w:t>
      </w:r>
      <w:r>
        <w:t></w:t>
      </w:r>
      <w:r>
        <w:rPr>
          <w:rFonts w:hint="eastAsia"/>
        </w:rPr>
        <w:t>єму</w:t>
      </w:r>
      <w:r>
        <w:t></w:t>
      </w:r>
      <w:r>
        <w:rPr>
          <w:rFonts w:hint="eastAsia"/>
        </w:rPr>
        <w:t>бункера</w:t>
      </w:r>
      <w:r>
        <w:t></w:t>
      </w:r>
      <w:r>
        <w:t></w:t>
      </w:r>
      <w:r>
        <w:t></w:t>
      </w:r>
      <w:r>
        <w:rPr>
          <w:rFonts w:hint="eastAsia"/>
        </w:rPr>
        <w:t>або</w:t>
      </w:r>
      <w:r>
        <w:t></w:t>
      </w:r>
      <w:r>
        <w:rPr>
          <w:rFonts w:hint="eastAsia"/>
        </w:rPr>
        <w:t>об</w:t>
      </w:r>
      <w:r>
        <w:t></w:t>
      </w:r>
      <w:r>
        <w:rPr>
          <w:rFonts w:hint="eastAsia"/>
        </w:rPr>
        <w:t>єму</w:t>
      </w:r>
      <w:r>
        <w:t></w:t>
      </w:r>
      <w:r>
        <w:rPr>
          <w:rFonts w:hint="eastAsia"/>
        </w:rPr>
        <w:t>незаповненої</w:t>
      </w:r>
      <w:r>
        <w:t></w:t>
      </w:r>
      <w:r>
        <w:rPr>
          <w:rFonts w:hint="eastAsia"/>
        </w:rPr>
        <w:t>вантажем</w:t>
      </w:r>
      <w:r>
        <w:t></w:t>
      </w:r>
      <w:r>
        <w:rPr>
          <w:rFonts w:hint="eastAsia"/>
        </w:rPr>
        <w:t>ча</w:t>
      </w:r>
      <w:r>
        <w:t></w:t>
      </w:r>
      <w:r>
        <w:rPr>
          <w:rFonts w:hint="eastAsia"/>
        </w:rPr>
        <w:t>стини</w:t>
      </w:r>
      <w:r>
        <w:t></w:t>
      </w:r>
      <w:r>
        <w:rPr>
          <w:rFonts w:hint="eastAsia"/>
        </w:rPr>
        <w:t>бункера</w:t>
      </w:r>
      <w:r>
        <w:t></w:t>
      </w:r>
      <w:r>
        <w:t></w:t>
      </w:r>
      <w:r>
        <w:t></w:t>
      </w:r>
      <w:r>
        <w:t></w:t>
      </w:r>
      <w:r>
        <w:t></w:t>
      </w:r>
    </w:p>
    <w:p w:rsidR="00F625A8" w:rsidRDefault="00F625A8" w:rsidP="00F625A8">
      <w:r>
        <w:t></w:t>
      </w:r>
      <w:r>
        <w:t></w:t>
      </w:r>
      <w:r>
        <w:tab/>
      </w:r>
      <w:r>
        <w:rPr>
          <w:rFonts w:hint="eastAsia"/>
        </w:rPr>
        <w:t>На</w:t>
      </w:r>
      <w:r>
        <w:t></w:t>
      </w:r>
      <w:r>
        <w:rPr>
          <w:rFonts w:hint="eastAsia"/>
        </w:rPr>
        <w:t>основі</w:t>
      </w:r>
      <w:r>
        <w:t></w:t>
      </w:r>
      <w:r>
        <w:rPr>
          <w:rFonts w:hint="eastAsia"/>
        </w:rPr>
        <w:t>розроблених</w:t>
      </w:r>
      <w:r>
        <w:t></w:t>
      </w:r>
      <w:r>
        <w:rPr>
          <w:rFonts w:hint="eastAsia"/>
        </w:rPr>
        <w:t>математичних</w:t>
      </w:r>
      <w:r>
        <w:t></w:t>
      </w:r>
      <w:r>
        <w:rPr>
          <w:rFonts w:hint="eastAsia"/>
        </w:rPr>
        <w:t>моделей</w:t>
      </w:r>
      <w:r>
        <w:t></w:t>
      </w:r>
      <w:r>
        <w:rPr>
          <w:rFonts w:hint="eastAsia"/>
        </w:rPr>
        <w:t>процесу</w:t>
      </w:r>
      <w:r>
        <w:t></w:t>
      </w:r>
      <w:r>
        <w:rPr>
          <w:rFonts w:hint="eastAsia"/>
        </w:rPr>
        <w:t>функціонуван</w:t>
      </w:r>
      <w:r>
        <w:t></w:t>
      </w:r>
      <w:r>
        <w:rPr>
          <w:rFonts w:hint="eastAsia"/>
        </w:rPr>
        <w:t>ня</w:t>
      </w:r>
      <w:r>
        <w:t></w:t>
      </w:r>
      <w:r>
        <w:rPr>
          <w:rFonts w:hint="eastAsia"/>
        </w:rPr>
        <w:t>акумулюючих</w:t>
      </w:r>
      <w:r>
        <w:t></w:t>
      </w:r>
      <w:r>
        <w:rPr>
          <w:rFonts w:hint="eastAsia"/>
        </w:rPr>
        <w:t>бункерів</w:t>
      </w:r>
      <w:r>
        <w:t></w:t>
      </w:r>
      <w:r>
        <w:t></w:t>
      </w:r>
      <w:r>
        <w:rPr>
          <w:rFonts w:hint="eastAsia"/>
        </w:rPr>
        <w:t>які</w:t>
      </w:r>
      <w:r>
        <w:t></w:t>
      </w:r>
      <w:r>
        <w:rPr>
          <w:rFonts w:hint="eastAsia"/>
        </w:rPr>
        <w:t>працюють</w:t>
      </w:r>
      <w:r>
        <w:t></w:t>
      </w:r>
      <w:r>
        <w:rPr>
          <w:rFonts w:hint="eastAsia"/>
        </w:rPr>
        <w:t>в</w:t>
      </w:r>
      <w:r>
        <w:t></w:t>
      </w:r>
      <w:r>
        <w:rPr>
          <w:rFonts w:hint="eastAsia"/>
        </w:rPr>
        <w:t>системі</w:t>
      </w:r>
      <w:r>
        <w:t></w:t>
      </w:r>
      <w:r>
        <w:rPr>
          <w:rFonts w:hint="eastAsia"/>
        </w:rPr>
        <w:t>конвеєрного</w:t>
      </w:r>
      <w:r>
        <w:t></w:t>
      </w:r>
      <w:r>
        <w:rPr>
          <w:rFonts w:hint="eastAsia"/>
        </w:rPr>
        <w:t>транспорту</w:t>
      </w:r>
      <w:r>
        <w:t></w:t>
      </w:r>
      <w:r>
        <w:rPr>
          <w:rFonts w:hint="eastAsia"/>
        </w:rPr>
        <w:t>в</w:t>
      </w:r>
      <w:r>
        <w:t></w:t>
      </w:r>
      <w:r>
        <w:rPr>
          <w:rFonts w:hint="eastAsia"/>
        </w:rPr>
        <w:t>некерованому</w:t>
      </w:r>
      <w:r>
        <w:t></w:t>
      </w:r>
      <w:r>
        <w:rPr>
          <w:rFonts w:hint="eastAsia"/>
        </w:rPr>
        <w:t>режимі</w:t>
      </w:r>
      <w:r>
        <w:t></w:t>
      </w:r>
      <w:r>
        <w:t></w:t>
      </w:r>
      <w:r>
        <w:rPr>
          <w:rFonts w:hint="eastAsia"/>
        </w:rPr>
        <w:t>визначено</w:t>
      </w:r>
      <w:r>
        <w:t></w:t>
      </w:r>
      <w:r>
        <w:rPr>
          <w:rFonts w:hint="eastAsia"/>
        </w:rPr>
        <w:t>залежності</w:t>
      </w:r>
      <w:r>
        <w:t></w:t>
      </w:r>
      <w:r>
        <w:rPr>
          <w:rFonts w:hint="eastAsia"/>
        </w:rPr>
        <w:t>середнього</w:t>
      </w:r>
      <w:r>
        <w:t></w:t>
      </w:r>
      <w:r>
        <w:rPr>
          <w:rFonts w:hint="eastAsia"/>
        </w:rPr>
        <w:t>об’єму</w:t>
      </w:r>
      <w:r>
        <w:t></w:t>
      </w:r>
      <w:r>
        <w:rPr>
          <w:rFonts w:hint="eastAsia"/>
        </w:rPr>
        <w:t>вантажу</w:t>
      </w:r>
      <w:r>
        <w:t></w:t>
      </w:r>
      <w:r>
        <w:rPr>
          <w:rFonts w:hint="eastAsia"/>
        </w:rPr>
        <w:t>в</w:t>
      </w:r>
      <w:r>
        <w:t></w:t>
      </w:r>
      <w:r>
        <w:rPr>
          <w:rFonts w:hint="eastAsia"/>
        </w:rPr>
        <w:t>акумулюючому</w:t>
      </w:r>
      <w:r>
        <w:t></w:t>
      </w:r>
      <w:r>
        <w:rPr>
          <w:rFonts w:hint="eastAsia"/>
        </w:rPr>
        <w:t>бункері</w:t>
      </w:r>
      <w:r>
        <w:t></w:t>
      </w:r>
      <w:r>
        <w:rPr>
          <w:rFonts w:hint="eastAsia"/>
        </w:rPr>
        <w:t>від</w:t>
      </w:r>
      <w:r>
        <w:t></w:t>
      </w:r>
      <w:r>
        <w:rPr>
          <w:rFonts w:hint="eastAsia"/>
        </w:rPr>
        <w:t>середніх</w:t>
      </w:r>
      <w:r>
        <w:t></w:t>
      </w:r>
      <w:r>
        <w:rPr>
          <w:rFonts w:hint="eastAsia"/>
        </w:rPr>
        <w:t>вантажопотоків</w:t>
      </w:r>
      <w:r>
        <w:t></w:t>
      </w:r>
      <w:r>
        <w:t></w:t>
      </w:r>
      <w:r>
        <w:rPr>
          <w:rFonts w:hint="eastAsia"/>
        </w:rPr>
        <w:t>що</w:t>
      </w:r>
      <w:r>
        <w:t></w:t>
      </w:r>
      <w:r>
        <w:rPr>
          <w:rFonts w:hint="eastAsia"/>
        </w:rPr>
        <w:t>надходить</w:t>
      </w:r>
      <w:r>
        <w:t></w:t>
      </w:r>
      <w:r>
        <w:rPr>
          <w:rFonts w:hint="eastAsia"/>
        </w:rPr>
        <w:t>в</w:t>
      </w:r>
      <w:r>
        <w:t></w:t>
      </w:r>
      <w:r>
        <w:rPr>
          <w:rFonts w:hint="eastAsia"/>
        </w:rPr>
        <w:t>бункер</w:t>
      </w:r>
      <w:r>
        <w:t></w:t>
      </w:r>
      <w:r>
        <w:rPr>
          <w:rFonts w:hint="eastAsia"/>
        </w:rPr>
        <w:t>і</w:t>
      </w:r>
      <w:r>
        <w:t></w:t>
      </w:r>
      <w:r>
        <w:rPr>
          <w:rFonts w:hint="eastAsia"/>
        </w:rPr>
        <w:t>розвантажується</w:t>
      </w:r>
      <w:r>
        <w:t></w:t>
      </w:r>
      <w:r>
        <w:rPr>
          <w:rFonts w:hint="eastAsia"/>
        </w:rPr>
        <w:t>з</w:t>
      </w:r>
      <w:r>
        <w:t></w:t>
      </w:r>
      <w:r>
        <w:rPr>
          <w:rFonts w:hint="eastAsia"/>
        </w:rPr>
        <w:t>нього</w:t>
      </w:r>
      <w:r>
        <w:t></w:t>
      </w:r>
      <w:r>
        <w:t></w:t>
      </w:r>
      <w:r>
        <w:rPr>
          <w:rFonts w:hint="eastAsia"/>
        </w:rPr>
        <w:t>продуктивності</w:t>
      </w:r>
      <w:r>
        <w:t></w:t>
      </w:r>
      <w:r>
        <w:rPr>
          <w:rFonts w:hint="eastAsia"/>
        </w:rPr>
        <w:t>живильника</w:t>
      </w:r>
      <w:r>
        <w:t></w:t>
      </w:r>
      <w:r>
        <w:t></w:t>
      </w:r>
      <w:r>
        <w:rPr>
          <w:rFonts w:hint="eastAsia"/>
        </w:rPr>
        <w:t>а</w:t>
      </w:r>
      <w:r>
        <w:t></w:t>
      </w:r>
      <w:r>
        <w:rPr>
          <w:rFonts w:hint="eastAsia"/>
        </w:rPr>
        <w:t>також</w:t>
      </w:r>
      <w:r>
        <w:t></w:t>
      </w:r>
      <w:r>
        <w:rPr>
          <w:rFonts w:hint="eastAsia"/>
        </w:rPr>
        <w:t>об’єму</w:t>
      </w:r>
      <w:r>
        <w:t></w:t>
      </w:r>
      <w:r>
        <w:rPr>
          <w:rFonts w:hint="eastAsia"/>
        </w:rPr>
        <w:t>бункера</w:t>
      </w:r>
      <w:r>
        <w:t></w:t>
      </w:r>
    </w:p>
    <w:p w:rsidR="00F625A8" w:rsidRDefault="00F625A8" w:rsidP="00F625A8">
      <w:r>
        <w:rPr>
          <w:rFonts w:hint="eastAsia"/>
        </w:rPr>
        <w:t>При</w:t>
      </w:r>
      <w:r>
        <w:t></w:t>
      </w:r>
      <w:r>
        <w:rPr>
          <w:rFonts w:hint="eastAsia"/>
        </w:rPr>
        <w:t>цьому</w:t>
      </w:r>
      <w:r>
        <w:t></w:t>
      </w:r>
      <w:r>
        <w:rPr>
          <w:rFonts w:hint="eastAsia"/>
        </w:rPr>
        <w:t>встановлено</w:t>
      </w:r>
      <w:r>
        <w:t></w:t>
      </w:r>
      <w:r>
        <w:t></w:t>
      </w:r>
      <w:r>
        <w:rPr>
          <w:rFonts w:hint="eastAsia"/>
        </w:rPr>
        <w:t>що</w:t>
      </w:r>
      <w:r>
        <w:t></w:t>
      </w:r>
      <w:r>
        <w:rPr>
          <w:rFonts w:hint="eastAsia"/>
        </w:rPr>
        <w:t>середній</w:t>
      </w:r>
      <w:r>
        <w:t></w:t>
      </w:r>
      <w:r>
        <w:rPr>
          <w:rFonts w:hint="eastAsia"/>
        </w:rPr>
        <w:t>об’єм</w:t>
      </w:r>
      <w:r>
        <w:t></w:t>
      </w:r>
      <w:r>
        <w:rPr>
          <w:rFonts w:hint="eastAsia"/>
        </w:rPr>
        <w:t>вантажу</w:t>
      </w:r>
      <w:r>
        <w:t></w:t>
      </w:r>
      <w:r>
        <w:rPr>
          <w:rFonts w:hint="eastAsia"/>
        </w:rPr>
        <w:t>в</w:t>
      </w:r>
      <w:r>
        <w:t></w:t>
      </w:r>
      <w:r>
        <w:rPr>
          <w:rFonts w:hint="eastAsia"/>
        </w:rPr>
        <w:t>акумулюючому</w:t>
      </w:r>
      <w:r>
        <w:t></w:t>
      </w:r>
      <w:r>
        <w:rPr>
          <w:rFonts w:hint="eastAsia"/>
        </w:rPr>
        <w:t>бункері</w:t>
      </w:r>
      <w:r>
        <w:t></w:t>
      </w:r>
      <w:r>
        <w:rPr>
          <w:rFonts w:hint="eastAsia"/>
        </w:rPr>
        <w:t>при</w:t>
      </w:r>
      <w:r>
        <w:t></w:t>
      </w:r>
      <w:r>
        <w:rPr>
          <w:rFonts w:hint="eastAsia"/>
        </w:rPr>
        <w:t>зміні</w:t>
      </w:r>
      <w:r>
        <w:t></w:t>
      </w:r>
      <w:r>
        <w:rPr>
          <w:rFonts w:hint="eastAsia"/>
        </w:rPr>
        <w:t>продуктивності</w:t>
      </w:r>
      <w:r>
        <w:t></w:t>
      </w:r>
      <w:r>
        <w:rPr>
          <w:rFonts w:hint="eastAsia"/>
        </w:rPr>
        <w:t>живильника</w:t>
      </w:r>
      <w:r>
        <w:t></w:t>
      </w:r>
      <w:r>
        <w:rPr>
          <w:rFonts w:hint="eastAsia"/>
        </w:rPr>
        <w:t>від</w:t>
      </w:r>
      <w:r>
        <w:t></w:t>
      </w:r>
      <w:r>
        <w:rPr>
          <w:rFonts w:hint="eastAsia"/>
        </w:rPr>
        <w:t>нуля</w:t>
      </w:r>
      <w:r>
        <w:t></w:t>
      </w:r>
      <w:r>
        <w:rPr>
          <w:rFonts w:hint="eastAsia"/>
        </w:rPr>
        <w:t>до</w:t>
      </w:r>
      <w:r>
        <w:t></w:t>
      </w:r>
      <w:r>
        <w:rPr>
          <w:rFonts w:hint="eastAsia"/>
        </w:rPr>
        <w:t>нескінченності</w:t>
      </w:r>
      <w:r>
        <w:t></w:t>
      </w:r>
      <w:r>
        <w:rPr>
          <w:rFonts w:hint="eastAsia"/>
        </w:rPr>
        <w:t>зме</w:t>
      </w:r>
      <w:r>
        <w:t></w:t>
      </w:r>
      <w:r>
        <w:rPr>
          <w:rFonts w:hint="eastAsia"/>
        </w:rPr>
        <w:t>ншується</w:t>
      </w:r>
      <w:r>
        <w:t></w:t>
      </w:r>
      <w:r>
        <w:rPr>
          <w:rFonts w:hint="eastAsia"/>
        </w:rPr>
        <w:t>від</w:t>
      </w:r>
      <w:r>
        <w:t></w:t>
      </w:r>
      <w:r>
        <w:rPr>
          <w:rFonts w:hint="eastAsia"/>
        </w:rPr>
        <w:t>максимального</w:t>
      </w:r>
      <w:r>
        <w:t></w:t>
      </w:r>
      <w:r>
        <w:rPr>
          <w:rFonts w:hint="eastAsia"/>
        </w:rPr>
        <w:t>допустимого</w:t>
      </w:r>
      <w:r>
        <w:t></w:t>
      </w:r>
      <w:r>
        <w:rPr>
          <w:rFonts w:hint="eastAsia"/>
        </w:rPr>
        <w:t>значення</w:t>
      </w:r>
      <w:r>
        <w:t></w:t>
      </w:r>
      <w:r>
        <w:rPr>
          <w:rFonts w:hint="eastAsia"/>
        </w:rPr>
        <w:t>об’єму</w:t>
      </w:r>
      <w:r>
        <w:t></w:t>
      </w:r>
      <w:r>
        <w:rPr>
          <w:rFonts w:hint="eastAsia"/>
        </w:rPr>
        <w:t>вантажу</w:t>
      </w:r>
      <w:r>
        <w:t></w:t>
      </w:r>
      <w:r>
        <w:rPr>
          <w:rFonts w:hint="eastAsia"/>
        </w:rPr>
        <w:t>в</w:t>
      </w:r>
      <w:r>
        <w:t></w:t>
      </w:r>
      <w:r>
        <w:rPr>
          <w:rFonts w:hint="eastAsia"/>
        </w:rPr>
        <w:t>бункері</w:t>
      </w:r>
      <w:r>
        <w:t></w:t>
      </w:r>
      <w:r>
        <w:rPr>
          <w:rFonts w:hint="eastAsia"/>
        </w:rPr>
        <w:t>до</w:t>
      </w:r>
      <w:r>
        <w:t></w:t>
      </w:r>
      <w:r>
        <w:rPr>
          <w:rFonts w:hint="eastAsia"/>
        </w:rPr>
        <w:t>деякого</w:t>
      </w:r>
      <w:r>
        <w:t></w:t>
      </w:r>
      <w:r>
        <w:rPr>
          <w:rFonts w:hint="eastAsia"/>
        </w:rPr>
        <w:t>постійного</w:t>
      </w:r>
      <w:r>
        <w:t></w:t>
      </w:r>
      <w:r>
        <w:rPr>
          <w:rFonts w:hint="eastAsia"/>
        </w:rPr>
        <w:t>значення</w:t>
      </w:r>
      <w:r>
        <w:t></w:t>
      </w:r>
      <w:r>
        <w:rPr>
          <w:rFonts w:hint="eastAsia"/>
        </w:rPr>
        <w:t>і</w:t>
      </w:r>
      <w:r>
        <w:t></w:t>
      </w:r>
      <w:r>
        <w:rPr>
          <w:rFonts w:hint="eastAsia"/>
        </w:rPr>
        <w:t>при</w:t>
      </w:r>
      <w:r>
        <w:t></w:t>
      </w:r>
      <w:r>
        <w:rPr>
          <w:rFonts w:hint="eastAsia"/>
        </w:rPr>
        <w:t>рівності</w:t>
      </w:r>
      <w:r>
        <w:t></w:t>
      </w:r>
      <w:r>
        <w:rPr>
          <w:rFonts w:hint="eastAsia"/>
        </w:rPr>
        <w:t>середніх</w:t>
      </w:r>
      <w:r>
        <w:t></w:t>
      </w:r>
      <w:r>
        <w:rPr>
          <w:rFonts w:hint="eastAsia"/>
        </w:rPr>
        <w:t>вантажопотоків</w:t>
      </w:r>
      <w:r>
        <w:t></w:t>
      </w:r>
      <w:r>
        <w:t></w:t>
      </w:r>
      <w:r>
        <w:rPr>
          <w:rFonts w:hint="eastAsia"/>
        </w:rPr>
        <w:t>що</w:t>
      </w:r>
      <w:r>
        <w:t></w:t>
      </w:r>
      <w:r>
        <w:rPr>
          <w:rFonts w:hint="eastAsia"/>
        </w:rPr>
        <w:t>надходить</w:t>
      </w:r>
      <w:r>
        <w:t></w:t>
      </w:r>
      <w:r>
        <w:rPr>
          <w:rFonts w:hint="eastAsia"/>
        </w:rPr>
        <w:t>в</w:t>
      </w:r>
      <w:r>
        <w:t></w:t>
      </w:r>
      <w:r>
        <w:rPr>
          <w:rFonts w:hint="eastAsia"/>
        </w:rPr>
        <w:t>бункер</w:t>
      </w:r>
      <w:r>
        <w:t></w:t>
      </w:r>
      <w:r>
        <w:rPr>
          <w:rFonts w:hint="eastAsia"/>
        </w:rPr>
        <w:t>і</w:t>
      </w:r>
      <w:r>
        <w:t></w:t>
      </w:r>
      <w:r>
        <w:rPr>
          <w:rFonts w:hint="eastAsia"/>
        </w:rPr>
        <w:t>розвантажується</w:t>
      </w:r>
      <w:r>
        <w:t></w:t>
      </w:r>
      <w:r>
        <w:rPr>
          <w:rFonts w:hint="eastAsia"/>
        </w:rPr>
        <w:t>з</w:t>
      </w:r>
      <w:r>
        <w:t></w:t>
      </w:r>
      <w:r>
        <w:rPr>
          <w:rFonts w:hint="eastAsia"/>
        </w:rPr>
        <w:t>нього</w:t>
      </w:r>
      <w:r>
        <w:t></w:t>
      </w:r>
      <w:r>
        <w:t></w:t>
      </w:r>
      <w:r>
        <w:rPr>
          <w:rFonts w:hint="eastAsia"/>
        </w:rPr>
        <w:t>приблизно</w:t>
      </w:r>
      <w:r>
        <w:t></w:t>
      </w:r>
      <w:r>
        <w:rPr>
          <w:rFonts w:hint="eastAsia"/>
        </w:rPr>
        <w:t>дорівнює</w:t>
      </w:r>
      <w:r>
        <w:t></w:t>
      </w:r>
      <w:r>
        <w:rPr>
          <w:rFonts w:hint="eastAsia"/>
        </w:rPr>
        <w:t>половині</w:t>
      </w:r>
      <w:r>
        <w:t></w:t>
      </w:r>
      <w:r>
        <w:rPr>
          <w:rFonts w:hint="eastAsia"/>
        </w:rPr>
        <w:t>максимального</w:t>
      </w:r>
      <w:r>
        <w:t></w:t>
      </w:r>
      <w:r>
        <w:rPr>
          <w:rFonts w:hint="eastAsia"/>
        </w:rPr>
        <w:t>допустимого</w:t>
      </w:r>
      <w:r>
        <w:t></w:t>
      </w:r>
      <w:r>
        <w:rPr>
          <w:rFonts w:hint="eastAsia"/>
        </w:rPr>
        <w:t>значення</w:t>
      </w:r>
      <w:r>
        <w:t></w:t>
      </w:r>
      <w:r>
        <w:rPr>
          <w:rFonts w:hint="eastAsia"/>
        </w:rPr>
        <w:t>об’єму</w:t>
      </w:r>
      <w:r>
        <w:t></w:t>
      </w:r>
      <w:r>
        <w:rPr>
          <w:rFonts w:hint="eastAsia"/>
        </w:rPr>
        <w:t>вантажу</w:t>
      </w:r>
      <w:r>
        <w:t></w:t>
      </w:r>
      <w:r>
        <w:rPr>
          <w:rFonts w:hint="eastAsia"/>
        </w:rPr>
        <w:t>в</w:t>
      </w:r>
      <w:r>
        <w:t></w:t>
      </w:r>
      <w:r>
        <w:rPr>
          <w:rFonts w:hint="eastAsia"/>
        </w:rPr>
        <w:t>бункері</w:t>
      </w:r>
      <w:r>
        <w:t></w:t>
      </w:r>
    </w:p>
    <w:p w:rsidR="00F625A8" w:rsidRDefault="00F625A8" w:rsidP="00F625A8">
      <w:r>
        <w:t></w:t>
      </w:r>
      <w:r>
        <w:t></w:t>
      </w:r>
      <w:r>
        <w:tab/>
      </w:r>
      <w:r>
        <w:rPr>
          <w:rFonts w:hint="eastAsia"/>
        </w:rPr>
        <w:t>На</w:t>
      </w:r>
      <w:r>
        <w:t></w:t>
      </w:r>
      <w:r>
        <w:rPr>
          <w:rFonts w:hint="eastAsia"/>
        </w:rPr>
        <w:t>основі</w:t>
      </w:r>
      <w:r>
        <w:t></w:t>
      </w:r>
      <w:r>
        <w:rPr>
          <w:rFonts w:hint="eastAsia"/>
        </w:rPr>
        <w:t>методу</w:t>
      </w:r>
      <w:r>
        <w:t></w:t>
      </w:r>
      <w:r>
        <w:rPr>
          <w:rFonts w:hint="eastAsia"/>
        </w:rPr>
        <w:t>Понтрягіна</w:t>
      </w:r>
      <w:r>
        <w:t></w:t>
      </w:r>
      <w:r>
        <w:rPr>
          <w:rFonts w:hint="eastAsia"/>
        </w:rPr>
        <w:t>для</w:t>
      </w:r>
      <w:r>
        <w:t></w:t>
      </w:r>
      <w:r>
        <w:rPr>
          <w:rFonts w:hint="eastAsia"/>
        </w:rPr>
        <w:t>марковських</w:t>
      </w:r>
      <w:r>
        <w:t></w:t>
      </w:r>
      <w:r>
        <w:rPr>
          <w:rFonts w:hint="eastAsia"/>
        </w:rPr>
        <w:t>процесів</w:t>
      </w:r>
      <w:r>
        <w:t></w:t>
      </w:r>
      <w:r>
        <w:rPr>
          <w:rFonts w:hint="eastAsia"/>
        </w:rPr>
        <w:t>розроблено</w:t>
      </w:r>
      <w:r>
        <w:t></w:t>
      </w:r>
      <w:r>
        <w:rPr>
          <w:rFonts w:hint="eastAsia"/>
        </w:rPr>
        <w:t>математичну</w:t>
      </w:r>
      <w:r>
        <w:t></w:t>
      </w:r>
      <w:r>
        <w:rPr>
          <w:rFonts w:hint="eastAsia"/>
        </w:rPr>
        <w:t>модель</w:t>
      </w:r>
      <w:r>
        <w:t></w:t>
      </w:r>
      <w:r>
        <w:rPr>
          <w:rFonts w:hint="eastAsia"/>
        </w:rPr>
        <w:t>функціонування</w:t>
      </w:r>
      <w:r>
        <w:t></w:t>
      </w:r>
      <w:r>
        <w:rPr>
          <w:rFonts w:hint="eastAsia"/>
        </w:rPr>
        <w:t>акумулюючого</w:t>
      </w:r>
      <w:r>
        <w:t></w:t>
      </w:r>
      <w:r>
        <w:rPr>
          <w:rFonts w:hint="eastAsia"/>
        </w:rPr>
        <w:t>бункера</w:t>
      </w:r>
      <w:r>
        <w:t></w:t>
      </w:r>
      <w:r>
        <w:t></w:t>
      </w:r>
      <w:r>
        <w:rPr>
          <w:rFonts w:hint="eastAsia"/>
        </w:rPr>
        <w:t>що</w:t>
      </w:r>
      <w:r>
        <w:t></w:t>
      </w:r>
      <w:r>
        <w:rPr>
          <w:rFonts w:hint="eastAsia"/>
        </w:rPr>
        <w:t>працює</w:t>
      </w:r>
      <w:r>
        <w:t></w:t>
      </w:r>
      <w:r>
        <w:rPr>
          <w:rFonts w:hint="eastAsia"/>
        </w:rPr>
        <w:t>в</w:t>
      </w:r>
      <w:r>
        <w:t></w:t>
      </w:r>
      <w:r>
        <w:rPr>
          <w:rFonts w:hint="eastAsia"/>
        </w:rPr>
        <w:t>режимі</w:t>
      </w:r>
      <w:r>
        <w:t></w:t>
      </w:r>
      <w:r>
        <w:rPr>
          <w:rFonts w:hint="eastAsia"/>
        </w:rPr>
        <w:t>підтримки</w:t>
      </w:r>
      <w:r>
        <w:t></w:t>
      </w:r>
      <w:r>
        <w:rPr>
          <w:rFonts w:hint="eastAsia"/>
        </w:rPr>
        <w:t>в</w:t>
      </w:r>
      <w:r>
        <w:t></w:t>
      </w:r>
      <w:r>
        <w:rPr>
          <w:rFonts w:hint="eastAsia"/>
        </w:rPr>
        <w:t>ньому</w:t>
      </w:r>
      <w:r>
        <w:t></w:t>
      </w:r>
      <w:r>
        <w:rPr>
          <w:rFonts w:hint="eastAsia"/>
        </w:rPr>
        <w:t>об’єму</w:t>
      </w:r>
      <w:r>
        <w:t></w:t>
      </w:r>
      <w:r>
        <w:rPr>
          <w:rFonts w:hint="eastAsia"/>
        </w:rPr>
        <w:t>вантажу</w:t>
      </w:r>
      <w:r>
        <w:t></w:t>
      </w:r>
      <w:r>
        <w:rPr>
          <w:rFonts w:hint="eastAsia"/>
        </w:rPr>
        <w:t>в</w:t>
      </w:r>
      <w:r>
        <w:t></w:t>
      </w:r>
      <w:r>
        <w:rPr>
          <w:rFonts w:hint="eastAsia"/>
        </w:rPr>
        <w:t>заданих</w:t>
      </w:r>
      <w:r>
        <w:t></w:t>
      </w:r>
      <w:r>
        <w:rPr>
          <w:rFonts w:hint="eastAsia"/>
        </w:rPr>
        <w:t>межах</w:t>
      </w:r>
      <w:r>
        <w:t></w:t>
      </w:r>
      <w:r>
        <w:t></w:t>
      </w:r>
      <w:r>
        <w:rPr>
          <w:rFonts w:hint="eastAsia"/>
        </w:rPr>
        <w:t>При</w:t>
      </w:r>
      <w:r>
        <w:t></w:t>
      </w:r>
      <w:r>
        <w:rPr>
          <w:rFonts w:hint="eastAsia"/>
        </w:rPr>
        <w:t>цьому</w:t>
      </w:r>
      <w:r>
        <w:t></w:t>
      </w:r>
      <w:r>
        <w:rPr>
          <w:rFonts w:hint="eastAsia"/>
        </w:rPr>
        <w:t>отри</w:t>
      </w:r>
      <w:r>
        <w:t></w:t>
      </w:r>
      <w:r>
        <w:rPr>
          <w:rFonts w:hint="eastAsia"/>
        </w:rPr>
        <w:t>мано</w:t>
      </w:r>
      <w:r>
        <w:t></w:t>
      </w:r>
      <w:r>
        <w:rPr>
          <w:rFonts w:hint="eastAsia"/>
        </w:rPr>
        <w:t>системи</w:t>
      </w:r>
      <w:r>
        <w:t></w:t>
      </w:r>
      <w:r>
        <w:rPr>
          <w:rFonts w:hint="eastAsia"/>
        </w:rPr>
        <w:t>рівнянь</w:t>
      </w:r>
      <w:r>
        <w:t></w:t>
      </w:r>
      <w:r>
        <w:rPr>
          <w:rFonts w:hint="eastAsia"/>
        </w:rPr>
        <w:t>відносно</w:t>
      </w:r>
      <w:r>
        <w:t></w:t>
      </w:r>
      <w:r>
        <w:rPr>
          <w:rFonts w:hint="eastAsia"/>
        </w:rPr>
        <w:t>середніх</w:t>
      </w:r>
      <w:r>
        <w:t></w:t>
      </w:r>
      <w:r>
        <w:rPr>
          <w:rFonts w:hint="eastAsia"/>
        </w:rPr>
        <w:t>і</w:t>
      </w:r>
      <w:r>
        <w:t></w:t>
      </w:r>
      <w:r>
        <w:rPr>
          <w:rFonts w:hint="eastAsia"/>
        </w:rPr>
        <w:t>дисперсій</w:t>
      </w:r>
      <w:r>
        <w:t></w:t>
      </w:r>
      <w:r>
        <w:rPr>
          <w:rFonts w:hint="eastAsia"/>
        </w:rPr>
        <w:t>часів</w:t>
      </w:r>
      <w:r>
        <w:t></w:t>
      </w:r>
      <w:r>
        <w:rPr>
          <w:rFonts w:hint="eastAsia"/>
        </w:rPr>
        <w:t>заповнення</w:t>
      </w:r>
      <w:r>
        <w:t></w:t>
      </w:r>
      <w:r>
        <w:rPr>
          <w:rFonts w:hint="eastAsia"/>
        </w:rPr>
        <w:t>і</w:t>
      </w:r>
      <w:r>
        <w:t></w:t>
      </w:r>
      <w:r>
        <w:rPr>
          <w:rFonts w:hint="eastAsia"/>
        </w:rPr>
        <w:t>розван</w:t>
      </w:r>
      <w:r>
        <w:t></w:t>
      </w:r>
      <w:r>
        <w:rPr>
          <w:rFonts w:hint="eastAsia"/>
        </w:rPr>
        <w:t>таження</w:t>
      </w:r>
      <w:r>
        <w:t></w:t>
      </w:r>
      <w:r>
        <w:rPr>
          <w:rFonts w:hint="eastAsia"/>
        </w:rPr>
        <w:t>акумулюючого</w:t>
      </w:r>
      <w:r>
        <w:t></w:t>
      </w:r>
      <w:r>
        <w:rPr>
          <w:rFonts w:hint="eastAsia"/>
        </w:rPr>
        <w:t>бункера</w:t>
      </w:r>
      <w:r>
        <w:t></w:t>
      </w:r>
      <w:r>
        <w:rPr>
          <w:rFonts w:hint="eastAsia"/>
        </w:rPr>
        <w:t>для</w:t>
      </w:r>
      <w:r>
        <w:t></w:t>
      </w:r>
      <w:r>
        <w:rPr>
          <w:rFonts w:hint="eastAsia"/>
        </w:rPr>
        <w:t>одношвидкісного</w:t>
      </w:r>
      <w:r>
        <w:t></w:t>
      </w:r>
      <w:r>
        <w:rPr>
          <w:rFonts w:hint="eastAsia"/>
        </w:rPr>
        <w:t>і</w:t>
      </w:r>
      <w:r>
        <w:t></w:t>
      </w:r>
      <w:r>
        <w:rPr>
          <w:rFonts w:hint="eastAsia"/>
        </w:rPr>
        <w:t>двохшвидкісного</w:t>
      </w:r>
      <w:r>
        <w:t></w:t>
      </w:r>
      <w:r>
        <w:rPr>
          <w:rFonts w:hint="eastAsia"/>
        </w:rPr>
        <w:t>жи</w:t>
      </w:r>
      <w:r>
        <w:t></w:t>
      </w:r>
      <w:r>
        <w:rPr>
          <w:rFonts w:hint="eastAsia"/>
        </w:rPr>
        <w:t>вильників</w:t>
      </w:r>
      <w:r>
        <w:t></w:t>
      </w:r>
    </w:p>
    <w:p w:rsidR="00F625A8" w:rsidRDefault="00F625A8" w:rsidP="00F625A8">
      <w:r>
        <w:rPr>
          <w:rFonts w:hint="eastAsia"/>
        </w:rPr>
        <w:t>Встановлено</w:t>
      </w:r>
      <w:r>
        <w:t></w:t>
      </w:r>
      <w:r>
        <w:t></w:t>
      </w:r>
      <w:r>
        <w:rPr>
          <w:rFonts w:hint="eastAsia"/>
        </w:rPr>
        <w:t>що</w:t>
      </w:r>
      <w:r>
        <w:t></w:t>
      </w:r>
      <w:r>
        <w:rPr>
          <w:rFonts w:hint="eastAsia"/>
        </w:rPr>
        <w:t>зі</w:t>
      </w:r>
      <w:r>
        <w:t></w:t>
      </w:r>
      <w:r>
        <w:rPr>
          <w:rFonts w:hint="eastAsia"/>
        </w:rPr>
        <w:t>збільшенням</w:t>
      </w:r>
      <w:r>
        <w:t></w:t>
      </w:r>
      <w:r>
        <w:rPr>
          <w:rFonts w:hint="eastAsia"/>
        </w:rPr>
        <w:t>продуктивності</w:t>
      </w:r>
      <w:r>
        <w:t></w:t>
      </w:r>
      <w:r>
        <w:rPr>
          <w:rFonts w:hint="eastAsia"/>
        </w:rPr>
        <w:t>живильника</w:t>
      </w:r>
      <w:r>
        <w:t></w:t>
      </w:r>
      <w:r>
        <w:rPr>
          <w:rFonts w:hint="eastAsia"/>
        </w:rPr>
        <w:t>середній</w:t>
      </w:r>
      <w:r>
        <w:t></w:t>
      </w:r>
      <w:r>
        <w:rPr>
          <w:rFonts w:hint="eastAsia"/>
        </w:rPr>
        <w:t>об’єм</w:t>
      </w:r>
      <w:r>
        <w:t></w:t>
      </w:r>
      <w:r>
        <w:rPr>
          <w:rFonts w:hint="eastAsia"/>
        </w:rPr>
        <w:t>вантажу</w:t>
      </w:r>
      <w:r>
        <w:t></w:t>
      </w:r>
      <w:r>
        <w:rPr>
          <w:rFonts w:hint="eastAsia"/>
        </w:rPr>
        <w:t>в</w:t>
      </w:r>
      <w:r>
        <w:t></w:t>
      </w:r>
      <w:r>
        <w:rPr>
          <w:rFonts w:hint="eastAsia"/>
        </w:rPr>
        <w:t>акумулюючому</w:t>
      </w:r>
      <w:r>
        <w:t></w:t>
      </w:r>
      <w:r>
        <w:rPr>
          <w:rFonts w:hint="eastAsia"/>
        </w:rPr>
        <w:t>бункері</w:t>
      </w:r>
      <w:r>
        <w:t></w:t>
      </w:r>
      <w:r>
        <w:rPr>
          <w:rFonts w:hint="eastAsia"/>
        </w:rPr>
        <w:t>спочатку</w:t>
      </w:r>
      <w:r>
        <w:t></w:t>
      </w:r>
      <w:r>
        <w:rPr>
          <w:rFonts w:hint="eastAsia"/>
        </w:rPr>
        <w:t>зменшується</w:t>
      </w:r>
      <w:r>
        <w:t></w:t>
      </w:r>
      <w:r>
        <w:rPr>
          <w:rFonts w:hint="eastAsia"/>
        </w:rPr>
        <w:t>за</w:t>
      </w:r>
      <w:r>
        <w:t></w:t>
      </w:r>
      <w:r>
        <w:rPr>
          <w:rFonts w:hint="eastAsia"/>
        </w:rPr>
        <w:t>гіперболіч</w:t>
      </w:r>
      <w:r>
        <w:t></w:t>
      </w:r>
      <w:r>
        <w:rPr>
          <w:rFonts w:hint="eastAsia"/>
        </w:rPr>
        <w:t>ним</w:t>
      </w:r>
      <w:r>
        <w:t></w:t>
      </w:r>
      <w:r>
        <w:rPr>
          <w:rFonts w:hint="eastAsia"/>
        </w:rPr>
        <w:t>законом</w:t>
      </w:r>
      <w:r>
        <w:t></w:t>
      </w:r>
      <w:r>
        <w:rPr>
          <w:rFonts w:hint="eastAsia"/>
        </w:rPr>
        <w:t>і</w:t>
      </w:r>
      <w:r>
        <w:t></w:t>
      </w:r>
      <w:r>
        <w:rPr>
          <w:rFonts w:hint="eastAsia"/>
        </w:rPr>
        <w:t>при</w:t>
      </w:r>
      <w:r>
        <w:t></w:t>
      </w:r>
      <w:r>
        <w:rPr>
          <w:rFonts w:hint="eastAsia"/>
        </w:rPr>
        <w:t>подальшому</w:t>
      </w:r>
      <w:r>
        <w:t></w:t>
      </w:r>
      <w:r>
        <w:rPr>
          <w:rFonts w:hint="eastAsia"/>
        </w:rPr>
        <w:t>збільшенні</w:t>
      </w:r>
      <w:r>
        <w:t></w:t>
      </w:r>
      <w:r>
        <w:rPr>
          <w:rFonts w:hint="eastAsia"/>
        </w:rPr>
        <w:t>продуктивності</w:t>
      </w:r>
      <w:r>
        <w:t></w:t>
      </w:r>
      <w:r>
        <w:rPr>
          <w:rFonts w:hint="eastAsia"/>
        </w:rPr>
        <w:t>живильника</w:t>
      </w:r>
      <w:r>
        <w:t></w:t>
      </w:r>
      <w:r>
        <w:rPr>
          <w:rFonts w:hint="eastAsia"/>
        </w:rPr>
        <w:t>асимп</w:t>
      </w:r>
      <w:r>
        <w:t></w:t>
      </w:r>
      <w:r>
        <w:rPr>
          <w:rFonts w:hint="eastAsia"/>
        </w:rPr>
        <w:t>тотично</w:t>
      </w:r>
      <w:r>
        <w:t></w:t>
      </w:r>
      <w:r>
        <w:rPr>
          <w:rFonts w:hint="eastAsia"/>
        </w:rPr>
        <w:t>прямує</w:t>
      </w:r>
      <w:r>
        <w:t></w:t>
      </w:r>
      <w:r>
        <w:rPr>
          <w:rFonts w:hint="eastAsia"/>
        </w:rPr>
        <w:t>приблизно</w:t>
      </w:r>
      <w:r>
        <w:t></w:t>
      </w:r>
      <w:r>
        <w:rPr>
          <w:rFonts w:hint="eastAsia"/>
        </w:rPr>
        <w:t>до</w:t>
      </w:r>
      <w:r>
        <w:t></w:t>
      </w:r>
      <w:r>
        <w:rPr>
          <w:rFonts w:hint="eastAsia"/>
        </w:rPr>
        <w:t>півсуми</w:t>
      </w:r>
      <w:r>
        <w:t></w:t>
      </w:r>
      <w:r>
        <w:rPr>
          <w:rFonts w:hint="eastAsia"/>
        </w:rPr>
        <w:t>заданих</w:t>
      </w:r>
      <w:r>
        <w:t></w:t>
      </w:r>
      <w:r>
        <w:rPr>
          <w:rFonts w:hint="eastAsia"/>
        </w:rPr>
        <w:t>максимального</w:t>
      </w:r>
      <w:r>
        <w:t></w:t>
      </w:r>
      <w:r>
        <w:rPr>
          <w:rFonts w:hint="eastAsia"/>
        </w:rPr>
        <w:t>і</w:t>
      </w:r>
      <w:r>
        <w:t></w:t>
      </w:r>
      <w:r>
        <w:rPr>
          <w:rFonts w:hint="eastAsia"/>
        </w:rPr>
        <w:t>мінімального</w:t>
      </w:r>
      <w:r>
        <w:t></w:t>
      </w:r>
      <w:r>
        <w:rPr>
          <w:rFonts w:hint="eastAsia"/>
        </w:rPr>
        <w:t>об’ємів</w:t>
      </w:r>
      <w:r>
        <w:t></w:t>
      </w:r>
      <w:r>
        <w:rPr>
          <w:rFonts w:hint="eastAsia"/>
        </w:rPr>
        <w:t>вантажу</w:t>
      </w:r>
      <w:r>
        <w:t></w:t>
      </w:r>
      <w:r>
        <w:rPr>
          <w:rFonts w:hint="eastAsia"/>
        </w:rPr>
        <w:t>в</w:t>
      </w:r>
      <w:r>
        <w:t></w:t>
      </w:r>
      <w:r>
        <w:rPr>
          <w:rFonts w:hint="eastAsia"/>
        </w:rPr>
        <w:t>бункері</w:t>
      </w:r>
      <w:r>
        <w:t></w:t>
      </w:r>
    </w:p>
    <w:p w:rsidR="00F625A8" w:rsidRDefault="00F625A8" w:rsidP="00F625A8">
      <w:r>
        <w:t></w:t>
      </w:r>
      <w:r>
        <w:t></w:t>
      </w:r>
      <w:r>
        <w:tab/>
      </w:r>
      <w:r>
        <w:rPr>
          <w:rFonts w:hint="eastAsia"/>
        </w:rPr>
        <w:t>При</w:t>
      </w:r>
      <w:r>
        <w:t></w:t>
      </w:r>
      <w:r>
        <w:rPr>
          <w:rFonts w:hint="eastAsia"/>
        </w:rPr>
        <w:t>регулюванні</w:t>
      </w:r>
      <w:r>
        <w:t></w:t>
      </w:r>
      <w:r>
        <w:rPr>
          <w:rFonts w:hint="eastAsia"/>
        </w:rPr>
        <w:t>швидкості</w:t>
      </w:r>
      <w:r>
        <w:t></w:t>
      </w:r>
      <w:r>
        <w:rPr>
          <w:rFonts w:hint="eastAsia"/>
        </w:rPr>
        <w:t>стрічки</w:t>
      </w:r>
      <w:r>
        <w:t></w:t>
      </w:r>
      <w:r>
        <w:rPr>
          <w:rFonts w:hint="eastAsia"/>
        </w:rPr>
        <w:t>конвеєра</w:t>
      </w:r>
      <w:r>
        <w:t></w:t>
      </w:r>
      <w:r>
        <w:rPr>
          <w:rFonts w:hint="eastAsia"/>
        </w:rPr>
        <w:t>при</w:t>
      </w:r>
      <w:r>
        <w:t></w:t>
      </w:r>
      <w:r>
        <w:rPr>
          <w:rFonts w:hint="eastAsia"/>
        </w:rPr>
        <w:t>постійному</w:t>
      </w:r>
      <w:r>
        <w:t></w:t>
      </w:r>
      <w:r>
        <w:rPr>
          <w:rFonts w:hint="eastAsia"/>
        </w:rPr>
        <w:t>макси</w:t>
      </w:r>
      <w:r>
        <w:t></w:t>
      </w:r>
      <w:r>
        <w:rPr>
          <w:rFonts w:hint="eastAsia"/>
        </w:rPr>
        <w:t>мальному</w:t>
      </w:r>
      <w:r>
        <w:t></w:t>
      </w:r>
      <w:r>
        <w:rPr>
          <w:rFonts w:hint="eastAsia"/>
        </w:rPr>
        <w:t>погонному</w:t>
      </w:r>
      <w:r>
        <w:t></w:t>
      </w:r>
      <w:r>
        <w:rPr>
          <w:rFonts w:hint="eastAsia"/>
        </w:rPr>
        <w:t>навантаженні</w:t>
      </w:r>
      <w:r>
        <w:t></w:t>
      </w:r>
      <w:r>
        <w:rPr>
          <w:rFonts w:hint="eastAsia"/>
        </w:rPr>
        <w:t>на</w:t>
      </w:r>
      <w:r>
        <w:t></w:t>
      </w:r>
      <w:r>
        <w:rPr>
          <w:rFonts w:hint="eastAsia"/>
        </w:rPr>
        <w:t>стрічці</w:t>
      </w:r>
      <w:r>
        <w:t></w:t>
      </w:r>
      <w:r>
        <w:rPr>
          <w:rFonts w:hint="eastAsia"/>
        </w:rPr>
        <w:t>в</w:t>
      </w:r>
      <w:r>
        <w:t></w:t>
      </w:r>
      <w:r>
        <w:rPr>
          <w:rFonts w:hint="eastAsia"/>
        </w:rPr>
        <w:t>разі</w:t>
      </w:r>
      <w:r>
        <w:t></w:t>
      </w:r>
      <w:r>
        <w:rPr>
          <w:rFonts w:hint="eastAsia"/>
        </w:rPr>
        <w:t>зменшення</w:t>
      </w:r>
      <w:r>
        <w:t></w:t>
      </w:r>
      <w:r>
        <w:rPr>
          <w:rFonts w:hint="eastAsia"/>
        </w:rPr>
        <w:t>в</w:t>
      </w:r>
      <w:r>
        <w:t></w:t>
      </w:r>
      <w:r>
        <w:rPr>
          <w:rFonts w:hint="eastAsia"/>
        </w:rPr>
        <w:t>два</w:t>
      </w:r>
      <w:r>
        <w:t></w:t>
      </w:r>
      <w:r>
        <w:rPr>
          <w:rFonts w:hint="eastAsia"/>
        </w:rPr>
        <w:t>рази</w:t>
      </w:r>
      <w:r>
        <w:t></w:t>
      </w:r>
      <w:r>
        <w:rPr>
          <w:rFonts w:hint="eastAsia"/>
        </w:rPr>
        <w:t>ве</w:t>
      </w:r>
      <w:r>
        <w:t></w:t>
      </w:r>
      <w:r>
        <w:rPr>
          <w:rFonts w:hint="eastAsia"/>
        </w:rPr>
        <w:t>личини</w:t>
      </w:r>
      <w:r>
        <w:t></w:t>
      </w:r>
      <w:r>
        <w:rPr>
          <w:rFonts w:hint="eastAsia"/>
        </w:rPr>
        <w:t>вантажопотоку</w:t>
      </w:r>
      <w:r>
        <w:t></w:t>
      </w:r>
      <w:r>
        <w:t></w:t>
      </w:r>
      <w:r>
        <w:rPr>
          <w:rFonts w:hint="eastAsia"/>
        </w:rPr>
        <w:t>що</w:t>
      </w:r>
      <w:r>
        <w:t></w:t>
      </w:r>
      <w:r>
        <w:rPr>
          <w:rFonts w:hint="eastAsia"/>
        </w:rPr>
        <w:t>надходить</w:t>
      </w:r>
      <w:r>
        <w:t></w:t>
      </w:r>
      <w:r>
        <w:rPr>
          <w:rFonts w:hint="eastAsia"/>
        </w:rPr>
        <w:t>на</w:t>
      </w:r>
      <w:r>
        <w:t></w:t>
      </w:r>
      <w:r>
        <w:rPr>
          <w:rFonts w:hint="eastAsia"/>
        </w:rPr>
        <w:t>конвеєр</w:t>
      </w:r>
      <w:r>
        <w:t></w:t>
      </w:r>
      <w:r>
        <w:t></w:t>
      </w:r>
      <w:r>
        <w:rPr>
          <w:rFonts w:hint="eastAsia"/>
        </w:rPr>
        <w:t>втрати</w:t>
      </w:r>
      <w:r>
        <w:t></w:t>
      </w:r>
      <w:r>
        <w:rPr>
          <w:rFonts w:hint="eastAsia"/>
        </w:rPr>
        <w:t>електроенергії</w:t>
      </w:r>
      <w:r>
        <w:t></w:t>
      </w:r>
      <w:r>
        <w:rPr>
          <w:rFonts w:hint="eastAsia"/>
        </w:rPr>
        <w:t>при</w:t>
      </w:r>
      <w:r>
        <w:t></w:t>
      </w:r>
      <w:r>
        <w:rPr>
          <w:rFonts w:hint="eastAsia"/>
        </w:rPr>
        <w:t>регулюванні</w:t>
      </w:r>
      <w:r>
        <w:t></w:t>
      </w:r>
      <w:r>
        <w:rPr>
          <w:rFonts w:hint="eastAsia"/>
        </w:rPr>
        <w:t>швидкості</w:t>
      </w:r>
      <w:r>
        <w:t></w:t>
      </w:r>
      <w:r>
        <w:rPr>
          <w:rFonts w:hint="eastAsia"/>
        </w:rPr>
        <w:t>стрічки</w:t>
      </w:r>
      <w:r>
        <w:t></w:t>
      </w:r>
      <w:r>
        <w:rPr>
          <w:rFonts w:hint="eastAsia"/>
        </w:rPr>
        <w:t>конвеєра</w:t>
      </w:r>
      <w:r>
        <w:t></w:t>
      </w:r>
      <w:r>
        <w:rPr>
          <w:rFonts w:hint="eastAsia"/>
        </w:rPr>
        <w:t>зменшуються</w:t>
      </w:r>
      <w:r>
        <w:t></w:t>
      </w:r>
      <w:r>
        <w:rPr>
          <w:rFonts w:hint="eastAsia"/>
        </w:rPr>
        <w:t>на</w:t>
      </w:r>
      <w:r>
        <w:t></w:t>
      </w:r>
      <w:r>
        <w:t></w:t>
      </w:r>
      <w:r>
        <w:t></w:t>
      </w:r>
      <w:r>
        <w:t></w:t>
      </w:r>
      <w:r>
        <w:t></w:t>
      </w:r>
      <w:r>
        <w:t></w:t>
      </w:r>
      <w:r>
        <w:rPr>
          <w:rFonts w:hint="eastAsia"/>
        </w:rPr>
        <w:t>в</w:t>
      </w:r>
      <w:r>
        <w:t></w:t>
      </w:r>
      <w:r>
        <w:rPr>
          <w:rFonts w:hint="eastAsia"/>
        </w:rPr>
        <w:t>порівнянні</w:t>
      </w:r>
      <w:r>
        <w:t></w:t>
      </w:r>
      <w:r>
        <w:rPr>
          <w:rFonts w:hint="eastAsia"/>
        </w:rPr>
        <w:t>з</w:t>
      </w:r>
      <w:r>
        <w:t></w:t>
      </w:r>
      <w:r>
        <w:rPr>
          <w:rFonts w:hint="eastAsia"/>
        </w:rPr>
        <w:t>втратами</w:t>
      </w:r>
      <w:r>
        <w:t></w:t>
      </w:r>
      <w:r>
        <w:rPr>
          <w:rFonts w:hint="eastAsia"/>
        </w:rPr>
        <w:t>при</w:t>
      </w:r>
      <w:r>
        <w:t></w:t>
      </w:r>
      <w:r>
        <w:rPr>
          <w:rFonts w:hint="eastAsia"/>
        </w:rPr>
        <w:t>нерегульованій</w:t>
      </w:r>
      <w:r>
        <w:t></w:t>
      </w:r>
      <w:r>
        <w:rPr>
          <w:rFonts w:hint="eastAsia"/>
        </w:rPr>
        <w:t>швидкості</w:t>
      </w:r>
      <w:r>
        <w:t></w:t>
      </w:r>
      <w:r>
        <w:rPr>
          <w:rFonts w:hint="eastAsia"/>
        </w:rPr>
        <w:t>стрічки</w:t>
      </w:r>
      <w:r>
        <w:t></w:t>
      </w:r>
      <w:r>
        <w:t></w:t>
      </w:r>
      <w:r>
        <w:rPr>
          <w:rFonts w:hint="eastAsia"/>
        </w:rPr>
        <w:t>При</w:t>
      </w:r>
      <w:r>
        <w:t></w:t>
      </w:r>
      <w:r>
        <w:rPr>
          <w:rFonts w:hint="eastAsia"/>
        </w:rPr>
        <w:t>цьому</w:t>
      </w:r>
      <w:r>
        <w:t></w:t>
      </w:r>
      <w:r>
        <w:rPr>
          <w:rFonts w:hint="eastAsia"/>
        </w:rPr>
        <w:t>в</w:t>
      </w:r>
      <w:r>
        <w:t></w:t>
      </w:r>
      <w:r>
        <w:rPr>
          <w:rFonts w:hint="eastAsia"/>
        </w:rPr>
        <w:t>разі</w:t>
      </w:r>
      <w:r>
        <w:t></w:t>
      </w:r>
      <w:r>
        <w:rPr>
          <w:rFonts w:hint="eastAsia"/>
        </w:rPr>
        <w:t>регулюван</w:t>
      </w:r>
      <w:r>
        <w:t></w:t>
      </w:r>
      <w:r>
        <w:rPr>
          <w:rFonts w:hint="eastAsia"/>
        </w:rPr>
        <w:t>ня</w:t>
      </w:r>
      <w:r>
        <w:t></w:t>
      </w:r>
      <w:r>
        <w:rPr>
          <w:rFonts w:hint="eastAsia"/>
        </w:rPr>
        <w:t>швидкості</w:t>
      </w:r>
      <w:r>
        <w:t></w:t>
      </w:r>
      <w:r>
        <w:rPr>
          <w:rFonts w:hint="eastAsia"/>
        </w:rPr>
        <w:t>стрічки</w:t>
      </w:r>
      <w:r>
        <w:t></w:t>
      </w:r>
      <w:r>
        <w:rPr>
          <w:rFonts w:hint="eastAsia"/>
        </w:rPr>
        <w:t>конвеєра</w:t>
      </w:r>
      <w:r>
        <w:t></w:t>
      </w:r>
      <w:r>
        <w:rPr>
          <w:rFonts w:hint="eastAsia"/>
        </w:rPr>
        <w:t>питома</w:t>
      </w:r>
      <w:r>
        <w:t></w:t>
      </w:r>
      <w:r>
        <w:rPr>
          <w:rFonts w:hint="eastAsia"/>
        </w:rPr>
        <w:t>енергоємність</w:t>
      </w:r>
      <w:r>
        <w:t></w:t>
      </w:r>
      <w:r>
        <w:rPr>
          <w:rFonts w:hint="eastAsia"/>
        </w:rPr>
        <w:t>стрічкового</w:t>
      </w:r>
      <w:r>
        <w:t></w:t>
      </w:r>
      <w:r>
        <w:rPr>
          <w:rFonts w:hint="eastAsia"/>
        </w:rPr>
        <w:t>конвеєра</w:t>
      </w:r>
      <w:r>
        <w:t></w:t>
      </w:r>
      <w:r>
        <w:rPr>
          <w:rFonts w:hint="eastAsia"/>
        </w:rPr>
        <w:t>на</w:t>
      </w:r>
      <w:r>
        <w:t></w:t>
      </w:r>
      <w:r>
        <w:rPr>
          <w:rFonts w:hint="eastAsia"/>
        </w:rPr>
        <w:t>буває</w:t>
      </w:r>
      <w:r>
        <w:t></w:t>
      </w:r>
      <w:r>
        <w:rPr>
          <w:rFonts w:hint="eastAsia"/>
        </w:rPr>
        <w:t>постійного</w:t>
      </w:r>
      <w:r>
        <w:t></w:t>
      </w:r>
      <w:r>
        <w:rPr>
          <w:rFonts w:hint="eastAsia"/>
        </w:rPr>
        <w:t>мінімального</w:t>
      </w:r>
      <w:r>
        <w:t></w:t>
      </w:r>
      <w:r>
        <w:rPr>
          <w:rFonts w:hint="eastAsia"/>
        </w:rPr>
        <w:t>значення</w:t>
      </w:r>
      <w:r>
        <w:t></w:t>
      </w:r>
      <w:r>
        <w:t></w:t>
      </w:r>
      <w:r>
        <w:rPr>
          <w:rFonts w:hint="eastAsia"/>
        </w:rPr>
        <w:t>яке</w:t>
      </w:r>
      <w:r>
        <w:t></w:t>
      </w:r>
      <w:r>
        <w:rPr>
          <w:rFonts w:hint="eastAsia"/>
        </w:rPr>
        <w:t>не</w:t>
      </w:r>
      <w:r>
        <w:t></w:t>
      </w:r>
      <w:r>
        <w:rPr>
          <w:rFonts w:hint="eastAsia"/>
        </w:rPr>
        <w:t>залежить</w:t>
      </w:r>
      <w:r>
        <w:t></w:t>
      </w:r>
      <w:r>
        <w:rPr>
          <w:rFonts w:hint="eastAsia"/>
        </w:rPr>
        <w:t>від</w:t>
      </w:r>
      <w:r>
        <w:t></w:t>
      </w:r>
      <w:r>
        <w:rPr>
          <w:rFonts w:hint="eastAsia"/>
        </w:rPr>
        <w:t>величини</w:t>
      </w:r>
      <w:r>
        <w:t></w:t>
      </w:r>
      <w:r>
        <w:rPr>
          <w:rFonts w:hint="eastAsia"/>
        </w:rPr>
        <w:t>ванта</w:t>
      </w:r>
      <w:r>
        <w:t></w:t>
      </w:r>
      <w:r>
        <w:rPr>
          <w:rFonts w:hint="eastAsia"/>
        </w:rPr>
        <w:t>жопотоку</w:t>
      </w:r>
      <w:r>
        <w:t></w:t>
      </w:r>
      <w:r>
        <w:t></w:t>
      </w:r>
      <w:r>
        <w:rPr>
          <w:rFonts w:hint="eastAsia"/>
        </w:rPr>
        <w:t>що</w:t>
      </w:r>
      <w:r>
        <w:t></w:t>
      </w:r>
      <w:r>
        <w:rPr>
          <w:rFonts w:hint="eastAsia"/>
        </w:rPr>
        <w:t>надходить</w:t>
      </w:r>
      <w:r>
        <w:t></w:t>
      </w:r>
      <w:r>
        <w:rPr>
          <w:rFonts w:hint="eastAsia"/>
        </w:rPr>
        <w:t>на</w:t>
      </w:r>
      <w:r>
        <w:t></w:t>
      </w:r>
      <w:r>
        <w:rPr>
          <w:rFonts w:hint="eastAsia"/>
        </w:rPr>
        <w:t>конвеєр</w:t>
      </w:r>
      <w:r>
        <w:t></w:t>
      </w:r>
    </w:p>
    <w:p w:rsidR="00F625A8" w:rsidRDefault="00F625A8" w:rsidP="00F625A8">
      <w:r>
        <w:t></w:t>
      </w:r>
      <w:r>
        <w:t></w:t>
      </w:r>
      <w:r>
        <w:t></w:t>
      </w:r>
      <w:r>
        <w:tab/>
      </w:r>
      <w:r>
        <w:rPr>
          <w:rFonts w:hint="eastAsia"/>
        </w:rPr>
        <w:t>Поставлено</w:t>
      </w:r>
      <w:r>
        <w:t></w:t>
      </w:r>
      <w:r>
        <w:rPr>
          <w:rFonts w:hint="eastAsia"/>
        </w:rPr>
        <w:t>і</w:t>
      </w:r>
      <w:r>
        <w:t></w:t>
      </w:r>
      <w:r>
        <w:rPr>
          <w:rFonts w:hint="eastAsia"/>
        </w:rPr>
        <w:t>вирішено</w:t>
      </w:r>
      <w:r>
        <w:t></w:t>
      </w:r>
      <w:r>
        <w:rPr>
          <w:rFonts w:hint="eastAsia"/>
        </w:rPr>
        <w:t>задачі</w:t>
      </w:r>
      <w:r>
        <w:t></w:t>
      </w:r>
      <w:r>
        <w:rPr>
          <w:rFonts w:hint="eastAsia"/>
        </w:rPr>
        <w:t>та</w:t>
      </w:r>
      <w:r>
        <w:t></w:t>
      </w:r>
      <w:r>
        <w:rPr>
          <w:rFonts w:hint="eastAsia"/>
        </w:rPr>
        <w:t>розроблено</w:t>
      </w:r>
      <w:r>
        <w:t></w:t>
      </w:r>
      <w:r>
        <w:rPr>
          <w:rFonts w:hint="eastAsia"/>
        </w:rPr>
        <w:t>структури</w:t>
      </w:r>
      <w:r>
        <w:t></w:t>
      </w:r>
      <w:r>
        <w:rPr>
          <w:rFonts w:hint="eastAsia"/>
        </w:rPr>
        <w:t>алгоритмів</w:t>
      </w:r>
      <w:r>
        <w:t></w:t>
      </w:r>
      <w:r>
        <w:rPr>
          <w:rFonts w:hint="eastAsia"/>
        </w:rPr>
        <w:t>оптимального</w:t>
      </w:r>
      <w:r>
        <w:t></w:t>
      </w:r>
      <w:r>
        <w:rPr>
          <w:rFonts w:hint="eastAsia"/>
        </w:rPr>
        <w:t>та</w:t>
      </w:r>
      <w:r>
        <w:t></w:t>
      </w:r>
      <w:r>
        <w:rPr>
          <w:rFonts w:hint="eastAsia"/>
        </w:rPr>
        <w:t>адаптивного</w:t>
      </w:r>
      <w:r>
        <w:t></w:t>
      </w:r>
      <w:r>
        <w:rPr>
          <w:rFonts w:hint="eastAsia"/>
        </w:rPr>
        <w:t>управління</w:t>
      </w:r>
      <w:r>
        <w:t></w:t>
      </w:r>
      <w:r>
        <w:rPr>
          <w:rFonts w:hint="eastAsia"/>
        </w:rPr>
        <w:t>акумулюючим</w:t>
      </w:r>
      <w:r>
        <w:t></w:t>
      </w:r>
      <w:r>
        <w:rPr>
          <w:rFonts w:hint="eastAsia"/>
        </w:rPr>
        <w:t>бункером</w:t>
      </w:r>
      <w:r>
        <w:t></w:t>
      </w:r>
      <w:r>
        <w:t></w:t>
      </w:r>
      <w:r>
        <w:rPr>
          <w:rFonts w:hint="eastAsia"/>
        </w:rPr>
        <w:t>що</w:t>
      </w:r>
      <w:r>
        <w:t></w:t>
      </w:r>
      <w:r>
        <w:rPr>
          <w:rFonts w:hint="eastAsia"/>
        </w:rPr>
        <w:t>працює</w:t>
      </w:r>
      <w:r>
        <w:t></w:t>
      </w:r>
      <w:r>
        <w:rPr>
          <w:rFonts w:hint="eastAsia"/>
        </w:rPr>
        <w:t>в</w:t>
      </w:r>
      <w:r>
        <w:t></w:t>
      </w:r>
      <w:r>
        <w:rPr>
          <w:rFonts w:hint="eastAsia"/>
        </w:rPr>
        <w:t>системі</w:t>
      </w:r>
      <w:r>
        <w:t></w:t>
      </w:r>
      <w:r>
        <w:rPr>
          <w:rFonts w:hint="eastAsia"/>
        </w:rPr>
        <w:t>конвеєрного</w:t>
      </w:r>
      <w:r>
        <w:t></w:t>
      </w:r>
      <w:r>
        <w:rPr>
          <w:rFonts w:hint="eastAsia"/>
        </w:rPr>
        <w:t>транспорту</w:t>
      </w:r>
      <w:r>
        <w:t></w:t>
      </w:r>
      <w:r>
        <w:rPr>
          <w:rFonts w:hint="eastAsia"/>
        </w:rPr>
        <w:t>в</w:t>
      </w:r>
      <w:r>
        <w:t></w:t>
      </w:r>
      <w:r>
        <w:rPr>
          <w:rFonts w:hint="eastAsia"/>
        </w:rPr>
        <w:t>керованому</w:t>
      </w:r>
      <w:r>
        <w:t></w:t>
      </w:r>
      <w:r>
        <w:rPr>
          <w:rFonts w:hint="eastAsia"/>
        </w:rPr>
        <w:t>режимі</w:t>
      </w:r>
      <w:r>
        <w:t></w:t>
      </w:r>
      <w:r>
        <w:t></w:t>
      </w:r>
      <w:r>
        <w:rPr>
          <w:rFonts w:hint="eastAsia"/>
        </w:rPr>
        <w:t>При</w:t>
      </w:r>
      <w:r>
        <w:t></w:t>
      </w:r>
      <w:r>
        <w:rPr>
          <w:rFonts w:hint="eastAsia"/>
        </w:rPr>
        <w:t>цьому</w:t>
      </w:r>
      <w:r>
        <w:t></w:t>
      </w:r>
      <w:r>
        <w:rPr>
          <w:rFonts w:hint="eastAsia"/>
        </w:rPr>
        <w:t>за</w:t>
      </w:r>
      <w:r>
        <w:t></w:t>
      </w:r>
      <w:r>
        <w:rPr>
          <w:rFonts w:hint="eastAsia"/>
        </w:rPr>
        <w:t>крите</w:t>
      </w:r>
      <w:r>
        <w:t></w:t>
      </w:r>
      <w:r>
        <w:rPr>
          <w:rFonts w:hint="eastAsia"/>
        </w:rPr>
        <w:t>рій</w:t>
      </w:r>
      <w:r>
        <w:t></w:t>
      </w:r>
      <w:r>
        <w:rPr>
          <w:rFonts w:hint="eastAsia"/>
        </w:rPr>
        <w:t>ефективності</w:t>
      </w:r>
      <w:r>
        <w:t></w:t>
      </w:r>
      <w:r>
        <w:rPr>
          <w:rFonts w:hint="eastAsia"/>
        </w:rPr>
        <w:t>управління</w:t>
      </w:r>
      <w:r>
        <w:t></w:t>
      </w:r>
      <w:r>
        <w:rPr>
          <w:rFonts w:hint="eastAsia"/>
        </w:rPr>
        <w:t>приймався</w:t>
      </w:r>
      <w:r>
        <w:t></w:t>
      </w:r>
      <w:r>
        <w:rPr>
          <w:rFonts w:hint="eastAsia"/>
        </w:rPr>
        <w:t>середній</w:t>
      </w:r>
      <w:r>
        <w:t></w:t>
      </w:r>
      <w:r>
        <w:rPr>
          <w:rFonts w:hint="eastAsia"/>
        </w:rPr>
        <w:t>об</w:t>
      </w:r>
      <w:r>
        <w:t></w:t>
      </w:r>
      <w:r>
        <w:rPr>
          <w:rFonts w:hint="eastAsia"/>
        </w:rPr>
        <w:t>єм</w:t>
      </w:r>
      <w:r>
        <w:t></w:t>
      </w:r>
      <w:r>
        <w:rPr>
          <w:rFonts w:hint="eastAsia"/>
        </w:rPr>
        <w:t>вантажу</w:t>
      </w:r>
      <w:r>
        <w:t></w:t>
      </w:r>
      <w:r>
        <w:rPr>
          <w:rFonts w:hint="eastAsia"/>
        </w:rPr>
        <w:t>в</w:t>
      </w:r>
      <w:r>
        <w:t></w:t>
      </w:r>
      <w:r>
        <w:rPr>
          <w:rFonts w:hint="eastAsia"/>
        </w:rPr>
        <w:t>бункері</w:t>
      </w:r>
      <w:r>
        <w:t></w:t>
      </w:r>
      <w:r>
        <w:t></w:t>
      </w:r>
      <w:r>
        <w:rPr>
          <w:rFonts w:hint="eastAsia"/>
        </w:rPr>
        <w:t>а</w:t>
      </w:r>
      <w:r>
        <w:t></w:t>
      </w:r>
      <w:r>
        <w:rPr>
          <w:rFonts w:hint="eastAsia"/>
        </w:rPr>
        <w:t>параметром</w:t>
      </w:r>
      <w:r>
        <w:t></w:t>
      </w:r>
      <w:r>
        <w:rPr>
          <w:rFonts w:hint="eastAsia"/>
        </w:rPr>
        <w:t>управління</w:t>
      </w:r>
      <w:r>
        <w:t></w:t>
      </w:r>
      <w:r>
        <w:rPr>
          <w:rFonts w:hint="eastAsia"/>
        </w:rPr>
        <w:t>був</w:t>
      </w:r>
      <w:r>
        <w:t></w:t>
      </w:r>
      <w:r>
        <w:rPr>
          <w:rFonts w:hint="eastAsia"/>
        </w:rPr>
        <w:t>максимальній</w:t>
      </w:r>
      <w:r>
        <w:t></w:t>
      </w:r>
      <w:r>
        <w:rPr>
          <w:rFonts w:hint="eastAsia"/>
        </w:rPr>
        <w:t>заданий</w:t>
      </w:r>
      <w:r>
        <w:t></w:t>
      </w:r>
      <w:r>
        <w:rPr>
          <w:rFonts w:hint="eastAsia"/>
        </w:rPr>
        <w:t>об’єм</w:t>
      </w:r>
      <w:r>
        <w:t></w:t>
      </w:r>
      <w:r>
        <w:rPr>
          <w:rFonts w:hint="eastAsia"/>
        </w:rPr>
        <w:t>вантажу</w:t>
      </w:r>
      <w:r>
        <w:t></w:t>
      </w:r>
      <w:r>
        <w:rPr>
          <w:rFonts w:hint="eastAsia"/>
        </w:rPr>
        <w:t>в</w:t>
      </w:r>
      <w:r>
        <w:t></w:t>
      </w:r>
      <w:r>
        <w:rPr>
          <w:rFonts w:hint="eastAsia"/>
        </w:rPr>
        <w:t>бункері</w:t>
      </w:r>
      <w:r>
        <w:t></w:t>
      </w:r>
    </w:p>
    <w:p w:rsidR="00F625A8" w:rsidRDefault="00F625A8" w:rsidP="00F625A8">
      <w:r>
        <w:t></w:t>
      </w:r>
      <w:r>
        <w:t></w:t>
      </w:r>
      <w:r>
        <w:t></w:t>
      </w:r>
      <w:r>
        <w:tab/>
      </w:r>
      <w:r>
        <w:rPr>
          <w:rFonts w:hint="eastAsia"/>
        </w:rPr>
        <w:t>Поставлено</w:t>
      </w:r>
      <w:r>
        <w:t></w:t>
      </w:r>
      <w:r>
        <w:rPr>
          <w:rFonts w:hint="eastAsia"/>
        </w:rPr>
        <w:t>і</w:t>
      </w:r>
      <w:r>
        <w:t></w:t>
      </w:r>
      <w:r>
        <w:rPr>
          <w:rFonts w:hint="eastAsia"/>
        </w:rPr>
        <w:t>вирішено</w:t>
      </w:r>
      <w:r>
        <w:t></w:t>
      </w:r>
      <w:r>
        <w:rPr>
          <w:rFonts w:hint="eastAsia"/>
        </w:rPr>
        <w:t>задачі</w:t>
      </w:r>
      <w:r>
        <w:t></w:t>
      </w:r>
      <w:r>
        <w:rPr>
          <w:rFonts w:hint="eastAsia"/>
        </w:rPr>
        <w:t>та</w:t>
      </w:r>
      <w:r>
        <w:t></w:t>
      </w:r>
      <w:r>
        <w:rPr>
          <w:rFonts w:hint="eastAsia"/>
        </w:rPr>
        <w:t>розроблено</w:t>
      </w:r>
      <w:r>
        <w:t></w:t>
      </w:r>
      <w:r>
        <w:rPr>
          <w:rFonts w:hint="eastAsia"/>
        </w:rPr>
        <w:t>структури</w:t>
      </w:r>
      <w:r>
        <w:t></w:t>
      </w:r>
      <w:r>
        <w:rPr>
          <w:rFonts w:hint="eastAsia"/>
        </w:rPr>
        <w:t>алгоритмів</w:t>
      </w:r>
      <w:r>
        <w:t></w:t>
      </w:r>
      <w:r>
        <w:rPr>
          <w:rFonts w:hint="eastAsia"/>
        </w:rPr>
        <w:t>оптимального</w:t>
      </w:r>
      <w:r>
        <w:t></w:t>
      </w:r>
      <w:r>
        <w:rPr>
          <w:rFonts w:hint="eastAsia"/>
        </w:rPr>
        <w:t>й</w:t>
      </w:r>
      <w:r>
        <w:t></w:t>
      </w:r>
      <w:r>
        <w:rPr>
          <w:rFonts w:hint="eastAsia"/>
        </w:rPr>
        <w:t>адаптивного</w:t>
      </w:r>
      <w:r>
        <w:t></w:t>
      </w:r>
      <w:r>
        <w:rPr>
          <w:rFonts w:hint="eastAsia"/>
        </w:rPr>
        <w:t>управління</w:t>
      </w:r>
      <w:r>
        <w:t></w:t>
      </w:r>
      <w:r>
        <w:rPr>
          <w:rFonts w:hint="eastAsia"/>
        </w:rPr>
        <w:t>системою</w:t>
      </w:r>
      <w:r>
        <w:t></w:t>
      </w:r>
      <w:r>
        <w:rPr>
          <w:rFonts w:hint="eastAsia"/>
        </w:rPr>
        <w:t>конвеєрного</w:t>
      </w:r>
      <w:r>
        <w:t></w:t>
      </w:r>
      <w:r>
        <w:rPr>
          <w:rFonts w:hint="eastAsia"/>
        </w:rPr>
        <w:t>транспорту</w:t>
      </w:r>
      <w:r>
        <w:t></w:t>
      </w:r>
      <w:r>
        <w:rPr>
          <w:rFonts w:hint="eastAsia"/>
        </w:rPr>
        <w:t>з</w:t>
      </w:r>
      <w:r>
        <w:t></w:t>
      </w:r>
      <w:r>
        <w:rPr>
          <w:rFonts w:hint="eastAsia"/>
        </w:rPr>
        <w:t>акумулюючими</w:t>
      </w:r>
      <w:r>
        <w:t></w:t>
      </w:r>
      <w:r>
        <w:rPr>
          <w:rFonts w:hint="eastAsia"/>
        </w:rPr>
        <w:t>бункерами</w:t>
      </w:r>
      <w:r>
        <w:t></w:t>
      </w:r>
      <w:r>
        <w:t></w:t>
      </w:r>
      <w:r>
        <w:rPr>
          <w:rFonts w:hint="eastAsia"/>
        </w:rPr>
        <w:t>Оптимальне</w:t>
      </w:r>
      <w:r>
        <w:t></w:t>
      </w:r>
      <w:r>
        <w:rPr>
          <w:rFonts w:hint="eastAsia"/>
        </w:rPr>
        <w:t>та</w:t>
      </w:r>
      <w:r>
        <w:t></w:t>
      </w:r>
      <w:r>
        <w:rPr>
          <w:rFonts w:hint="eastAsia"/>
        </w:rPr>
        <w:t>адаптивне</w:t>
      </w:r>
      <w:r>
        <w:t></w:t>
      </w:r>
      <w:r>
        <w:rPr>
          <w:rFonts w:hint="eastAsia"/>
        </w:rPr>
        <w:t>управління</w:t>
      </w:r>
      <w:r>
        <w:t></w:t>
      </w:r>
      <w:r>
        <w:rPr>
          <w:rFonts w:hint="eastAsia"/>
        </w:rPr>
        <w:t>системою</w:t>
      </w:r>
      <w:r>
        <w:t></w:t>
      </w:r>
      <w:r>
        <w:rPr>
          <w:rFonts w:hint="eastAsia"/>
        </w:rPr>
        <w:t>конвеєрного</w:t>
      </w:r>
      <w:r>
        <w:t></w:t>
      </w:r>
      <w:r>
        <w:rPr>
          <w:rFonts w:hint="eastAsia"/>
        </w:rPr>
        <w:t>транспорту</w:t>
      </w:r>
      <w:r>
        <w:t></w:t>
      </w:r>
      <w:r>
        <w:rPr>
          <w:rFonts w:hint="eastAsia"/>
        </w:rPr>
        <w:t>являють</w:t>
      </w:r>
      <w:r>
        <w:t></w:t>
      </w:r>
      <w:r>
        <w:rPr>
          <w:rFonts w:hint="eastAsia"/>
        </w:rPr>
        <w:t>собою</w:t>
      </w:r>
      <w:r>
        <w:t></w:t>
      </w:r>
      <w:r>
        <w:rPr>
          <w:rFonts w:hint="eastAsia"/>
        </w:rPr>
        <w:t>задачу</w:t>
      </w:r>
      <w:r>
        <w:t></w:t>
      </w:r>
      <w:r>
        <w:rPr>
          <w:rFonts w:hint="eastAsia"/>
        </w:rPr>
        <w:t>управління</w:t>
      </w:r>
      <w:r>
        <w:t></w:t>
      </w:r>
      <w:r>
        <w:rPr>
          <w:rFonts w:hint="eastAsia"/>
        </w:rPr>
        <w:t>дворівневою</w:t>
      </w:r>
      <w:r>
        <w:t></w:t>
      </w:r>
      <w:r>
        <w:rPr>
          <w:rFonts w:hint="eastAsia"/>
        </w:rPr>
        <w:t>ієрар</w:t>
      </w:r>
      <w:r>
        <w:t></w:t>
      </w:r>
      <w:r>
        <w:rPr>
          <w:rFonts w:hint="eastAsia"/>
        </w:rPr>
        <w:t>хічною</w:t>
      </w:r>
      <w:r>
        <w:t></w:t>
      </w:r>
      <w:r>
        <w:rPr>
          <w:rFonts w:hint="eastAsia"/>
        </w:rPr>
        <w:t>системою</w:t>
      </w:r>
      <w:r>
        <w:t></w:t>
      </w:r>
      <w:r>
        <w:t></w:t>
      </w:r>
      <w:r>
        <w:rPr>
          <w:rFonts w:hint="eastAsia"/>
        </w:rPr>
        <w:t>яка</w:t>
      </w:r>
      <w:r>
        <w:t></w:t>
      </w:r>
      <w:r>
        <w:rPr>
          <w:rFonts w:hint="eastAsia"/>
        </w:rPr>
        <w:t>дозволяє</w:t>
      </w:r>
      <w:r>
        <w:t></w:t>
      </w:r>
      <w:r>
        <w:rPr>
          <w:rFonts w:hint="eastAsia"/>
        </w:rPr>
        <w:t>при</w:t>
      </w:r>
      <w:r>
        <w:t></w:t>
      </w:r>
      <w:r>
        <w:rPr>
          <w:rFonts w:hint="eastAsia"/>
        </w:rPr>
        <w:t>зміні</w:t>
      </w:r>
      <w:r>
        <w:t></w:t>
      </w:r>
      <w:r>
        <w:rPr>
          <w:rFonts w:hint="eastAsia"/>
        </w:rPr>
        <w:t>структури</w:t>
      </w:r>
      <w:r>
        <w:t></w:t>
      </w:r>
      <w:r>
        <w:rPr>
          <w:rFonts w:hint="eastAsia"/>
        </w:rPr>
        <w:t>системи</w:t>
      </w:r>
      <w:r>
        <w:t></w:t>
      </w:r>
      <w:r>
        <w:rPr>
          <w:rFonts w:hint="eastAsia"/>
        </w:rPr>
        <w:t>конвеєрного</w:t>
      </w:r>
      <w:r>
        <w:t></w:t>
      </w:r>
      <w:r>
        <w:rPr>
          <w:rFonts w:hint="eastAsia"/>
        </w:rPr>
        <w:t>тра</w:t>
      </w:r>
      <w:r>
        <w:t></w:t>
      </w:r>
      <w:r>
        <w:rPr>
          <w:rFonts w:hint="eastAsia"/>
        </w:rPr>
        <w:t>нспорту</w:t>
      </w:r>
      <w:r>
        <w:t></w:t>
      </w:r>
      <w:r>
        <w:rPr>
          <w:rFonts w:hint="eastAsia"/>
        </w:rPr>
        <w:t>і</w:t>
      </w:r>
      <w:r>
        <w:t></w:t>
      </w:r>
      <w:r>
        <w:rPr>
          <w:rFonts w:hint="eastAsia"/>
        </w:rPr>
        <w:t>величин</w:t>
      </w:r>
      <w:r>
        <w:t></w:t>
      </w:r>
      <w:r>
        <w:rPr>
          <w:rFonts w:hint="eastAsia"/>
        </w:rPr>
        <w:t>вантажопотоків</w:t>
      </w:r>
      <w:r>
        <w:t></w:t>
      </w:r>
      <w:r>
        <w:t></w:t>
      </w:r>
      <w:r>
        <w:rPr>
          <w:rFonts w:hint="eastAsia"/>
        </w:rPr>
        <w:t>що</w:t>
      </w:r>
      <w:r>
        <w:t></w:t>
      </w:r>
      <w:r>
        <w:rPr>
          <w:rFonts w:hint="eastAsia"/>
        </w:rPr>
        <w:t>надходять</w:t>
      </w:r>
      <w:r>
        <w:t></w:t>
      </w:r>
      <w:r>
        <w:rPr>
          <w:rFonts w:hint="eastAsia"/>
        </w:rPr>
        <w:t>до</w:t>
      </w:r>
      <w:r>
        <w:t></w:t>
      </w:r>
      <w:r>
        <w:rPr>
          <w:rFonts w:hint="eastAsia"/>
        </w:rPr>
        <w:t>системи</w:t>
      </w:r>
      <w:r>
        <w:t></w:t>
      </w:r>
      <w:r>
        <w:rPr>
          <w:rFonts w:hint="eastAsia"/>
        </w:rPr>
        <w:t>транспорту</w:t>
      </w:r>
      <w:r>
        <w:t></w:t>
      </w:r>
      <w:r>
        <w:t></w:t>
      </w:r>
      <w:r>
        <w:rPr>
          <w:rFonts w:hint="eastAsia"/>
        </w:rPr>
        <w:t>за</w:t>
      </w:r>
      <w:r>
        <w:t></w:t>
      </w:r>
      <w:r>
        <w:rPr>
          <w:rFonts w:hint="eastAsia"/>
        </w:rPr>
        <w:t>допомогою</w:t>
      </w:r>
      <w:r>
        <w:t></w:t>
      </w:r>
      <w:r>
        <w:rPr>
          <w:rFonts w:hint="eastAsia"/>
        </w:rPr>
        <w:t>вибору</w:t>
      </w:r>
      <w:r>
        <w:t></w:t>
      </w:r>
      <w:r>
        <w:rPr>
          <w:rFonts w:hint="eastAsia"/>
        </w:rPr>
        <w:t>швидкостей</w:t>
      </w:r>
      <w:r>
        <w:t></w:t>
      </w:r>
      <w:r>
        <w:rPr>
          <w:rFonts w:hint="eastAsia"/>
        </w:rPr>
        <w:t>конвеєрів</w:t>
      </w:r>
      <w:r>
        <w:t></w:t>
      </w:r>
      <w:r>
        <w:rPr>
          <w:rFonts w:hint="eastAsia"/>
        </w:rPr>
        <w:t>і</w:t>
      </w:r>
      <w:r>
        <w:t></w:t>
      </w:r>
      <w:r>
        <w:rPr>
          <w:rFonts w:hint="eastAsia"/>
        </w:rPr>
        <w:t>живильників</w:t>
      </w:r>
      <w:r>
        <w:t></w:t>
      </w:r>
      <w:r>
        <w:t></w:t>
      </w:r>
      <w:r>
        <w:rPr>
          <w:rFonts w:hint="eastAsia"/>
        </w:rPr>
        <w:t>а</w:t>
      </w:r>
      <w:r>
        <w:t></w:t>
      </w:r>
      <w:r>
        <w:rPr>
          <w:rFonts w:hint="eastAsia"/>
        </w:rPr>
        <w:t>також</w:t>
      </w:r>
      <w:r>
        <w:t></w:t>
      </w:r>
      <w:r>
        <w:rPr>
          <w:rFonts w:hint="eastAsia"/>
        </w:rPr>
        <w:t>максималь</w:t>
      </w:r>
      <w:r>
        <w:t></w:t>
      </w:r>
      <w:r>
        <w:rPr>
          <w:rFonts w:hint="eastAsia"/>
        </w:rPr>
        <w:t>них</w:t>
      </w:r>
      <w:r>
        <w:t></w:t>
      </w:r>
      <w:r>
        <w:rPr>
          <w:rFonts w:hint="eastAsia"/>
        </w:rPr>
        <w:t>заданих</w:t>
      </w:r>
      <w:r>
        <w:t></w:t>
      </w:r>
      <w:r>
        <w:rPr>
          <w:rFonts w:hint="eastAsia"/>
        </w:rPr>
        <w:t>об’ємів</w:t>
      </w:r>
      <w:r>
        <w:t></w:t>
      </w:r>
      <w:r>
        <w:rPr>
          <w:rFonts w:hint="eastAsia"/>
        </w:rPr>
        <w:t>вантажу</w:t>
      </w:r>
      <w:r>
        <w:t></w:t>
      </w:r>
      <w:r>
        <w:rPr>
          <w:rFonts w:hint="eastAsia"/>
        </w:rPr>
        <w:t>в</w:t>
      </w:r>
      <w:r>
        <w:t></w:t>
      </w:r>
      <w:r>
        <w:rPr>
          <w:rFonts w:hint="eastAsia"/>
        </w:rPr>
        <w:t>акумулюючих</w:t>
      </w:r>
      <w:r>
        <w:t></w:t>
      </w:r>
      <w:r>
        <w:rPr>
          <w:rFonts w:hint="eastAsia"/>
        </w:rPr>
        <w:t>бункерах</w:t>
      </w:r>
      <w:r>
        <w:t></w:t>
      </w:r>
      <w:r>
        <w:rPr>
          <w:rFonts w:hint="eastAsia"/>
        </w:rPr>
        <w:t>забезпечити</w:t>
      </w:r>
      <w:r>
        <w:t></w:t>
      </w:r>
      <w:r>
        <w:rPr>
          <w:rFonts w:hint="eastAsia"/>
        </w:rPr>
        <w:t>максима</w:t>
      </w:r>
      <w:r>
        <w:t></w:t>
      </w:r>
      <w:r>
        <w:rPr>
          <w:rFonts w:hint="eastAsia"/>
        </w:rPr>
        <w:t>льну</w:t>
      </w:r>
      <w:r>
        <w:t></w:t>
      </w:r>
      <w:r>
        <w:rPr>
          <w:rFonts w:hint="eastAsia"/>
        </w:rPr>
        <w:t>пропускну</w:t>
      </w:r>
      <w:r>
        <w:t></w:t>
      </w:r>
      <w:r>
        <w:rPr>
          <w:rFonts w:hint="eastAsia"/>
        </w:rPr>
        <w:t>здатність</w:t>
      </w:r>
      <w:r>
        <w:t></w:t>
      </w:r>
      <w:r>
        <w:rPr>
          <w:rFonts w:hint="eastAsia"/>
        </w:rPr>
        <w:t>і</w:t>
      </w:r>
      <w:r>
        <w:t></w:t>
      </w:r>
      <w:r>
        <w:rPr>
          <w:rFonts w:hint="eastAsia"/>
        </w:rPr>
        <w:t>мінімальну</w:t>
      </w:r>
      <w:r>
        <w:t></w:t>
      </w:r>
      <w:r>
        <w:rPr>
          <w:rFonts w:hint="eastAsia"/>
        </w:rPr>
        <w:t>питому</w:t>
      </w:r>
      <w:r>
        <w:t></w:t>
      </w:r>
      <w:r>
        <w:rPr>
          <w:rFonts w:hint="eastAsia"/>
        </w:rPr>
        <w:t>енергоємність</w:t>
      </w:r>
      <w:r>
        <w:t></w:t>
      </w:r>
      <w:r>
        <w:rPr>
          <w:rFonts w:hint="eastAsia"/>
        </w:rPr>
        <w:t>системи</w:t>
      </w:r>
      <w:r>
        <w:t></w:t>
      </w:r>
      <w:r>
        <w:rPr>
          <w:rFonts w:hint="eastAsia"/>
        </w:rPr>
        <w:t>конвеє</w:t>
      </w:r>
      <w:r>
        <w:t></w:t>
      </w:r>
      <w:r>
        <w:rPr>
          <w:rFonts w:hint="eastAsia"/>
        </w:rPr>
        <w:t>рного</w:t>
      </w:r>
      <w:r>
        <w:t></w:t>
      </w:r>
      <w:r>
        <w:rPr>
          <w:rFonts w:hint="eastAsia"/>
        </w:rPr>
        <w:t>транспорту</w:t>
      </w:r>
      <w:r>
        <w:t></w:t>
      </w:r>
      <w:r>
        <w:t></w:t>
      </w:r>
      <w:r>
        <w:rPr>
          <w:rFonts w:hint="eastAsia"/>
        </w:rPr>
        <w:t>При</w:t>
      </w:r>
      <w:r>
        <w:t></w:t>
      </w:r>
      <w:r>
        <w:rPr>
          <w:rFonts w:hint="eastAsia"/>
        </w:rPr>
        <w:t>цьому</w:t>
      </w:r>
      <w:r>
        <w:t></w:t>
      </w:r>
      <w:r>
        <w:rPr>
          <w:rFonts w:hint="eastAsia"/>
        </w:rPr>
        <w:t>глобальною</w:t>
      </w:r>
      <w:r>
        <w:t></w:t>
      </w:r>
      <w:r>
        <w:rPr>
          <w:rFonts w:hint="eastAsia"/>
        </w:rPr>
        <w:t>функцією</w:t>
      </w:r>
      <w:r>
        <w:t></w:t>
      </w:r>
      <w:r>
        <w:rPr>
          <w:rFonts w:hint="eastAsia"/>
        </w:rPr>
        <w:t>цілі</w:t>
      </w:r>
      <w:r>
        <w:t></w:t>
      </w:r>
      <w:r>
        <w:rPr>
          <w:rFonts w:hint="eastAsia"/>
        </w:rPr>
        <w:t>є</w:t>
      </w:r>
      <w:r>
        <w:t></w:t>
      </w:r>
      <w:r>
        <w:rPr>
          <w:rFonts w:hint="eastAsia"/>
        </w:rPr>
        <w:t>мінімальне</w:t>
      </w:r>
      <w:r>
        <w:t></w:t>
      </w:r>
      <w:r>
        <w:rPr>
          <w:rFonts w:hint="eastAsia"/>
        </w:rPr>
        <w:t>значен</w:t>
      </w:r>
      <w:r>
        <w:t></w:t>
      </w:r>
      <w:r>
        <w:rPr>
          <w:rFonts w:hint="eastAsia"/>
        </w:rPr>
        <w:t>ня</w:t>
      </w:r>
      <w:r>
        <w:t></w:t>
      </w:r>
      <w:r>
        <w:rPr>
          <w:rFonts w:hint="eastAsia"/>
        </w:rPr>
        <w:t>питомої</w:t>
      </w:r>
      <w:r>
        <w:t></w:t>
      </w:r>
      <w:r>
        <w:rPr>
          <w:rFonts w:hint="eastAsia"/>
        </w:rPr>
        <w:t>енергоємності</w:t>
      </w:r>
      <w:r>
        <w:t></w:t>
      </w:r>
      <w:r>
        <w:rPr>
          <w:rFonts w:hint="eastAsia"/>
        </w:rPr>
        <w:t>системи</w:t>
      </w:r>
      <w:r>
        <w:t></w:t>
      </w:r>
      <w:r>
        <w:rPr>
          <w:rFonts w:hint="eastAsia"/>
        </w:rPr>
        <w:t>конвеєрного</w:t>
      </w:r>
      <w:r>
        <w:t></w:t>
      </w:r>
      <w:r>
        <w:rPr>
          <w:rFonts w:hint="eastAsia"/>
        </w:rPr>
        <w:t>транспорту</w:t>
      </w:r>
      <w:r>
        <w:t></w:t>
      </w:r>
      <w:r>
        <w:t></w:t>
      </w:r>
      <w:r>
        <w:rPr>
          <w:rFonts w:hint="eastAsia"/>
        </w:rPr>
        <w:t>а</w:t>
      </w:r>
      <w:r>
        <w:t></w:t>
      </w:r>
      <w:r>
        <w:rPr>
          <w:rFonts w:hint="eastAsia"/>
        </w:rPr>
        <w:t>локальними</w:t>
      </w:r>
      <w:r>
        <w:t></w:t>
      </w:r>
      <w:r>
        <w:rPr>
          <w:rFonts w:hint="eastAsia"/>
        </w:rPr>
        <w:t>кри</w:t>
      </w:r>
      <w:r>
        <w:t></w:t>
      </w:r>
      <w:r>
        <w:rPr>
          <w:rFonts w:hint="eastAsia"/>
        </w:rPr>
        <w:t>теріями</w:t>
      </w:r>
      <w:r>
        <w:t></w:t>
      </w:r>
      <w:r>
        <w:rPr>
          <w:rFonts w:hint="eastAsia"/>
        </w:rPr>
        <w:t>ефективності</w:t>
      </w:r>
      <w:r>
        <w:t></w:t>
      </w:r>
      <w:r>
        <w:rPr>
          <w:rFonts w:hint="eastAsia"/>
        </w:rPr>
        <w:t>управління</w:t>
      </w:r>
      <w:r>
        <w:t></w:t>
      </w:r>
      <w:r>
        <w:rPr>
          <w:rFonts w:hint="eastAsia"/>
        </w:rPr>
        <w:t>є</w:t>
      </w:r>
      <w:r>
        <w:t></w:t>
      </w:r>
      <w:r>
        <w:rPr>
          <w:rFonts w:hint="eastAsia"/>
        </w:rPr>
        <w:t>мінімальні</w:t>
      </w:r>
      <w:r>
        <w:t></w:t>
      </w:r>
      <w:r>
        <w:rPr>
          <w:rFonts w:hint="eastAsia"/>
        </w:rPr>
        <w:t>середні</w:t>
      </w:r>
      <w:r>
        <w:t></w:t>
      </w:r>
      <w:r>
        <w:rPr>
          <w:rFonts w:hint="eastAsia"/>
        </w:rPr>
        <w:t>об’єми</w:t>
      </w:r>
      <w:r>
        <w:t></w:t>
      </w:r>
      <w:r>
        <w:rPr>
          <w:rFonts w:hint="eastAsia"/>
        </w:rPr>
        <w:t>вантажу</w:t>
      </w:r>
      <w:r>
        <w:t></w:t>
      </w:r>
      <w:r>
        <w:rPr>
          <w:rFonts w:hint="eastAsia"/>
        </w:rPr>
        <w:t>в</w:t>
      </w:r>
      <w:r>
        <w:t></w:t>
      </w:r>
      <w:r>
        <w:rPr>
          <w:rFonts w:hint="eastAsia"/>
        </w:rPr>
        <w:t>аку</w:t>
      </w:r>
      <w:r>
        <w:t></w:t>
      </w:r>
      <w:r>
        <w:rPr>
          <w:rFonts w:hint="eastAsia"/>
        </w:rPr>
        <w:t>мулюючих</w:t>
      </w:r>
      <w:r>
        <w:t></w:t>
      </w:r>
      <w:r>
        <w:rPr>
          <w:rFonts w:hint="eastAsia"/>
        </w:rPr>
        <w:t>бункерах</w:t>
      </w:r>
      <w:r>
        <w:t></w:t>
      </w:r>
    </w:p>
    <w:p w:rsidR="00F625A8" w:rsidRDefault="00F625A8" w:rsidP="00F625A8">
      <w:r>
        <w:t></w:t>
      </w:r>
      <w:r>
        <w:t></w:t>
      </w:r>
      <w:r>
        <w:t></w:t>
      </w:r>
      <w:r>
        <w:tab/>
      </w:r>
      <w:r>
        <w:rPr>
          <w:rFonts w:hint="eastAsia"/>
        </w:rPr>
        <w:t>Розроблено</w:t>
      </w:r>
      <w:r>
        <w:t></w:t>
      </w:r>
      <w:r>
        <w:t></w:t>
      </w:r>
      <w:r>
        <w:rPr>
          <w:rFonts w:hint="eastAsia"/>
        </w:rPr>
        <w:t>Методику</w:t>
      </w:r>
      <w:r>
        <w:t></w:t>
      </w:r>
      <w:r>
        <w:rPr>
          <w:rFonts w:hint="eastAsia"/>
        </w:rPr>
        <w:t>визначення</w:t>
      </w:r>
      <w:r>
        <w:t></w:t>
      </w:r>
      <w:r>
        <w:rPr>
          <w:rFonts w:hint="eastAsia"/>
        </w:rPr>
        <w:t>пропускної</w:t>
      </w:r>
      <w:r>
        <w:t></w:t>
      </w:r>
      <w:r>
        <w:rPr>
          <w:rFonts w:hint="eastAsia"/>
        </w:rPr>
        <w:t>здатності</w:t>
      </w:r>
      <w:r>
        <w:t></w:t>
      </w:r>
      <w:r>
        <w:t></w:t>
      </w:r>
      <w:r>
        <w:rPr>
          <w:rFonts w:hint="eastAsia"/>
        </w:rPr>
        <w:t>енергоєм</w:t>
      </w:r>
      <w:r>
        <w:t></w:t>
      </w:r>
      <w:r>
        <w:rPr>
          <w:rFonts w:hint="eastAsia"/>
        </w:rPr>
        <w:t>ності</w:t>
      </w:r>
      <w:r>
        <w:t></w:t>
      </w:r>
      <w:r>
        <w:rPr>
          <w:rFonts w:hint="eastAsia"/>
        </w:rPr>
        <w:t>транспортування</w:t>
      </w:r>
      <w:r>
        <w:t></w:t>
      </w:r>
      <w:r>
        <w:t></w:t>
      </w:r>
      <w:r>
        <w:rPr>
          <w:rFonts w:hint="eastAsia"/>
        </w:rPr>
        <w:t>структури</w:t>
      </w:r>
      <w:r>
        <w:t></w:t>
      </w:r>
      <w:r>
        <w:rPr>
          <w:rFonts w:hint="eastAsia"/>
        </w:rPr>
        <w:t>алгоритмів</w:t>
      </w:r>
      <w:r>
        <w:t></w:t>
      </w:r>
      <w:r>
        <w:rPr>
          <w:rFonts w:hint="eastAsia"/>
        </w:rPr>
        <w:t>і</w:t>
      </w:r>
      <w:r>
        <w:t></w:t>
      </w:r>
      <w:r>
        <w:rPr>
          <w:rFonts w:hint="eastAsia"/>
        </w:rPr>
        <w:t>параметрів</w:t>
      </w:r>
      <w:r>
        <w:t></w:t>
      </w:r>
      <w:r>
        <w:rPr>
          <w:rFonts w:hint="eastAsia"/>
        </w:rPr>
        <w:t>адаптивного</w:t>
      </w:r>
      <w:r>
        <w:t></w:t>
      </w:r>
      <w:r>
        <w:rPr>
          <w:rFonts w:hint="eastAsia"/>
        </w:rPr>
        <w:t>управ</w:t>
      </w:r>
      <w:r>
        <w:t></w:t>
      </w:r>
      <w:r>
        <w:rPr>
          <w:rFonts w:hint="eastAsia"/>
        </w:rPr>
        <w:t>ління</w:t>
      </w:r>
      <w:r>
        <w:t></w:t>
      </w:r>
      <w:r>
        <w:rPr>
          <w:rFonts w:hint="eastAsia"/>
        </w:rPr>
        <w:t>системою</w:t>
      </w:r>
      <w:r>
        <w:t></w:t>
      </w:r>
      <w:r>
        <w:rPr>
          <w:rFonts w:hint="eastAsia"/>
        </w:rPr>
        <w:t>конвеєрного</w:t>
      </w:r>
      <w:r>
        <w:t></w:t>
      </w:r>
      <w:r>
        <w:rPr>
          <w:rFonts w:hint="eastAsia"/>
        </w:rPr>
        <w:t>транспорту</w:t>
      </w:r>
      <w:r>
        <w:t></w:t>
      </w:r>
      <w:r>
        <w:t></w:t>
      </w:r>
      <w:r>
        <w:t></w:t>
      </w:r>
      <w:r>
        <w:rPr>
          <w:rFonts w:hint="eastAsia"/>
        </w:rPr>
        <w:t>яку</w:t>
      </w:r>
      <w:r>
        <w:t></w:t>
      </w:r>
      <w:r>
        <w:rPr>
          <w:rFonts w:hint="eastAsia"/>
        </w:rPr>
        <w:t>передано</w:t>
      </w:r>
      <w:r>
        <w:t></w:t>
      </w:r>
      <w:r>
        <w:rPr>
          <w:rFonts w:hint="eastAsia"/>
        </w:rPr>
        <w:t>до</w:t>
      </w:r>
      <w:r>
        <w:t></w:t>
      </w:r>
      <w:r>
        <w:rPr>
          <w:rFonts w:hint="eastAsia"/>
        </w:rPr>
        <w:t>Національного</w:t>
      </w:r>
      <w:r>
        <w:t></w:t>
      </w:r>
      <w:r>
        <w:rPr>
          <w:rFonts w:hint="eastAsia"/>
        </w:rPr>
        <w:t>те</w:t>
      </w:r>
      <w:r>
        <w:t></w:t>
      </w:r>
      <w:r>
        <w:rPr>
          <w:rFonts w:hint="eastAsia"/>
        </w:rPr>
        <w:t>хнічного</w:t>
      </w:r>
      <w:r>
        <w:t></w:t>
      </w:r>
      <w:r>
        <w:rPr>
          <w:rFonts w:hint="eastAsia"/>
        </w:rPr>
        <w:t>університету</w:t>
      </w:r>
      <w:r>
        <w:t></w:t>
      </w:r>
      <w:r>
        <w:t></w:t>
      </w:r>
      <w:r>
        <w:rPr>
          <w:rFonts w:hint="eastAsia"/>
        </w:rPr>
        <w:t>Дніпровська</w:t>
      </w:r>
      <w:r>
        <w:t></w:t>
      </w:r>
      <w:r>
        <w:rPr>
          <w:rFonts w:hint="eastAsia"/>
        </w:rPr>
        <w:t>політехніка</w:t>
      </w:r>
      <w:r>
        <w:t></w:t>
      </w:r>
      <w:r>
        <w:t></w:t>
      </w:r>
      <w:r>
        <w:rPr>
          <w:rFonts w:hint="eastAsia"/>
        </w:rPr>
        <w:t>МОН</w:t>
      </w:r>
      <w:r>
        <w:t></w:t>
      </w:r>
      <w:r>
        <w:rPr>
          <w:rFonts w:hint="eastAsia"/>
        </w:rPr>
        <w:t>України</w:t>
      </w:r>
      <w:r>
        <w:t></w:t>
      </w:r>
      <w:r>
        <w:rPr>
          <w:rFonts w:hint="eastAsia"/>
        </w:rPr>
        <w:t>та</w:t>
      </w:r>
      <w:r>
        <w:t></w:t>
      </w:r>
      <w:r>
        <w:rPr>
          <w:rFonts w:hint="eastAsia"/>
        </w:rPr>
        <w:t>Національ</w:t>
      </w:r>
      <w:r>
        <w:t></w:t>
      </w:r>
      <w:r>
        <w:rPr>
          <w:rFonts w:hint="eastAsia"/>
        </w:rPr>
        <w:t>ної</w:t>
      </w:r>
      <w:r>
        <w:t></w:t>
      </w:r>
      <w:r>
        <w:rPr>
          <w:rFonts w:hint="eastAsia"/>
        </w:rPr>
        <w:t>металургійної</w:t>
      </w:r>
      <w:r>
        <w:t></w:t>
      </w:r>
      <w:r>
        <w:rPr>
          <w:rFonts w:hint="eastAsia"/>
        </w:rPr>
        <w:t>академії</w:t>
      </w:r>
      <w:r>
        <w:t></w:t>
      </w:r>
      <w:r>
        <w:rPr>
          <w:rFonts w:hint="eastAsia"/>
        </w:rPr>
        <w:t>України</w:t>
      </w:r>
      <w:r>
        <w:t></w:t>
      </w:r>
      <w:r>
        <w:rPr>
          <w:rFonts w:hint="eastAsia"/>
        </w:rPr>
        <w:t>МОН</w:t>
      </w:r>
      <w:r>
        <w:t></w:t>
      </w:r>
      <w:r>
        <w:rPr>
          <w:rFonts w:hint="eastAsia"/>
        </w:rPr>
        <w:t>України</w:t>
      </w:r>
      <w:r>
        <w:t></w:t>
      </w:r>
      <w:r>
        <w:t></w:t>
      </w:r>
      <w:r>
        <w:t></w:t>
      </w:r>
      <w:r>
        <w:t></w:t>
      </w:r>
      <w:r>
        <w:t></w:t>
      </w:r>
      <w:r>
        <w:t></w:t>
      </w:r>
      <w:r>
        <w:t></w:t>
      </w:r>
      <w:r>
        <w:rPr>
          <w:rFonts w:hint="eastAsia"/>
        </w:rPr>
        <w:t>р</w:t>
      </w:r>
      <w:r>
        <w:t></w:t>
      </w:r>
      <w:r>
        <w:t></w:t>
      </w:r>
      <w:r>
        <w:t></w:t>
      </w:r>
    </w:p>
    <w:p w:rsidR="00F625A8" w:rsidRDefault="00F625A8" w:rsidP="00F625A8">
      <w:r>
        <w:rPr>
          <w:rFonts w:hint="eastAsia"/>
        </w:rPr>
        <w:t>Застосування</w:t>
      </w:r>
      <w:r>
        <w:t></w:t>
      </w:r>
      <w:r>
        <w:rPr>
          <w:rFonts w:hint="eastAsia"/>
        </w:rPr>
        <w:t>розробленої</w:t>
      </w:r>
      <w:r>
        <w:t></w:t>
      </w:r>
      <w:r>
        <w:rPr>
          <w:rFonts w:hint="eastAsia"/>
        </w:rPr>
        <w:t>методики</w:t>
      </w:r>
      <w:r>
        <w:t></w:t>
      </w:r>
      <w:r>
        <w:rPr>
          <w:rFonts w:hint="eastAsia"/>
        </w:rPr>
        <w:t>в</w:t>
      </w:r>
      <w:r>
        <w:t></w:t>
      </w:r>
      <w:r>
        <w:rPr>
          <w:rFonts w:hint="eastAsia"/>
        </w:rPr>
        <w:t>промисловості</w:t>
      </w:r>
      <w:r>
        <w:t></w:t>
      </w:r>
      <w:r>
        <w:rPr>
          <w:rFonts w:hint="eastAsia"/>
        </w:rPr>
        <w:t>дозволить</w:t>
      </w:r>
      <w:r>
        <w:t></w:t>
      </w:r>
      <w:r>
        <w:rPr>
          <w:rFonts w:hint="eastAsia"/>
        </w:rPr>
        <w:t>за</w:t>
      </w:r>
      <w:r>
        <w:t></w:t>
      </w:r>
      <w:r>
        <w:rPr>
          <w:rFonts w:hint="eastAsia"/>
        </w:rPr>
        <w:t>допо</w:t>
      </w:r>
      <w:r>
        <w:t></w:t>
      </w:r>
      <w:r>
        <w:rPr>
          <w:rFonts w:hint="eastAsia"/>
        </w:rPr>
        <w:t>могою</w:t>
      </w:r>
      <w:r>
        <w:t></w:t>
      </w:r>
      <w:r>
        <w:rPr>
          <w:rFonts w:hint="eastAsia"/>
        </w:rPr>
        <w:t>контролерів</w:t>
      </w:r>
      <w:r>
        <w:t></w:t>
      </w:r>
      <w:r>
        <w:rPr>
          <w:rFonts w:hint="eastAsia"/>
        </w:rPr>
        <w:t>і</w:t>
      </w:r>
      <w:r>
        <w:t></w:t>
      </w:r>
      <w:r>
        <w:rPr>
          <w:rFonts w:hint="eastAsia"/>
        </w:rPr>
        <w:t>частотного</w:t>
      </w:r>
      <w:r>
        <w:t></w:t>
      </w:r>
      <w:r>
        <w:rPr>
          <w:rFonts w:hint="eastAsia"/>
        </w:rPr>
        <w:t>управління</w:t>
      </w:r>
      <w:r>
        <w:t></w:t>
      </w:r>
      <w:r>
        <w:rPr>
          <w:rFonts w:hint="eastAsia"/>
        </w:rPr>
        <w:t>електроприводами</w:t>
      </w:r>
      <w:r>
        <w:t></w:t>
      </w:r>
      <w:r>
        <w:rPr>
          <w:rFonts w:hint="eastAsia"/>
        </w:rPr>
        <w:t>конвеєрів</w:t>
      </w:r>
      <w:r>
        <w:t></w:t>
      </w:r>
      <w:r>
        <w:rPr>
          <w:rFonts w:hint="eastAsia"/>
        </w:rPr>
        <w:t>і</w:t>
      </w:r>
      <w:r>
        <w:t></w:t>
      </w:r>
      <w:r>
        <w:rPr>
          <w:rFonts w:hint="eastAsia"/>
        </w:rPr>
        <w:t>жи</w:t>
      </w:r>
      <w:r>
        <w:t></w:t>
      </w:r>
      <w:r>
        <w:rPr>
          <w:rFonts w:hint="eastAsia"/>
        </w:rPr>
        <w:t>вильників</w:t>
      </w:r>
      <w:r>
        <w:t></w:t>
      </w:r>
      <w:r>
        <w:rPr>
          <w:rFonts w:hint="eastAsia"/>
        </w:rPr>
        <w:t>збільшити</w:t>
      </w:r>
      <w:r>
        <w:t></w:t>
      </w:r>
      <w:r>
        <w:rPr>
          <w:rFonts w:hint="eastAsia"/>
        </w:rPr>
        <w:t>пропускну</w:t>
      </w:r>
      <w:r>
        <w:t></w:t>
      </w:r>
      <w:r>
        <w:rPr>
          <w:rFonts w:hint="eastAsia"/>
        </w:rPr>
        <w:t>здатність</w:t>
      </w:r>
      <w:r>
        <w:t></w:t>
      </w:r>
      <w:r>
        <w:rPr>
          <w:rFonts w:hint="eastAsia"/>
        </w:rPr>
        <w:t>системи</w:t>
      </w:r>
      <w:r>
        <w:t></w:t>
      </w:r>
      <w:r>
        <w:rPr>
          <w:rFonts w:hint="eastAsia"/>
        </w:rPr>
        <w:t>конвеєрного</w:t>
      </w:r>
      <w:r>
        <w:t></w:t>
      </w:r>
      <w:r>
        <w:rPr>
          <w:rFonts w:hint="eastAsia"/>
        </w:rPr>
        <w:t>транспорту</w:t>
      </w:r>
      <w:r>
        <w:t></w:t>
      </w:r>
      <w:r>
        <w:rPr>
          <w:rFonts w:hint="eastAsia"/>
        </w:rPr>
        <w:t>до</w:t>
      </w:r>
      <w:r>
        <w:t></w:t>
      </w:r>
      <w:r>
        <w:t></w:t>
      </w:r>
      <w:r>
        <w:t></w:t>
      </w:r>
      <w:r>
        <w:t></w:t>
      </w:r>
      <w:r>
        <w:t></w:t>
      </w:r>
      <w:r>
        <w:rPr>
          <w:rFonts w:hint="eastAsia"/>
        </w:rPr>
        <w:t>і</w:t>
      </w:r>
      <w:r>
        <w:t></w:t>
      </w:r>
      <w:r>
        <w:rPr>
          <w:rFonts w:hint="eastAsia"/>
        </w:rPr>
        <w:t>зменшити</w:t>
      </w:r>
      <w:r>
        <w:t></w:t>
      </w:r>
      <w:r>
        <w:rPr>
          <w:rFonts w:hint="eastAsia"/>
        </w:rPr>
        <w:t>енерговитрати</w:t>
      </w:r>
      <w:r>
        <w:t></w:t>
      </w:r>
      <w:r>
        <w:rPr>
          <w:rFonts w:hint="eastAsia"/>
        </w:rPr>
        <w:t>на</w:t>
      </w:r>
      <w:r>
        <w:t></w:t>
      </w:r>
      <w:r>
        <w:rPr>
          <w:rFonts w:hint="eastAsia"/>
        </w:rPr>
        <w:t>транспортування</w:t>
      </w:r>
      <w:r>
        <w:t></w:t>
      </w:r>
      <w:r>
        <w:rPr>
          <w:rFonts w:hint="eastAsia"/>
        </w:rPr>
        <w:t>вантажу</w:t>
      </w:r>
      <w:r>
        <w:t></w:t>
      </w:r>
      <w:r>
        <w:rPr>
          <w:rFonts w:hint="eastAsia"/>
        </w:rPr>
        <w:t>до</w:t>
      </w:r>
      <w:r>
        <w:t></w:t>
      </w:r>
      <w:r>
        <w:t></w:t>
      </w:r>
      <w:r>
        <w:t></w:t>
      </w:r>
      <w:r>
        <w:t></w:t>
      </w:r>
      <w:r>
        <w:t></w:t>
      </w:r>
      <w:r>
        <w:t></w:t>
      </w:r>
    </w:p>
    <w:p w:rsidR="00F625A8" w:rsidRDefault="00F625A8" w:rsidP="00F625A8">
      <w:r>
        <w:rPr>
          <w:rFonts w:hint="eastAsia"/>
        </w:rPr>
        <w:t>Розроблено</w:t>
      </w:r>
      <w:r>
        <w:t></w:t>
      </w:r>
    </w:p>
    <w:p w:rsidR="00F625A8" w:rsidRDefault="00F625A8" w:rsidP="00F625A8">
      <w:r>
        <w:t></w:t>
      </w:r>
      <w:r>
        <w:tab/>
      </w:r>
      <w:r>
        <w:t></w:t>
      </w:r>
      <w:r>
        <w:rPr>
          <w:rFonts w:hint="eastAsia"/>
        </w:rPr>
        <w:t>Рекомендації</w:t>
      </w:r>
      <w:r>
        <w:t></w:t>
      </w:r>
      <w:r>
        <w:rPr>
          <w:rFonts w:hint="eastAsia"/>
        </w:rPr>
        <w:t>щодо</w:t>
      </w:r>
      <w:r>
        <w:t></w:t>
      </w:r>
      <w:r>
        <w:rPr>
          <w:rFonts w:hint="eastAsia"/>
        </w:rPr>
        <w:t>визначення</w:t>
      </w:r>
      <w:r>
        <w:t></w:t>
      </w:r>
      <w:r>
        <w:rPr>
          <w:rFonts w:hint="eastAsia"/>
        </w:rPr>
        <w:t>критеріїв</w:t>
      </w:r>
      <w:r>
        <w:t></w:t>
      </w:r>
      <w:r>
        <w:rPr>
          <w:rFonts w:hint="eastAsia"/>
        </w:rPr>
        <w:t>ефективності</w:t>
      </w:r>
      <w:r>
        <w:t></w:t>
      </w:r>
      <w:r>
        <w:t></w:t>
      </w:r>
      <w:r>
        <w:rPr>
          <w:rFonts w:hint="eastAsia"/>
        </w:rPr>
        <w:t>параметрів</w:t>
      </w:r>
      <w:r>
        <w:t></w:t>
      </w:r>
      <w:r>
        <w:rPr>
          <w:rFonts w:hint="eastAsia"/>
        </w:rPr>
        <w:t>і</w:t>
      </w:r>
      <w:r>
        <w:t></w:t>
      </w:r>
      <w:r>
        <w:rPr>
          <w:rFonts w:hint="eastAsia"/>
        </w:rPr>
        <w:t>вибору</w:t>
      </w:r>
      <w:r>
        <w:t></w:t>
      </w:r>
      <w:r>
        <w:rPr>
          <w:rFonts w:hint="eastAsia"/>
        </w:rPr>
        <w:t>структури</w:t>
      </w:r>
      <w:r>
        <w:t></w:t>
      </w:r>
      <w:r>
        <w:rPr>
          <w:rFonts w:hint="eastAsia"/>
        </w:rPr>
        <w:t>алгоритмів</w:t>
      </w:r>
      <w:r>
        <w:t></w:t>
      </w:r>
      <w:r>
        <w:rPr>
          <w:rFonts w:hint="eastAsia"/>
        </w:rPr>
        <w:t>адаптивного</w:t>
      </w:r>
      <w:r>
        <w:t></w:t>
      </w:r>
      <w:r>
        <w:rPr>
          <w:rFonts w:hint="eastAsia"/>
        </w:rPr>
        <w:t>управління</w:t>
      </w:r>
      <w:r>
        <w:t></w:t>
      </w:r>
      <w:r>
        <w:t></w:t>
      </w:r>
      <w:r>
        <w:rPr>
          <w:rFonts w:hint="eastAsia"/>
        </w:rPr>
        <w:t>а</w:t>
      </w:r>
      <w:r>
        <w:t></w:t>
      </w:r>
      <w:r>
        <w:rPr>
          <w:rFonts w:hint="eastAsia"/>
        </w:rPr>
        <w:t>також</w:t>
      </w:r>
      <w:r>
        <w:t></w:t>
      </w:r>
      <w:r>
        <w:rPr>
          <w:rFonts w:hint="eastAsia"/>
        </w:rPr>
        <w:t>засобів</w:t>
      </w:r>
      <w:r>
        <w:t></w:t>
      </w:r>
      <w:r>
        <w:rPr>
          <w:rFonts w:hint="eastAsia"/>
        </w:rPr>
        <w:t>регулю</w:t>
      </w:r>
      <w:r>
        <w:t></w:t>
      </w:r>
      <w:r>
        <w:rPr>
          <w:rFonts w:hint="eastAsia"/>
        </w:rPr>
        <w:t>вання</w:t>
      </w:r>
      <w:r>
        <w:t></w:t>
      </w:r>
      <w:r>
        <w:rPr>
          <w:rFonts w:hint="eastAsia"/>
        </w:rPr>
        <w:t>швидкості</w:t>
      </w:r>
      <w:r>
        <w:t></w:t>
      </w:r>
      <w:r>
        <w:rPr>
          <w:rFonts w:hint="eastAsia"/>
        </w:rPr>
        <w:t>приводу</w:t>
      </w:r>
      <w:r>
        <w:t></w:t>
      </w:r>
      <w:r>
        <w:rPr>
          <w:rFonts w:hint="eastAsia"/>
        </w:rPr>
        <w:t>стрічкових</w:t>
      </w:r>
      <w:r>
        <w:t></w:t>
      </w:r>
      <w:r>
        <w:rPr>
          <w:rFonts w:hint="eastAsia"/>
        </w:rPr>
        <w:t>конвеєрів</w:t>
      </w:r>
      <w:r>
        <w:t></w:t>
      </w:r>
      <w:r>
        <w:t></w:t>
      </w:r>
      <w:r>
        <w:rPr>
          <w:rFonts w:hint="eastAsia"/>
        </w:rPr>
        <w:t>і</w:t>
      </w:r>
      <w:r>
        <w:t></w:t>
      </w:r>
      <w:r>
        <w:rPr>
          <w:rFonts w:hint="eastAsia"/>
        </w:rPr>
        <w:t>передано</w:t>
      </w:r>
      <w:r>
        <w:t></w:t>
      </w:r>
      <w:r>
        <w:rPr>
          <w:rFonts w:hint="eastAsia"/>
        </w:rPr>
        <w:t>ДВАТ</w:t>
      </w:r>
      <w:r>
        <w:t></w:t>
      </w:r>
      <w:r>
        <w:t></w:t>
      </w:r>
      <w:r>
        <w:rPr>
          <w:rFonts w:hint="eastAsia"/>
        </w:rPr>
        <w:t>проектний</w:t>
      </w:r>
      <w:r>
        <w:t></w:t>
      </w:r>
      <w:r>
        <w:rPr>
          <w:rFonts w:hint="eastAsia"/>
        </w:rPr>
        <w:t>інститут</w:t>
      </w:r>
      <w:r>
        <w:t></w:t>
      </w:r>
      <w:r>
        <w:rPr>
          <w:rFonts w:hint="eastAsia"/>
        </w:rPr>
        <w:t>Дніпрогіпрошахт</w:t>
      </w:r>
      <w:r>
        <w:t></w:t>
      </w:r>
      <w:r>
        <w:t></w:t>
      </w:r>
      <w:r>
        <w:t></w:t>
      </w:r>
      <w:r>
        <w:t></w:t>
      </w:r>
      <w:r>
        <w:t></w:t>
      </w:r>
      <w:r>
        <w:t></w:t>
      </w:r>
      <w:r>
        <w:t></w:t>
      </w:r>
      <w:r>
        <w:t></w:t>
      </w:r>
      <w:r>
        <w:rPr>
          <w:rFonts w:hint="eastAsia"/>
        </w:rPr>
        <w:t>р</w:t>
      </w:r>
      <w:r>
        <w:t></w:t>
      </w:r>
      <w:r>
        <w:t></w:t>
      </w:r>
      <w:r>
        <w:t></w:t>
      </w:r>
    </w:p>
    <w:p w:rsidR="00F625A8" w:rsidRDefault="00F625A8" w:rsidP="00F625A8">
      <w:r>
        <w:t></w:t>
      </w:r>
      <w:r>
        <w:tab/>
      </w:r>
      <w:r>
        <w:t></w:t>
      </w:r>
      <w:r>
        <w:rPr>
          <w:rFonts w:hint="eastAsia"/>
        </w:rPr>
        <w:t>Рекомендації</w:t>
      </w:r>
      <w:r>
        <w:t></w:t>
      </w:r>
      <w:r>
        <w:rPr>
          <w:rFonts w:hint="eastAsia"/>
        </w:rPr>
        <w:t>щодо</w:t>
      </w:r>
      <w:r>
        <w:t></w:t>
      </w:r>
      <w:r>
        <w:rPr>
          <w:rFonts w:hint="eastAsia"/>
        </w:rPr>
        <w:t>підвищення</w:t>
      </w:r>
      <w:r>
        <w:t></w:t>
      </w:r>
      <w:r>
        <w:rPr>
          <w:rFonts w:hint="eastAsia"/>
        </w:rPr>
        <w:t>ефективності</w:t>
      </w:r>
      <w:r>
        <w:t></w:t>
      </w:r>
      <w:r>
        <w:rPr>
          <w:rFonts w:hint="eastAsia"/>
        </w:rPr>
        <w:t>роботи</w:t>
      </w:r>
      <w:r>
        <w:t></w:t>
      </w:r>
      <w:r>
        <w:rPr>
          <w:rFonts w:hint="eastAsia"/>
        </w:rPr>
        <w:t>системи</w:t>
      </w:r>
      <w:r>
        <w:t></w:t>
      </w:r>
      <w:r>
        <w:rPr>
          <w:rFonts w:hint="eastAsia"/>
        </w:rPr>
        <w:t>підземно</w:t>
      </w:r>
      <w:r>
        <w:t></w:t>
      </w:r>
      <w:r>
        <w:rPr>
          <w:rFonts w:hint="eastAsia"/>
        </w:rPr>
        <w:t>го</w:t>
      </w:r>
      <w:r>
        <w:t></w:t>
      </w:r>
      <w:r>
        <w:rPr>
          <w:rFonts w:hint="eastAsia"/>
        </w:rPr>
        <w:t>конвеєрного</w:t>
      </w:r>
      <w:r>
        <w:t></w:t>
      </w:r>
      <w:r>
        <w:rPr>
          <w:rFonts w:hint="eastAsia"/>
        </w:rPr>
        <w:t>транспорту</w:t>
      </w:r>
      <w:r>
        <w:t></w:t>
      </w:r>
      <w:r>
        <w:t></w:t>
      </w:r>
      <w:r>
        <w:rPr>
          <w:rFonts w:hint="eastAsia"/>
        </w:rPr>
        <w:t>ш</w:t>
      </w:r>
      <w:r>
        <w:t></w:t>
      </w:r>
      <w:r>
        <w:rPr>
          <w:rFonts w:hint="eastAsia"/>
        </w:rPr>
        <w:t>у</w:t>
      </w:r>
      <w:r>
        <w:t></w:t>
      </w:r>
      <w:r>
        <w:t></w:t>
      </w:r>
      <w:r>
        <w:rPr>
          <w:rFonts w:hint="eastAsia"/>
        </w:rPr>
        <w:t>Луганське</w:t>
      </w:r>
      <w:r>
        <w:t></w:t>
      </w:r>
      <w:r>
        <w:t></w:t>
      </w:r>
      <w:r>
        <w:rPr>
          <w:rFonts w:hint="eastAsia"/>
        </w:rPr>
        <w:t>ДП</w:t>
      </w:r>
      <w:r>
        <w:t></w:t>
      </w:r>
      <w:r>
        <w:t></w:t>
      </w:r>
      <w:r>
        <w:rPr>
          <w:rFonts w:hint="eastAsia"/>
        </w:rPr>
        <w:t>Луганськвугілля</w:t>
      </w:r>
      <w:r>
        <w:t></w:t>
      </w:r>
      <w:r>
        <w:t></w:t>
      </w:r>
      <w:r>
        <w:t></w:t>
      </w:r>
      <w:r>
        <w:t></w:t>
      </w:r>
      <w:r>
        <w:t></w:t>
      </w:r>
      <w:r>
        <w:t></w:t>
      </w:r>
      <w:r>
        <w:t></w:t>
      </w:r>
      <w:r>
        <w:t></w:t>
      </w:r>
      <w:r>
        <w:rPr>
          <w:rFonts w:hint="eastAsia"/>
        </w:rPr>
        <w:t>р</w:t>
      </w:r>
      <w:r>
        <w:t></w:t>
      </w:r>
      <w:r>
        <w:t></w:t>
      </w:r>
      <w:r>
        <w:t></w:t>
      </w:r>
    </w:p>
    <w:p w:rsidR="00F625A8" w:rsidRDefault="00F625A8" w:rsidP="00F625A8">
      <w:r>
        <w:t></w:t>
      </w:r>
      <w:r>
        <w:tab/>
      </w:r>
      <w:r>
        <w:t></w:t>
      </w:r>
      <w:r>
        <w:rPr>
          <w:rFonts w:hint="eastAsia"/>
        </w:rPr>
        <w:t>Рекомендації</w:t>
      </w:r>
      <w:r>
        <w:t></w:t>
      </w:r>
      <w:r>
        <w:rPr>
          <w:rFonts w:hint="eastAsia"/>
        </w:rPr>
        <w:t>щодо</w:t>
      </w:r>
      <w:r>
        <w:t></w:t>
      </w:r>
      <w:r>
        <w:rPr>
          <w:rFonts w:hint="eastAsia"/>
        </w:rPr>
        <w:t>підвищення</w:t>
      </w:r>
      <w:r>
        <w:t></w:t>
      </w:r>
      <w:r>
        <w:rPr>
          <w:rFonts w:hint="eastAsia"/>
        </w:rPr>
        <w:t>ефективності</w:t>
      </w:r>
      <w:r>
        <w:t></w:t>
      </w:r>
      <w:r>
        <w:rPr>
          <w:rFonts w:hint="eastAsia"/>
        </w:rPr>
        <w:t>роботи</w:t>
      </w:r>
      <w:r>
        <w:t></w:t>
      </w:r>
      <w:r>
        <w:rPr>
          <w:rFonts w:hint="eastAsia"/>
        </w:rPr>
        <w:t>систем</w:t>
      </w:r>
      <w:r>
        <w:t></w:t>
      </w:r>
      <w:r>
        <w:rPr>
          <w:rFonts w:hint="eastAsia"/>
        </w:rPr>
        <w:t>конвеєр</w:t>
      </w:r>
      <w:r>
        <w:t></w:t>
      </w:r>
      <w:r>
        <w:rPr>
          <w:rFonts w:hint="eastAsia"/>
        </w:rPr>
        <w:t>ного</w:t>
      </w:r>
      <w:r>
        <w:t></w:t>
      </w:r>
      <w:r>
        <w:rPr>
          <w:rFonts w:hint="eastAsia"/>
        </w:rPr>
        <w:t>транспорту</w:t>
      </w:r>
      <w:r>
        <w:t></w:t>
      </w:r>
      <w:r>
        <w:rPr>
          <w:rFonts w:hint="eastAsia"/>
        </w:rPr>
        <w:t>шахти</w:t>
      </w:r>
      <w:r>
        <w:t></w:t>
      </w:r>
      <w:r>
        <w:t></w:t>
      </w:r>
      <w:r>
        <w:rPr>
          <w:rFonts w:hint="eastAsia"/>
        </w:rPr>
        <w:t>Мащинська</w:t>
      </w:r>
      <w:r>
        <w:t></w:t>
      </w:r>
      <w:r>
        <w:t></w:t>
      </w:r>
      <w:r>
        <w:rPr>
          <w:rFonts w:hint="eastAsia"/>
        </w:rPr>
        <w:t>ш</w:t>
      </w:r>
      <w:r>
        <w:t></w:t>
      </w:r>
      <w:r>
        <w:rPr>
          <w:rFonts w:hint="eastAsia"/>
        </w:rPr>
        <w:t>у</w:t>
      </w:r>
      <w:r>
        <w:t></w:t>
      </w:r>
      <w:r>
        <w:t></w:t>
      </w:r>
      <w:r>
        <w:rPr>
          <w:rFonts w:hint="eastAsia"/>
        </w:rPr>
        <w:t>Луганське</w:t>
      </w:r>
      <w:r>
        <w:t></w:t>
      </w:r>
      <w:r>
        <w:t></w:t>
      </w:r>
      <w:r>
        <w:rPr>
          <w:rFonts w:hint="eastAsia"/>
        </w:rPr>
        <w:t>і</w:t>
      </w:r>
      <w:r>
        <w:t></w:t>
      </w:r>
      <w:r>
        <w:rPr>
          <w:rFonts w:hint="eastAsia"/>
        </w:rPr>
        <w:t>передано</w:t>
      </w:r>
      <w:r>
        <w:t></w:t>
      </w:r>
      <w:r>
        <w:rPr>
          <w:rFonts w:hint="eastAsia"/>
        </w:rPr>
        <w:t>ДП</w:t>
      </w:r>
      <w:r>
        <w:t></w:t>
      </w:r>
      <w:r>
        <w:t></w:t>
      </w:r>
      <w:r>
        <w:rPr>
          <w:rFonts w:hint="eastAsia"/>
        </w:rPr>
        <w:t>Луган</w:t>
      </w:r>
      <w:r>
        <w:t></w:t>
      </w:r>
      <w:r>
        <w:rPr>
          <w:rFonts w:hint="eastAsia"/>
        </w:rPr>
        <w:t>ськвугілля</w:t>
      </w:r>
      <w:r>
        <w:t></w:t>
      </w:r>
      <w:r>
        <w:t></w:t>
      </w:r>
      <w:r>
        <w:t></w:t>
      </w:r>
      <w:r>
        <w:t></w:t>
      </w:r>
      <w:r>
        <w:t></w:t>
      </w:r>
      <w:r>
        <w:t></w:t>
      </w:r>
      <w:r>
        <w:t></w:t>
      </w:r>
      <w:r>
        <w:t></w:t>
      </w:r>
      <w:r>
        <w:rPr>
          <w:rFonts w:hint="eastAsia"/>
        </w:rPr>
        <w:t>р</w:t>
      </w:r>
      <w:r>
        <w:t></w:t>
      </w:r>
      <w:r>
        <w:t></w:t>
      </w:r>
      <w:r>
        <w:t></w:t>
      </w:r>
      <w:r>
        <w:t></w:t>
      </w:r>
      <w:r>
        <w:rPr>
          <w:rFonts w:hint="eastAsia"/>
        </w:rPr>
        <w:t>очікуваний</w:t>
      </w:r>
      <w:r>
        <w:t></w:t>
      </w:r>
      <w:r>
        <w:rPr>
          <w:rFonts w:hint="eastAsia"/>
        </w:rPr>
        <w:t>річний</w:t>
      </w:r>
      <w:r>
        <w:t></w:t>
      </w:r>
      <w:r>
        <w:rPr>
          <w:rFonts w:hint="eastAsia"/>
        </w:rPr>
        <w:t>економічний</w:t>
      </w:r>
      <w:r>
        <w:t></w:t>
      </w:r>
      <w:r>
        <w:rPr>
          <w:rFonts w:hint="eastAsia"/>
        </w:rPr>
        <w:t>ефект</w:t>
      </w:r>
      <w:r>
        <w:t></w:t>
      </w:r>
      <w:r>
        <w:rPr>
          <w:rFonts w:hint="eastAsia"/>
        </w:rPr>
        <w:t>становить</w:t>
      </w:r>
      <w:r>
        <w:t></w:t>
      </w:r>
      <w:r>
        <w:t></w:t>
      </w:r>
      <w:r>
        <w:t></w:t>
      </w:r>
      <w:r>
        <w:t></w:t>
      </w:r>
      <w:r>
        <w:t></w:t>
      </w:r>
      <w:r>
        <w:rPr>
          <w:rFonts w:hint="eastAsia"/>
        </w:rPr>
        <w:t>тис</w:t>
      </w:r>
      <w:r>
        <w:t></w:t>
      </w:r>
      <w:r>
        <w:t></w:t>
      </w:r>
      <w:r>
        <w:rPr>
          <w:rFonts w:hint="eastAsia"/>
        </w:rPr>
        <w:t>грн</w:t>
      </w:r>
      <w:r>
        <w:t></w:t>
      </w:r>
    </w:p>
    <w:p w:rsidR="00F625A8" w:rsidRDefault="00F625A8" w:rsidP="00F625A8">
      <w:r>
        <w:t></w:t>
      </w:r>
      <w:r>
        <w:tab/>
      </w:r>
      <w:r>
        <w:t></w:t>
      </w:r>
      <w:r>
        <w:rPr>
          <w:rFonts w:hint="eastAsia"/>
        </w:rPr>
        <w:t>Рекомендації</w:t>
      </w:r>
      <w:r>
        <w:t></w:t>
      </w:r>
      <w:r>
        <w:rPr>
          <w:rFonts w:hint="eastAsia"/>
        </w:rPr>
        <w:t>щодо</w:t>
      </w:r>
      <w:r>
        <w:t></w:t>
      </w:r>
      <w:r>
        <w:rPr>
          <w:rFonts w:hint="eastAsia"/>
        </w:rPr>
        <w:t>підвищення</w:t>
      </w:r>
      <w:r>
        <w:t></w:t>
      </w:r>
      <w:r>
        <w:rPr>
          <w:rFonts w:hint="eastAsia"/>
        </w:rPr>
        <w:t>ефективності</w:t>
      </w:r>
      <w:r>
        <w:t></w:t>
      </w:r>
      <w:r>
        <w:rPr>
          <w:rFonts w:hint="eastAsia"/>
        </w:rPr>
        <w:t>роботи</w:t>
      </w:r>
      <w:r>
        <w:t></w:t>
      </w:r>
      <w:r>
        <w:rPr>
          <w:rFonts w:hint="eastAsia"/>
        </w:rPr>
        <w:t>систем</w:t>
      </w:r>
      <w:r>
        <w:t></w:t>
      </w:r>
      <w:r>
        <w:rPr>
          <w:rFonts w:hint="eastAsia"/>
        </w:rPr>
        <w:t>конвеєр</w:t>
      </w:r>
      <w:r>
        <w:t></w:t>
      </w:r>
      <w:r>
        <w:rPr>
          <w:rFonts w:hint="eastAsia"/>
        </w:rPr>
        <w:t>ного</w:t>
      </w:r>
      <w:r>
        <w:t></w:t>
      </w:r>
      <w:r>
        <w:rPr>
          <w:rFonts w:hint="eastAsia"/>
        </w:rPr>
        <w:t>транспорту</w:t>
      </w:r>
      <w:r>
        <w:t></w:t>
      </w:r>
      <w:r>
        <w:rPr>
          <w:rFonts w:hint="eastAsia"/>
        </w:rPr>
        <w:t>на</w:t>
      </w:r>
      <w:r>
        <w:t></w:t>
      </w:r>
      <w:r>
        <w:rPr>
          <w:rFonts w:hint="eastAsia"/>
        </w:rPr>
        <w:t>шахті</w:t>
      </w:r>
      <w:r>
        <w:t></w:t>
      </w:r>
      <w:r>
        <w:t></w:t>
      </w:r>
      <w:r>
        <w:rPr>
          <w:rFonts w:hint="eastAsia"/>
        </w:rPr>
        <w:t>Алмазна</w:t>
      </w:r>
      <w:r>
        <w:t></w:t>
      </w:r>
      <w:r>
        <w:t></w:t>
      </w:r>
      <w:r>
        <w:rPr>
          <w:rFonts w:hint="eastAsia"/>
        </w:rPr>
        <w:t>ш</w:t>
      </w:r>
      <w:r>
        <w:t></w:t>
      </w:r>
      <w:r>
        <w:rPr>
          <w:rFonts w:hint="eastAsia"/>
        </w:rPr>
        <w:t>у</w:t>
      </w:r>
      <w:r>
        <w:t></w:t>
      </w:r>
      <w:r>
        <w:t></w:t>
      </w:r>
      <w:r>
        <w:rPr>
          <w:rFonts w:hint="eastAsia"/>
        </w:rPr>
        <w:t>Добропольское</w:t>
      </w:r>
      <w:r>
        <w:t></w:t>
      </w:r>
      <w:r>
        <w:t></w:t>
      </w:r>
      <w:r>
        <w:rPr>
          <w:rFonts w:hint="eastAsia"/>
        </w:rPr>
        <w:t>і</w:t>
      </w:r>
      <w:r>
        <w:t></w:t>
      </w:r>
      <w:r>
        <w:rPr>
          <w:rFonts w:hint="eastAsia"/>
        </w:rPr>
        <w:t>передано</w:t>
      </w:r>
      <w:r>
        <w:t></w:t>
      </w:r>
      <w:r>
        <w:rPr>
          <w:rFonts w:hint="eastAsia"/>
        </w:rPr>
        <w:t>ПСП</w:t>
      </w:r>
      <w:r>
        <w:t></w:t>
      </w:r>
      <w:r>
        <w:rPr>
          <w:rFonts w:hint="eastAsia"/>
        </w:rPr>
        <w:t>ШУ</w:t>
      </w:r>
      <w:r>
        <w:t></w:t>
      </w:r>
      <w:r>
        <w:t></w:t>
      </w:r>
      <w:r>
        <w:rPr>
          <w:rFonts w:hint="eastAsia"/>
        </w:rPr>
        <w:t>Добропольское</w:t>
      </w:r>
      <w:r>
        <w:t></w:t>
      </w:r>
      <w:r>
        <w:t></w:t>
      </w:r>
      <w:r>
        <w:rPr>
          <w:rFonts w:hint="eastAsia"/>
        </w:rPr>
        <w:t>ТОВ</w:t>
      </w:r>
      <w:r>
        <w:t></w:t>
      </w:r>
      <w:r>
        <w:t></w:t>
      </w:r>
      <w:r>
        <w:rPr>
          <w:rFonts w:hint="eastAsia"/>
        </w:rPr>
        <w:t>ДТЕК</w:t>
      </w:r>
      <w:r>
        <w:t></w:t>
      </w:r>
      <w:r>
        <w:rPr>
          <w:rFonts w:hint="eastAsia"/>
        </w:rPr>
        <w:t>Добропіллявугілля</w:t>
      </w:r>
      <w:r>
        <w:t></w:t>
      </w:r>
      <w:r>
        <w:t></w:t>
      </w:r>
      <w:r>
        <w:t></w:t>
      </w:r>
      <w:r>
        <w:t></w:t>
      </w:r>
      <w:r>
        <w:t></w:t>
      </w:r>
      <w:r>
        <w:t></w:t>
      </w:r>
      <w:r>
        <w:t></w:t>
      </w:r>
      <w:r>
        <w:t></w:t>
      </w:r>
      <w:r>
        <w:rPr>
          <w:rFonts w:hint="eastAsia"/>
        </w:rPr>
        <w:t>р</w:t>
      </w:r>
      <w:r>
        <w:t></w:t>
      </w:r>
      <w:r>
        <w:t></w:t>
      </w:r>
      <w:r>
        <w:t></w:t>
      </w:r>
    </w:p>
    <w:p w:rsidR="00F625A8" w:rsidRDefault="00F625A8" w:rsidP="00F625A8">
      <w:r>
        <w:t></w:t>
      </w:r>
      <w:r>
        <w:tab/>
      </w:r>
      <w:r>
        <w:t></w:t>
      </w:r>
      <w:r>
        <w:rPr>
          <w:rFonts w:hint="eastAsia"/>
        </w:rPr>
        <w:t>Рекомендації</w:t>
      </w:r>
      <w:r>
        <w:t></w:t>
      </w:r>
      <w:r>
        <w:rPr>
          <w:rFonts w:hint="eastAsia"/>
        </w:rPr>
        <w:t>щодо</w:t>
      </w:r>
      <w:r>
        <w:t></w:t>
      </w:r>
      <w:r>
        <w:rPr>
          <w:rFonts w:hint="eastAsia"/>
        </w:rPr>
        <w:t>підвищення</w:t>
      </w:r>
      <w:r>
        <w:t></w:t>
      </w:r>
      <w:r>
        <w:rPr>
          <w:rFonts w:hint="eastAsia"/>
        </w:rPr>
        <w:t>ефективності</w:t>
      </w:r>
      <w:r>
        <w:t></w:t>
      </w:r>
      <w:r>
        <w:rPr>
          <w:rFonts w:hint="eastAsia"/>
        </w:rPr>
        <w:t>роботи</w:t>
      </w:r>
      <w:r>
        <w:t></w:t>
      </w:r>
      <w:r>
        <w:rPr>
          <w:rFonts w:hint="eastAsia"/>
        </w:rPr>
        <w:t>систем</w:t>
      </w:r>
      <w:r>
        <w:t></w:t>
      </w:r>
      <w:r>
        <w:rPr>
          <w:rFonts w:hint="eastAsia"/>
        </w:rPr>
        <w:t>конвеєр</w:t>
      </w:r>
      <w:r>
        <w:t></w:t>
      </w:r>
      <w:r>
        <w:rPr>
          <w:rFonts w:hint="eastAsia"/>
        </w:rPr>
        <w:t>ного</w:t>
      </w:r>
      <w:r>
        <w:t></w:t>
      </w:r>
      <w:r>
        <w:rPr>
          <w:rFonts w:hint="eastAsia"/>
        </w:rPr>
        <w:t>транспорту</w:t>
      </w:r>
      <w:r>
        <w:t></w:t>
      </w:r>
      <w:r>
        <w:rPr>
          <w:rFonts w:hint="eastAsia"/>
        </w:rPr>
        <w:t>на</w:t>
      </w:r>
      <w:r>
        <w:t></w:t>
      </w:r>
      <w:r>
        <w:rPr>
          <w:rFonts w:hint="eastAsia"/>
        </w:rPr>
        <w:t>шахтах</w:t>
      </w:r>
      <w:r>
        <w:t></w:t>
      </w:r>
      <w:r>
        <w:rPr>
          <w:rFonts w:hint="eastAsia"/>
        </w:rPr>
        <w:t>ДП</w:t>
      </w:r>
      <w:r>
        <w:t></w:t>
      </w:r>
      <w:r>
        <w:t></w:t>
      </w:r>
      <w:r>
        <w:rPr>
          <w:rFonts w:hint="eastAsia"/>
        </w:rPr>
        <w:t>Красноармійськвугілля</w:t>
      </w:r>
      <w:r>
        <w:t></w:t>
      </w:r>
      <w:r>
        <w:t></w:t>
      </w:r>
      <w:r>
        <w:t></w:t>
      </w:r>
      <w:r>
        <w:t></w:t>
      </w:r>
      <w:r>
        <w:t></w:t>
      </w:r>
      <w:r>
        <w:t></w:t>
      </w:r>
      <w:r>
        <w:t></w:t>
      </w:r>
      <w:r>
        <w:t></w:t>
      </w:r>
      <w:r>
        <w:rPr>
          <w:rFonts w:hint="eastAsia"/>
        </w:rPr>
        <w:t>р</w:t>
      </w:r>
      <w:r>
        <w:t></w:t>
      </w:r>
      <w:r>
        <w:t></w:t>
      </w:r>
      <w:r>
        <w:t></w:t>
      </w:r>
    </w:p>
    <w:p w:rsidR="00F625A8" w:rsidRPr="00F625A8" w:rsidRDefault="00F625A8" w:rsidP="00F625A8">
      <w:r>
        <w:rPr>
          <w:rFonts w:hint="eastAsia"/>
        </w:rPr>
        <w:t>Результати</w:t>
      </w:r>
      <w:r>
        <w:t></w:t>
      </w:r>
      <w:r>
        <w:rPr>
          <w:rFonts w:hint="eastAsia"/>
        </w:rPr>
        <w:t>роботи</w:t>
      </w:r>
      <w:r>
        <w:t></w:t>
      </w:r>
      <w:r>
        <w:rPr>
          <w:rFonts w:hint="eastAsia"/>
        </w:rPr>
        <w:t>можуть</w:t>
      </w:r>
      <w:r>
        <w:t></w:t>
      </w:r>
      <w:r>
        <w:rPr>
          <w:rFonts w:hint="eastAsia"/>
        </w:rPr>
        <w:t>бути</w:t>
      </w:r>
      <w:r>
        <w:t></w:t>
      </w:r>
      <w:r>
        <w:rPr>
          <w:rFonts w:hint="eastAsia"/>
        </w:rPr>
        <w:t>використаними</w:t>
      </w:r>
      <w:r>
        <w:t></w:t>
      </w:r>
      <w:r>
        <w:rPr>
          <w:rFonts w:hint="eastAsia"/>
        </w:rPr>
        <w:t>в</w:t>
      </w:r>
      <w:r>
        <w:t></w:t>
      </w:r>
      <w:r>
        <w:rPr>
          <w:rFonts w:hint="eastAsia"/>
        </w:rPr>
        <w:t>гірничодобувній</w:t>
      </w:r>
      <w:r>
        <w:t></w:t>
      </w:r>
      <w:r>
        <w:t></w:t>
      </w:r>
      <w:r>
        <w:rPr>
          <w:rFonts w:hint="eastAsia"/>
        </w:rPr>
        <w:t>ме</w:t>
      </w:r>
      <w:r>
        <w:t></w:t>
      </w:r>
      <w:r>
        <w:rPr>
          <w:rFonts w:hint="eastAsia"/>
        </w:rPr>
        <w:t>талургійній</w:t>
      </w:r>
      <w:r>
        <w:t></w:t>
      </w:r>
      <w:r>
        <w:rPr>
          <w:rFonts w:hint="eastAsia"/>
        </w:rPr>
        <w:t>та</w:t>
      </w:r>
      <w:r>
        <w:t></w:t>
      </w:r>
      <w:r>
        <w:rPr>
          <w:rFonts w:hint="eastAsia"/>
        </w:rPr>
        <w:t>будівельній</w:t>
      </w:r>
      <w:r>
        <w:t></w:t>
      </w:r>
      <w:r>
        <w:rPr>
          <w:rFonts w:hint="eastAsia"/>
        </w:rPr>
        <w:t>галузях</w:t>
      </w:r>
      <w:r>
        <w:t></w:t>
      </w:r>
      <w:r>
        <w:rPr>
          <w:rFonts w:hint="eastAsia"/>
        </w:rPr>
        <w:t>промисловості</w:t>
      </w:r>
      <w:r>
        <w:t></w:t>
      </w:r>
    </w:p>
    <w:sectPr w:rsidR="00F625A8" w:rsidRPr="00F625A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3E19D8">
    <w:pPr>
      <w:rPr>
        <w:sz w:val="2"/>
        <w:szCs w:val="2"/>
      </w:rPr>
    </w:pPr>
    <w:r w:rsidRPr="003E19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3E19D8">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3E19D8">
    <w:pPr>
      <w:rPr>
        <w:sz w:val="2"/>
        <w:szCs w:val="2"/>
      </w:rPr>
    </w:pPr>
    <w:r w:rsidRPr="003E19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3E19D8">
                <w:pPr>
                  <w:spacing w:line="240" w:lineRule="auto"/>
                </w:pPr>
                <w:fldSimple w:instr=" PAGE \* MERGEFORMAT ">
                  <w:r w:rsidR="00F625A8" w:rsidRPr="00F625A8">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3E19D8">
      <w:pPr>
        <w:rPr>
          <w:sz w:val="2"/>
          <w:szCs w:val="2"/>
        </w:rPr>
      </w:pPr>
      <w:r w:rsidRPr="003E19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3E19D8">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3E19D8">
      <w:pPr>
        <w:rPr>
          <w:sz w:val="2"/>
          <w:szCs w:val="2"/>
        </w:rPr>
      </w:pPr>
      <w:r w:rsidRPr="003E19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3E19D8">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740" w:rsidRDefault="001A7740"/>
  <w:p w:rsidR="00F70018" w:rsidRPr="005856C0" w:rsidRDefault="00F70018"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8F00AE-C755-42C4-A935-E8DE82E4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5940</TotalTime>
  <Pages>21</Pages>
  <Words>5561</Words>
  <Characters>31704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139</cp:revision>
  <cp:lastPrinted>2009-02-06T05:36:00Z</cp:lastPrinted>
  <dcterms:created xsi:type="dcterms:W3CDTF">2022-08-02T11:55:00Z</dcterms:created>
  <dcterms:modified xsi:type="dcterms:W3CDTF">2022-10-26T09:23:00Z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