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0FE" w:rsidRDefault="002C435B" w:rsidP="002C435B">
      <w:pPr>
        <w:rPr>
          <w:rFonts w:ascii="Times New Roman" w:eastAsia="Times New Roman" w:hAnsi="Times New Roman" w:cs="Times New Roman"/>
          <w:kern w:val="0"/>
          <w:sz w:val="28"/>
          <w:szCs w:val="28"/>
          <w:lang w:eastAsia="ru-RU"/>
        </w:rPr>
      </w:pPr>
      <w:bookmarkStart w:id="0" w:name="_GoBack"/>
      <w:proofErr w:type="spellStart"/>
      <w:r w:rsidRPr="002C435B">
        <w:rPr>
          <w:rFonts w:ascii="Times New Roman" w:eastAsia="Times New Roman" w:hAnsi="Times New Roman" w:cs="Times New Roman" w:hint="eastAsia"/>
          <w:kern w:val="0"/>
          <w:sz w:val="28"/>
          <w:szCs w:val="28"/>
          <w:lang w:eastAsia="ru-RU"/>
        </w:rPr>
        <w:t>Туболець</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Ірина</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Іванівна</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Підвищення</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ефективності</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виробництва</w:t>
      </w:r>
      <w:proofErr w:type="spellEnd"/>
      <w:r w:rsidRPr="002C435B">
        <w:rPr>
          <w:rFonts w:ascii="Times New Roman" w:eastAsia="Times New Roman" w:hAnsi="Times New Roman" w:cs="Times New Roman"/>
          <w:kern w:val="0"/>
          <w:sz w:val="28"/>
          <w:szCs w:val="28"/>
          <w:lang w:eastAsia="ru-RU"/>
        </w:rPr>
        <w:t xml:space="preserve"> </w:t>
      </w:r>
      <w:r w:rsidRPr="002C435B">
        <w:rPr>
          <w:rFonts w:ascii="Times New Roman" w:eastAsia="Times New Roman" w:hAnsi="Times New Roman" w:cs="Times New Roman" w:hint="eastAsia"/>
          <w:kern w:val="0"/>
          <w:sz w:val="28"/>
          <w:szCs w:val="28"/>
          <w:lang w:eastAsia="ru-RU"/>
        </w:rPr>
        <w:t>на</w:t>
      </w:r>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комбікормових</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підприємствах</w:t>
      </w:r>
      <w:proofErr w:type="spellEnd"/>
      <w:r w:rsidRPr="002C435B">
        <w:rPr>
          <w:rFonts w:ascii="Times New Roman" w:eastAsia="Times New Roman" w:hAnsi="Times New Roman" w:cs="Times New Roman"/>
          <w:kern w:val="0"/>
          <w:sz w:val="28"/>
          <w:szCs w:val="28"/>
          <w:lang w:eastAsia="ru-RU"/>
        </w:rPr>
        <w:t xml:space="preserve"> </w:t>
      </w:r>
      <w:r w:rsidRPr="002C435B">
        <w:rPr>
          <w:rFonts w:ascii="Times New Roman" w:eastAsia="Times New Roman" w:hAnsi="Times New Roman" w:cs="Times New Roman" w:hint="eastAsia"/>
          <w:kern w:val="0"/>
          <w:sz w:val="28"/>
          <w:szCs w:val="28"/>
          <w:lang w:eastAsia="ru-RU"/>
        </w:rPr>
        <w:t>в</w:t>
      </w:r>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умовах</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розвитку</w:t>
      </w:r>
      <w:proofErr w:type="spell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інтеграційних</w:t>
      </w:r>
      <w:proofErr w:type="spellEnd"/>
      <w:r w:rsidRPr="002C435B">
        <w:rPr>
          <w:rFonts w:ascii="Times New Roman" w:eastAsia="Times New Roman" w:hAnsi="Times New Roman" w:cs="Times New Roman"/>
          <w:kern w:val="0"/>
          <w:sz w:val="28"/>
          <w:szCs w:val="28"/>
          <w:lang w:eastAsia="ru-RU"/>
        </w:rPr>
        <w:t xml:space="preserve"> </w:t>
      </w:r>
      <w:proofErr w:type="spellStart"/>
      <w:proofErr w:type="gramStart"/>
      <w:r w:rsidRPr="002C435B">
        <w:rPr>
          <w:rFonts w:ascii="Times New Roman" w:eastAsia="Times New Roman" w:hAnsi="Times New Roman" w:cs="Times New Roman" w:hint="eastAsia"/>
          <w:kern w:val="0"/>
          <w:sz w:val="28"/>
          <w:szCs w:val="28"/>
          <w:lang w:eastAsia="ru-RU"/>
        </w:rPr>
        <w:t>процесів</w:t>
      </w:r>
      <w:proofErr w:type="spellEnd"/>
      <w:r w:rsidRPr="002C435B">
        <w:rPr>
          <w:rFonts w:ascii="Times New Roman" w:eastAsia="Times New Roman" w:hAnsi="Times New Roman" w:cs="Times New Roman"/>
          <w:kern w:val="0"/>
          <w:sz w:val="28"/>
          <w:szCs w:val="28"/>
          <w:lang w:eastAsia="ru-RU"/>
        </w:rPr>
        <w:t xml:space="preserve"> :</w:t>
      </w:r>
      <w:proofErr w:type="gramEnd"/>
      <w:r w:rsidRPr="002C435B">
        <w:rPr>
          <w:rFonts w:ascii="Times New Roman" w:eastAsia="Times New Roman" w:hAnsi="Times New Roman" w:cs="Times New Roman"/>
          <w:kern w:val="0"/>
          <w:sz w:val="28"/>
          <w:szCs w:val="28"/>
          <w:lang w:eastAsia="ru-RU"/>
        </w:rPr>
        <w:t xml:space="preserve"> </w:t>
      </w:r>
      <w:proofErr w:type="spellStart"/>
      <w:r w:rsidRPr="002C435B">
        <w:rPr>
          <w:rFonts w:ascii="Times New Roman" w:eastAsia="Times New Roman" w:hAnsi="Times New Roman" w:cs="Times New Roman" w:hint="eastAsia"/>
          <w:kern w:val="0"/>
          <w:sz w:val="28"/>
          <w:szCs w:val="28"/>
          <w:lang w:eastAsia="ru-RU"/>
        </w:rPr>
        <w:t>Дис</w:t>
      </w:r>
      <w:proofErr w:type="spellEnd"/>
      <w:r w:rsidRPr="002C435B">
        <w:rPr>
          <w:rFonts w:ascii="Times New Roman" w:eastAsia="Times New Roman" w:hAnsi="Times New Roman" w:cs="Times New Roman"/>
          <w:kern w:val="0"/>
          <w:sz w:val="28"/>
          <w:szCs w:val="28"/>
          <w:lang w:eastAsia="ru-RU"/>
        </w:rPr>
        <w:t xml:space="preserve">... </w:t>
      </w:r>
      <w:r w:rsidRPr="002C435B">
        <w:rPr>
          <w:rFonts w:ascii="Times New Roman" w:eastAsia="Times New Roman" w:hAnsi="Times New Roman" w:cs="Times New Roman" w:hint="eastAsia"/>
          <w:kern w:val="0"/>
          <w:sz w:val="28"/>
          <w:szCs w:val="28"/>
          <w:lang w:eastAsia="ru-RU"/>
        </w:rPr>
        <w:t>канд</w:t>
      </w:r>
      <w:r w:rsidRPr="002C435B">
        <w:rPr>
          <w:rFonts w:ascii="Times New Roman" w:eastAsia="Times New Roman" w:hAnsi="Times New Roman" w:cs="Times New Roman"/>
          <w:kern w:val="0"/>
          <w:sz w:val="28"/>
          <w:szCs w:val="28"/>
          <w:lang w:eastAsia="ru-RU"/>
        </w:rPr>
        <w:t xml:space="preserve">. </w:t>
      </w:r>
      <w:r w:rsidRPr="002C435B">
        <w:rPr>
          <w:rFonts w:ascii="Times New Roman" w:eastAsia="Times New Roman" w:hAnsi="Times New Roman" w:cs="Times New Roman" w:hint="eastAsia"/>
          <w:kern w:val="0"/>
          <w:sz w:val="28"/>
          <w:szCs w:val="28"/>
          <w:lang w:eastAsia="ru-RU"/>
        </w:rPr>
        <w:t>наук</w:t>
      </w:r>
      <w:r w:rsidRPr="002C435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C435B">
        <w:rPr>
          <w:rFonts w:ascii="Times New Roman" w:eastAsia="Times New Roman" w:hAnsi="Times New Roman" w:cs="Times New Roman"/>
          <w:kern w:val="0"/>
          <w:sz w:val="28"/>
          <w:szCs w:val="28"/>
          <w:lang w:eastAsia="ru-RU"/>
        </w:rPr>
        <w:t xml:space="preserve"> 2008</w:t>
      </w:r>
    </w:p>
    <w:p w:rsidR="002C435B" w:rsidRDefault="002C435B" w:rsidP="002C435B">
      <w:r>
        <w:rPr>
          <w:rFonts w:hint="eastAsia"/>
        </w:rPr>
        <w:t>Туболець</w:t>
      </w:r>
      <w:r>
        <w:t></w:t>
      </w:r>
      <w:r>
        <w:rPr>
          <w:rFonts w:hint="eastAsia"/>
        </w:rPr>
        <w:t>І</w:t>
      </w:r>
      <w:r>
        <w:t></w:t>
      </w:r>
      <w:r>
        <w:rPr>
          <w:rFonts w:hint="eastAsia"/>
        </w:rPr>
        <w:t>І</w:t>
      </w:r>
      <w:r>
        <w:t></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на</w:t>
      </w:r>
      <w:r>
        <w:t></w:t>
      </w:r>
      <w:r>
        <w:rPr>
          <w:rFonts w:hint="eastAsia"/>
        </w:rPr>
        <w:t>комбікормових</w:t>
      </w:r>
      <w:r>
        <w:t></w:t>
      </w:r>
      <w:r>
        <w:rPr>
          <w:rFonts w:hint="eastAsia"/>
        </w:rPr>
        <w:t>підприємствах</w:t>
      </w:r>
      <w:r>
        <w:t></w:t>
      </w:r>
      <w:r>
        <w:rPr>
          <w:rFonts w:hint="eastAsia"/>
        </w:rPr>
        <w:t>в</w:t>
      </w:r>
      <w:r>
        <w:t></w:t>
      </w:r>
      <w:r>
        <w:rPr>
          <w:rFonts w:hint="eastAsia"/>
        </w:rPr>
        <w:t>умовах</w:t>
      </w:r>
      <w:r>
        <w:t></w:t>
      </w:r>
      <w:r>
        <w:rPr>
          <w:rFonts w:hint="eastAsia"/>
        </w:rPr>
        <w:t>розвитку</w:t>
      </w:r>
      <w:r>
        <w:t></w:t>
      </w:r>
      <w:r>
        <w:rPr>
          <w:rFonts w:hint="eastAsia"/>
        </w:rPr>
        <w:t>інтеграційних</w:t>
      </w:r>
      <w:r>
        <w:t></w:t>
      </w:r>
      <w:r>
        <w:rPr>
          <w:rFonts w:hint="eastAsia"/>
        </w:rPr>
        <w:t>процесів</w:t>
      </w:r>
      <w:r>
        <w:t></w:t>
      </w:r>
      <w:r>
        <w:t></w:t>
      </w:r>
      <w:r>
        <w:rPr>
          <w:rFonts w:hint="eastAsia"/>
        </w:rPr>
        <w:t>–</w:t>
      </w:r>
      <w:r>
        <w:t></w:t>
      </w:r>
      <w:r>
        <w:rPr>
          <w:rFonts w:hint="eastAsia"/>
        </w:rPr>
        <w:t>Рукопис</w:t>
      </w:r>
      <w:r>
        <w:t></w:t>
      </w:r>
    </w:p>
    <w:p w:rsidR="002C435B" w:rsidRDefault="002C435B" w:rsidP="002C435B"/>
    <w:p w:rsidR="002C435B" w:rsidRDefault="002C435B" w:rsidP="002C435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2C435B" w:rsidRDefault="002C435B" w:rsidP="002C435B"/>
    <w:p w:rsidR="002C435B" w:rsidRDefault="002C435B" w:rsidP="002C435B">
      <w:r>
        <w:rPr>
          <w:rFonts w:hint="eastAsia"/>
        </w:rPr>
        <w:t>Дисертаційна</w:t>
      </w:r>
      <w:r>
        <w:t></w:t>
      </w:r>
      <w:r>
        <w:rPr>
          <w:rFonts w:hint="eastAsia"/>
        </w:rPr>
        <w:t>робота</w:t>
      </w:r>
      <w:r>
        <w:t></w:t>
      </w:r>
      <w:r>
        <w:rPr>
          <w:rFonts w:hint="eastAsia"/>
        </w:rPr>
        <w:t>присвячена</w:t>
      </w:r>
      <w:r>
        <w:t></w:t>
      </w:r>
      <w:r>
        <w:rPr>
          <w:rFonts w:hint="eastAsia"/>
        </w:rPr>
        <w:t>розробці</w:t>
      </w:r>
      <w:r>
        <w:t></w:t>
      </w:r>
      <w:r>
        <w:rPr>
          <w:rFonts w:hint="eastAsia"/>
        </w:rPr>
        <w:t>науково</w:t>
      </w:r>
      <w:r>
        <w:t></w:t>
      </w:r>
      <w:r>
        <w:rPr>
          <w:rFonts w:hint="eastAsia"/>
        </w:rPr>
        <w:t>теоретичних</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на</w:t>
      </w:r>
      <w:r>
        <w:t></w:t>
      </w:r>
      <w:r>
        <w:rPr>
          <w:rFonts w:hint="eastAsia"/>
        </w:rPr>
        <w:t>комбікормових</w:t>
      </w:r>
      <w:r>
        <w:t></w:t>
      </w:r>
      <w:r>
        <w:rPr>
          <w:rFonts w:hint="eastAsia"/>
        </w:rPr>
        <w:t>підприємствах</w:t>
      </w:r>
      <w:r>
        <w:t></w:t>
      </w:r>
      <w:r>
        <w:rPr>
          <w:rFonts w:hint="eastAsia"/>
        </w:rPr>
        <w:t>в</w:t>
      </w:r>
      <w:r>
        <w:t></w:t>
      </w:r>
      <w:r>
        <w:rPr>
          <w:rFonts w:hint="eastAsia"/>
        </w:rPr>
        <w:t>умовах</w:t>
      </w:r>
      <w:r>
        <w:t></w:t>
      </w:r>
      <w:r>
        <w:rPr>
          <w:rFonts w:hint="eastAsia"/>
        </w:rPr>
        <w:t>розвитку</w:t>
      </w:r>
      <w:r>
        <w:t></w:t>
      </w:r>
      <w:r>
        <w:rPr>
          <w:rFonts w:hint="eastAsia"/>
        </w:rPr>
        <w:t>інтеграційних</w:t>
      </w:r>
      <w:r>
        <w:t></w:t>
      </w:r>
      <w:r>
        <w:rPr>
          <w:rFonts w:hint="eastAsia"/>
        </w:rPr>
        <w:t>процесів</w:t>
      </w:r>
      <w:r>
        <w:t></w:t>
      </w:r>
      <w:r>
        <w:t></w:t>
      </w:r>
      <w:r>
        <w:rPr>
          <w:rFonts w:hint="eastAsia"/>
        </w:rPr>
        <w:t>Узагальнено</w:t>
      </w:r>
      <w:r>
        <w:t></w:t>
      </w:r>
      <w:r>
        <w:rPr>
          <w:rFonts w:hint="eastAsia"/>
        </w:rPr>
        <w:t>теоретичні</w:t>
      </w:r>
      <w:r>
        <w:t></w:t>
      </w:r>
      <w:r>
        <w:rPr>
          <w:rFonts w:hint="eastAsia"/>
        </w:rPr>
        <w:t>засади</w:t>
      </w:r>
      <w:r>
        <w:t></w:t>
      </w:r>
      <w:r>
        <w:rPr>
          <w:rFonts w:hint="eastAsia"/>
        </w:rPr>
        <w:t>сутності</w:t>
      </w:r>
      <w:r>
        <w:t></w:t>
      </w:r>
      <w:r>
        <w:rPr>
          <w:rFonts w:hint="eastAsia"/>
        </w:rPr>
        <w:t>інтеграції</w:t>
      </w:r>
      <w:r>
        <w:t></w:t>
      </w:r>
      <w:r>
        <w:t></w:t>
      </w:r>
      <w:r>
        <w:rPr>
          <w:rFonts w:hint="eastAsia"/>
        </w:rPr>
        <w:t>Розвинуто</w:t>
      </w:r>
      <w:r>
        <w:t></w:t>
      </w:r>
      <w:r>
        <w:rPr>
          <w:rFonts w:hint="eastAsia"/>
        </w:rPr>
        <w:t>теоретичну</w:t>
      </w:r>
      <w:r>
        <w:t></w:t>
      </w:r>
      <w:r>
        <w:rPr>
          <w:rFonts w:hint="eastAsia"/>
        </w:rPr>
        <w:t>сутність</w:t>
      </w:r>
      <w:r>
        <w:t></w:t>
      </w:r>
      <w:r>
        <w:rPr>
          <w:rFonts w:hint="eastAsia"/>
        </w:rPr>
        <w:t>ефективності</w:t>
      </w:r>
      <w:r>
        <w:t></w:t>
      </w:r>
      <w:r>
        <w:rPr>
          <w:rFonts w:hint="eastAsia"/>
        </w:rPr>
        <w:t>комбікормових</w:t>
      </w:r>
      <w:r>
        <w:t></w:t>
      </w:r>
      <w:r>
        <w:rPr>
          <w:rFonts w:hint="eastAsia"/>
        </w:rPr>
        <w:t>підприємств</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ефективності</w:t>
      </w:r>
      <w:r>
        <w:t></w:t>
      </w:r>
      <w:r>
        <w:rPr>
          <w:rFonts w:hint="eastAsia"/>
        </w:rPr>
        <w:t>виробництва</w:t>
      </w:r>
      <w:r>
        <w:t></w:t>
      </w:r>
      <w:r>
        <w:rPr>
          <w:rFonts w:hint="eastAsia"/>
        </w:rPr>
        <w:t>на</w:t>
      </w:r>
      <w:r>
        <w:t></w:t>
      </w:r>
      <w:r>
        <w:rPr>
          <w:rFonts w:hint="eastAsia"/>
        </w:rPr>
        <w:t>комбікормових</w:t>
      </w:r>
      <w:r>
        <w:t></w:t>
      </w:r>
      <w:r>
        <w:rPr>
          <w:rFonts w:hint="eastAsia"/>
        </w:rPr>
        <w:t>підприємствах</w:t>
      </w:r>
      <w:r>
        <w:t></w:t>
      </w:r>
      <w:r>
        <w:t></w:t>
      </w:r>
      <w:r>
        <w:rPr>
          <w:rFonts w:hint="eastAsia"/>
        </w:rPr>
        <w:t>Досліджено</w:t>
      </w:r>
      <w:r>
        <w:t></w:t>
      </w:r>
      <w:r>
        <w:rPr>
          <w:rFonts w:hint="eastAsia"/>
        </w:rPr>
        <w:t>сучасний</w:t>
      </w:r>
      <w:r>
        <w:t></w:t>
      </w:r>
      <w:r>
        <w:rPr>
          <w:rFonts w:hint="eastAsia"/>
        </w:rPr>
        <w:t>стан</w:t>
      </w:r>
      <w:r>
        <w:t></w:t>
      </w:r>
      <w:r>
        <w:rPr>
          <w:rFonts w:hint="eastAsia"/>
        </w:rPr>
        <w:t>та</w:t>
      </w:r>
      <w:r>
        <w:t></w:t>
      </w:r>
      <w:r>
        <w:rPr>
          <w:rFonts w:hint="eastAsia"/>
        </w:rPr>
        <w:t>перспективи</w:t>
      </w:r>
      <w:r>
        <w:t></w:t>
      </w:r>
      <w:r>
        <w:rPr>
          <w:rFonts w:hint="eastAsia"/>
        </w:rPr>
        <w:t>розвитку</w:t>
      </w:r>
      <w:r>
        <w:t></w:t>
      </w:r>
      <w:r>
        <w:rPr>
          <w:rFonts w:hint="eastAsia"/>
        </w:rPr>
        <w:t>комбікормового</w:t>
      </w:r>
      <w:r>
        <w:t></w:t>
      </w:r>
      <w:r>
        <w:rPr>
          <w:rFonts w:hint="eastAsia"/>
        </w:rPr>
        <w:t>виробництва</w:t>
      </w:r>
      <w:r>
        <w:t></w:t>
      </w:r>
      <w:r>
        <w:t></w:t>
      </w:r>
      <w:r>
        <w:rPr>
          <w:rFonts w:hint="eastAsia"/>
        </w:rPr>
        <w:t>Удосконалено</w:t>
      </w:r>
      <w:r>
        <w:t></w:t>
      </w:r>
      <w:r>
        <w:rPr>
          <w:rFonts w:hint="eastAsia"/>
        </w:rPr>
        <w:t>класифікацію</w:t>
      </w:r>
      <w:r>
        <w:t></w:t>
      </w:r>
      <w:r>
        <w:rPr>
          <w:rFonts w:hint="eastAsia"/>
        </w:rPr>
        <w:t>чинників</w:t>
      </w:r>
      <w:r>
        <w:t></w:t>
      </w:r>
      <w:r>
        <w:t></w:t>
      </w:r>
      <w:r>
        <w:rPr>
          <w:rFonts w:hint="eastAsia"/>
        </w:rPr>
        <w:t>що</w:t>
      </w:r>
      <w:r>
        <w:t></w:t>
      </w:r>
      <w:r>
        <w:rPr>
          <w:rFonts w:hint="eastAsia"/>
        </w:rPr>
        <w:t>формують</w:t>
      </w:r>
      <w:r>
        <w:t></w:t>
      </w:r>
      <w:r>
        <w:rPr>
          <w:rFonts w:hint="eastAsia"/>
        </w:rPr>
        <w:t>ефективність</w:t>
      </w:r>
      <w:r>
        <w:t></w:t>
      </w:r>
      <w:r>
        <w:rPr>
          <w:rFonts w:hint="eastAsia"/>
        </w:rPr>
        <w:t>виробництва</w:t>
      </w:r>
      <w:r>
        <w:t></w:t>
      </w:r>
      <w:r>
        <w:rPr>
          <w:rFonts w:hint="eastAsia"/>
        </w:rPr>
        <w:t>комбікормів</w:t>
      </w:r>
      <w:r>
        <w:t></w:t>
      </w:r>
      <w:r>
        <w:rPr>
          <w:rFonts w:hint="eastAsia"/>
        </w:rPr>
        <w:t>в</w:t>
      </w:r>
      <w:r>
        <w:t></w:t>
      </w:r>
      <w:r>
        <w:rPr>
          <w:rFonts w:hint="eastAsia"/>
        </w:rPr>
        <w:t>умовах</w:t>
      </w:r>
      <w:r>
        <w:t></w:t>
      </w:r>
      <w:r>
        <w:rPr>
          <w:rFonts w:hint="eastAsia"/>
        </w:rPr>
        <w:t>інтеграції</w:t>
      </w:r>
      <w:r>
        <w:t></w:t>
      </w:r>
      <w:r>
        <w:t></w:t>
      </w:r>
      <w:r>
        <w:rPr>
          <w:rFonts w:hint="eastAsia"/>
        </w:rPr>
        <w:t>Удосконалено</w:t>
      </w:r>
      <w:r>
        <w:t></w:t>
      </w:r>
      <w:r>
        <w:rPr>
          <w:rFonts w:hint="eastAsia"/>
        </w:rPr>
        <w:t>організацію</w:t>
      </w:r>
      <w:r>
        <w:t></w:t>
      </w:r>
      <w:r>
        <w:rPr>
          <w:rFonts w:hint="eastAsia"/>
        </w:rPr>
        <w:t>взаємодії</w:t>
      </w:r>
      <w:r>
        <w:t></w:t>
      </w:r>
      <w:r>
        <w:rPr>
          <w:rFonts w:hint="eastAsia"/>
        </w:rPr>
        <w:t>структурних</w:t>
      </w:r>
      <w:r>
        <w:t></w:t>
      </w:r>
      <w:r>
        <w:rPr>
          <w:rFonts w:hint="eastAsia"/>
        </w:rPr>
        <w:t>ланок</w:t>
      </w:r>
      <w:r>
        <w:t></w:t>
      </w:r>
      <w:r>
        <w:rPr>
          <w:rFonts w:hint="eastAsia"/>
        </w:rPr>
        <w:t>інтеграції</w:t>
      </w:r>
      <w:r>
        <w:t></w:t>
      </w:r>
      <w:r>
        <w:rPr>
          <w:rFonts w:hint="eastAsia"/>
        </w:rPr>
        <w:t>підприємств</w:t>
      </w:r>
      <w:r>
        <w:t></w:t>
      </w:r>
      <w:r>
        <w:rPr>
          <w:rFonts w:hint="eastAsia"/>
        </w:rPr>
        <w:t>комбікормового</w:t>
      </w:r>
      <w:r>
        <w:t></w:t>
      </w:r>
      <w:r>
        <w:rPr>
          <w:rFonts w:hint="eastAsia"/>
        </w:rPr>
        <w:t>виробництва</w:t>
      </w:r>
      <w:r>
        <w:t></w:t>
      </w:r>
      <w:r>
        <w:t></w:t>
      </w:r>
      <w:r>
        <w:rPr>
          <w:rFonts w:hint="eastAsia"/>
        </w:rPr>
        <w:t>Запропоновано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ціни</w:t>
      </w:r>
      <w:r>
        <w:t></w:t>
      </w:r>
      <w:r>
        <w:rPr>
          <w:rFonts w:hint="eastAsia"/>
        </w:rPr>
        <w:t>придбання</w:t>
      </w:r>
      <w:r>
        <w:t></w:t>
      </w:r>
      <w:r>
        <w:rPr>
          <w:rFonts w:hint="eastAsia"/>
        </w:rPr>
        <w:t>сировинних</w:t>
      </w:r>
      <w:r>
        <w:t></w:t>
      </w:r>
      <w:r>
        <w:rPr>
          <w:rFonts w:hint="eastAsia"/>
        </w:rPr>
        <w:t>ресурсів</w:t>
      </w:r>
      <w:r>
        <w:t></w:t>
      </w:r>
      <w:r>
        <w:rPr>
          <w:rFonts w:hint="eastAsia"/>
        </w:rPr>
        <w:t>в</w:t>
      </w:r>
      <w:r>
        <w:t></w:t>
      </w:r>
      <w:r>
        <w:rPr>
          <w:rFonts w:hint="eastAsia"/>
        </w:rPr>
        <w:t>умовах</w:t>
      </w:r>
      <w:r>
        <w:t></w:t>
      </w:r>
      <w:r>
        <w:rPr>
          <w:rFonts w:hint="eastAsia"/>
        </w:rPr>
        <w:t>інтеграції</w:t>
      </w:r>
      <w:r>
        <w:t></w:t>
      </w:r>
      <w:r>
        <w:t></w:t>
      </w:r>
      <w:r>
        <w:rPr>
          <w:rFonts w:hint="eastAsia"/>
        </w:rPr>
        <w:t>Визначено</w:t>
      </w:r>
      <w:r>
        <w:t></w:t>
      </w:r>
      <w:r>
        <w:rPr>
          <w:rFonts w:hint="eastAsia"/>
        </w:rPr>
        <w:t>стратегії</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на</w:t>
      </w:r>
      <w:r>
        <w:t></w:t>
      </w:r>
      <w:r>
        <w:rPr>
          <w:rFonts w:hint="eastAsia"/>
        </w:rPr>
        <w:t>комбікормових</w:t>
      </w:r>
      <w:r>
        <w:t></w:t>
      </w:r>
      <w:r>
        <w:rPr>
          <w:rFonts w:hint="eastAsia"/>
        </w:rPr>
        <w:t>підприємствах</w:t>
      </w:r>
      <w:r>
        <w:t></w:t>
      </w:r>
      <w:r>
        <w:rPr>
          <w:rFonts w:hint="eastAsia"/>
        </w:rPr>
        <w:t>в</w:t>
      </w:r>
      <w:r>
        <w:t></w:t>
      </w:r>
      <w:r>
        <w:rPr>
          <w:rFonts w:hint="eastAsia"/>
        </w:rPr>
        <w:t>умовах</w:t>
      </w:r>
      <w:r>
        <w:t></w:t>
      </w:r>
      <w:r>
        <w:rPr>
          <w:rFonts w:hint="eastAsia"/>
        </w:rPr>
        <w:t>розвитку</w:t>
      </w:r>
      <w:r>
        <w:t></w:t>
      </w:r>
      <w:r>
        <w:rPr>
          <w:rFonts w:hint="eastAsia"/>
        </w:rPr>
        <w:t>інтеграційних</w:t>
      </w:r>
      <w:r>
        <w:t></w:t>
      </w:r>
      <w:r>
        <w:rPr>
          <w:rFonts w:hint="eastAsia"/>
        </w:rPr>
        <w:t>процесів</w:t>
      </w:r>
      <w:r>
        <w:t></w:t>
      </w:r>
    </w:p>
    <w:p w:rsidR="002C435B" w:rsidRDefault="002C435B" w:rsidP="002C435B"/>
    <w:p w:rsidR="002C435B" w:rsidRPr="002C435B" w:rsidRDefault="002C435B" w:rsidP="002C435B">
      <w:r>
        <w:t></w:t>
      </w:r>
      <w:r>
        <w:t></w:t>
      </w:r>
      <w:r>
        <w:t></w:t>
      </w:r>
      <w:r>
        <w:rPr>
          <w:rFonts w:hint="eastAsia"/>
        </w:rPr>
        <w:t>Економічна</w:t>
      </w:r>
      <w:r>
        <w:t></w:t>
      </w:r>
      <w:r>
        <w:rPr>
          <w:rFonts w:hint="eastAsia"/>
        </w:rPr>
        <w:t>суть</w:t>
      </w:r>
      <w:r>
        <w:t></w:t>
      </w:r>
      <w:r>
        <w:rPr>
          <w:rFonts w:hint="eastAsia"/>
        </w:rPr>
        <w:t>інтеграції</w:t>
      </w:r>
      <w:r>
        <w:t></w:t>
      </w:r>
      <w:r>
        <w:rPr>
          <w:rFonts w:hint="eastAsia"/>
        </w:rPr>
        <w:t>передбачає</w:t>
      </w:r>
      <w:r>
        <w:t></w:t>
      </w:r>
      <w:r>
        <w:rPr>
          <w:rFonts w:hint="eastAsia"/>
        </w:rPr>
        <w:t>її</w:t>
      </w:r>
      <w:r>
        <w:t></w:t>
      </w:r>
      <w:r>
        <w:rPr>
          <w:rFonts w:hint="eastAsia"/>
        </w:rPr>
        <w:t>розвиток</w:t>
      </w:r>
      <w:r>
        <w:t></w:t>
      </w:r>
      <w:r>
        <w:rPr>
          <w:rFonts w:hint="eastAsia"/>
        </w:rPr>
        <w:t>тільки</w:t>
      </w:r>
      <w:r>
        <w:t></w:t>
      </w:r>
      <w:r>
        <w:rPr>
          <w:rFonts w:hint="eastAsia"/>
        </w:rPr>
        <w:t>в</w:t>
      </w:r>
      <w:r>
        <w:t></w:t>
      </w:r>
      <w:r>
        <w:rPr>
          <w:rFonts w:hint="eastAsia"/>
        </w:rPr>
        <w:t>діалектичній</w:t>
      </w:r>
      <w:r>
        <w:t></w:t>
      </w:r>
      <w:r>
        <w:rPr>
          <w:rFonts w:hint="eastAsia"/>
        </w:rPr>
        <w:t>єдності</w:t>
      </w:r>
      <w:r>
        <w:t></w:t>
      </w:r>
      <w:r>
        <w:rPr>
          <w:rFonts w:hint="eastAsia"/>
        </w:rPr>
        <w:t>з</w:t>
      </w:r>
      <w:r>
        <w:t></w:t>
      </w:r>
      <w:r>
        <w:rPr>
          <w:rFonts w:hint="eastAsia"/>
        </w:rPr>
        <w:t>своєю</w:t>
      </w:r>
      <w:r>
        <w:t></w:t>
      </w:r>
      <w:r>
        <w:rPr>
          <w:rFonts w:hint="eastAsia"/>
        </w:rPr>
        <w:t>протилежністю</w:t>
      </w:r>
      <w:r>
        <w:t></w:t>
      </w:r>
      <w:r>
        <w:rPr>
          <w:rFonts w:hint="eastAsia"/>
        </w:rPr>
        <w:t>–</w:t>
      </w:r>
      <w:r>
        <w:t></w:t>
      </w:r>
      <w:r>
        <w:rPr>
          <w:rFonts w:hint="eastAsia"/>
        </w:rPr>
        <w:t>диференціацією</w:t>
      </w:r>
      <w:r>
        <w:t></w:t>
      </w:r>
      <w:r>
        <w:t></w:t>
      </w:r>
      <w:r>
        <w:rPr>
          <w:rFonts w:hint="eastAsia"/>
        </w:rPr>
        <w:t>В</w:t>
      </w:r>
      <w:r>
        <w:t></w:t>
      </w:r>
      <w:r>
        <w:rPr>
          <w:rFonts w:hint="eastAsia"/>
        </w:rPr>
        <w:t>сучасних</w:t>
      </w:r>
      <w:r>
        <w:t></w:t>
      </w:r>
      <w:r>
        <w:rPr>
          <w:rFonts w:hint="eastAsia"/>
        </w:rPr>
        <w:t>умовах</w:t>
      </w:r>
      <w:r>
        <w:t></w:t>
      </w:r>
      <w:r>
        <w:rPr>
          <w:rFonts w:hint="eastAsia"/>
        </w:rPr>
        <w:t>розвитку</w:t>
      </w:r>
      <w:r>
        <w:t></w:t>
      </w:r>
      <w:r>
        <w:rPr>
          <w:rFonts w:hint="eastAsia"/>
        </w:rPr>
        <w:t>інформаційного</w:t>
      </w:r>
      <w:r>
        <w:t></w:t>
      </w:r>
      <w:r>
        <w:rPr>
          <w:rFonts w:hint="eastAsia"/>
        </w:rPr>
        <w:t>суспільства</w:t>
      </w:r>
      <w:r>
        <w:t></w:t>
      </w:r>
      <w:r>
        <w:rPr>
          <w:rFonts w:hint="eastAsia"/>
        </w:rPr>
        <w:t>її</w:t>
      </w:r>
      <w:r>
        <w:t></w:t>
      </w:r>
      <w:r>
        <w:rPr>
          <w:rFonts w:hint="eastAsia"/>
        </w:rPr>
        <w:t>зв</w:t>
      </w:r>
      <w:r>
        <w:t></w:t>
      </w:r>
      <w:r>
        <w:rPr>
          <w:rFonts w:hint="eastAsia"/>
        </w:rPr>
        <w:t>язок</w:t>
      </w:r>
      <w:r>
        <w:t></w:t>
      </w:r>
      <w:r>
        <w:rPr>
          <w:rFonts w:hint="eastAsia"/>
        </w:rPr>
        <w:t>з</w:t>
      </w:r>
      <w:r>
        <w:t></w:t>
      </w:r>
      <w:r>
        <w:rPr>
          <w:rFonts w:hint="eastAsia"/>
        </w:rPr>
        <w:t>кооперацією</w:t>
      </w:r>
      <w:r>
        <w:t></w:t>
      </w:r>
      <w:r>
        <w:rPr>
          <w:rFonts w:hint="eastAsia"/>
        </w:rPr>
        <w:t>відбувається</w:t>
      </w:r>
      <w:r>
        <w:t></w:t>
      </w:r>
      <w:r>
        <w:rPr>
          <w:rFonts w:hint="eastAsia"/>
        </w:rPr>
        <w:t>на</w:t>
      </w:r>
      <w:r>
        <w:t></w:t>
      </w:r>
      <w:r>
        <w:rPr>
          <w:rFonts w:hint="eastAsia"/>
        </w:rPr>
        <w:t>основі</w:t>
      </w:r>
      <w:r>
        <w:t></w:t>
      </w:r>
      <w:r>
        <w:rPr>
          <w:rFonts w:hint="eastAsia"/>
        </w:rPr>
        <w:t>поєднання</w:t>
      </w:r>
      <w:r>
        <w:t></w:t>
      </w:r>
      <w:r>
        <w:rPr>
          <w:rFonts w:hint="eastAsia"/>
        </w:rPr>
        <w:t>процесів</w:t>
      </w:r>
      <w:r>
        <w:t></w:t>
      </w:r>
      <w:r>
        <w:rPr>
          <w:rFonts w:hint="eastAsia"/>
        </w:rPr>
        <w:t>відособлення</w:t>
      </w:r>
      <w:r>
        <w:t></w:t>
      </w:r>
      <w:r>
        <w:rPr>
          <w:rFonts w:hint="eastAsia"/>
        </w:rPr>
        <w:t>і</w:t>
      </w:r>
      <w:r>
        <w:t></w:t>
      </w:r>
      <w:r>
        <w:rPr>
          <w:rFonts w:hint="eastAsia"/>
        </w:rPr>
        <w:t>усуспільнення</w:t>
      </w:r>
      <w:r>
        <w:t></w:t>
      </w:r>
      <w:r>
        <w:t></w:t>
      </w:r>
      <w:r>
        <w:rPr>
          <w:rFonts w:hint="eastAsia"/>
        </w:rPr>
        <w:t>Ці</w:t>
      </w:r>
      <w:r>
        <w:t></w:t>
      </w:r>
      <w:r>
        <w:rPr>
          <w:rFonts w:hint="eastAsia"/>
        </w:rPr>
        <w:t>узагальнення</w:t>
      </w:r>
      <w:r>
        <w:t></w:t>
      </w:r>
      <w:r>
        <w:rPr>
          <w:rFonts w:hint="eastAsia"/>
        </w:rPr>
        <w:t>теоретичних</w:t>
      </w:r>
      <w:r>
        <w:t></w:t>
      </w:r>
      <w:r>
        <w:rPr>
          <w:rFonts w:hint="eastAsia"/>
        </w:rPr>
        <w:t>засад</w:t>
      </w:r>
      <w:r>
        <w:t></w:t>
      </w:r>
      <w:r>
        <w:rPr>
          <w:rFonts w:hint="eastAsia"/>
        </w:rPr>
        <w:t>сутності</w:t>
      </w:r>
      <w:r>
        <w:t></w:t>
      </w:r>
      <w:r>
        <w:rPr>
          <w:rFonts w:hint="eastAsia"/>
        </w:rPr>
        <w:t>інтеграції</w:t>
      </w:r>
      <w:r>
        <w:t></w:t>
      </w:r>
      <w:r>
        <w:rPr>
          <w:rFonts w:hint="eastAsia"/>
        </w:rPr>
        <w:t>дозволяють</w:t>
      </w:r>
      <w:r>
        <w:t></w:t>
      </w:r>
      <w:r>
        <w:rPr>
          <w:rFonts w:hint="eastAsia"/>
        </w:rPr>
        <w:t>її</w:t>
      </w:r>
      <w:r>
        <w:t></w:t>
      </w:r>
      <w:r>
        <w:rPr>
          <w:rFonts w:hint="eastAsia"/>
        </w:rPr>
        <w:t>розуміти</w:t>
      </w:r>
      <w:r>
        <w:t></w:t>
      </w:r>
      <w:r>
        <w:rPr>
          <w:rFonts w:hint="eastAsia"/>
        </w:rPr>
        <w:t>її</w:t>
      </w:r>
      <w:r>
        <w:t></w:t>
      </w:r>
      <w:r>
        <w:rPr>
          <w:rFonts w:hint="eastAsia"/>
        </w:rPr>
        <w:t>як</w:t>
      </w:r>
      <w:r>
        <w:t></w:t>
      </w:r>
      <w:r>
        <w:rPr>
          <w:rFonts w:hint="eastAsia"/>
        </w:rPr>
        <w:t>нову</w:t>
      </w:r>
      <w:r>
        <w:t></w:t>
      </w:r>
      <w:r>
        <w:rPr>
          <w:rFonts w:hint="eastAsia"/>
        </w:rPr>
        <w:t>структуру</w:t>
      </w:r>
      <w:r>
        <w:t></w:t>
      </w:r>
      <w:r>
        <w:rPr>
          <w:rFonts w:hint="eastAsia"/>
        </w:rPr>
        <w:t>суспільного</w:t>
      </w:r>
      <w:r>
        <w:t></w:t>
      </w:r>
      <w:r>
        <w:rPr>
          <w:rFonts w:hint="eastAsia"/>
        </w:rPr>
        <w:t>виробництва</w:t>
      </w:r>
      <w:r>
        <w:t></w:t>
      </w:r>
      <w:r>
        <w:t></w:t>
      </w:r>
      <w:r>
        <w:rPr>
          <w:rFonts w:hint="eastAsia"/>
        </w:rPr>
        <w:t>що</w:t>
      </w:r>
      <w:r>
        <w:t></w:t>
      </w:r>
      <w:r>
        <w:rPr>
          <w:rFonts w:hint="eastAsia"/>
        </w:rPr>
        <w:t>розвивається</w:t>
      </w:r>
      <w:r>
        <w:t></w:t>
      </w:r>
      <w:r>
        <w:rPr>
          <w:rFonts w:hint="eastAsia"/>
        </w:rPr>
        <w:t>якісно</w:t>
      </w:r>
      <w:r>
        <w:t></w:t>
      </w:r>
      <w:r>
        <w:rPr>
          <w:rFonts w:hint="eastAsia"/>
        </w:rPr>
        <w:t>в</w:t>
      </w:r>
      <w:r>
        <w:t></w:t>
      </w:r>
      <w:r>
        <w:rPr>
          <w:rFonts w:hint="eastAsia"/>
        </w:rPr>
        <w:t>процесі</w:t>
      </w:r>
      <w:r>
        <w:t></w:t>
      </w:r>
      <w:r>
        <w:rPr>
          <w:rFonts w:hint="eastAsia"/>
        </w:rPr>
        <w:t>сумісної</w:t>
      </w:r>
      <w:r>
        <w:t></w:t>
      </w:r>
      <w:r>
        <w:rPr>
          <w:rFonts w:hint="eastAsia"/>
        </w:rPr>
        <w:t>спеціалізованої</w:t>
      </w:r>
      <w:r>
        <w:t></w:t>
      </w:r>
      <w:r>
        <w:rPr>
          <w:rFonts w:hint="eastAsia"/>
        </w:rPr>
        <w:t>праці</w:t>
      </w:r>
      <w:r>
        <w:t></w:t>
      </w:r>
      <w:r>
        <w:rPr>
          <w:rFonts w:hint="eastAsia"/>
        </w:rPr>
        <w:t>в</w:t>
      </w:r>
      <w:r>
        <w:t></w:t>
      </w:r>
      <w:r>
        <w:rPr>
          <w:rFonts w:hint="eastAsia"/>
        </w:rPr>
        <w:t>єдиному</w:t>
      </w:r>
      <w:r>
        <w:t></w:t>
      </w:r>
      <w:r>
        <w:rPr>
          <w:rFonts w:hint="eastAsia"/>
        </w:rPr>
        <w:t>інформаційному</w:t>
      </w:r>
      <w:r>
        <w:t></w:t>
      </w:r>
      <w:r>
        <w:rPr>
          <w:rFonts w:hint="eastAsia"/>
        </w:rPr>
        <w:t>просторі</w:t>
      </w:r>
      <w:r>
        <w:t></w:t>
      </w:r>
      <w:bookmarkEnd w:id="0"/>
    </w:p>
    <w:sectPr w:rsidR="002C435B" w:rsidRPr="002C43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420" w:rsidRDefault="00455420">
      <w:pPr>
        <w:spacing w:after="0" w:line="240" w:lineRule="auto"/>
      </w:pPr>
      <w:r>
        <w:separator/>
      </w:r>
    </w:p>
  </w:endnote>
  <w:endnote w:type="continuationSeparator" w:id="0">
    <w:p w:rsidR="00455420" w:rsidRDefault="0045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420" w:rsidRDefault="00455420"/>
    <w:p w:rsidR="00455420" w:rsidRDefault="00455420"/>
    <w:p w:rsidR="00455420" w:rsidRDefault="00455420"/>
    <w:p w:rsidR="00455420" w:rsidRDefault="00455420"/>
    <w:p w:rsidR="00455420" w:rsidRDefault="00455420"/>
    <w:p w:rsidR="00455420" w:rsidRDefault="00455420"/>
    <w:p w:rsidR="00455420" w:rsidRDefault="004554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420" w:rsidRDefault="004554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55420" w:rsidRDefault="004554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55420" w:rsidRDefault="00455420"/>
    <w:p w:rsidR="00455420" w:rsidRDefault="00455420"/>
    <w:p w:rsidR="00455420" w:rsidRDefault="004554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420" w:rsidRDefault="00455420"/>
                          <w:p w:rsidR="00455420" w:rsidRDefault="004554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55420" w:rsidRDefault="00455420"/>
                    <w:p w:rsidR="00455420" w:rsidRDefault="004554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55420" w:rsidRDefault="00455420"/>
    <w:p w:rsidR="00455420" w:rsidRDefault="00455420">
      <w:pPr>
        <w:rPr>
          <w:sz w:val="2"/>
          <w:szCs w:val="2"/>
        </w:rPr>
      </w:pPr>
    </w:p>
    <w:p w:rsidR="00455420" w:rsidRDefault="00455420"/>
    <w:p w:rsidR="00455420" w:rsidRDefault="00455420">
      <w:pPr>
        <w:spacing w:after="0" w:line="240" w:lineRule="auto"/>
      </w:pPr>
    </w:p>
  </w:footnote>
  <w:footnote w:type="continuationSeparator" w:id="0">
    <w:p w:rsidR="00455420" w:rsidRDefault="0045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420"/>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F7124-204B-4B4E-A388-C2BBDB23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17253</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819</cp:revision>
  <cp:lastPrinted>2009-02-06T05:36:00Z</cp:lastPrinted>
  <dcterms:created xsi:type="dcterms:W3CDTF">2023-09-07T12:38:00Z</dcterms:created>
  <dcterms:modified xsi:type="dcterms:W3CDTF">2023-11-22T09:19:00Z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