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8DFD3"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Катков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Игорь</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Иванович</w:t>
      </w:r>
      <w:r w:rsidRPr="003A2B8A">
        <w:rPr>
          <w:rFonts w:ascii="Helvetica" w:hAnsi="Helvetica" w:cs="Helvetica"/>
          <w:b/>
          <w:bCs/>
          <w:color w:val="222222"/>
          <w:sz w:val="21"/>
          <w:szCs w:val="21"/>
        </w:rPr>
        <w:t>.</w:t>
      </w:r>
    </w:p>
    <w:p w14:paraId="30FF7B0B"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Связь</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между</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состоянием</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мембранного</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аппарата</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спермиев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их</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физиологическими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показателями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после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замораживания</w:t>
      </w:r>
      <w:r w:rsidRPr="003A2B8A">
        <w:rPr>
          <w:rFonts w:ascii="Helvetica" w:hAnsi="Helvetica" w:cs="Helvetica"/>
          <w:b/>
          <w:bCs/>
          <w:color w:val="222222"/>
          <w:sz w:val="21"/>
          <w:szCs w:val="21"/>
        </w:rPr>
        <w:t xml:space="preserve"> : </w:t>
      </w:r>
      <w:r w:rsidRPr="003A2B8A">
        <w:rPr>
          <w:rFonts w:ascii="Helvetica" w:hAnsi="Helvetica" w:cs="Helvetica" w:hint="eastAsia"/>
          <w:b/>
          <w:bCs/>
          <w:color w:val="222222"/>
          <w:sz w:val="21"/>
          <w:szCs w:val="21"/>
        </w:rPr>
        <w:t>диссертация</w:t>
      </w:r>
      <w:r w:rsidRPr="003A2B8A">
        <w:rPr>
          <w:rFonts w:ascii="Helvetica" w:hAnsi="Helvetica" w:cs="Helvetica"/>
          <w:b/>
          <w:bCs/>
          <w:color w:val="222222"/>
          <w:sz w:val="21"/>
          <w:szCs w:val="21"/>
        </w:rPr>
        <w:t xml:space="preserve"> ... </w:t>
      </w:r>
      <w:r w:rsidRPr="003A2B8A">
        <w:rPr>
          <w:rFonts w:ascii="Helvetica" w:hAnsi="Helvetica" w:cs="Helvetica" w:hint="eastAsia"/>
          <w:b/>
          <w:bCs/>
          <w:color w:val="222222"/>
          <w:sz w:val="21"/>
          <w:szCs w:val="21"/>
        </w:rPr>
        <w:t>кандидата</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биологических</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наук</w:t>
      </w:r>
      <w:r w:rsidRPr="003A2B8A">
        <w:rPr>
          <w:rFonts w:ascii="Helvetica" w:hAnsi="Helvetica" w:cs="Helvetica"/>
          <w:b/>
          <w:bCs/>
          <w:color w:val="222222"/>
          <w:sz w:val="21"/>
          <w:szCs w:val="21"/>
        </w:rPr>
        <w:t xml:space="preserve"> : 03.00.13. - </w:t>
      </w:r>
      <w:r w:rsidRPr="003A2B8A">
        <w:rPr>
          <w:rFonts w:ascii="Helvetica" w:hAnsi="Helvetica" w:cs="Helvetica" w:hint="eastAsia"/>
          <w:b/>
          <w:bCs/>
          <w:color w:val="222222"/>
          <w:sz w:val="21"/>
          <w:szCs w:val="21"/>
        </w:rPr>
        <w:t>Харьков</w:t>
      </w:r>
      <w:r w:rsidRPr="003A2B8A">
        <w:rPr>
          <w:rFonts w:ascii="Helvetica" w:hAnsi="Helvetica" w:cs="Helvetica"/>
          <w:b/>
          <w:bCs/>
          <w:color w:val="222222"/>
          <w:sz w:val="21"/>
          <w:szCs w:val="21"/>
        </w:rPr>
        <w:t xml:space="preserve">, 1985. - 236 </w:t>
      </w:r>
      <w:r w:rsidRPr="003A2B8A">
        <w:rPr>
          <w:rFonts w:ascii="Helvetica" w:hAnsi="Helvetica" w:cs="Helvetica" w:hint="eastAsia"/>
          <w:b/>
          <w:bCs/>
          <w:color w:val="222222"/>
          <w:sz w:val="21"/>
          <w:szCs w:val="21"/>
        </w:rPr>
        <w:t>с</w:t>
      </w:r>
      <w:r w:rsidRPr="003A2B8A">
        <w:rPr>
          <w:rFonts w:ascii="Helvetica" w:hAnsi="Helvetica" w:cs="Helvetica"/>
          <w:b/>
          <w:bCs/>
          <w:color w:val="222222"/>
          <w:sz w:val="21"/>
          <w:szCs w:val="21"/>
        </w:rPr>
        <w:t xml:space="preserve">. : </w:t>
      </w:r>
      <w:r w:rsidRPr="003A2B8A">
        <w:rPr>
          <w:rFonts w:ascii="Helvetica" w:hAnsi="Helvetica" w:cs="Helvetica" w:hint="eastAsia"/>
          <w:b/>
          <w:bCs/>
          <w:color w:val="222222"/>
          <w:sz w:val="21"/>
          <w:szCs w:val="21"/>
        </w:rPr>
        <w:t>ил</w:t>
      </w:r>
      <w:r w:rsidRPr="003A2B8A">
        <w:rPr>
          <w:rFonts w:ascii="Helvetica" w:hAnsi="Helvetica" w:cs="Helvetica"/>
          <w:b/>
          <w:bCs/>
          <w:color w:val="222222"/>
          <w:sz w:val="21"/>
          <w:szCs w:val="21"/>
        </w:rPr>
        <w:t>.</w:t>
      </w:r>
    </w:p>
    <w:p w14:paraId="54202338"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больше</w:t>
      </w:r>
    </w:p>
    <w:p w14:paraId="6FF40D75"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Цитаты</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из</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текста</w:t>
      </w:r>
      <w:r w:rsidRPr="003A2B8A">
        <w:rPr>
          <w:rFonts w:ascii="Helvetica" w:hAnsi="Helvetica" w:cs="Helvetica"/>
          <w:b/>
          <w:bCs/>
          <w:color w:val="222222"/>
          <w:sz w:val="21"/>
          <w:szCs w:val="21"/>
        </w:rPr>
        <w:t>:</w:t>
      </w:r>
    </w:p>
    <w:p w14:paraId="00B533D9"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стр</w:t>
      </w:r>
      <w:r w:rsidRPr="003A2B8A">
        <w:rPr>
          <w:rFonts w:ascii="Helvetica" w:hAnsi="Helvetica" w:cs="Helvetica"/>
          <w:b/>
          <w:bCs/>
          <w:color w:val="222222"/>
          <w:sz w:val="21"/>
          <w:szCs w:val="21"/>
        </w:rPr>
        <w:t>. 1</w:t>
      </w:r>
    </w:p>
    <w:p w14:paraId="4292C680"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Текст</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воспроизводится</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по</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экземпляру</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находящемуся</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фонде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РГБ</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Катков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Игорь</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Иванович</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Связь</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между</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состоянием</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мембранного</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аппарата</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спермиев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их</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физиологическими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показателями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после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замораживания</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Харьков</w:t>
      </w:r>
      <w:r w:rsidRPr="003A2B8A">
        <w:rPr>
          <w:rFonts w:ascii="Helvetica" w:hAnsi="Helvetica" w:cs="Helvetica"/>
          <w:b/>
          <w:bCs/>
          <w:color w:val="222222"/>
          <w:sz w:val="21"/>
          <w:szCs w:val="21"/>
        </w:rPr>
        <w:t xml:space="preserve">, 1985 </w:t>
      </w:r>
      <w:r w:rsidRPr="003A2B8A">
        <w:rPr>
          <w:rFonts w:ascii="Helvetica" w:hAnsi="Helvetica" w:cs="Helvetica" w:hint="eastAsia"/>
          <w:b/>
          <w:bCs/>
          <w:color w:val="222222"/>
          <w:sz w:val="21"/>
          <w:szCs w:val="21"/>
        </w:rPr>
        <w:t>Российская</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государственная</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библиотека</w:t>
      </w:r>
      <w:r w:rsidRPr="003A2B8A">
        <w:rPr>
          <w:rFonts w:ascii="Helvetica" w:hAnsi="Helvetica" w:cs="Helvetica"/>
          <w:b/>
          <w:bCs/>
          <w:color w:val="222222"/>
          <w:sz w:val="21"/>
          <w:szCs w:val="21"/>
        </w:rPr>
        <w:t>, 2006 (</w:t>
      </w:r>
      <w:r w:rsidRPr="003A2B8A">
        <w:rPr>
          <w:rFonts w:ascii="Helvetica" w:hAnsi="Helvetica" w:cs="Helvetica" w:hint="eastAsia"/>
          <w:b/>
          <w:bCs/>
          <w:color w:val="222222"/>
          <w:sz w:val="21"/>
          <w:szCs w:val="21"/>
        </w:rPr>
        <w:t>электронный</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текст</w:t>
      </w:r>
      <w:r w:rsidRPr="003A2B8A">
        <w:rPr>
          <w:rFonts w:ascii="Helvetica" w:hAnsi="Helvetica" w:cs="Helvetica"/>
          <w:b/>
          <w:bCs/>
          <w:color w:val="222222"/>
          <w:sz w:val="21"/>
          <w:szCs w:val="21"/>
        </w:rPr>
        <w:t>) |</w:t>
      </w:r>
      <w:r w:rsidRPr="003A2B8A">
        <w:rPr>
          <w:rFonts w:ascii="Helvetica" w:hAnsi="Helvetica" w:cs="Helvetica" w:hint="eastAsia"/>
          <w:b/>
          <w:bCs/>
          <w:color w:val="222222"/>
          <w:sz w:val="21"/>
          <w:szCs w:val="21"/>
        </w:rPr>
        <w:t>ГепА</w:t>
      </w:r>
      <w:r w:rsidRPr="003A2B8A">
        <w:rPr>
          <w:rFonts w:ascii="Helvetica" w:hAnsi="Helvetica" w:cs="Helvetica"/>
          <w:b/>
          <w:bCs/>
          <w:color w:val="222222"/>
          <w:sz w:val="21"/>
          <w:szCs w:val="21"/>
        </w:rPr>
        <w:t>:1</w:t>
      </w:r>
      <w:r w:rsidRPr="003A2B8A">
        <w:rPr>
          <w:rFonts w:ascii="Helvetica" w:hAnsi="Helvetica" w:cs="Helvetica" w:hint="eastAsia"/>
          <w:b/>
          <w:bCs/>
          <w:color w:val="222222"/>
          <w:sz w:val="21"/>
          <w:szCs w:val="21"/>
        </w:rPr>
        <w:t>Р</w:t>
      </w:r>
      <w:r w:rsidRPr="003A2B8A">
        <w:rPr>
          <w:rFonts w:ascii="Helvetica" w:hAnsi="Helvetica" w:cs="Helvetica"/>
          <w:b/>
          <w:bCs/>
          <w:color w:val="222222"/>
          <w:sz w:val="21"/>
          <w:szCs w:val="21"/>
        </w:rPr>
        <w:t>'-;</w:t>
      </w:r>
      <w:r w:rsidRPr="003A2B8A">
        <w:rPr>
          <w:rFonts w:ascii="Helvetica" w:hAnsi="Helvetica" w:cs="Helvetica" w:hint="eastAsia"/>
          <w:b/>
          <w:bCs/>
          <w:color w:val="222222"/>
          <w:sz w:val="21"/>
          <w:szCs w:val="21"/>
        </w:rPr>
        <w:t>твеяни</w:t>
      </w:r>
      <w:r w:rsidRPr="003A2B8A">
        <w:rPr>
          <w:rFonts w:ascii="Helvetica" w:hAnsi="Helvetica" w:cs="Helvetica"/>
          <w:b/>
          <w:bCs/>
          <w:color w:val="222222"/>
          <w:sz w:val="21"/>
          <w:szCs w:val="21"/>
        </w:rPr>
        <w:t xml:space="preserve"> Eii-JlilOTEKA</w:t>
      </w:r>
    </w:p>
    <w:p w14:paraId="13D5FEF6"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стр</w:t>
      </w:r>
      <w:r w:rsidRPr="003A2B8A">
        <w:rPr>
          <w:rFonts w:ascii="Helvetica" w:hAnsi="Helvetica" w:cs="Helvetica"/>
          <w:b/>
          <w:bCs/>
          <w:color w:val="222222"/>
          <w:sz w:val="21"/>
          <w:szCs w:val="21"/>
        </w:rPr>
        <w:t>. 5</w:t>
      </w:r>
    </w:p>
    <w:p w14:paraId="13A2D5DF"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Быясне</w:t>
      </w:r>
      <w:r w:rsidRPr="003A2B8A">
        <w:rPr>
          <w:rFonts w:ascii="Helvetica" w:hAnsi="Helvetica" w:cs="Helvetica"/>
          <w:b/>
          <w:bCs/>
          <w:color w:val="222222"/>
          <w:sz w:val="21"/>
          <w:szCs w:val="21"/>
        </w:rPr>
        <w:t>1</w:t>
      </w:r>
      <w:r w:rsidRPr="003A2B8A">
        <w:rPr>
          <w:rFonts w:ascii="Helvetica" w:hAnsi="Helvetica" w:cs="Helvetica" w:hint="eastAsia"/>
          <w:b/>
          <w:bCs/>
          <w:color w:val="222222"/>
          <w:sz w:val="21"/>
          <w:szCs w:val="21"/>
        </w:rPr>
        <w:t>П</w:t>
      </w:r>
      <w:r w:rsidRPr="003A2B8A">
        <w:rPr>
          <w:rFonts w:ascii="Helvetica" w:hAnsi="Helvetica" w:cs="Helvetica"/>
          <w:b/>
          <w:bCs/>
          <w:color w:val="222222"/>
          <w:sz w:val="21"/>
          <w:szCs w:val="21"/>
        </w:rPr>
        <w:t>1</w:t>
      </w:r>
      <w:r w:rsidRPr="003A2B8A">
        <w:rPr>
          <w:rFonts w:ascii="Helvetica" w:hAnsi="Helvetica" w:cs="Helvetica" w:hint="eastAsia"/>
          <w:b/>
          <w:bCs/>
          <w:color w:val="222222"/>
          <w:sz w:val="21"/>
          <w:szCs w:val="21"/>
        </w:rPr>
        <w:t>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механизмов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электрического</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пробоя</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мем­</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бран</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модельные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опыты</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на</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эритроцитах</w:t>
      </w:r>
      <w:r w:rsidRPr="003A2B8A">
        <w:rPr>
          <w:rFonts w:ascii="Helvetica" w:hAnsi="Helvetica" w:cs="Helvetica"/>
          <w:b/>
          <w:bCs/>
          <w:color w:val="222222"/>
          <w:sz w:val="21"/>
          <w:szCs w:val="21"/>
        </w:rPr>
        <w:t xml:space="preserve">) 69 </w:t>
      </w:r>
      <w:r w:rsidRPr="003A2B8A">
        <w:rPr>
          <w:rFonts w:ascii="Helvetica" w:hAnsi="Helvetica" w:cs="Helvetica" w:hint="eastAsia"/>
          <w:b/>
          <w:bCs/>
          <w:color w:val="222222"/>
          <w:sz w:val="21"/>
          <w:szCs w:val="21"/>
        </w:rPr>
        <w:t>П</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Электромеханическая</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прочность</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мембранного</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аппа­</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рата</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спермиев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физиологическое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состояние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кле­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ток</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после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замораживания</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w:t>
      </w:r>
      <w:r w:rsidRPr="003A2B8A">
        <w:rPr>
          <w:rFonts w:ascii="Helvetica" w:hAnsi="Helvetica" w:cs="Helvetica"/>
          <w:b/>
          <w:bCs/>
          <w:color w:val="222222"/>
          <w:sz w:val="21"/>
          <w:szCs w:val="21"/>
        </w:rPr>
        <w:t xml:space="preserve"> I. </w:t>
      </w:r>
      <w:r w:rsidRPr="003A2B8A">
        <w:rPr>
          <w:rFonts w:ascii="Helvetica" w:hAnsi="Helvetica" w:cs="Helvetica" w:hint="eastAsia"/>
          <w:b/>
          <w:bCs/>
          <w:color w:val="222222"/>
          <w:sz w:val="21"/>
          <w:szCs w:val="21"/>
        </w:rPr>
        <w:t>Электрический</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пробой</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мембран</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спермиев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Специфика</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спермы</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как</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объекта</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исследова­</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ний</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w:t>
      </w:r>
      <w:r w:rsidRPr="003A2B8A">
        <w:rPr>
          <w:rFonts w:ascii="Helvetica" w:hAnsi="Helvetica" w:cs="Helvetica"/>
          <w:b/>
          <w:bCs/>
          <w:color w:val="222222"/>
          <w:sz w:val="21"/>
          <w:szCs w:val="21"/>
        </w:rPr>
        <w:t xml:space="preserve"> 2. </w:t>
      </w:r>
      <w:r w:rsidRPr="003A2B8A">
        <w:rPr>
          <w:rFonts w:ascii="Helvetica" w:hAnsi="Helvetica" w:cs="Helvetica" w:hint="eastAsia"/>
          <w:b/>
          <w:bCs/>
          <w:color w:val="222222"/>
          <w:sz w:val="21"/>
          <w:szCs w:val="21"/>
        </w:rPr>
        <w:t>Электромеханическая</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прочность</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мембран</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спермиев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криорезистентность</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клеток</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Ш</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Липидный</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состав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мембран</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спер</w:t>
      </w:r>
      <w:r w:rsidRPr="003A2B8A">
        <w:rPr>
          <w:rFonts w:ascii="Helvetica" w:hAnsi="Helvetica" w:cs="Helvetica"/>
          <w:b/>
          <w:bCs/>
          <w:color w:val="222222"/>
          <w:sz w:val="21"/>
          <w:szCs w:val="21"/>
        </w:rPr>
        <w:t>^</w:t>
      </w:r>
      <w:r w:rsidRPr="003A2B8A">
        <w:rPr>
          <w:rFonts w:ascii="Helvetica" w:hAnsi="Helvetica" w:cs="Helvetica" w:hint="eastAsia"/>
          <w:b/>
          <w:bCs/>
          <w:color w:val="222222"/>
          <w:sz w:val="21"/>
          <w:szCs w:val="21"/>
        </w:rPr>
        <w:t>лиев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ш</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криорезис­</w:t>
      </w:r>
      <w:r w:rsidRPr="003A2B8A">
        <w:rPr>
          <w:rFonts w:ascii="Helvetica" w:hAnsi="Helvetica" w:cs="Helvetica"/>
          <w:b/>
          <w:bCs/>
          <w:color w:val="222222"/>
          <w:sz w:val="21"/>
          <w:szCs w:val="21"/>
        </w:rPr>
        <w:t>...</w:t>
      </w:r>
    </w:p>
    <w:p w14:paraId="68F38FD2"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стр</w:t>
      </w:r>
      <w:r w:rsidRPr="003A2B8A">
        <w:rPr>
          <w:rFonts w:ascii="Helvetica" w:hAnsi="Helvetica" w:cs="Helvetica"/>
          <w:b/>
          <w:bCs/>
          <w:color w:val="222222"/>
          <w:sz w:val="21"/>
          <w:szCs w:val="21"/>
        </w:rPr>
        <w:t>. 8</w:t>
      </w:r>
    </w:p>
    <w:p w14:paraId="62E153E3"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между</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состоянием</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мем­</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бранного</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аппарата</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спермиев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их</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физиологическими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показателями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после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заглоражйвания</w:t>
      </w:r>
      <w:r w:rsidRPr="003A2B8A">
        <w:rPr>
          <w:rFonts w:ascii="Helvetica" w:hAnsi="Helvetica" w:cs="Helvetica"/>
          <w:b/>
          <w:bCs/>
          <w:color w:val="222222"/>
          <w:sz w:val="21"/>
          <w:szCs w:val="21"/>
        </w:rPr>
        <w:t xml:space="preserve">. - 6 ' </w:t>
      </w:r>
      <w:r w:rsidRPr="003A2B8A">
        <w:rPr>
          <w:rFonts w:ascii="Helvetica" w:hAnsi="Helvetica" w:cs="Helvetica" w:hint="eastAsia"/>
          <w:b/>
          <w:bCs/>
          <w:color w:val="222222"/>
          <w:sz w:val="21"/>
          <w:szCs w:val="21"/>
        </w:rPr>
        <w:t>ЛИТЕРАТУРНЫЙ</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ОБЗОР</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w:t>
      </w:r>
      <w:r w:rsidRPr="003A2B8A">
        <w:rPr>
          <w:rFonts w:ascii="Helvetica" w:hAnsi="Helvetica" w:cs="Helvetica"/>
          <w:b/>
          <w:bCs/>
          <w:color w:val="222222"/>
          <w:sz w:val="21"/>
          <w:szCs w:val="21"/>
        </w:rPr>
        <w:t xml:space="preserve"> I. </w:t>
      </w:r>
      <w:r w:rsidRPr="003A2B8A">
        <w:rPr>
          <w:rFonts w:ascii="Helvetica" w:hAnsi="Helvetica" w:cs="Helvetica" w:hint="eastAsia"/>
          <w:b/>
          <w:bCs/>
          <w:color w:val="222222"/>
          <w:sz w:val="21"/>
          <w:szCs w:val="21"/>
        </w:rPr>
        <w:t>Криогенные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изменения</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спермиях</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Мембранный</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аппарат</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как</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основной</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объект</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криоповреждений</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Во</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многих</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работах</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по</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сохранению</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спермы</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животных</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вне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орга­</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низма</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при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температурах</w:t>
      </w:r>
    </w:p>
    <w:p w14:paraId="795C1B2E" w14:textId="77777777" w:rsidR="003A2B8A" w:rsidRPr="003A2B8A" w:rsidRDefault="003A2B8A" w:rsidP="003A2B8A">
      <w:pPr>
        <w:rPr>
          <w:rFonts w:ascii="Helvetica" w:hAnsi="Helvetica" w:cs="Helvetica"/>
          <w:b/>
          <w:bCs/>
          <w:color w:val="222222"/>
          <w:sz w:val="21"/>
          <w:szCs w:val="21"/>
        </w:rPr>
      </w:pPr>
    </w:p>
    <w:p w14:paraId="5D8BAD3E"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lastRenderedPageBreak/>
        <w:t>Оглавление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диссертации</w:t>
      </w:r>
    </w:p>
    <w:p w14:paraId="52821557"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кандидат</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биологических</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наук</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Катков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Игорь</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Иванович</w:t>
      </w:r>
    </w:p>
    <w:p w14:paraId="63798112"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ВВЕДЕНИЕ</w:t>
      </w:r>
    </w:p>
    <w:p w14:paraId="475980E8" w14:textId="77777777" w:rsidR="003A2B8A" w:rsidRPr="003A2B8A" w:rsidRDefault="003A2B8A" w:rsidP="003A2B8A">
      <w:pPr>
        <w:rPr>
          <w:rFonts w:ascii="Helvetica" w:hAnsi="Helvetica" w:cs="Helvetica"/>
          <w:b/>
          <w:bCs/>
          <w:color w:val="222222"/>
          <w:sz w:val="21"/>
          <w:szCs w:val="21"/>
        </w:rPr>
      </w:pPr>
    </w:p>
    <w:p w14:paraId="4FB3174D"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ЛИТЕРАТУРНЫЙ</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ОБЗОР</w:t>
      </w:r>
    </w:p>
    <w:p w14:paraId="2491C8B4" w14:textId="77777777" w:rsidR="003A2B8A" w:rsidRPr="003A2B8A" w:rsidRDefault="003A2B8A" w:rsidP="003A2B8A">
      <w:pPr>
        <w:rPr>
          <w:rFonts w:ascii="Helvetica" w:hAnsi="Helvetica" w:cs="Helvetica"/>
          <w:b/>
          <w:bCs/>
          <w:color w:val="222222"/>
          <w:sz w:val="21"/>
          <w:szCs w:val="21"/>
        </w:rPr>
      </w:pPr>
    </w:p>
    <w:p w14:paraId="07CD722B"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w:t>
      </w:r>
      <w:r w:rsidRPr="003A2B8A">
        <w:rPr>
          <w:rFonts w:ascii="Helvetica" w:hAnsi="Helvetica" w:cs="Helvetica"/>
          <w:b/>
          <w:bCs/>
          <w:color w:val="222222"/>
          <w:sz w:val="21"/>
          <w:szCs w:val="21"/>
        </w:rPr>
        <w:t xml:space="preserve"> I. </w:t>
      </w:r>
      <w:r w:rsidRPr="003A2B8A">
        <w:rPr>
          <w:rFonts w:ascii="Helvetica" w:hAnsi="Helvetica" w:cs="Helvetica" w:hint="eastAsia"/>
          <w:b/>
          <w:bCs/>
          <w:color w:val="222222"/>
          <w:sz w:val="21"/>
          <w:szCs w:val="21"/>
        </w:rPr>
        <w:t>Криогенные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изменения</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спермиях</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Мембранный</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аппарат</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как</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основной</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объект</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криоповреж</w:t>
      </w:r>
      <w:r w:rsidRPr="003A2B8A">
        <w:rPr>
          <w:rFonts w:ascii="Helvetica" w:hAnsi="Helvetica" w:cs="Helvetica"/>
          <w:b/>
          <w:bCs/>
          <w:color w:val="222222"/>
          <w:sz w:val="21"/>
          <w:szCs w:val="21"/>
        </w:rPr>
        <w:t>-</w:t>
      </w:r>
      <w:r w:rsidRPr="003A2B8A">
        <w:rPr>
          <w:rFonts w:ascii="Helvetica" w:hAnsi="Helvetica" w:cs="Helvetica" w:hint="eastAsia"/>
          <w:b/>
          <w:bCs/>
          <w:color w:val="222222"/>
          <w:sz w:val="21"/>
          <w:szCs w:val="21"/>
        </w:rPr>
        <w:t>дений</w:t>
      </w:r>
      <w:r w:rsidRPr="003A2B8A">
        <w:rPr>
          <w:rFonts w:ascii="Helvetica" w:hAnsi="Helvetica" w:cs="Helvetica"/>
          <w:b/>
          <w:bCs/>
          <w:color w:val="222222"/>
          <w:sz w:val="21"/>
          <w:szCs w:val="21"/>
        </w:rPr>
        <w:t>.</w:t>
      </w:r>
    </w:p>
    <w:p w14:paraId="6FA187C0" w14:textId="77777777" w:rsidR="003A2B8A" w:rsidRPr="003A2B8A" w:rsidRDefault="003A2B8A" w:rsidP="003A2B8A">
      <w:pPr>
        <w:rPr>
          <w:rFonts w:ascii="Helvetica" w:hAnsi="Helvetica" w:cs="Helvetica"/>
          <w:b/>
          <w:bCs/>
          <w:color w:val="222222"/>
          <w:sz w:val="21"/>
          <w:szCs w:val="21"/>
        </w:rPr>
      </w:pPr>
    </w:p>
    <w:p w14:paraId="22E1D06E"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w:t>
      </w:r>
      <w:r w:rsidRPr="003A2B8A">
        <w:rPr>
          <w:rFonts w:ascii="Helvetica" w:hAnsi="Helvetica" w:cs="Helvetica"/>
          <w:b/>
          <w:bCs/>
          <w:color w:val="222222"/>
          <w:sz w:val="21"/>
          <w:szCs w:val="21"/>
        </w:rPr>
        <w:t xml:space="preserve"> 2. </w:t>
      </w:r>
      <w:r w:rsidRPr="003A2B8A">
        <w:rPr>
          <w:rFonts w:ascii="Helvetica" w:hAnsi="Helvetica" w:cs="Helvetica" w:hint="eastAsia"/>
          <w:b/>
          <w:bCs/>
          <w:color w:val="222222"/>
          <w:sz w:val="21"/>
          <w:szCs w:val="21"/>
        </w:rPr>
        <w:t>Механические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свойства</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мембран</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методы</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их</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изучения</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Электромеханическая</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прочность</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как</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важный</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цитофизиологический</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параметр</w:t>
      </w:r>
    </w:p>
    <w:p w14:paraId="4C05D338" w14:textId="77777777" w:rsidR="003A2B8A" w:rsidRPr="003A2B8A" w:rsidRDefault="003A2B8A" w:rsidP="003A2B8A">
      <w:pPr>
        <w:rPr>
          <w:rFonts w:ascii="Helvetica" w:hAnsi="Helvetica" w:cs="Helvetica"/>
          <w:b/>
          <w:bCs/>
          <w:color w:val="222222"/>
          <w:sz w:val="21"/>
          <w:szCs w:val="21"/>
        </w:rPr>
      </w:pPr>
    </w:p>
    <w:p w14:paraId="1684DB38"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w:t>
      </w:r>
      <w:r w:rsidRPr="003A2B8A">
        <w:rPr>
          <w:rFonts w:ascii="Helvetica" w:hAnsi="Helvetica" w:cs="Helvetica"/>
          <w:b/>
          <w:bCs/>
          <w:color w:val="222222"/>
          <w:sz w:val="21"/>
          <w:szCs w:val="21"/>
        </w:rPr>
        <w:t xml:space="preserve"> 3. </w:t>
      </w:r>
      <w:r w:rsidRPr="003A2B8A">
        <w:rPr>
          <w:rFonts w:ascii="Helvetica" w:hAnsi="Helvetica" w:cs="Helvetica" w:hint="eastAsia"/>
          <w:b/>
          <w:bCs/>
          <w:color w:val="222222"/>
          <w:sz w:val="21"/>
          <w:szCs w:val="21"/>
        </w:rPr>
        <w:t>Липиды</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спермы</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функции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состав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изменение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при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замораживании</w:t>
      </w:r>
      <w:r w:rsidRPr="003A2B8A">
        <w:rPr>
          <w:rFonts w:ascii="Helvetica" w:hAnsi="Helvetica" w:cs="Helvetica"/>
          <w:b/>
          <w:bCs/>
          <w:color w:val="222222"/>
          <w:sz w:val="21"/>
          <w:szCs w:val="21"/>
        </w:rPr>
        <w:t>.</w:t>
      </w:r>
    </w:p>
    <w:p w14:paraId="01DABEF3" w14:textId="77777777" w:rsidR="003A2B8A" w:rsidRPr="003A2B8A" w:rsidRDefault="003A2B8A" w:rsidP="003A2B8A">
      <w:pPr>
        <w:rPr>
          <w:rFonts w:ascii="Helvetica" w:hAnsi="Helvetica" w:cs="Helvetica"/>
          <w:b/>
          <w:bCs/>
          <w:color w:val="222222"/>
          <w:sz w:val="21"/>
          <w:szCs w:val="21"/>
        </w:rPr>
      </w:pPr>
    </w:p>
    <w:p w14:paraId="3FDC2E51"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Резюме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Дели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задачи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исследований</w:t>
      </w:r>
      <w:r w:rsidRPr="003A2B8A">
        <w:rPr>
          <w:rFonts w:ascii="Helvetica" w:hAnsi="Helvetica" w:cs="Helvetica"/>
          <w:b/>
          <w:bCs/>
          <w:color w:val="222222"/>
          <w:sz w:val="21"/>
          <w:szCs w:val="21"/>
        </w:rPr>
        <w:t>.</w:t>
      </w:r>
    </w:p>
    <w:p w14:paraId="7CE9C28D" w14:textId="77777777" w:rsidR="003A2B8A" w:rsidRPr="003A2B8A" w:rsidRDefault="003A2B8A" w:rsidP="003A2B8A">
      <w:pPr>
        <w:rPr>
          <w:rFonts w:ascii="Helvetica" w:hAnsi="Helvetica" w:cs="Helvetica"/>
          <w:b/>
          <w:bCs/>
          <w:color w:val="222222"/>
          <w:sz w:val="21"/>
          <w:szCs w:val="21"/>
        </w:rPr>
      </w:pPr>
    </w:p>
    <w:p w14:paraId="2ED985FF"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СОБСТВЕННЫЕ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ИССЛЕДОВАНИЯ</w:t>
      </w:r>
    </w:p>
    <w:p w14:paraId="69F65B54" w14:textId="77777777" w:rsidR="003A2B8A" w:rsidRPr="003A2B8A" w:rsidRDefault="003A2B8A" w:rsidP="003A2B8A">
      <w:pPr>
        <w:rPr>
          <w:rFonts w:ascii="Helvetica" w:hAnsi="Helvetica" w:cs="Helvetica"/>
          <w:b/>
          <w:bCs/>
          <w:color w:val="222222"/>
          <w:sz w:val="21"/>
          <w:szCs w:val="21"/>
        </w:rPr>
      </w:pPr>
    </w:p>
    <w:p w14:paraId="2B1AA199"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СПИСОК</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СОКРАЩЕНИЙ</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ОБОЗНАЧЕНИЙ</w:t>
      </w:r>
      <w:r w:rsidRPr="003A2B8A">
        <w:rPr>
          <w:rFonts w:ascii="Helvetica" w:hAnsi="Helvetica" w:cs="Helvetica"/>
          <w:b/>
          <w:bCs/>
          <w:color w:val="222222"/>
          <w:sz w:val="21"/>
          <w:szCs w:val="21"/>
        </w:rPr>
        <w:t>.</w:t>
      </w:r>
    </w:p>
    <w:p w14:paraId="37B63CA1" w14:textId="77777777" w:rsidR="003A2B8A" w:rsidRPr="003A2B8A" w:rsidRDefault="003A2B8A" w:rsidP="003A2B8A">
      <w:pPr>
        <w:rPr>
          <w:rFonts w:ascii="Helvetica" w:hAnsi="Helvetica" w:cs="Helvetica"/>
          <w:b/>
          <w:bCs/>
          <w:color w:val="222222"/>
          <w:sz w:val="21"/>
          <w:szCs w:val="21"/>
        </w:rPr>
      </w:pPr>
    </w:p>
    <w:p w14:paraId="6540C25B"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МАТЕРИАЛЫ</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ИОДЫ</w:t>
      </w:r>
      <w:r w:rsidRPr="003A2B8A">
        <w:rPr>
          <w:rFonts w:ascii="Helvetica" w:hAnsi="Helvetica" w:cs="Helvetica"/>
          <w:b/>
          <w:bCs/>
          <w:color w:val="222222"/>
          <w:sz w:val="21"/>
          <w:szCs w:val="21"/>
        </w:rPr>
        <w:t>.</w:t>
      </w:r>
    </w:p>
    <w:p w14:paraId="006CFD0C" w14:textId="77777777" w:rsidR="003A2B8A" w:rsidRPr="003A2B8A" w:rsidRDefault="003A2B8A" w:rsidP="003A2B8A">
      <w:pPr>
        <w:rPr>
          <w:rFonts w:ascii="Helvetica" w:hAnsi="Helvetica" w:cs="Helvetica"/>
          <w:b/>
          <w:bCs/>
          <w:color w:val="222222"/>
          <w:sz w:val="21"/>
          <w:szCs w:val="21"/>
        </w:rPr>
      </w:pPr>
    </w:p>
    <w:p w14:paraId="70345C9F"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РЕЗУЛЬТАТЫ</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ОБСУЖДЕНИЕ</w:t>
      </w:r>
    </w:p>
    <w:p w14:paraId="23D2207F" w14:textId="77777777" w:rsidR="003A2B8A" w:rsidRPr="003A2B8A" w:rsidRDefault="003A2B8A" w:rsidP="003A2B8A">
      <w:pPr>
        <w:rPr>
          <w:rFonts w:ascii="Helvetica" w:hAnsi="Helvetica" w:cs="Helvetica"/>
          <w:b/>
          <w:bCs/>
          <w:color w:val="222222"/>
          <w:sz w:val="21"/>
          <w:szCs w:val="21"/>
        </w:rPr>
      </w:pPr>
    </w:p>
    <w:p w14:paraId="4F357A55"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b/>
          <w:bCs/>
          <w:color w:val="222222"/>
          <w:sz w:val="21"/>
          <w:szCs w:val="21"/>
        </w:rPr>
        <w:t xml:space="preserve">I. </w:t>
      </w:r>
      <w:r w:rsidRPr="003A2B8A">
        <w:rPr>
          <w:rFonts w:ascii="Helvetica" w:hAnsi="Helvetica" w:cs="Helvetica" w:hint="eastAsia"/>
          <w:b/>
          <w:bCs/>
          <w:color w:val="222222"/>
          <w:sz w:val="21"/>
          <w:szCs w:val="21"/>
        </w:rPr>
        <w:t>Выяснение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механизмов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электрического</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пробоя</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мембран</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модельные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опыты</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на</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эритроцитах</w:t>
      </w:r>
      <w:r w:rsidRPr="003A2B8A">
        <w:rPr>
          <w:rFonts w:ascii="Helvetica" w:hAnsi="Helvetica" w:cs="Helvetica"/>
          <w:b/>
          <w:bCs/>
          <w:color w:val="222222"/>
          <w:sz w:val="21"/>
          <w:szCs w:val="21"/>
        </w:rPr>
        <w:t>).</w:t>
      </w:r>
    </w:p>
    <w:p w14:paraId="51A2F2AF" w14:textId="77777777" w:rsidR="003A2B8A" w:rsidRPr="003A2B8A" w:rsidRDefault="003A2B8A" w:rsidP="003A2B8A">
      <w:pPr>
        <w:rPr>
          <w:rFonts w:ascii="Helvetica" w:hAnsi="Helvetica" w:cs="Helvetica"/>
          <w:b/>
          <w:bCs/>
          <w:color w:val="222222"/>
          <w:sz w:val="21"/>
          <w:szCs w:val="21"/>
        </w:rPr>
      </w:pPr>
    </w:p>
    <w:p w14:paraId="7344FB50"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П</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Электромеханическая</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прочность</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мембранного</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аппарата</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спермиев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физиологическое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состояние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клеток</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после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замораживания</w:t>
      </w:r>
    </w:p>
    <w:p w14:paraId="386A20CD" w14:textId="77777777" w:rsidR="003A2B8A" w:rsidRPr="003A2B8A" w:rsidRDefault="003A2B8A" w:rsidP="003A2B8A">
      <w:pPr>
        <w:rPr>
          <w:rFonts w:ascii="Helvetica" w:hAnsi="Helvetica" w:cs="Helvetica"/>
          <w:b/>
          <w:bCs/>
          <w:color w:val="222222"/>
          <w:sz w:val="21"/>
          <w:szCs w:val="21"/>
        </w:rPr>
      </w:pPr>
    </w:p>
    <w:p w14:paraId="5A79324F"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w:t>
      </w:r>
      <w:r w:rsidRPr="003A2B8A">
        <w:rPr>
          <w:rFonts w:ascii="Helvetica" w:hAnsi="Helvetica" w:cs="Helvetica"/>
          <w:b/>
          <w:bCs/>
          <w:color w:val="222222"/>
          <w:sz w:val="21"/>
          <w:szCs w:val="21"/>
        </w:rPr>
        <w:t xml:space="preserve"> I. </w:t>
      </w:r>
      <w:r w:rsidRPr="003A2B8A">
        <w:rPr>
          <w:rFonts w:ascii="Helvetica" w:hAnsi="Helvetica" w:cs="Helvetica" w:hint="eastAsia"/>
          <w:b/>
          <w:bCs/>
          <w:color w:val="222222"/>
          <w:sz w:val="21"/>
          <w:szCs w:val="21"/>
        </w:rPr>
        <w:t>Электрический</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пробой</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мембран</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спермиев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Специфика</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спермы</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как</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объекта</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исследований</w:t>
      </w:r>
      <w:r w:rsidRPr="003A2B8A">
        <w:rPr>
          <w:rFonts w:ascii="Helvetica" w:hAnsi="Helvetica" w:cs="Helvetica"/>
          <w:b/>
          <w:bCs/>
          <w:color w:val="222222"/>
          <w:sz w:val="21"/>
          <w:szCs w:val="21"/>
        </w:rPr>
        <w:t>.</w:t>
      </w:r>
    </w:p>
    <w:p w14:paraId="768BF8BB" w14:textId="77777777" w:rsidR="003A2B8A" w:rsidRPr="003A2B8A" w:rsidRDefault="003A2B8A" w:rsidP="003A2B8A">
      <w:pPr>
        <w:rPr>
          <w:rFonts w:ascii="Helvetica" w:hAnsi="Helvetica" w:cs="Helvetica"/>
          <w:b/>
          <w:bCs/>
          <w:color w:val="222222"/>
          <w:sz w:val="21"/>
          <w:szCs w:val="21"/>
        </w:rPr>
      </w:pPr>
    </w:p>
    <w:p w14:paraId="72D21DAF"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w:t>
      </w:r>
      <w:r w:rsidRPr="003A2B8A">
        <w:rPr>
          <w:rFonts w:ascii="Helvetica" w:hAnsi="Helvetica" w:cs="Helvetica"/>
          <w:b/>
          <w:bCs/>
          <w:color w:val="222222"/>
          <w:sz w:val="21"/>
          <w:szCs w:val="21"/>
        </w:rPr>
        <w:t xml:space="preserve"> 2. </w:t>
      </w:r>
      <w:r w:rsidRPr="003A2B8A">
        <w:rPr>
          <w:rFonts w:ascii="Helvetica" w:hAnsi="Helvetica" w:cs="Helvetica" w:hint="eastAsia"/>
          <w:b/>
          <w:bCs/>
          <w:color w:val="222222"/>
          <w:sz w:val="21"/>
          <w:szCs w:val="21"/>
        </w:rPr>
        <w:t>Электромеханическая</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прочность</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мембран</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спермиев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криорезистентность</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клеток</w:t>
      </w:r>
      <w:r w:rsidRPr="003A2B8A">
        <w:rPr>
          <w:rFonts w:ascii="Helvetica" w:hAnsi="Helvetica" w:cs="Helvetica"/>
          <w:b/>
          <w:bCs/>
          <w:color w:val="222222"/>
          <w:sz w:val="21"/>
          <w:szCs w:val="21"/>
        </w:rPr>
        <w:t>.</w:t>
      </w:r>
    </w:p>
    <w:p w14:paraId="01C9B73E" w14:textId="77777777" w:rsidR="003A2B8A" w:rsidRPr="003A2B8A" w:rsidRDefault="003A2B8A" w:rsidP="003A2B8A">
      <w:pPr>
        <w:rPr>
          <w:rFonts w:ascii="Helvetica" w:hAnsi="Helvetica" w:cs="Helvetica"/>
          <w:b/>
          <w:bCs/>
          <w:color w:val="222222"/>
          <w:sz w:val="21"/>
          <w:szCs w:val="21"/>
        </w:rPr>
      </w:pPr>
    </w:p>
    <w:p w14:paraId="328771F5"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Ш</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Липидный</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состав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мембран</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спермиев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криорезистентность</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клеток</w:t>
      </w:r>
      <w:r w:rsidRPr="003A2B8A">
        <w:rPr>
          <w:rFonts w:ascii="Helvetica" w:hAnsi="Helvetica" w:cs="Helvetica"/>
          <w:b/>
          <w:bCs/>
          <w:color w:val="222222"/>
          <w:sz w:val="21"/>
          <w:szCs w:val="21"/>
        </w:rPr>
        <w:t>.</w:t>
      </w:r>
    </w:p>
    <w:p w14:paraId="112B92D6" w14:textId="77777777" w:rsidR="003A2B8A" w:rsidRPr="003A2B8A" w:rsidRDefault="003A2B8A" w:rsidP="003A2B8A">
      <w:pPr>
        <w:rPr>
          <w:rFonts w:ascii="Helvetica" w:hAnsi="Helvetica" w:cs="Helvetica"/>
          <w:b/>
          <w:bCs/>
          <w:color w:val="222222"/>
          <w:sz w:val="21"/>
          <w:szCs w:val="21"/>
        </w:rPr>
      </w:pPr>
    </w:p>
    <w:p w14:paraId="4FACC327"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b/>
          <w:bCs/>
          <w:color w:val="222222"/>
          <w:sz w:val="21"/>
          <w:szCs w:val="21"/>
        </w:rPr>
        <w:t>1</w:t>
      </w:r>
      <w:r w:rsidRPr="003A2B8A">
        <w:rPr>
          <w:rFonts w:ascii="Helvetica" w:hAnsi="Helvetica" w:cs="Helvetica" w:hint="eastAsia"/>
          <w:b/>
          <w:bCs/>
          <w:color w:val="222222"/>
          <w:sz w:val="21"/>
          <w:szCs w:val="21"/>
        </w:rPr>
        <w:t>У</w:t>
      </w:r>
      <w:r w:rsidRPr="003A2B8A">
        <w:rPr>
          <w:rFonts w:ascii="Helvetica" w:hAnsi="Helvetica" w:cs="Helvetica"/>
          <w:b/>
          <w:bCs/>
          <w:color w:val="222222"/>
          <w:sz w:val="21"/>
          <w:szCs w:val="21"/>
        </w:rPr>
        <w:t>.</w:t>
      </w:r>
      <w:r w:rsidRPr="003A2B8A">
        <w:rPr>
          <w:rFonts w:ascii="Helvetica" w:hAnsi="Helvetica" w:cs="Helvetica" w:hint="eastAsia"/>
          <w:b/>
          <w:bCs/>
          <w:color w:val="222222"/>
          <w:sz w:val="21"/>
          <w:szCs w:val="21"/>
        </w:rPr>
        <w:t>Состояние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мембранного</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аппарата</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после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обработки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клеток</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желтком</w:t>
      </w:r>
      <w:r w:rsidRPr="003A2B8A">
        <w:rPr>
          <w:rFonts w:ascii="Helvetica" w:hAnsi="Helvetica" w:cs="Helvetica"/>
          <w:b/>
          <w:bCs/>
          <w:color w:val="222222"/>
          <w:sz w:val="21"/>
          <w:szCs w:val="21"/>
        </w:rPr>
        <w:t>.</w:t>
      </w:r>
      <w:r w:rsidRPr="003A2B8A">
        <w:rPr>
          <w:rFonts w:ascii="Helvetica" w:hAnsi="Helvetica" w:cs="Helvetica" w:hint="eastAsia"/>
          <w:b/>
          <w:bCs/>
          <w:color w:val="222222"/>
          <w:sz w:val="21"/>
          <w:szCs w:val="21"/>
        </w:rPr>
        <w:t>К</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механизму</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защитного</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действия</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липоидных</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соединений</w:t>
      </w:r>
    </w:p>
    <w:p w14:paraId="31C79DD7" w14:textId="77777777" w:rsidR="003A2B8A" w:rsidRPr="003A2B8A" w:rsidRDefault="003A2B8A" w:rsidP="003A2B8A">
      <w:pPr>
        <w:rPr>
          <w:rFonts w:ascii="Helvetica" w:hAnsi="Helvetica" w:cs="Helvetica"/>
          <w:b/>
          <w:bCs/>
          <w:color w:val="222222"/>
          <w:sz w:val="21"/>
          <w:szCs w:val="21"/>
        </w:rPr>
      </w:pPr>
    </w:p>
    <w:p w14:paraId="51FEFF72"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w:t>
      </w:r>
      <w:r w:rsidRPr="003A2B8A">
        <w:rPr>
          <w:rFonts w:ascii="Helvetica" w:hAnsi="Helvetica" w:cs="Helvetica"/>
          <w:b/>
          <w:bCs/>
          <w:color w:val="222222"/>
          <w:sz w:val="21"/>
          <w:szCs w:val="21"/>
        </w:rPr>
        <w:t xml:space="preserve"> I. </w:t>
      </w:r>
      <w:r w:rsidRPr="003A2B8A">
        <w:rPr>
          <w:rFonts w:ascii="Helvetica" w:hAnsi="Helvetica" w:cs="Helvetica" w:hint="eastAsia"/>
          <w:b/>
          <w:bCs/>
          <w:color w:val="222222"/>
          <w:sz w:val="21"/>
          <w:szCs w:val="21"/>
        </w:rPr>
        <w:t>Электромеханическая</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прочность</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клеточных</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мембран</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при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обработке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липоидами</w:t>
      </w:r>
      <w:r w:rsidRPr="003A2B8A">
        <w:rPr>
          <w:rFonts w:ascii="Helvetica" w:hAnsi="Helvetica" w:cs="Helvetica"/>
          <w:b/>
          <w:bCs/>
          <w:color w:val="222222"/>
          <w:sz w:val="21"/>
          <w:szCs w:val="21"/>
        </w:rPr>
        <w:t>.</w:t>
      </w:r>
    </w:p>
    <w:p w14:paraId="3E9A970D" w14:textId="77777777" w:rsidR="003A2B8A" w:rsidRPr="003A2B8A" w:rsidRDefault="003A2B8A" w:rsidP="003A2B8A">
      <w:pPr>
        <w:rPr>
          <w:rFonts w:ascii="Helvetica" w:hAnsi="Helvetica" w:cs="Helvetica"/>
          <w:b/>
          <w:bCs/>
          <w:color w:val="222222"/>
          <w:sz w:val="21"/>
          <w:szCs w:val="21"/>
        </w:rPr>
      </w:pPr>
    </w:p>
    <w:p w14:paraId="4BA19102"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w:t>
      </w:r>
      <w:r w:rsidRPr="003A2B8A">
        <w:rPr>
          <w:rFonts w:ascii="Helvetica" w:hAnsi="Helvetica" w:cs="Helvetica"/>
          <w:b/>
          <w:bCs/>
          <w:color w:val="222222"/>
          <w:sz w:val="21"/>
          <w:szCs w:val="21"/>
        </w:rPr>
        <w:t>2.</w:t>
      </w:r>
      <w:r w:rsidRPr="003A2B8A">
        <w:rPr>
          <w:rFonts w:ascii="Helvetica" w:hAnsi="Helvetica" w:cs="Helvetica" w:hint="eastAsia"/>
          <w:b/>
          <w:bCs/>
          <w:color w:val="222222"/>
          <w:sz w:val="21"/>
          <w:szCs w:val="21"/>
        </w:rPr>
        <w:t>Лишщный</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состав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мембран</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спермиев</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после</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инкубации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с</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желтком</w:t>
      </w:r>
      <w:r w:rsidRPr="003A2B8A">
        <w:rPr>
          <w:rFonts w:ascii="Helvetica" w:hAnsi="Helvetica" w:cs="Helvetica"/>
          <w:b/>
          <w:bCs/>
          <w:color w:val="222222"/>
          <w:sz w:val="21"/>
          <w:szCs w:val="21"/>
        </w:rPr>
        <w:t>.</w:t>
      </w:r>
    </w:p>
    <w:p w14:paraId="1044D7EA" w14:textId="77777777" w:rsidR="003A2B8A" w:rsidRPr="003A2B8A" w:rsidRDefault="003A2B8A" w:rsidP="003A2B8A">
      <w:pPr>
        <w:rPr>
          <w:rFonts w:ascii="Helvetica" w:hAnsi="Helvetica" w:cs="Helvetica"/>
          <w:b/>
          <w:bCs/>
          <w:color w:val="222222"/>
          <w:sz w:val="21"/>
          <w:szCs w:val="21"/>
        </w:rPr>
      </w:pPr>
    </w:p>
    <w:p w14:paraId="3C1BEBD9" w14:textId="77777777" w:rsidR="003A2B8A" w:rsidRPr="003A2B8A" w:rsidRDefault="003A2B8A" w:rsidP="003A2B8A">
      <w:pPr>
        <w:rPr>
          <w:rFonts w:ascii="Helvetica" w:hAnsi="Helvetica" w:cs="Helvetica"/>
          <w:b/>
          <w:bCs/>
          <w:color w:val="222222"/>
          <w:sz w:val="21"/>
          <w:szCs w:val="21"/>
        </w:rPr>
      </w:pPr>
      <w:r w:rsidRPr="003A2B8A">
        <w:rPr>
          <w:rFonts w:ascii="Helvetica" w:hAnsi="Helvetica" w:cs="Helvetica" w:hint="eastAsia"/>
          <w:b/>
          <w:bCs/>
          <w:color w:val="222222"/>
          <w:sz w:val="21"/>
          <w:szCs w:val="21"/>
        </w:rPr>
        <w:t>У</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Широкий</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производственный</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опыт</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по</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прогнозированию</w:t>
      </w:r>
    </w:p>
    <w:p w14:paraId="1633B462" w14:textId="77777777" w:rsidR="003A2B8A" w:rsidRPr="003A2B8A" w:rsidRDefault="003A2B8A" w:rsidP="003A2B8A">
      <w:pPr>
        <w:rPr>
          <w:rFonts w:ascii="Helvetica" w:hAnsi="Helvetica" w:cs="Helvetica"/>
          <w:b/>
          <w:bCs/>
          <w:color w:val="222222"/>
          <w:sz w:val="21"/>
          <w:szCs w:val="21"/>
        </w:rPr>
      </w:pPr>
    </w:p>
    <w:p w14:paraId="0C1B29AA" w14:textId="589BD131" w:rsidR="008A0C40" w:rsidRPr="003A2B8A" w:rsidRDefault="003A2B8A" w:rsidP="003A2B8A">
      <w:r w:rsidRPr="003A2B8A">
        <w:rPr>
          <w:rFonts w:ascii="Helvetica" w:hAnsi="Helvetica" w:cs="Helvetica"/>
          <w:b/>
          <w:bCs/>
          <w:color w:val="222222"/>
          <w:sz w:val="21"/>
          <w:szCs w:val="21"/>
        </w:rPr>
        <w:t>1</w:t>
      </w:r>
      <w:r w:rsidRPr="003A2B8A">
        <w:rPr>
          <w:rFonts w:ascii="Helvetica" w:hAnsi="Helvetica" w:cs="Helvetica" w:hint="eastAsia"/>
          <w:b/>
          <w:bCs/>
          <w:color w:val="222222"/>
          <w:sz w:val="21"/>
          <w:szCs w:val="21"/>
        </w:rPr>
        <w:t>фиорезистентности</w:t>
      </w:r>
      <w:r w:rsidRPr="003A2B8A">
        <w:rPr>
          <w:rFonts w:ascii="Helvetica" w:hAnsi="Helvetica" w:cs="Helvetica"/>
          <w:b/>
          <w:bCs/>
          <w:color w:val="222222"/>
          <w:sz w:val="21"/>
          <w:szCs w:val="21"/>
        </w:rPr>
        <w:t xml:space="preserve"> </w:t>
      </w:r>
      <w:r w:rsidRPr="003A2B8A">
        <w:rPr>
          <w:rFonts w:ascii="Helvetica" w:hAnsi="Helvetica" w:cs="Helvetica" w:hint="eastAsia"/>
          <w:b/>
          <w:bCs/>
          <w:color w:val="222222"/>
          <w:sz w:val="21"/>
          <w:szCs w:val="21"/>
        </w:rPr>
        <w:t>клеток</w:t>
      </w:r>
      <w:r w:rsidRPr="003A2B8A">
        <w:rPr>
          <w:rFonts w:ascii="Helvetica" w:hAnsi="Helvetica" w:cs="Helvetica"/>
          <w:b/>
          <w:bCs/>
          <w:color w:val="222222"/>
          <w:sz w:val="21"/>
          <w:szCs w:val="21"/>
        </w:rPr>
        <w:t>.</w:t>
      </w:r>
      <w:r w:rsidRPr="003A2B8A">
        <w:rPr>
          <w:rFonts w:ascii="Helvetica" w:hAnsi="Helvetica" w:cs="Helvetica" w:hint="eastAsia"/>
          <w:b/>
          <w:bCs/>
          <w:color w:val="222222"/>
          <w:sz w:val="21"/>
          <w:szCs w:val="21"/>
        </w:rPr>
        <w:t>Ш</w:t>
      </w:r>
    </w:p>
    <w:sectPr w:rsidR="008A0C40" w:rsidRPr="003A2B8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DE8C6" w14:textId="77777777" w:rsidR="006E4799" w:rsidRDefault="006E4799">
      <w:pPr>
        <w:spacing w:after="0" w:line="240" w:lineRule="auto"/>
      </w:pPr>
      <w:r>
        <w:separator/>
      </w:r>
    </w:p>
  </w:endnote>
  <w:endnote w:type="continuationSeparator" w:id="0">
    <w:p w14:paraId="07B75E36" w14:textId="77777777" w:rsidR="006E4799" w:rsidRDefault="006E4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23538" w14:textId="77777777" w:rsidR="006E4799" w:rsidRDefault="006E4799"/>
    <w:p w14:paraId="6810622F" w14:textId="77777777" w:rsidR="006E4799" w:rsidRDefault="006E4799"/>
    <w:p w14:paraId="579391CB" w14:textId="77777777" w:rsidR="006E4799" w:rsidRDefault="006E4799"/>
    <w:p w14:paraId="534D0817" w14:textId="77777777" w:rsidR="006E4799" w:rsidRDefault="006E4799"/>
    <w:p w14:paraId="4D3C310C" w14:textId="77777777" w:rsidR="006E4799" w:rsidRDefault="006E4799"/>
    <w:p w14:paraId="19327945" w14:textId="77777777" w:rsidR="006E4799" w:rsidRDefault="006E4799"/>
    <w:p w14:paraId="406312B9" w14:textId="77777777" w:rsidR="006E4799" w:rsidRDefault="006E47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238F16" wp14:editId="583528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095DD" w14:textId="77777777" w:rsidR="006E4799" w:rsidRDefault="006E47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238F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3095DD" w14:textId="77777777" w:rsidR="006E4799" w:rsidRDefault="006E47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D22810" w14:textId="77777777" w:rsidR="006E4799" w:rsidRDefault="006E4799"/>
    <w:p w14:paraId="2057B406" w14:textId="77777777" w:rsidR="006E4799" w:rsidRDefault="006E4799"/>
    <w:p w14:paraId="5FA20539" w14:textId="77777777" w:rsidR="006E4799" w:rsidRDefault="006E47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67D9B6" wp14:editId="4D17DD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B4B89" w14:textId="77777777" w:rsidR="006E4799" w:rsidRDefault="006E4799"/>
                          <w:p w14:paraId="058D7E72" w14:textId="77777777" w:rsidR="006E4799" w:rsidRDefault="006E47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67D9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FB4B89" w14:textId="77777777" w:rsidR="006E4799" w:rsidRDefault="006E4799"/>
                    <w:p w14:paraId="058D7E72" w14:textId="77777777" w:rsidR="006E4799" w:rsidRDefault="006E47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AF3AA4" w14:textId="77777777" w:rsidR="006E4799" w:rsidRDefault="006E4799"/>
    <w:p w14:paraId="0E6984BE" w14:textId="77777777" w:rsidR="006E4799" w:rsidRDefault="006E4799">
      <w:pPr>
        <w:rPr>
          <w:sz w:val="2"/>
          <w:szCs w:val="2"/>
        </w:rPr>
      </w:pPr>
    </w:p>
    <w:p w14:paraId="0116145D" w14:textId="77777777" w:rsidR="006E4799" w:rsidRDefault="006E4799"/>
    <w:p w14:paraId="4717F51F" w14:textId="77777777" w:rsidR="006E4799" w:rsidRDefault="006E4799">
      <w:pPr>
        <w:spacing w:after="0" w:line="240" w:lineRule="auto"/>
      </w:pPr>
    </w:p>
  </w:footnote>
  <w:footnote w:type="continuationSeparator" w:id="0">
    <w:p w14:paraId="7E49F205" w14:textId="77777777" w:rsidR="006E4799" w:rsidRDefault="006E4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99"/>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12389</TotalTime>
  <Pages>3</Pages>
  <Words>392</Words>
  <Characters>2241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501</cp:revision>
  <cp:lastPrinted>2009-02-06T05:36:00Z</cp:lastPrinted>
  <dcterms:created xsi:type="dcterms:W3CDTF">2025-11-25T20:19:00Z</dcterms:created>
  <dcterms:modified xsi:type="dcterms:W3CDTF">2025-12-17T17:10:00Z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