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1A2" w:rsidRPr="00B061A2" w:rsidRDefault="00B061A2" w:rsidP="00B061A2">
      <w:pPr>
        <w:rPr>
          <w:rFonts w:ascii="Times New Roman" w:eastAsia="Times New Roman" w:hAnsi="Times New Roman" w:cs="Times New Roman"/>
          <w:kern w:val="0"/>
          <w:sz w:val="28"/>
          <w:szCs w:val="28"/>
          <w:lang w:eastAsia="ru-RU"/>
        </w:rPr>
      </w:pPr>
      <w:r w:rsidRPr="00B061A2">
        <w:rPr>
          <w:rFonts w:ascii="Times New Roman" w:eastAsia="Times New Roman" w:hAnsi="Times New Roman" w:cs="Times New Roman" w:hint="eastAsia"/>
          <w:kern w:val="0"/>
          <w:sz w:val="28"/>
          <w:szCs w:val="28"/>
          <w:lang w:eastAsia="ru-RU"/>
        </w:rPr>
        <w:t>Министерство</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образования</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и</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науки</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Российской</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Федерации</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Тамбовский</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государственный</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университет</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имени</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Г</w:t>
      </w:r>
      <w:r w:rsidRPr="00B061A2">
        <w:rPr>
          <w:rFonts w:ascii="Times New Roman" w:eastAsia="Times New Roman" w:hAnsi="Times New Roman" w:cs="Times New Roman"/>
          <w:kern w:val="0"/>
          <w:sz w:val="28"/>
          <w:szCs w:val="28"/>
          <w:lang w:eastAsia="ru-RU"/>
        </w:rPr>
        <w:t>.</w:t>
      </w:r>
      <w:r w:rsidRPr="00B061A2">
        <w:rPr>
          <w:rFonts w:ascii="Times New Roman" w:eastAsia="Times New Roman" w:hAnsi="Times New Roman" w:cs="Times New Roman" w:hint="eastAsia"/>
          <w:kern w:val="0"/>
          <w:sz w:val="28"/>
          <w:szCs w:val="28"/>
          <w:lang w:eastAsia="ru-RU"/>
        </w:rPr>
        <w:t>Р</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Державина</w:t>
      </w:r>
      <w:r w:rsidRPr="00B061A2">
        <w:rPr>
          <w:rFonts w:ascii="Times New Roman" w:eastAsia="Times New Roman" w:hAnsi="Times New Roman" w:cs="Times New Roman"/>
          <w:kern w:val="0"/>
          <w:sz w:val="28"/>
          <w:szCs w:val="28"/>
          <w:lang w:eastAsia="ru-RU"/>
        </w:rPr>
        <w:t xml:space="preserve"> </w:t>
      </w:r>
    </w:p>
    <w:p w:rsidR="00B061A2" w:rsidRPr="00B061A2" w:rsidRDefault="00B061A2" w:rsidP="00B061A2">
      <w:pPr>
        <w:rPr>
          <w:rFonts w:ascii="Times New Roman" w:eastAsia="Times New Roman" w:hAnsi="Times New Roman" w:cs="Times New Roman"/>
          <w:kern w:val="0"/>
          <w:sz w:val="28"/>
          <w:szCs w:val="28"/>
          <w:lang w:eastAsia="ru-RU"/>
        </w:rPr>
      </w:pPr>
    </w:p>
    <w:p w:rsidR="00B061A2" w:rsidRPr="00B061A2" w:rsidRDefault="00B061A2" w:rsidP="00B061A2">
      <w:pPr>
        <w:rPr>
          <w:rFonts w:ascii="Times New Roman" w:eastAsia="Times New Roman" w:hAnsi="Times New Roman" w:cs="Times New Roman"/>
          <w:kern w:val="0"/>
          <w:sz w:val="28"/>
          <w:szCs w:val="28"/>
          <w:lang w:eastAsia="ru-RU"/>
        </w:rPr>
      </w:pPr>
    </w:p>
    <w:p w:rsidR="00B061A2" w:rsidRPr="00B061A2" w:rsidRDefault="00B061A2" w:rsidP="00B061A2">
      <w:pPr>
        <w:rPr>
          <w:rFonts w:ascii="Times New Roman" w:eastAsia="Times New Roman" w:hAnsi="Times New Roman" w:cs="Times New Roman"/>
          <w:kern w:val="0"/>
          <w:sz w:val="28"/>
          <w:szCs w:val="28"/>
          <w:lang w:eastAsia="ru-RU"/>
        </w:rPr>
      </w:pPr>
      <w:r w:rsidRPr="00B061A2">
        <w:rPr>
          <w:rFonts w:ascii="Times New Roman" w:eastAsia="Times New Roman" w:hAnsi="Times New Roman" w:cs="Times New Roman"/>
          <w:kern w:val="0"/>
          <w:sz w:val="28"/>
          <w:szCs w:val="28"/>
          <w:lang w:eastAsia="ru-RU"/>
        </w:rPr>
        <w:t xml:space="preserve"> </w:t>
      </w:r>
    </w:p>
    <w:p w:rsidR="00B061A2" w:rsidRPr="00B061A2" w:rsidRDefault="00B061A2" w:rsidP="00B061A2">
      <w:pPr>
        <w:rPr>
          <w:rFonts w:ascii="Times New Roman" w:eastAsia="Times New Roman" w:hAnsi="Times New Roman" w:cs="Times New Roman"/>
          <w:kern w:val="0"/>
          <w:sz w:val="28"/>
          <w:szCs w:val="28"/>
          <w:lang w:eastAsia="ru-RU"/>
        </w:rPr>
      </w:pPr>
      <w:r w:rsidRPr="00B061A2">
        <w:rPr>
          <w:rFonts w:ascii="Times New Roman" w:eastAsia="Times New Roman" w:hAnsi="Times New Roman" w:cs="Times New Roman"/>
          <w:kern w:val="0"/>
          <w:sz w:val="28"/>
          <w:szCs w:val="28"/>
          <w:lang w:eastAsia="ru-RU"/>
        </w:rPr>
        <w:t xml:space="preserve"> </w:t>
      </w:r>
    </w:p>
    <w:p w:rsidR="00B061A2" w:rsidRPr="00B061A2" w:rsidRDefault="00B061A2" w:rsidP="00B061A2">
      <w:pPr>
        <w:rPr>
          <w:rFonts w:ascii="Times New Roman" w:eastAsia="Times New Roman" w:hAnsi="Times New Roman" w:cs="Times New Roman"/>
          <w:kern w:val="0"/>
          <w:sz w:val="28"/>
          <w:szCs w:val="28"/>
          <w:lang w:eastAsia="ru-RU"/>
        </w:rPr>
      </w:pPr>
      <w:r w:rsidRPr="00B061A2">
        <w:rPr>
          <w:rFonts w:ascii="Times New Roman" w:eastAsia="Times New Roman" w:hAnsi="Times New Roman" w:cs="Times New Roman"/>
          <w:kern w:val="0"/>
          <w:sz w:val="28"/>
          <w:szCs w:val="28"/>
          <w:lang w:eastAsia="ru-RU"/>
        </w:rPr>
        <w:t xml:space="preserve"> </w:t>
      </w:r>
    </w:p>
    <w:p w:rsidR="00B061A2" w:rsidRPr="00B061A2" w:rsidRDefault="00B061A2" w:rsidP="00B061A2">
      <w:pPr>
        <w:rPr>
          <w:rFonts w:ascii="Times New Roman" w:eastAsia="Times New Roman" w:hAnsi="Times New Roman" w:cs="Times New Roman"/>
          <w:kern w:val="0"/>
          <w:sz w:val="28"/>
          <w:szCs w:val="28"/>
          <w:lang w:eastAsia="ru-RU"/>
        </w:rPr>
      </w:pPr>
      <w:r w:rsidRPr="00B061A2">
        <w:rPr>
          <w:rFonts w:ascii="Times New Roman" w:eastAsia="Times New Roman" w:hAnsi="Times New Roman" w:cs="Times New Roman" w:hint="eastAsia"/>
          <w:kern w:val="0"/>
          <w:sz w:val="28"/>
          <w:szCs w:val="28"/>
          <w:lang w:eastAsia="ru-RU"/>
        </w:rPr>
        <w:t>На</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правах</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рукописи</w:t>
      </w:r>
    </w:p>
    <w:p w:rsidR="00B061A2" w:rsidRPr="00B061A2" w:rsidRDefault="00B061A2" w:rsidP="00B061A2">
      <w:pPr>
        <w:rPr>
          <w:rFonts w:ascii="Times New Roman" w:eastAsia="Times New Roman" w:hAnsi="Times New Roman" w:cs="Times New Roman"/>
          <w:kern w:val="0"/>
          <w:sz w:val="28"/>
          <w:szCs w:val="28"/>
          <w:lang w:eastAsia="ru-RU"/>
        </w:rPr>
      </w:pPr>
      <w:r w:rsidRPr="00B061A2">
        <w:rPr>
          <w:rFonts w:ascii="Times New Roman" w:eastAsia="Times New Roman" w:hAnsi="Times New Roman" w:cs="Times New Roman"/>
          <w:kern w:val="0"/>
          <w:sz w:val="28"/>
          <w:szCs w:val="28"/>
          <w:lang w:eastAsia="ru-RU"/>
        </w:rPr>
        <w:t xml:space="preserve">04201364910 </w:t>
      </w:r>
      <w:r w:rsidRPr="00B061A2">
        <w:rPr>
          <w:rFonts w:ascii="Times New Roman" w:eastAsia="Times New Roman" w:hAnsi="Times New Roman" w:cs="Times New Roman" w:hint="eastAsia"/>
          <w:kern w:val="0"/>
          <w:sz w:val="28"/>
          <w:szCs w:val="28"/>
          <w:lang w:eastAsia="ru-RU"/>
        </w:rPr>
        <w:t>Колганова</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Наталья</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Евгеньевна</w:t>
      </w:r>
      <w:r w:rsidRPr="00B061A2">
        <w:rPr>
          <w:rFonts w:ascii="Times New Roman" w:eastAsia="Times New Roman" w:hAnsi="Times New Roman" w:cs="Times New Roman"/>
          <w:kern w:val="0"/>
          <w:sz w:val="28"/>
          <w:szCs w:val="28"/>
          <w:lang w:eastAsia="ru-RU"/>
        </w:rPr>
        <w:t xml:space="preserve"> </w:t>
      </w:r>
    </w:p>
    <w:p w:rsidR="00B061A2" w:rsidRPr="00B061A2" w:rsidRDefault="00B061A2" w:rsidP="00B061A2">
      <w:pPr>
        <w:rPr>
          <w:rFonts w:ascii="Times New Roman" w:eastAsia="Times New Roman" w:hAnsi="Times New Roman" w:cs="Times New Roman"/>
          <w:kern w:val="0"/>
          <w:sz w:val="28"/>
          <w:szCs w:val="28"/>
          <w:lang w:eastAsia="ru-RU"/>
        </w:rPr>
      </w:pPr>
    </w:p>
    <w:p w:rsidR="00B061A2" w:rsidRPr="00B061A2" w:rsidRDefault="00B061A2" w:rsidP="00B061A2">
      <w:pPr>
        <w:rPr>
          <w:rFonts w:ascii="Times New Roman" w:eastAsia="Times New Roman" w:hAnsi="Times New Roman" w:cs="Times New Roman"/>
          <w:kern w:val="0"/>
          <w:sz w:val="28"/>
          <w:szCs w:val="28"/>
          <w:lang w:eastAsia="ru-RU"/>
        </w:rPr>
      </w:pPr>
    </w:p>
    <w:p w:rsidR="00B061A2" w:rsidRPr="00B061A2" w:rsidRDefault="00B061A2" w:rsidP="00B061A2">
      <w:pPr>
        <w:rPr>
          <w:rFonts w:ascii="Times New Roman" w:eastAsia="Times New Roman" w:hAnsi="Times New Roman" w:cs="Times New Roman"/>
          <w:kern w:val="0"/>
          <w:sz w:val="28"/>
          <w:szCs w:val="28"/>
          <w:lang w:eastAsia="ru-RU"/>
        </w:rPr>
      </w:pPr>
    </w:p>
    <w:p w:rsidR="00B061A2" w:rsidRPr="00B061A2" w:rsidRDefault="00B061A2" w:rsidP="00B061A2">
      <w:pPr>
        <w:rPr>
          <w:rFonts w:ascii="Times New Roman" w:eastAsia="Times New Roman" w:hAnsi="Times New Roman" w:cs="Times New Roman"/>
          <w:kern w:val="0"/>
          <w:sz w:val="28"/>
          <w:szCs w:val="28"/>
          <w:lang w:eastAsia="ru-RU"/>
        </w:rPr>
      </w:pPr>
    </w:p>
    <w:p w:rsidR="00B061A2" w:rsidRPr="00B061A2" w:rsidRDefault="00B061A2" w:rsidP="00B061A2">
      <w:pPr>
        <w:rPr>
          <w:rFonts w:ascii="Times New Roman" w:eastAsia="Times New Roman" w:hAnsi="Times New Roman" w:cs="Times New Roman"/>
          <w:kern w:val="0"/>
          <w:sz w:val="28"/>
          <w:szCs w:val="28"/>
          <w:lang w:eastAsia="ru-RU"/>
        </w:rPr>
      </w:pPr>
    </w:p>
    <w:p w:rsidR="00B061A2" w:rsidRPr="00B061A2" w:rsidRDefault="00B061A2" w:rsidP="00B061A2">
      <w:pPr>
        <w:rPr>
          <w:rFonts w:ascii="Times New Roman" w:eastAsia="Times New Roman" w:hAnsi="Times New Roman" w:cs="Times New Roman"/>
          <w:kern w:val="0"/>
          <w:sz w:val="28"/>
          <w:szCs w:val="28"/>
          <w:lang w:eastAsia="ru-RU"/>
        </w:rPr>
      </w:pPr>
      <w:r w:rsidRPr="00B061A2">
        <w:rPr>
          <w:rFonts w:ascii="Times New Roman" w:eastAsia="Times New Roman" w:hAnsi="Times New Roman" w:cs="Times New Roman"/>
          <w:kern w:val="0"/>
          <w:sz w:val="28"/>
          <w:szCs w:val="28"/>
          <w:lang w:eastAsia="ru-RU"/>
        </w:rPr>
        <w:t xml:space="preserve"> </w:t>
      </w:r>
    </w:p>
    <w:p w:rsidR="00B061A2" w:rsidRPr="00B061A2" w:rsidRDefault="00B061A2" w:rsidP="00B061A2">
      <w:pPr>
        <w:rPr>
          <w:rFonts w:ascii="Times New Roman" w:eastAsia="Times New Roman" w:hAnsi="Times New Roman" w:cs="Times New Roman"/>
          <w:kern w:val="0"/>
          <w:sz w:val="28"/>
          <w:szCs w:val="28"/>
          <w:lang w:eastAsia="ru-RU"/>
        </w:rPr>
      </w:pPr>
      <w:r w:rsidRPr="00B061A2">
        <w:rPr>
          <w:rFonts w:ascii="Times New Roman" w:eastAsia="Times New Roman" w:hAnsi="Times New Roman" w:cs="Times New Roman" w:hint="eastAsia"/>
          <w:kern w:val="0"/>
          <w:sz w:val="28"/>
          <w:szCs w:val="28"/>
          <w:lang w:eastAsia="ru-RU"/>
        </w:rPr>
        <w:t>ПЕДАГОГИЧЕСКИЕ</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УСЛОВИЯ</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ФОРМИРОВАНИЯ</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ОСНОВ</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ЧИТАТЕЛЬСКОЙ</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КОМПЕТЕНТНОСТИ</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МЛАДШИХ</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ШКОЛЬНИКОВ</w:t>
      </w:r>
    </w:p>
    <w:p w:rsidR="00B061A2" w:rsidRPr="00B061A2" w:rsidRDefault="00B061A2" w:rsidP="00B061A2">
      <w:pPr>
        <w:rPr>
          <w:rFonts w:ascii="Times New Roman" w:eastAsia="Times New Roman" w:hAnsi="Times New Roman" w:cs="Times New Roman"/>
          <w:kern w:val="0"/>
          <w:sz w:val="28"/>
          <w:szCs w:val="28"/>
          <w:lang w:eastAsia="ru-RU"/>
        </w:rPr>
      </w:pPr>
      <w:r w:rsidRPr="00B061A2">
        <w:rPr>
          <w:rFonts w:ascii="Times New Roman" w:eastAsia="Times New Roman" w:hAnsi="Times New Roman" w:cs="Times New Roman"/>
          <w:kern w:val="0"/>
          <w:sz w:val="28"/>
          <w:szCs w:val="28"/>
          <w:lang w:eastAsia="ru-RU"/>
        </w:rPr>
        <w:t xml:space="preserve">13.00.01 - </w:t>
      </w:r>
      <w:r w:rsidRPr="00B061A2">
        <w:rPr>
          <w:rFonts w:ascii="Times New Roman" w:eastAsia="Times New Roman" w:hAnsi="Times New Roman" w:cs="Times New Roman" w:hint="eastAsia"/>
          <w:kern w:val="0"/>
          <w:sz w:val="28"/>
          <w:szCs w:val="28"/>
          <w:lang w:eastAsia="ru-RU"/>
        </w:rPr>
        <w:t>общая</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педагогика</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история</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педагогики</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и</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образования</w:t>
      </w:r>
    </w:p>
    <w:p w:rsidR="00B061A2" w:rsidRPr="00B061A2" w:rsidRDefault="00B061A2" w:rsidP="00B061A2">
      <w:pPr>
        <w:rPr>
          <w:rFonts w:ascii="Times New Roman" w:eastAsia="Times New Roman" w:hAnsi="Times New Roman" w:cs="Times New Roman"/>
          <w:kern w:val="0"/>
          <w:sz w:val="28"/>
          <w:szCs w:val="28"/>
          <w:lang w:eastAsia="ru-RU"/>
        </w:rPr>
      </w:pPr>
      <w:r w:rsidRPr="00B061A2">
        <w:rPr>
          <w:rFonts w:ascii="Times New Roman" w:eastAsia="Times New Roman" w:hAnsi="Times New Roman" w:cs="Times New Roman" w:hint="eastAsia"/>
          <w:kern w:val="0"/>
          <w:sz w:val="28"/>
          <w:szCs w:val="28"/>
          <w:lang w:eastAsia="ru-RU"/>
        </w:rPr>
        <w:t>Диссертация</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на</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соискание</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учёной</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степени</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кандидата</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педагогических</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наук</w:t>
      </w:r>
    </w:p>
    <w:p w:rsidR="00B061A2" w:rsidRPr="00B061A2" w:rsidRDefault="00B061A2" w:rsidP="00B061A2">
      <w:pPr>
        <w:rPr>
          <w:rFonts w:ascii="Times New Roman" w:eastAsia="Times New Roman" w:hAnsi="Times New Roman" w:cs="Times New Roman"/>
          <w:kern w:val="0"/>
          <w:sz w:val="28"/>
          <w:szCs w:val="28"/>
          <w:lang w:eastAsia="ru-RU"/>
        </w:rPr>
      </w:pPr>
      <w:r w:rsidRPr="00B061A2">
        <w:rPr>
          <w:rFonts w:ascii="Times New Roman" w:eastAsia="Times New Roman" w:hAnsi="Times New Roman" w:cs="Times New Roman" w:hint="eastAsia"/>
          <w:kern w:val="0"/>
          <w:sz w:val="28"/>
          <w:szCs w:val="28"/>
          <w:lang w:eastAsia="ru-RU"/>
        </w:rPr>
        <w:t>Научный</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руководитель</w:t>
      </w:r>
      <w:r w:rsidRPr="00B061A2">
        <w:rPr>
          <w:rFonts w:ascii="Times New Roman" w:eastAsia="Times New Roman" w:hAnsi="Times New Roman" w:cs="Times New Roman"/>
          <w:kern w:val="0"/>
          <w:sz w:val="28"/>
          <w:szCs w:val="28"/>
          <w:lang w:eastAsia="ru-RU"/>
        </w:rPr>
        <w:t xml:space="preserve"> - </w:t>
      </w:r>
      <w:r w:rsidRPr="00B061A2">
        <w:rPr>
          <w:rFonts w:ascii="Times New Roman" w:eastAsia="Times New Roman" w:hAnsi="Times New Roman" w:cs="Times New Roman" w:hint="eastAsia"/>
          <w:kern w:val="0"/>
          <w:sz w:val="28"/>
          <w:szCs w:val="28"/>
          <w:lang w:eastAsia="ru-RU"/>
        </w:rPr>
        <w:t>доктор</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педагогических</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наук</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профессор</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Первова</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Г</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М</w:t>
      </w:r>
      <w:r w:rsidRPr="00B061A2">
        <w:rPr>
          <w:rFonts w:ascii="Times New Roman" w:eastAsia="Times New Roman" w:hAnsi="Times New Roman" w:cs="Times New Roman"/>
          <w:kern w:val="0"/>
          <w:sz w:val="28"/>
          <w:szCs w:val="28"/>
          <w:lang w:eastAsia="ru-RU"/>
        </w:rPr>
        <w:t>.</w:t>
      </w:r>
    </w:p>
    <w:p w:rsidR="00B061A2" w:rsidRPr="00B061A2" w:rsidRDefault="00B061A2" w:rsidP="00B061A2">
      <w:pPr>
        <w:rPr>
          <w:rFonts w:ascii="Times New Roman" w:eastAsia="Times New Roman" w:hAnsi="Times New Roman" w:cs="Times New Roman"/>
          <w:kern w:val="0"/>
          <w:sz w:val="28"/>
          <w:szCs w:val="28"/>
          <w:lang w:eastAsia="ru-RU"/>
        </w:rPr>
      </w:pPr>
      <w:r w:rsidRPr="00B061A2">
        <w:rPr>
          <w:rFonts w:ascii="Times New Roman" w:eastAsia="Times New Roman" w:hAnsi="Times New Roman" w:cs="Times New Roman" w:hint="eastAsia"/>
          <w:kern w:val="0"/>
          <w:sz w:val="28"/>
          <w:szCs w:val="28"/>
          <w:lang w:eastAsia="ru-RU"/>
        </w:rPr>
        <w:t>Тамбов</w:t>
      </w:r>
      <w:r w:rsidRPr="00B061A2">
        <w:rPr>
          <w:rFonts w:ascii="Times New Roman" w:eastAsia="Times New Roman" w:hAnsi="Times New Roman" w:cs="Times New Roman"/>
          <w:kern w:val="0"/>
          <w:sz w:val="28"/>
          <w:szCs w:val="28"/>
          <w:lang w:eastAsia="ru-RU"/>
        </w:rPr>
        <w:t xml:space="preserve"> - 2013 </w:t>
      </w:r>
    </w:p>
    <w:p w:rsidR="00B061A2" w:rsidRPr="00B061A2" w:rsidRDefault="00B061A2" w:rsidP="00B061A2">
      <w:pPr>
        <w:rPr>
          <w:rFonts w:ascii="Times New Roman" w:eastAsia="Times New Roman" w:hAnsi="Times New Roman" w:cs="Times New Roman"/>
          <w:kern w:val="0"/>
          <w:sz w:val="28"/>
          <w:szCs w:val="28"/>
          <w:lang w:eastAsia="ru-RU"/>
        </w:rPr>
      </w:pPr>
      <w:r w:rsidRPr="00B061A2">
        <w:rPr>
          <w:rFonts w:ascii="Times New Roman" w:eastAsia="Times New Roman" w:hAnsi="Times New Roman" w:cs="Times New Roman" w:hint="eastAsia"/>
          <w:kern w:val="0"/>
          <w:sz w:val="28"/>
          <w:szCs w:val="28"/>
          <w:lang w:eastAsia="ru-RU"/>
        </w:rPr>
        <w:t>ВВЕДЕНИЕ</w:t>
      </w:r>
      <w:r w:rsidRPr="00B061A2">
        <w:rPr>
          <w:rFonts w:ascii="Times New Roman" w:eastAsia="Times New Roman" w:hAnsi="Times New Roman" w:cs="Times New Roman"/>
          <w:kern w:val="0"/>
          <w:sz w:val="28"/>
          <w:szCs w:val="28"/>
          <w:lang w:eastAsia="ru-RU"/>
        </w:rPr>
        <w:tab/>
        <w:t>3</w:t>
      </w:r>
    </w:p>
    <w:p w:rsidR="00B061A2" w:rsidRPr="00B061A2" w:rsidRDefault="00B061A2" w:rsidP="00B061A2">
      <w:pPr>
        <w:rPr>
          <w:rFonts w:ascii="Times New Roman" w:eastAsia="Times New Roman" w:hAnsi="Times New Roman" w:cs="Times New Roman"/>
          <w:kern w:val="0"/>
          <w:sz w:val="28"/>
          <w:szCs w:val="28"/>
          <w:lang w:eastAsia="ru-RU"/>
        </w:rPr>
      </w:pPr>
      <w:r w:rsidRPr="00B061A2">
        <w:rPr>
          <w:rFonts w:ascii="Times New Roman" w:eastAsia="Times New Roman" w:hAnsi="Times New Roman" w:cs="Times New Roman" w:hint="eastAsia"/>
          <w:kern w:val="0"/>
          <w:sz w:val="28"/>
          <w:szCs w:val="28"/>
          <w:lang w:eastAsia="ru-RU"/>
        </w:rPr>
        <w:t>ГЛАВА</w:t>
      </w:r>
      <w:r w:rsidRPr="00B061A2">
        <w:rPr>
          <w:rFonts w:ascii="Times New Roman" w:eastAsia="Times New Roman" w:hAnsi="Times New Roman" w:cs="Times New Roman"/>
          <w:kern w:val="0"/>
          <w:sz w:val="28"/>
          <w:szCs w:val="28"/>
          <w:lang w:eastAsia="ru-RU"/>
        </w:rPr>
        <w:t xml:space="preserve"> 1. </w:t>
      </w:r>
      <w:r w:rsidRPr="00B061A2">
        <w:rPr>
          <w:rFonts w:ascii="Times New Roman" w:eastAsia="Times New Roman" w:hAnsi="Times New Roman" w:cs="Times New Roman" w:hint="eastAsia"/>
          <w:kern w:val="0"/>
          <w:sz w:val="28"/>
          <w:szCs w:val="28"/>
          <w:lang w:eastAsia="ru-RU"/>
        </w:rPr>
        <w:t>Теоретические</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предпосылки</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формирования</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основ</w:t>
      </w:r>
      <w:r w:rsidRPr="00B061A2">
        <w:rPr>
          <w:rFonts w:ascii="Times New Roman" w:eastAsia="Times New Roman" w:hAnsi="Times New Roman" w:cs="Times New Roman"/>
          <w:kern w:val="0"/>
          <w:sz w:val="28"/>
          <w:szCs w:val="28"/>
          <w:lang w:eastAsia="ru-RU"/>
        </w:rPr>
        <w:tab/>
        <w:t>17</w:t>
      </w:r>
    </w:p>
    <w:p w:rsidR="00B061A2" w:rsidRPr="00B061A2" w:rsidRDefault="00B061A2" w:rsidP="00B061A2">
      <w:pPr>
        <w:rPr>
          <w:rFonts w:ascii="Times New Roman" w:eastAsia="Times New Roman" w:hAnsi="Times New Roman" w:cs="Times New Roman"/>
          <w:kern w:val="0"/>
          <w:sz w:val="28"/>
          <w:szCs w:val="28"/>
          <w:lang w:eastAsia="ru-RU"/>
        </w:rPr>
      </w:pPr>
      <w:r w:rsidRPr="00B061A2">
        <w:rPr>
          <w:rFonts w:ascii="Times New Roman" w:eastAsia="Times New Roman" w:hAnsi="Times New Roman" w:cs="Times New Roman" w:hint="eastAsia"/>
          <w:kern w:val="0"/>
          <w:sz w:val="28"/>
          <w:szCs w:val="28"/>
          <w:lang w:eastAsia="ru-RU"/>
        </w:rPr>
        <w:t>читательской</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компетентности</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младших</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школьников</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w:t>
      </w:r>
      <w:r w:rsidRPr="00B061A2">
        <w:rPr>
          <w:rFonts w:ascii="Times New Roman" w:eastAsia="Times New Roman" w:hAnsi="Times New Roman" w:cs="Times New Roman"/>
          <w:kern w:val="0"/>
          <w:sz w:val="28"/>
          <w:szCs w:val="28"/>
          <w:lang w:eastAsia="ru-RU"/>
        </w:rPr>
        <w:t xml:space="preserve">1.1. </w:t>
      </w:r>
      <w:r w:rsidRPr="00B061A2">
        <w:rPr>
          <w:rFonts w:ascii="Times New Roman" w:eastAsia="Times New Roman" w:hAnsi="Times New Roman" w:cs="Times New Roman" w:hint="eastAsia"/>
          <w:kern w:val="0"/>
          <w:sz w:val="28"/>
          <w:szCs w:val="28"/>
          <w:lang w:eastAsia="ru-RU"/>
        </w:rPr>
        <w:t>Читательская</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компетентность</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как</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педагогическая</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проблема</w:t>
      </w:r>
      <w:r w:rsidRPr="00B061A2">
        <w:rPr>
          <w:rFonts w:ascii="Times New Roman" w:eastAsia="Times New Roman" w:hAnsi="Times New Roman" w:cs="Times New Roman"/>
          <w:kern w:val="0"/>
          <w:sz w:val="28"/>
          <w:szCs w:val="28"/>
          <w:lang w:eastAsia="ru-RU"/>
        </w:rPr>
        <w:tab/>
        <w:t>17</w:t>
      </w:r>
    </w:p>
    <w:p w:rsidR="00B061A2" w:rsidRPr="00B061A2" w:rsidRDefault="00B061A2" w:rsidP="00B061A2">
      <w:pPr>
        <w:rPr>
          <w:rFonts w:ascii="Times New Roman" w:eastAsia="Times New Roman" w:hAnsi="Times New Roman" w:cs="Times New Roman"/>
          <w:kern w:val="0"/>
          <w:sz w:val="28"/>
          <w:szCs w:val="28"/>
          <w:lang w:eastAsia="ru-RU"/>
        </w:rPr>
      </w:pPr>
      <w:r w:rsidRPr="00B061A2">
        <w:rPr>
          <w:rFonts w:ascii="Times New Roman" w:eastAsia="Times New Roman" w:hAnsi="Times New Roman" w:cs="Times New Roman" w:hint="eastAsia"/>
          <w:kern w:val="0"/>
          <w:sz w:val="28"/>
          <w:szCs w:val="28"/>
          <w:lang w:eastAsia="ru-RU"/>
        </w:rPr>
        <w:t>§</w:t>
      </w:r>
      <w:r w:rsidRPr="00B061A2">
        <w:rPr>
          <w:rFonts w:ascii="Times New Roman" w:eastAsia="Times New Roman" w:hAnsi="Times New Roman" w:cs="Times New Roman"/>
          <w:kern w:val="0"/>
          <w:sz w:val="28"/>
          <w:szCs w:val="28"/>
          <w:lang w:eastAsia="ru-RU"/>
        </w:rPr>
        <w:t xml:space="preserve">1.2. </w:t>
      </w:r>
      <w:r w:rsidRPr="00B061A2">
        <w:rPr>
          <w:rFonts w:ascii="Times New Roman" w:eastAsia="Times New Roman" w:hAnsi="Times New Roman" w:cs="Times New Roman" w:hint="eastAsia"/>
          <w:kern w:val="0"/>
          <w:sz w:val="28"/>
          <w:szCs w:val="28"/>
          <w:lang w:eastAsia="ru-RU"/>
        </w:rPr>
        <w:t>Сущность</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и</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структура</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основ</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читательской</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компетентности</w:t>
      </w:r>
      <w:r w:rsidRPr="00B061A2">
        <w:rPr>
          <w:rFonts w:ascii="Times New Roman" w:eastAsia="Times New Roman" w:hAnsi="Times New Roman" w:cs="Times New Roman"/>
          <w:kern w:val="0"/>
          <w:sz w:val="28"/>
          <w:szCs w:val="28"/>
          <w:lang w:eastAsia="ru-RU"/>
        </w:rPr>
        <w:tab/>
        <w:t>40</w:t>
      </w:r>
    </w:p>
    <w:p w:rsidR="00B061A2" w:rsidRPr="00B061A2" w:rsidRDefault="00B061A2" w:rsidP="00B061A2">
      <w:pPr>
        <w:rPr>
          <w:rFonts w:ascii="Times New Roman" w:eastAsia="Times New Roman" w:hAnsi="Times New Roman" w:cs="Times New Roman"/>
          <w:kern w:val="0"/>
          <w:sz w:val="28"/>
          <w:szCs w:val="28"/>
          <w:lang w:eastAsia="ru-RU"/>
        </w:rPr>
      </w:pPr>
      <w:r w:rsidRPr="00B061A2">
        <w:rPr>
          <w:rFonts w:ascii="Times New Roman" w:eastAsia="Times New Roman" w:hAnsi="Times New Roman" w:cs="Times New Roman" w:hint="eastAsia"/>
          <w:kern w:val="0"/>
          <w:sz w:val="28"/>
          <w:szCs w:val="28"/>
          <w:lang w:eastAsia="ru-RU"/>
        </w:rPr>
        <w:t>младших</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школьников</w:t>
      </w:r>
    </w:p>
    <w:p w:rsidR="00B061A2" w:rsidRPr="00B061A2" w:rsidRDefault="00B061A2" w:rsidP="00B061A2">
      <w:pPr>
        <w:rPr>
          <w:rFonts w:ascii="Times New Roman" w:eastAsia="Times New Roman" w:hAnsi="Times New Roman" w:cs="Times New Roman"/>
          <w:kern w:val="0"/>
          <w:sz w:val="28"/>
          <w:szCs w:val="28"/>
          <w:lang w:eastAsia="ru-RU"/>
        </w:rPr>
      </w:pPr>
      <w:r w:rsidRPr="00B061A2">
        <w:rPr>
          <w:rFonts w:ascii="Times New Roman" w:eastAsia="Times New Roman" w:hAnsi="Times New Roman" w:cs="Times New Roman" w:hint="eastAsia"/>
          <w:kern w:val="0"/>
          <w:sz w:val="28"/>
          <w:szCs w:val="28"/>
          <w:lang w:eastAsia="ru-RU"/>
        </w:rPr>
        <w:t>§</w:t>
      </w:r>
      <w:r w:rsidRPr="00B061A2">
        <w:rPr>
          <w:rFonts w:ascii="Times New Roman" w:eastAsia="Times New Roman" w:hAnsi="Times New Roman" w:cs="Times New Roman"/>
          <w:kern w:val="0"/>
          <w:sz w:val="28"/>
          <w:szCs w:val="28"/>
          <w:lang w:eastAsia="ru-RU"/>
        </w:rPr>
        <w:t xml:space="preserve">1.3. </w:t>
      </w:r>
      <w:r w:rsidRPr="00B061A2">
        <w:rPr>
          <w:rFonts w:ascii="Times New Roman" w:eastAsia="Times New Roman" w:hAnsi="Times New Roman" w:cs="Times New Roman" w:hint="eastAsia"/>
          <w:kern w:val="0"/>
          <w:sz w:val="28"/>
          <w:szCs w:val="28"/>
          <w:lang w:eastAsia="ru-RU"/>
        </w:rPr>
        <w:t>Педагогическая</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модель</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формирования</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основ</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читательской</w:t>
      </w:r>
      <w:r w:rsidRPr="00B061A2">
        <w:rPr>
          <w:rFonts w:ascii="Times New Roman" w:eastAsia="Times New Roman" w:hAnsi="Times New Roman" w:cs="Times New Roman"/>
          <w:kern w:val="0"/>
          <w:sz w:val="28"/>
          <w:szCs w:val="28"/>
          <w:lang w:eastAsia="ru-RU"/>
        </w:rPr>
        <w:tab/>
        <w:t>67</w:t>
      </w:r>
    </w:p>
    <w:p w:rsidR="00B061A2" w:rsidRPr="00B061A2" w:rsidRDefault="00B061A2" w:rsidP="00B061A2">
      <w:pPr>
        <w:rPr>
          <w:rFonts w:ascii="Times New Roman" w:eastAsia="Times New Roman" w:hAnsi="Times New Roman" w:cs="Times New Roman"/>
          <w:kern w:val="0"/>
          <w:sz w:val="28"/>
          <w:szCs w:val="28"/>
          <w:lang w:eastAsia="ru-RU"/>
        </w:rPr>
      </w:pPr>
      <w:r w:rsidRPr="00B061A2">
        <w:rPr>
          <w:rFonts w:ascii="Times New Roman" w:eastAsia="Times New Roman" w:hAnsi="Times New Roman" w:cs="Times New Roman" w:hint="eastAsia"/>
          <w:kern w:val="0"/>
          <w:sz w:val="28"/>
          <w:szCs w:val="28"/>
          <w:lang w:eastAsia="ru-RU"/>
        </w:rPr>
        <w:lastRenderedPageBreak/>
        <w:t>компетентности</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младших</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школьников</w:t>
      </w:r>
    </w:p>
    <w:p w:rsidR="00B061A2" w:rsidRPr="00B061A2" w:rsidRDefault="00B061A2" w:rsidP="00B061A2">
      <w:pPr>
        <w:rPr>
          <w:rFonts w:ascii="Times New Roman" w:eastAsia="Times New Roman" w:hAnsi="Times New Roman" w:cs="Times New Roman"/>
          <w:kern w:val="0"/>
          <w:sz w:val="28"/>
          <w:szCs w:val="28"/>
          <w:lang w:eastAsia="ru-RU"/>
        </w:rPr>
      </w:pPr>
      <w:r w:rsidRPr="00B061A2">
        <w:rPr>
          <w:rFonts w:ascii="Times New Roman" w:eastAsia="Times New Roman" w:hAnsi="Times New Roman" w:cs="Times New Roman" w:hint="eastAsia"/>
          <w:kern w:val="0"/>
          <w:sz w:val="28"/>
          <w:szCs w:val="28"/>
          <w:lang w:eastAsia="ru-RU"/>
        </w:rPr>
        <w:t>ГЛАВА</w:t>
      </w:r>
      <w:r w:rsidRPr="00B061A2">
        <w:rPr>
          <w:rFonts w:ascii="Times New Roman" w:eastAsia="Times New Roman" w:hAnsi="Times New Roman" w:cs="Times New Roman"/>
          <w:kern w:val="0"/>
          <w:sz w:val="28"/>
          <w:szCs w:val="28"/>
          <w:lang w:eastAsia="ru-RU"/>
        </w:rPr>
        <w:t xml:space="preserve"> 2. </w:t>
      </w:r>
      <w:r w:rsidRPr="00B061A2">
        <w:rPr>
          <w:rFonts w:ascii="Times New Roman" w:eastAsia="Times New Roman" w:hAnsi="Times New Roman" w:cs="Times New Roman" w:hint="eastAsia"/>
          <w:kern w:val="0"/>
          <w:sz w:val="28"/>
          <w:szCs w:val="28"/>
          <w:lang w:eastAsia="ru-RU"/>
        </w:rPr>
        <w:t>Опытно</w:t>
      </w:r>
      <w:r w:rsidRPr="00B061A2">
        <w:rPr>
          <w:rFonts w:ascii="Times New Roman" w:eastAsia="Times New Roman" w:hAnsi="Times New Roman" w:cs="Times New Roman"/>
          <w:kern w:val="0"/>
          <w:sz w:val="28"/>
          <w:szCs w:val="28"/>
          <w:lang w:eastAsia="ru-RU"/>
        </w:rPr>
        <w:t>-</w:t>
      </w:r>
      <w:r w:rsidRPr="00B061A2">
        <w:rPr>
          <w:rFonts w:ascii="Times New Roman" w:eastAsia="Times New Roman" w:hAnsi="Times New Roman" w:cs="Times New Roman" w:hint="eastAsia"/>
          <w:kern w:val="0"/>
          <w:sz w:val="28"/>
          <w:szCs w:val="28"/>
          <w:lang w:eastAsia="ru-RU"/>
        </w:rPr>
        <w:t>экспериментальная</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работа</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по</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реализации</w:t>
      </w:r>
      <w:r w:rsidRPr="00B061A2">
        <w:rPr>
          <w:rFonts w:ascii="Times New Roman" w:eastAsia="Times New Roman" w:hAnsi="Times New Roman" w:cs="Times New Roman"/>
          <w:kern w:val="0"/>
          <w:sz w:val="28"/>
          <w:szCs w:val="28"/>
          <w:lang w:eastAsia="ru-RU"/>
        </w:rPr>
        <w:tab/>
        <w:t>87</w:t>
      </w:r>
    </w:p>
    <w:p w:rsidR="00B061A2" w:rsidRPr="00B061A2" w:rsidRDefault="00B061A2" w:rsidP="00B061A2">
      <w:pPr>
        <w:rPr>
          <w:rFonts w:ascii="Times New Roman" w:eastAsia="Times New Roman" w:hAnsi="Times New Roman" w:cs="Times New Roman"/>
          <w:kern w:val="0"/>
          <w:sz w:val="28"/>
          <w:szCs w:val="28"/>
          <w:lang w:eastAsia="ru-RU"/>
        </w:rPr>
      </w:pPr>
      <w:r w:rsidRPr="00B061A2">
        <w:rPr>
          <w:rFonts w:ascii="Times New Roman" w:eastAsia="Times New Roman" w:hAnsi="Times New Roman" w:cs="Times New Roman" w:hint="eastAsia"/>
          <w:kern w:val="0"/>
          <w:sz w:val="28"/>
          <w:szCs w:val="28"/>
          <w:lang w:eastAsia="ru-RU"/>
        </w:rPr>
        <w:t>педагогических</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условий</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формирования</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основ</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читательской</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компетентности</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младших</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школьников</w:t>
      </w:r>
    </w:p>
    <w:p w:rsidR="00B061A2" w:rsidRPr="00B061A2" w:rsidRDefault="00B061A2" w:rsidP="00B061A2">
      <w:pPr>
        <w:rPr>
          <w:rFonts w:ascii="Times New Roman" w:eastAsia="Times New Roman" w:hAnsi="Times New Roman" w:cs="Times New Roman"/>
          <w:kern w:val="0"/>
          <w:sz w:val="28"/>
          <w:szCs w:val="28"/>
          <w:lang w:eastAsia="ru-RU"/>
        </w:rPr>
      </w:pPr>
      <w:r w:rsidRPr="00B061A2">
        <w:rPr>
          <w:rFonts w:ascii="Times New Roman" w:eastAsia="Times New Roman" w:hAnsi="Times New Roman" w:cs="Times New Roman" w:hint="eastAsia"/>
          <w:kern w:val="0"/>
          <w:sz w:val="28"/>
          <w:szCs w:val="28"/>
          <w:lang w:eastAsia="ru-RU"/>
        </w:rPr>
        <w:t>§</w:t>
      </w:r>
      <w:r w:rsidRPr="00B061A2">
        <w:rPr>
          <w:rFonts w:ascii="Times New Roman" w:eastAsia="Times New Roman" w:hAnsi="Times New Roman" w:cs="Times New Roman"/>
          <w:kern w:val="0"/>
          <w:sz w:val="28"/>
          <w:szCs w:val="28"/>
          <w:lang w:eastAsia="ru-RU"/>
        </w:rPr>
        <w:t xml:space="preserve">2.1. </w:t>
      </w:r>
      <w:r w:rsidRPr="00B061A2">
        <w:rPr>
          <w:rFonts w:ascii="Times New Roman" w:eastAsia="Times New Roman" w:hAnsi="Times New Roman" w:cs="Times New Roman" w:hint="eastAsia"/>
          <w:kern w:val="0"/>
          <w:sz w:val="28"/>
          <w:szCs w:val="28"/>
          <w:lang w:eastAsia="ru-RU"/>
        </w:rPr>
        <w:t>Обоснование</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выбора</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педагогических</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условий</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формирования</w:t>
      </w:r>
      <w:r w:rsidRPr="00B061A2">
        <w:rPr>
          <w:rFonts w:ascii="Times New Roman" w:eastAsia="Times New Roman" w:hAnsi="Times New Roman" w:cs="Times New Roman"/>
          <w:kern w:val="0"/>
          <w:sz w:val="28"/>
          <w:szCs w:val="28"/>
          <w:lang w:eastAsia="ru-RU"/>
        </w:rPr>
        <w:tab/>
        <w:t>87</w:t>
      </w:r>
    </w:p>
    <w:p w:rsidR="00B061A2" w:rsidRPr="00B061A2" w:rsidRDefault="00B061A2" w:rsidP="00B061A2">
      <w:pPr>
        <w:rPr>
          <w:rFonts w:ascii="Times New Roman" w:eastAsia="Times New Roman" w:hAnsi="Times New Roman" w:cs="Times New Roman"/>
          <w:kern w:val="0"/>
          <w:sz w:val="28"/>
          <w:szCs w:val="28"/>
          <w:lang w:eastAsia="ru-RU"/>
        </w:rPr>
      </w:pPr>
      <w:r w:rsidRPr="00B061A2">
        <w:rPr>
          <w:rFonts w:ascii="Times New Roman" w:eastAsia="Times New Roman" w:hAnsi="Times New Roman" w:cs="Times New Roman" w:hint="eastAsia"/>
          <w:kern w:val="0"/>
          <w:sz w:val="28"/>
          <w:szCs w:val="28"/>
          <w:lang w:eastAsia="ru-RU"/>
        </w:rPr>
        <w:t>основ</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читательской</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компетентности</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младших</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школьников</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w:t>
      </w:r>
      <w:r w:rsidRPr="00B061A2">
        <w:rPr>
          <w:rFonts w:ascii="Times New Roman" w:eastAsia="Times New Roman" w:hAnsi="Times New Roman" w:cs="Times New Roman"/>
          <w:kern w:val="0"/>
          <w:sz w:val="28"/>
          <w:szCs w:val="28"/>
          <w:lang w:eastAsia="ru-RU"/>
        </w:rPr>
        <w:t xml:space="preserve">2.2. </w:t>
      </w:r>
      <w:r w:rsidRPr="00B061A2">
        <w:rPr>
          <w:rFonts w:ascii="Times New Roman" w:eastAsia="Times New Roman" w:hAnsi="Times New Roman" w:cs="Times New Roman" w:hint="eastAsia"/>
          <w:kern w:val="0"/>
          <w:sz w:val="28"/>
          <w:szCs w:val="28"/>
          <w:lang w:eastAsia="ru-RU"/>
        </w:rPr>
        <w:t>Технология</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формирования</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основ</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читательской</w:t>
      </w:r>
      <w:r w:rsidRPr="00B061A2">
        <w:rPr>
          <w:rFonts w:ascii="Times New Roman" w:eastAsia="Times New Roman" w:hAnsi="Times New Roman" w:cs="Times New Roman"/>
          <w:kern w:val="0"/>
          <w:sz w:val="28"/>
          <w:szCs w:val="28"/>
          <w:lang w:eastAsia="ru-RU"/>
        </w:rPr>
        <w:tab/>
        <w:t>106</w:t>
      </w:r>
    </w:p>
    <w:p w:rsidR="00B061A2" w:rsidRPr="00B061A2" w:rsidRDefault="00B061A2" w:rsidP="00B061A2">
      <w:pPr>
        <w:rPr>
          <w:rFonts w:ascii="Times New Roman" w:eastAsia="Times New Roman" w:hAnsi="Times New Roman" w:cs="Times New Roman"/>
          <w:kern w:val="0"/>
          <w:sz w:val="28"/>
          <w:szCs w:val="28"/>
          <w:lang w:eastAsia="ru-RU"/>
        </w:rPr>
      </w:pPr>
      <w:r w:rsidRPr="00B061A2">
        <w:rPr>
          <w:rFonts w:ascii="Times New Roman" w:eastAsia="Times New Roman" w:hAnsi="Times New Roman" w:cs="Times New Roman" w:hint="eastAsia"/>
          <w:kern w:val="0"/>
          <w:sz w:val="28"/>
          <w:szCs w:val="28"/>
          <w:lang w:eastAsia="ru-RU"/>
        </w:rPr>
        <w:t>компетентности</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младших</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школьников</w:t>
      </w:r>
    </w:p>
    <w:p w:rsidR="00B061A2" w:rsidRPr="00B061A2" w:rsidRDefault="00B061A2" w:rsidP="00B061A2">
      <w:pPr>
        <w:rPr>
          <w:rFonts w:ascii="Times New Roman" w:eastAsia="Times New Roman" w:hAnsi="Times New Roman" w:cs="Times New Roman"/>
          <w:kern w:val="0"/>
          <w:sz w:val="28"/>
          <w:szCs w:val="28"/>
          <w:lang w:eastAsia="ru-RU"/>
        </w:rPr>
      </w:pPr>
      <w:r w:rsidRPr="00B061A2">
        <w:rPr>
          <w:rFonts w:ascii="Times New Roman" w:eastAsia="Times New Roman" w:hAnsi="Times New Roman" w:cs="Times New Roman" w:hint="eastAsia"/>
          <w:kern w:val="0"/>
          <w:sz w:val="28"/>
          <w:szCs w:val="28"/>
          <w:lang w:eastAsia="ru-RU"/>
        </w:rPr>
        <w:t>§</w:t>
      </w:r>
      <w:r w:rsidRPr="00B061A2">
        <w:rPr>
          <w:rFonts w:ascii="Times New Roman" w:eastAsia="Times New Roman" w:hAnsi="Times New Roman" w:cs="Times New Roman"/>
          <w:kern w:val="0"/>
          <w:sz w:val="28"/>
          <w:szCs w:val="28"/>
          <w:lang w:eastAsia="ru-RU"/>
        </w:rPr>
        <w:t xml:space="preserve">2.3. </w:t>
      </w:r>
      <w:r w:rsidRPr="00B061A2">
        <w:rPr>
          <w:rFonts w:ascii="Times New Roman" w:eastAsia="Times New Roman" w:hAnsi="Times New Roman" w:cs="Times New Roman" w:hint="eastAsia"/>
          <w:kern w:val="0"/>
          <w:sz w:val="28"/>
          <w:szCs w:val="28"/>
          <w:lang w:eastAsia="ru-RU"/>
        </w:rPr>
        <w:t>Оценка</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результатов</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опытно</w:t>
      </w:r>
      <w:r w:rsidRPr="00B061A2">
        <w:rPr>
          <w:rFonts w:ascii="Times New Roman" w:eastAsia="Times New Roman" w:hAnsi="Times New Roman" w:cs="Times New Roman"/>
          <w:kern w:val="0"/>
          <w:sz w:val="28"/>
          <w:szCs w:val="28"/>
          <w:lang w:eastAsia="ru-RU"/>
        </w:rPr>
        <w:t>-</w:t>
      </w:r>
      <w:r w:rsidRPr="00B061A2">
        <w:rPr>
          <w:rFonts w:ascii="Times New Roman" w:eastAsia="Times New Roman" w:hAnsi="Times New Roman" w:cs="Times New Roman" w:hint="eastAsia"/>
          <w:kern w:val="0"/>
          <w:sz w:val="28"/>
          <w:szCs w:val="28"/>
          <w:lang w:eastAsia="ru-RU"/>
        </w:rPr>
        <w:t>экспериментальной</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работы</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по</w:t>
      </w:r>
      <w:r w:rsidRPr="00B061A2">
        <w:rPr>
          <w:rFonts w:ascii="Times New Roman" w:eastAsia="Times New Roman" w:hAnsi="Times New Roman" w:cs="Times New Roman"/>
          <w:kern w:val="0"/>
          <w:sz w:val="28"/>
          <w:szCs w:val="28"/>
          <w:lang w:eastAsia="ru-RU"/>
        </w:rPr>
        <w:tab/>
        <w:t>135</w:t>
      </w:r>
    </w:p>
    <w:p w:rsidR="00B061A2" w:rsidRPr="00B061A2" w:rsidRDefault="00B061A2" w:rsidP="00B061A2">
      <w:pPr>
        <w:rPr>
          <w:rFonts w:ascii="Times New Roman" w:eastAsia="Times New Roman" w:hAnsi="Times New Roman" w:cs="Times New Roman"/>
          <w:kern w:val="0"/>
          <w:sz w:val="28"/>
          <w:szCs w:val="28"/>
          <w:lang w:eastAsia="ru-RU"/>
        </w:rPr>
      </w:pPr>
      <w:r w:rsidRPr="00B061A2">
        <w:rPr>
          <w:rFonts w:ascii="Times New Roman" w:eastAsia="Times New Roman" w:hAnsi="Times New Roman" w:cs="Times New Roman" w:hint="eastAsia"/>
          <w:kern w:val="0"/>
          <w:sz w:val="28"/>
          <w:szCs w:val="28"/>
          <w:lang w:eastAsia="ru-RU"/>
        </w:rPr>
        <w:t>формированиюоснов</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читательской</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компетентности</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младших</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школьников</w:t>
      </w:r>
    </w:p>
    <w:p w:rsidR="00B061A2" w:rsidRPr="00B061A2" w:rsidRDefault="00B061A2" w:rsidP="00B061A2">
      <w:pPr>
        <w:rPr>
          <w:rFonts w:ascii="Times New Roman" w:eastAsia="Times New Roman" w:hAnsi="Times New Roman" w:cs="Times New Roman"/>
          <w:kern w:val="0"/>
          <w:sz w:val="28"/>
          <w:szCs w:val="28"/>
          <w:lang w:eastAsia="ru-RU"/>
        </w:rPr>
      </w:pPr>
      <w:r w:rsidRPr="00B061A2">
        <w:rPr>
          <w:rFonts w:ascii="Times New Roman" w:eastAsia="Times New Roman" w:hAnsi="Times New Roman" w:cs="Times New Roman" w:hint="eastAsia"/>
          <w:kern w:val="0"/>
          <w:sz w:val="28"/>
          <w:szCs w:val="28"/>
          <w:lang w:eastAsia="ru-RU"/>
        </w:rPr>
        <w:t>ЗАКЛЮЧЕНИЕ</w:t>
      </w:r>
      <w:r w:rsidRPr="00B061A2">
        <w:rPr>
          <w:rFonts w:ascii="Times New Roman" w:eastAsia="Times New Roman" w:hAnsi="Times New Roman" w:cs="Times New Roman"/>
          <w:kern w:val="0"/>
          <w:sz w:val="28"/>
          <w:szCs w:val="28"/>
          <w:lang w:eastAsia="ru-RU"/>
        </w:rPr>
        <w:tab/>
        <w:t>156</w:t>
      </w:r>
    </w:p>
    <w:p w:rsidR="00B061A2" w:rsidRPr="00B061A2" w:rsidRDefault="00B061A2" w:rsidP="00B061A2">
      <w:pPr>
        <w:rPr>
          <w:rFonts w:ascii="Times New Roman" w:eastAsia="Times New Roman" w:hAnsi="Times New Roman" w:cs="Times New Roman"/>
          <w:kern w:val="0"/>
          <w:sz w:val="28"/>
          <w:szCs w:val="28"/>
          <w:lang w:eastAsia="ru-RU"/>
        </w:rPr>
      </w:pPr>
      <w:r w:rsidRPr="00B061A2">
        <w:rPr>
          <w:rFonts w:ascii="Times New Roman" w:eastAsia="Times New Roman" w:hAnsi="Times New Roman" w:cs="Times New Roman" w:hint="eastAsia"/>
          <w:kern w:val="0"/>
          <w:sz w:val="28"/>
          <w:szCs w:val="28"/>
          <w:lang w:eastAsia="ru-RU"/>
        </w:rPr>
        <w:t>БИБЛИОГРАФИЧЕСКИЙ</w:t>
      </w:r>
      <w:r w:rsidRPr="00B061A2">
        <w:rPr>
          <w:rFonts w:ascii="Times New Roman" w:eastAsia="Times New Roman" w:hAnsi="Times New Roman" w:cs="Times New Roman"/>
          <w:kern w:val="0"/>
          <w:sz w:val="28"/>
          <w:szCs w:val="28"/>
          <w:lang w:eastAsia="ru-RU"/>
        </w:rPr>
        <w:t xml:space="preserve"> </w:t>
      </w:r>
      <w:r w:rsidRPr="00B061A2">
        <w:rPr>
          <w:rFonts w:ascii="Times New Roman" w:eastAsia="Times New Roman" w:hAnsi="Times New Roman" w:cs="Times New Roman" w:hint="eastAsia"/>
          <w:kern w:val="0"/>
          <w:sz w:val="28"/>
          <w:szCs w:val="28"/>
          <w:lang w:eastAsia="ru-RU"/>
        </w:rPr>
        <w:t>СПИСОК</w:t>
      </w:r>
      <w:r w:rsidRPr="00B061A2">
        <w:rPr>
          <w:rFonts w:ascii="Times New Roman" w:eastAsia="Times New Roman" w:hAnsi="Times New Roman" w:cs="Times New Roman"/>
          <w:kern w:val="0"/>
          <w:sz w:val="28"/>
          <w:szCs w:val="28"/>
          <w:lang w:eastAsia="ru-RU"/>
        </w:rPr>
        <w:tab/>
        <w:t>162</w:t>
      </w:r>
    </w:p>
    <w:p w:rsidR="00EC1AE3" w:rsidRDefault="00B061A2" w:rsidP="00B061A2">
      <w:pPr>
        <w:rPr>
          <w:rFonts w:ascii="Times New Roman" w:eastAsia="Times New Roman" w:hAnsi="Times New Roman" w:cs="Times New Roman"/>
          <w:kern w:val="0"/>
          <w:sz w:val="28"/>
          <w:szCs w:val="28"/>
          <w:lang w:eastAsia="ru-RU"/>
        </w:rPr>
      </w:pPr>
      <w:r w:rsidRPr="00B061A2">
        <w:rPr>
          <w:rFonts w:ascii="Times New Roman" w:eastAsia="Times New Roman" w:hAnsi="Times New Roman" w:cs="Times New Roman" w:hint="eastAsia"/>
          <w:kern w:val="0"/>
          <w:sz w:val="28"/>
          <w:szCs w:val="28"/>
          <w:lang w:eastAsia="ru-RU"/>
        </w:rPr>
        <w:t>ПРИЛОЖЕНИЯ</w:t>
      </w:r>
      <w:r w:rsidRPr="00B061A2">
        <w:rPr>
          <w:rFonts w:ascii="Times New Roman" w:eastAsia="Times New Roman" w:hAnsi="Times New Roman" w:cs="Times New Roman"/>
          <w:kern w:val="0"/>
          <w:sz w:val="28"/>
          <w:szCs w:val="28"/>
          <w:lang w:eastAsia="ru-RU"/>
        </w:rPr>
        <w:tab/>
        <w:t>176</w:t>
      </w:r>
    </w:p>
    <w:p w:rsidR="00B061A2" w:rsidRDefault="00B061A2" w:rsidP="00B061A2"/>
    <w:p w:rsidR="00B061A2" w:rsidRDefault="00B061A2" w:rsidP="00B061A2"/>
    <w:p w:rsidR="00B061A2" w:rsidRDefault="00B061A2" w:rsidP="00B061A2"/>
    <w:p w:rsidR="0096138D" w:rsidRDefault="0096138D" w:rsidP="0096138D">
      <w:r>
        <w:rPr>
          <w:rFonts w:hint="eastAsia"/>
        </w:rPr>
        <w:t>Анализ</w:t>
      </w:r>
      <w:r>
        <w:t></w:t>
      </w:r>
      <w:r>
        <w:rPr>
          <w:rFonts w:hint="eastAsia"/>
        </w:rPr>
        <w:t>теоретических</w:t>
      </w:r>
      <w:r>
        <w:t></w:t>
      </w:r>
      <w:r>
        <w:rPr>
          <w:rFonts w:hint="eastAsia"/>
        </w:rPr>
        <w:t>и</w:t>
      </w:r>
      <w:r>
        <w:t></w:t>
      </w:r>
      <w:r>
        <w:rPr>
          <w:rFonts w:hint="eastAsia"/>
        </w:rPr>
        <w:t>эмпирических</w:t>
      </w:r>
      <w:r>
        <w:t></w:t>
      </w:r>
      <w:r>
        <w:rPr>
          <w:rFonts w:hint="eastAsia"/>
        </w:rPr>
        <w:t>исследований</w:t>
      </w:r>
      <w:r>
        <w:t></w:t>
      </w:r>
      <w:r>
        <w:rPr>
          <w:rFonts w:hint="eastAsia"/>
        </w:rPr>
        <w:t>в</w:t>
      </w:r>
      <w:r>
        <w:t></w:t>
      </w:r>
      <w:r>
        <w:rPr>
          <w:rFonts w:hint="eastAsia"/>
        </w:rPr>
        <w:t>области</w:t>
      </w:r>
      <w:r>
        <w:t></w:t>
      </w:r>
      <w:r>
        <w:rPr>
          <w:rFonts w:hint="eastAsia"/>
        </w:rPr>
        <w:t>педагогики</w:t>
      </w:r>
      <w:r>
        <w:t></w:t>
      </w:r>
      <w:r>
        <w:rPr>
          <w:rFonts w:hint="eastAsia"/>
        </w:rPr>
        <w:t>чтения</w:t>
      </w:r>
      <w:r>
        <w:t></w:t>
      </w:r>
      <w:r>
        <w:rPr>
          <w:rFonts w:hint="eastAsia"/>
        </w:rPr>
        <w:t>выявил</w:t>
      </w:r>
      <w:r>
        <w:t></w:t>
      </w:r>
      <w:r>
        <w:rPr>
          <w:rFonts w:hint="eastAsia"/>
        </w:rPr>
        <w:t>противоречия</w:t>
      </w:r>
      <w:r>
        <w:t></w:t>
      </w:r>
      <w:r>
        <w:rPr>
          <w:rFonts w:hint="eastAsia"/>
        </w:rPr>
        <w:t>между</w:t>
      </w:r>
      <w:r>
        <w:t></w:t>
      </w:r>
      <w:r>
        <w:rPr>
          <w:rFonts w:hint="eastAsia"/>
        </w:rPr>
        <w:t>необходимостью</w:t>
      </w:r>
      <w:r>
        <w:t></w:t>
      </w:r>
      <w:r>
        <w:rPr>
          <w:rFonts w:hint="eastAsia"/>
        </w:rPr>
        <w:t>качественного</w:t>
      </w:r>
      <w:r>
        <w:t></w:t>
      </w:r>
      <w:r>
        <w:rPr>
          <w:rFonts w:hint="eastAsia"/>
        </w:rPr>
        <w:t>изменения</w:t>
      </w:r>
      <w:r>
        <w:t></w:t>
      </w:r>
      <w:r>
        <w:rPr>
          <w:rFonts w:hint="eastAsia"/>
        </w:rPr>
        <w:t>процесса</w:t>
      </w:r>
      <w:r>
        <w:t></w:t>
      </w:r>
      <w:r>
        <w:rPr>
          <w:rFonts w:hint="eastAsia"/>
        </w:rPr>
        <w:t>и</w:t>
      </w:r>
      <w:r>
        <w:t></w:t>
      </w:r>
      <w:r>
        <w:rPr>
          <w:rFonts w:hint="eastAsia"/>
        </w:rPr>
        <w:t>результатов</w:t>
      </w:r>
      <w:r>
        <w:t></w:t>
      </w:r>
      <w:r>
        <w:rPr>
          <w:rFonts w:hint="eastAsia"/>
        </w:rPr>
        <w:t>обучения</w:t>
      </w:r>
      <w:r>
        <w:t></w:t>
      </w:r>
      <w:r>
        <w:rPr>
          <w:rFonts w:hint="eastAsia"/>
        </w:rPr>
        <w:t>младших</w:t>
      </w:r>
      <w:r>
        <w:t></w:t>
      </w:r>
      <w:r>
        <w:rPr>
          <w:rFonts w:hint="eastAsia"/>
        </w:rPr>
        <w:t>школьников</w:t>
      </w:r>
      <w:r>
        <w:t></w:t>
      </w:r>
      <w:r>
        <w:rPr>
          <w:rFonts w:hint="eastAsia"/>
        </w:rPr>
        <w:t>чтению</w:t>
      </w:r>
      <w:r>
        <w:t></w:t>
      </w:r>
      <w:r>
        <w:rPr>
          <w:rFonts w:hint="eastAsia"/>
        </w:rPr>
        <w:t>в</w:t>
      </w:r>
      <w:r>
        <w:t></w:t>
      </w:r>
      <w:r>
        <w:rPr>
          <w:rFonts w:hint="eastAsia"/>
        </w:rPr>
        <w:t>соответствии</w:t>
      </w:r>
      <w:r>
        <w:t></w:t>
      </w:r>
      <w:r>
        <w:rPr>
          <w:rFonts w:hint="eastAsia"/>
        </w:rPr>
        <w:t>с</w:t>
      </w:r>
      <w:r>
        <w:t></w:t>
      </w:r>
      <w:r>
        <w:rPr>
          <w:rFonts w:hint="eastAsia"/>
        </w:rPr>
        <w:t>требованиями</w:t>
      </w:r>
      <w:r>
        <w:t></w:t>
      </w:r>
      <w:r>
        <w:rPr>
          <w:rFonts w:hint="eastAsia"/>
        </w:rPr>
        <w:t>Федерального</w:t>
      </w:r>
      <w:r>
        <w:t></w:t>
      </w:r>
      <w:r>
        <w:rPr>
          <w:rFonts w:hint="eastAsia"/>
        </w:rPr>
        <w:t>государственного</w:t>
      </w:r>
      <w:r>
        <w:t></w:t>
      </w:r>
      <w:r>
        <w:rPr>
          <w:rFonts w:hint="eastAsia"/>
        </w:rPr>
        <w:t>образовательного</w:t>
      </w:r>
      <w:r>
        <w:t></w:t>
      </w:r>
      <w:r>
        <w:rPr>
          <w:rFonts w:hint="eastAsia"/>
        </w:rPr>
        <w:t>стандарта</w:t>
      </w:r>
      <w:r>
        <w:t></w:t>
      </w:r>
      <w:r>
        <w:rPr>
          <w:rFonts w:hint="eastAsia"/>
        </w:rPr>
        <w:t>начального</w:t>
      </w:r>
      <w:r>
        <w:t></w:t>
      </w:r>
      <w:r>
        <w:rPr>
          <w:rFonts w:hint="eastAsia"/>
        </w:rPr>
        <w:t>общего</w:t>
      </w:r>
      <w:r>
        <w:t></w:t>
      </w:r>
      <w:r>
        <w:rPr>
          <w:rFonts w:hint="eastAsia"/>
        </w:rPr>
        <w:t>образования</w:t>
      </w:r>
      <w:r>
        <w:t></w:t>
      </w:r>
      <w:r>
        <w:rPr>
          <w:rFonts w:hint="eastAsia"/>
        </w:rPr>
        <w:t>и</w:t>
      </w:r>
      <w:r>
        <w:t></w:t>
      </w:r>
      <w:r>
        <w:rPr>
          <w:rFonts w:hint="eastAsia"/>
        </w:rPr>
        <w:t>отсутствием</w:t>
      </w:r>
      <w:r>
        <w:t></w:t>
      </w:r>
      <w:r>
        <w:rPr>
          <w:rFonts w:hint="eastAsia"/>
        </w:rPr>
        <w:t>научно</w:t>
      </w:r>
      <w:r>
        <w:t></w:t>
      </w:r>
      <w:r>
        <w:rPr>
          <w:rFonts w:hint="eastAsia"/>
        </w:rPr>
        <w:t>обоснованных</w:t>
      </w:r>
      <w:r>
        <w:t></w:t>
      </w:r>
      <w:r>
        <w:rPr>
          <w:rFonts w:hint="eastAsia"/>
        </w:rPr>
        <w:t>педагогических</w:t>
      </w:r>
      <w:r>
        <w:t></w:t>
      </w:r>
      <w:r>
        <w:rPr>
          <w:rFonts w:hint="eastAsia"/>
        </w:rPr>
        <w:t>условий</w:t>
      </w:r>
      <w:r>
        <w:t></w:t>
      </w:r>
      <w:r>
        <w:rPr>
          <w:rFonts w:hint="eastAsia"/>
        </w:rPr>
        <w:t>формирования</w:t>
      </w:r>
      <w:r>
        <w:t></w:t>
      </w:r>
      <w:r>
        <w:rPr>
          <w:rFonts w:hint="eastAsia"/>
        </w:rPr>
        <w:t>основ</w:t>
      </w:r>
      <w:r>
        <w:t></w:t>
      </w:r>
      <w:r>
        <w:rPr>
          <w:rFonts w:hint="eastAsia"/>
        </w:rPr>
        <w:t>читательской</w:t>
      </w:r>
      <w:r>
        <w:t></w:t>
      </w:r>
      <w:r>
        <w:rPr>
          <w:rFonts w:hint="eastAsia"/>
        </w:rPr>
        <w:t>компетентности</w:t>
      </w:r>
      <w:r>
        <w:t></w:t>
      </w:r>
      <w:r>
        <w:rPr>
          <w:rFonts w:hint="eastAsia"/>
        </w:rPr>
        <w:t>младших</w:t>
      </w:r>
      <w:r>
        <w:t></w:t>
      </w:r>
      <w:r>
        <w:rPr>
          <w:rFonts w:hint="eastAsia"/>
        </w:rPr>
        <w:t>школьников</w:t>
      </w:r>
      <w:r>
        <w:t></w:t>
      </w:r>
      <w:r>
        <w:t></w:t>
      </w:r>
      <w:r>
        <w:rPr>
          <w:rFonts w:hint="eastAsia"/>
        </w:rPr>
        <w:t>Мы</w:t>
      </w:r>
      <w:r>
        <w:t></w:t>
      </w:r>
      <w:r>
        <w:rPr>
          <w:rFonts w:hint="eastAsia"/>
        </w:rPr>
        <w:t>предположили</w:t>
      </w:r>
      <w:r>
        <w:t></w:t>
      </w:r>
      <w:r>
        <w:t></w:t>
      </w:r>
      <w:r>
        <w:rPr>
          <w:rFonts w:hint="eastAsia"/>
        </w:rPr>
        <w:t>что</w:t>
      </w:r>
      <w:r>
        <w:t></w:t>
      </w:r>
      <w:r>
        <w:rPr>
          <w:rFonts w:hint="eastAsia"/>
        </w:rPr>
        <w:t>одним</w:t>
      </w:r>
      <w:r>
        <w:t></w:t>
      </w:r>
      <w:r>
        <w:rPr>
          <w:rFonts w:hint="eastAsia"/>
        </w:rPr>
        <w:t>из</w:t>
      </w:r>
      <w:r>
        <w:t></w:t>
      </w:r>
      <w:r>
        <w:rPr>
          <w:rFonts w:hint="eastAsia"/>
        </w:rPr>
        <w:t>способов</w:t>
      </w:r>
      <w:r>
        <w:t></w:t>
      </w:r>
      <w:r>
        <w:rPr>
          <w:rFonts w:hint="eastAsia"/>
        </w:rPr>
        <w:t>разрешения</w:t>
      </w:r>
      <w:r>
        <w:t></w:t>
      </w:r>
      <w:r>
        <w:rPr>
          <w:rFonts w:hint="eastAsia"/>
        </w:rPr>
        <w:t>данного</w:t>
      </w:r>
      <w:r>
        <w:t></w:t>
      </w:r>
      <w:r>
        <w:rPr>
          <w:rFonts w:hint="eastAsia"/>
        </w:rPr>
        <w:t>противоречия</w:t>
      </w:r>
      <w:r>
        <w:t></w:t>
      </w:r>
      <w:r>
        <w:rPr>
          <w:rFonts w:hint="eastAsia"/>
        </w:rPr>
        <w:t>является</w:t>
      </w:r>
      <w:r>
        <w:t></w:t>
      </w:r>
      <w:r>
        <w:rPr>
          <w:rFonts w:hint="eastAsia"/>
        </w:rPr>
        <w:t>разработка</w:t>
      </w:r>
      <w:r>
        <w:t></w:t>
      </w:r>
      <w:r>
        <w:rPr>
          <w:rFonts w:hint="eastAsia"/>
        </w:rPr>
        <w:t>комплекса</w:t>
      </w:r>
      <w:r>
        <w:t></w:t>
      </w:r>
      <w:r>
        <w:rPr>
          <w:rFonts w:hint="eastAsia"/>
        </w:rPr>
        <w:t>педагогических</w:t>
      </w:r>
      <w:r>
        <w:t></w:t>
      </w:r>
      <w:r>
        <w:rPr>
          <w:rFonts w:hint="eastAsia"/>
        </w:rPr>
        <w:t>условий</w:t>
      </w:r>
      <w:r>
        <w:t></w:t>
      </w:r>
      <w:r>
        <w:rPr>
          <w:rFonts w:hint="eastAsia"/>
        </w:rPr>
        <w:t>формирования</w:t>
      </w:r>
      <w:r>
        <w:t></w:t>
      </w:r>
      <w:r>
        <w:rPr>
          <w:rFonts w:hint="eastAsia"/>
        </w:rPr>
        <w:t>основ</w:t>
      </w:r>
      <w:r>
        <w:t></w:t>
      </w:r>
      <w:r>
        <w:rPr>
          <w:rFonts w:hint="eastAsia"/>
        </w:rPr>
        <w:t>читательской</w:t>
      </w:r>
      <w:r>
        <w:t></w:t>
      </w:r>
      <w:r>
        <w:rPr>
          <w:rFonts w:hint="eastAsia"/>
        </w:rPr>
        <w:t>компетентности</w:t>
      </w:r>
      <w:r>
        <w:t></w:t>
      </w:r>
      <w:r>
        <w:rPr>
          <w:rFonts w:hint="eastAsia"/>
        </w:rPr>
        <w:t>младших</w:t>
      </w:r>
      <w:r>
        <w:t></w:t>
      </w:r>
      <w:r>
        <w:rPr>
          <w:rFonts w:hint="eastAsia"/>
        </w:rPr>
        <w:t>школьников</w:t>
      </w:r>
      <w:r>
        <w:t></w:t>
      </w:r>
    </w:p>
    <w:p w:rsidR="0096138D" w:rsidRDefault="0096138D" w:rsidP="0096138D">
      <w:r>
        <w:rPr>
          <w:rFonts w:hint="eastAsia"/>
        </w:rPr>
        <w:t>В</w:t>
      </w:r>
      <w:r>
        <w:t></w:t>
      </w:r>
      <w:r>
        <w:rPr>
          <w:rFonts w:hint="eastAsia"/>
        </w:rPr>
        <w:t>ходе</w:t>
      </w:r>
      <w:r>
        <w:t></w:t>
      </w:r>
      <w:r>
        <w:rPr>
          <w:rFonts w:hint="eastAsia"/>
        </w:rPr>
        <w:t>анализа</w:t>
      </w:r>
      <w:r>
        <w:t></w:t>
      </w:r>
      <w:r>
        <w:rPr>
          <w:rFonts w:hint="eastAsia"/>
        </w:rPr>
        <w:t>психолого</w:t>
      </w:r>
      <w:r>
        <w:t></w:t>
      </w:r>
      <w:r>
        <w:rPr>
          <w:rFonts w:hint="eastAsia"/>
        </w:rPr>
        <w:t>педагогической</w:t>
      </w:r>
      <w:r>
        <w:t></w:t>
      </w:r>
      <w:r>
        <w:rPr>
          <w:rFonts w:hint="eastAsia"/>
        </w:rPr>
        <w:t>литературы</w:t>
      </w:r>
      <w:r>
        <w:t></w:t>
      </w:r>
      <w:r>
        <w:t></w:t>
      </w:r>
      <w:r>
        <w:rPr>
          <w:rFonts w:hint="eastAsia"/>
        </w:rPr>
        <w:t>посвященной</w:t>
      </w:r>
      <w:r>
        <w:t></w:t>
      </w:r>
      <w:r>
        <w:rPr>
          <w:rFonts w:hint="eastAsia"/>
        </w:rPr>
        <w:t>проблемам</w:t>
      </w:r>
      <w:r>
        <w:t></w:t>
      </w:r>
      <w:r>
        <w:rPr>
          <w:rFonts w:hint="eastAsia"/>
        </w:rPr>
        <w:t>читательской</w:t>
      </w:r>
      <w:r>
        <w:t></w:t>
      </w:r>
      <w:r>
        <w:rPr>
          <w:rFonts w:hint="eastAsia"/>
        </w:rPr>
        <w:t>деятельности</w:t>
      </w:r>
      <w:r>
        <w:t></w:t>
      </w:r>
      <w:r>
        <w:t></w:t>
      </w:r>
      <w:r>
        <w:rPr>
          <w:rFonts w:hint="eastAsia"/>
        </w:rPr>
        <w:t>мы</w:t>
      </w:r>
      <w:r>
        <w:t></w:t>
      </w:r>
      <w:r>
        <w:rPr>
          <w:rFonts w:hint="eastAsia"/>
        </w:rPr>
        <w:t>выявили</w:t>
      </w:r>
      <w:r>
        <w:t></w:t>
      </w:r>
      <w:r>
        <w:rPr>
          <w:rFonts w:hint="eastAsia"/>
        </w:rPr>
        <w:t>отсутствие</w:t>
      </w:r>
      <w:r>
        <w:t></w:t>
      </w:r>
      <w:r>
        <w:rPr>
          <w:rFonts w:hint="eastAsia"/>
        </w:rPr>
        <w:t>обоснованного</w:t>
      </w:r>
      <w:r>
        <w:t></w:t>
      </w:r>
      <w:r>
        <w:rPr>
          <w:rFonts w:hint="eastAsia"/>
        </w:rPr>
        <w:t>понимания</w:t>
      </w:r>
      <w:r>
        <w:t></w:t>
      </w:r>
      <w:r>
        <w:rPr>
          <w:rFonts w:hint="eastAsia"/>
        </w:rPr>
        <w:t>категории</w:t>
      </w:r>
      <w:r>
        <w:t></w:t>
      </w:r>
      <w:r>
        <w:t></w:t>
      </w:r>
      <w:r>
        <w:rPr>
          <w:rFonts w:hint="eastAsia"/>
        </w:rPr>
        <w:t>читательская</w:t>
      </w:r>
      <w:r>
        <w:t></w:t>
      </w:r>
      <w:r>
        <w:rPr>
          <w:rFonts w:hint="eastAsia"/>
        </w:rPr>
        <w:t>компетентность</w:t>
      </w:r>
      <w:r>
        <w:t></w:t>
      </w:r>
      <w:r>
        <w:rPr>
          <w:rFonts w:hint="eastAsia"/>
        </w:rPr>
        <w:t>младших</w:t>
      </w:r>
      <w:r>
        <w:t></w:t>
      </w:r>
      <w:r>
        <w:rPr>
          <w:rFonts w:hint="eastAsia"/>
        </w:rPr>
        <w:t>школьников</w:t>
      </w:r>
      <w:r>
        <w:t></w:t>
      </w:r>
      <w:r>
        <w:t></w:t>
      </w:r>
      <w:r>
        <w:t></w:t>
      </w:r>
      <w:r>
        <w:rPr>
          <w:rFonts w:hint="eastAsia"/>
        </w:rPr>
        <w:t>В</w:t>
      </w:r>
      <w:r>
        <w:t></w:t>
      </w:r>
      <w:r>
        <w:rPr>
          <w:rFonts w:hint="eastAsia"/>
        </w:rPr>
        <w:t>педагогических</w:t>
      </w:r>
      <w:r>
        <w:t></w:t>
      </w:r>
      <w:r>
        <w:rPr>
          <w:rFonts w:hint="eastAsia"/>
        </w:rPr>
        <w:t>работах</w:t>
      </w:r>
      <w:r>
        <w:t></w:t>
      </w:r>
      <w:r>
        <w:rPr>
          <w:rFonts w:hint="eastAsia"/>
        </w:rPr>
        <w:t>понятия</w:t>
      </w:r>
      <w:r>
        <w:t></w:t>
      </w:r>
      <w:r>
        <w:t></w:t>
      </w:r>
      <w:r>
        <w:rPr>
          <w:rFonts w:hint="eastAsia"/>
        </w:rPr>
        <w:t>читательская</w:t>
      </w:r>
      <w:r>
        <w:t></w:t>
      </w:r>
      <w:r>
        <w:rPr>
          <w:rFonts w:hint="eastAsia"/>
        </w:rPr>
        <w:t>компетентность</w:t>
      </w:r>
      <w:r>
        <w:t></w:t>
      </w:r>
      <w:r>
        <w:t></w:t>
      </w:r>
      <w:r>
        <w:rPr>
          <w:rFonts w:hint="eastAsia"/>
        </w:rPr>
        <w:t>и</w:t>
      </w:r>
      <w:r>
        <w:t></w:t>
      </w:r>
      <w:r>
        <w:t></w:t>
      </w:r>
      <w:r>
        <w:rPr>
          <w:rFonts w:hint="eastAsia"/>
        </w:rPr>
        <w:t>читательская</w:t>
      </w:r>
      <w:r>
        <w:t></w:t>
      </w:r>
      <w:r>
        <w:rPr>
          <w:rFonts w:hint="eastAsia"/>
        </w:rPr>
        <w:t>самостоятельность</w:t>
      </w:r>
      <w:r>
        <w:t></w:t>
      </w:r>
      <w:r>
        <w:t></w:t>
      </w:r>
      <w:r>
        <w:rPr>
          <w:rFonts w:hint="eastAsia"/>
        </w:rPr>
        <w:t>коррелируют</w:t>
      </w:r>
      <w:r>
        <w:t></w:t>
      </w:r>
      <w:r>
        <w:rPr>
          <w:rFonts w:hint="eastAsia"/>
        </w:rPr>
        <w:t>и</w:t>
      </w:r>
      <w:r>
        <w:t></w:t>
      </w:r>
      <w:r>
        <w:rPr>
          <w:rFonts w:hint="eastAsia"/>
        </w:rPr>
        <w:t>ориентируются</w:t>
      </w:r>
      <w:r>
        <w:t></w:t>
      </w:r>
      <w:r>
        <w:rPr>
          <w:rFonts w:hint="eastAsia"/>
        </w:rPr>
        <w:t>на</w:t>
      </w:r>
      <w:r>
        <w:t></w:t>
      </w:r>
      <w:r>
        <w:rPr>
          <w:rFonts w:hint="eastAsia"/>
        </w:rPr>
        <w:t>формирование</w:t>
      </w:r>
      <w:r>
        <w:t></w:t>
      </w:r>
      <w:r>
        <w:rPr>
          <w:rFonts w:hint="eastAsia"/>
        </w:rPr>
        <w:t>планируемых</w:t>
      </w:r>
      <w:r>
        <w:t></w:t>
      </w:r>
      <w:r>
        <w:rPr>
          <w:rFonts w:hint="eastAsia"/>
        </w:rPr>
        <w:t>результатов</w:t>
      </w:r>
      <w:r>
        <w:t></w:t>
      </w:r>
      <w:r>
        <w:rPr>
          <w:rFonts w:hint="eastAsia"/>
        </w:rPr>
        <w:t>освоения</w:t>
      </w:r>
      <w:r>
        <w:t></w:t>
      </w:r>
      <w:r>
        <w:rPr>
          <w:rFonts w:hint="eastAsia"/>
        </w:rPr>
        <w:t>программ</w:t>
      </w:r>
      <w:r>
        <w:rPr>
          <w:rFonts w:hint="eastAsia"/>
        </w:rPr>
        <w:lastRenderedPageBreak/>
        <w:t>ы</w:t>
      </w:r>
      <w:r>
        <w:t></w:t>
      </w:r>
      <w:r>
        <w:rPr>
          <w:rFonts w:hint="eastAsia"/>
        </w:rPr>
        <w:t>по</w:t>
      </w:r>
      <w:r>
        <w:t></w:t>
      </w:r>
      <w:r>
        <w:rPr>
          <w:rFonts w:hint="eastAsia"/>
        </w:rPr>
        <w:t>литературному</w:t>
      </w:r>
      <w:r>
        <w:t></w:t>
      </w:r>
      <w:r>
        <w:rPr>
          <w:rFonts w:hint="eastAsia"/>
        </w:rPr>
        <w:t>чтению</w:t>
      </w:r>
      <w:r>
        <w:t></w:t>
      </w:r>
    </w:p>
    <w:p w:rsidR="0096138D" w:rsidRDefault="0096138D" w:rsidP="0096138D">
      <w:r>
        <w:rPr>
          <w:rFonts w:hint="eastAsia"/>
        </w:rPr>
        <w:t>В</w:t>
      </w:r>
      <w:r>
        <w:t></w:t>
      </w:r>
      <w:r>
        <w:rPr>
          <w:rFonts w:hint="eastAsia"/>
        </w:rPr>
        <w:t>начальном</w:t>
      </w:r>
      <w:r>
        <w:t></w:t>
      </w:r>
      <w:r>
        <w:rPr>
          <w:rFonts w:hint="eastAsia"/>
        </w:rPr>
        <w:t>образовании</w:t>
      </w:r>
      <w:r>
        <w:t></w:t>
      </w:r>
      <w:r>
        <w:rPr>
          <w:rFonts w:hint="eastAsia"/>
        </w:rPr>
        <w:t>планируемые</w:t>
      </w:r>
      <w:r>
        <w:t></w:t>
      </w:r>
      <w:r>
        <w:rPr>
          <w:rFonts w:hint="eastAsia"/>
        </w:rPr>
        <w:t>универсальные</w:t>
      </w:r>
      <w:r>
        <w:t></w:t>
      </w:r>
      <w:r>
        <w:rPr>
          <w:rFonts w:hint="eastAsia"/>
        </w:rPr>
        <w:t>учебные</w:t>
      </w:r>
      <w:r>
        <w:t></w:t>
      </w:r>
      <w:r>
        <w:rPr>
          <w:rFonts w:hint="eastAsia"/>
        </w:rPr>
        <w:t>действия</w:t>
      </w:r>
      <w:r>
        <w:t></w:t>
      </w:r>
      <w:r>
        <w:rPr>
          <w:rFonts w:hint="eastAsia"/>
        </w:rPr>
        <w:t>определяют</w:t>
      </w:r>
      <w:r>
        <w:t></w:t>
      </w:r>
      <w:r>
        <w:rPr>
          <w:rFonts w:hint="eastAsia"/>
        </w:rPr>
        <w:t>уровень</w:t>
      </w:r>
      <w:r>
        <w:t></w:t>
      </w:r>
      <w:r>
        <w:rPr>
          <w:rFonts w:hint="eastAsia"/>
        </w:rPr>
        <w:t>освоения</w:t>
      </w:r>
      <w:r>
        <w:t></w:t>
      </w:r>
      <w:r>
        <w:rPr>
          <w:rFonts w:hint="eastAsia"/>
        </w:rPr>
        <w:t>учебного</w:t>
      </w:r>
      <w:r>
        <w:t></w:t>
      </w:r>
      <w:r>
        <w:rPr>
          <w:rFonts w:hint="eastAsia"/>
        </w:rPr>
        <w:t>материала</w:t>
      </w:r>
      <w:r>
        <w:t></w:t>
      </w:r>
      <w:r>
        <w:rPr>
          <w:rFonts w:hint="eastAsia"/>
        </w:rPr>
        <w:t>и</w:t>
      </w:r>
      <w:r>
        <w:t></w:t>
      </w:r>
      <w:r>
        <w:rPr>
          <w:rFonts w:hint="eastAsia"/>
        </w:rPr>
        <w:t>служат</w:t>
      </w:r>
      <w:r>
        <w:t></w:t>
      </w:r>
      <w:r>
        <w:rPr>
          <w:rFonts w:hint="eastAsia"/>
        </w:rPr>
        <w:t>основанием</w:t>
      </w:r>
      <w:r>
        <w:t></w:t>
      </w:r>
      <w:r>
        <w:rPr>
          <w:rFonts w:hint="eastAsia"/>
        </w:rPr>
        <w:t>для</w:t>
      </w:r>
      <w:r>
        <w:t></w:t>
      </w:r>
      <w:r>
        <w:rPr>
          <w:rFonts w:hint="eastAsia"/>
        </w:rPr>
        <w:t>перехода</w:t>
      </w:r>
      <w:r>
        <w:t></w:t>
      </w:r>
      <w:r>
        <w:rPr>
          <w:rFonts w:hint="eastAsia"/>
        </w:rPr>
        <w:t>на</w:t>
      </w:r>
      <w:r>
        <w:t></w:t>
      </w:r>
      <w:r>
        <w:rPr>
          <w:rFonts w:hint="eastAsia"/>
        </w:rPr>
        <w:t>более</w:t>
      </w:r>
      <w:r>
        <w:t></w:t>
      </w:r>
      <w:r>
        <w:rPr>
          <w:rFonts w:hint="eastAsia"/>
        </w:rPr>
        <w:t>высокую</w:t>
      </w:r>
      <w:r>
        <w:t></w:t>
      </w:r>
      <w:r>
        <w:rPr>
          <w:rFonts w:hint="eastAsia"/>
        </w:rPr>
        <w:t>ступень</w:t>
      </w:r>
      <w:r>
        <w:t></w:t>
      </w:r>
      <w:r>
        <w:rPr>
          <w:rFonts w:hint="eastAsia"/>
        </w:rPr>
        <w:t>обучения</w:t>
      </w:r>
      <w:r>
        <w:t></w:t>
      </w:r>
      <w:r>
        <w:t></w:t>
      </w:r>
      <w:r>
        <w:rPr>
          <w:rFonts w:hint="eastAsia"/>
        </w:rPr>
        <w:t>Отличие</w:t>
      </w:r>
      <w:r>
        <w:t></w:t>
      </w:r>
      <w:r>
        <w:rPr>
          <w:rFonts w:hint="eastAsia"/>
        </w:rPr>
        <w:t>ключевых</w:t>
      </w:r>
      <w:r>
        <w:t></w:t>
      </w:r>
      <w:r>
        <w:rPr>
          <w:rFonts w:hint="eastAsia"/>
        </w:rPr>
        <w:t>читательских</w:t>
      </w:r>
      <w:r>
        <w:t></w:t>
      </w:r>
      <w:r>
        <w:rPr>
          <w:rFonts w:hint="eastAsia"/>
        </w:rPr>
        <w:t>компетенций</w:t>
      </w:r>
      <w:r>
        <w:t></w:t>
      </w:r>
      <w:r>
        <w:rPr>
          <w:rFonts w:hint="eastAsia"/>
        </w:rPr>
        <w:t>от</w:t>
      </w:r>
      <w:r>
        <w:t></w:t>
      </w:r>
      <w:r>
        <w:rPr>
          <w:rFonts w:hint="eastAsia"/>
        </w:rPr>
        <w:t>предметных</w:t>
      </w:r>
      <w:r>
        <w:t></w:t>
      </w:r>
      <w:r>
        <w:rPr>
          <w:rFonts w:hint="eastAsia"/>
        </w:rPr>
        <w:t>умений</w:t>
      </w:r>
      <w:r>
        <w:t></w:t>
      </w:r>
      <w:r>
        <w:rPr>
          <w:rFonts w:hint="eastAsia"/>
        </w:rPr>
        <w:t>состоит</w:t>
      </w:r>
      <w:r>
        <w:t></w:t>
      </w:r>
      <w:r>
        <w:rPr>
          <w:rFonts w:hint="eastAsia"/>
        </w:rPr>
        <w:t>в</w:t>
      </w:r>
      <w:r>
        <w:t></w:t>
      </w:r>
      <w:r>
        <w:rPr>
          <w:rFonts w:hint="eastAsia"/>
        </w:rPr>
        <w:t>том</w:t>
      </w:r>
      <w:r>
        <w:t></w:t>
      </w:r>
      <w:r>
        <w:t></w:t>
      </w:r>
      <w:r>
        <w:rPr>
          <w:rFonts w:hint="eastAsia"/>
        </w:rPr>
        <w:t>что</w:t>
      </w:r>
      <w:r>
        <w:t></w:t>
      </w:r>
      <w:r>
        <w:rPr>
          <w:rFonts w:hint="eastAsia"/>
        </w:rPr>
        <w:t>они</w:t>
      </w:r>
      <w:r>
        <w:t></w:t>
      </w:r>
      <w:r>
        <w:rPr>
          <w:rFonts w:hint="eastAsia"/>
        </w:rPr>
        <w:t>задают</w:t>
      </w:r>
      <w:r>
        <w:t></w:t>
      </w:r>
      <w:r>
        <w:rPr>
          <w:rFonts w:hint="eastAsia"/>
        </w:rPr>
        <w:t>опыт</w:t>
      </w:r>
      <w:r>
        <w:t></w:t>
      </w:r>
      <w:r>
        <w:rPr>
          <w:rFonts w:hint="eastAsia"/>
        </w:rPr>
        <w:t>читательской</w:t>
      </w:r>
      <w:r>
        <w:t></w:t>
      </w:r>
      <w:r>
        <w:rPr>
          <w:rFonts w:hint="eastAsia"/>
        </w:rPr>
        <w:t>деятельности</w:t>
      </w:r>
      <w:r>
        <w:t></w:t>
      </w:r>
      <w:r>
        <w:t></w:t>
      </w:r>
      <w:r>
        <w:rPr>
          <w:rFonts w:hint="eastAsia"/>
        </w:rPr>
        <w:t>позволяют</w:t>
      </w:r>
      <w:r>
        <w:t></w:t>
      </w:r>
      <w:r>
        <w:rPr>
          <w:rFonts w:hint="eastAsia"/>
        </w:rPr>
        <w:t>связать</w:t>
      </w:r>
      <w:r>
        <w:t></w:t>
      </w:r>
      <w:r>
        <w:rPr>
          <w:rFonts w:hint="eastAsia"/>
        </w:rPr>
        <w:t>содержание</w:t>
      </w:r>
      <w:r>
        <w:t></w:t>
      </w:r>
      <w:r>
        <w:rPr>
          <w:rFonts w:hint="eastAsia"/>
        </w:rPr>
        <w:t>текста</w:t>
      </w:r>
      <w:r>
        <w:t></w:t>
      </w:r>
      <w:r>
        <w:rPr>
          <w:rFonts w:hint="eastAsia"/>
        </w:rPr>
        <w:t>со</w:t>
      </w:r>
      <w:r>
        <w:t></w:t>
      </w:r>
      <w:r>
        <w:rPr>
          <w:rFonts w:hint="eastAsia"/>
        </w:rPr>
        <w:t>знанием</w:t>
      </w:r>
      <w:r>
        <w:t></w:t>
      </w:r>
      <w:r>
        <w:rPr>
          <w:rFonts w:hint="eastAsia"/>
        </w:rPr>
        <w:t>из</w:t>
      </w:r>
      <w:r>
        <w:t></w:t>
      </w:r>
      <w:r>
        <w:rPr>
          <w:rFonts w:hint="eastAsia"/>
        </w:rPr>
        <w:t>других</w:t>
      </w:r>
      <w:r>
        <w:t></w:t>
      </w:r>
      <w:r>
        <w:rPr>
          <w:rFonts w:hint="eastAsia"/>
        </w:rPr>
        <w:t>источников</w:t>
      </w:r>
      <w:r>
        <w:t></w:t>
      </w:r>
      <w:r>
        <w:rPr>
          <w:rFonts w:hint="eastAsia"/>
        </w:rPr>
        <w:t>и</w:t>
      </w:r>
      <w:r>
        <w:t></w:t>
      </w:r>
      <w:r>
        <w:rPr>
          <w:rFonts w:hint="eastAsia"/>
        </w:rPr>
        <w:t>со</w:t>
      </w:r>
      <w:r>
        <w:t></w:t>
      </w:r>
      <w:r>
        <w:rPr>
          <w:rFonts w:hint="eastAsia"/>
        </w:rPr>
        <w:t>своими</w:t>
      </w:r>
      <w:r>
        <w:t></w:t>
      </w:r>
      <w:r>
        <w:rPr>
          <w:rFonts w:hint="eastAsia"/>
        </w:rPr>
        <w:t>представлениями</w:t>
      </w:r>
      <w:r>
        <w:t></w:t>
      </w:r>
      <w:r>
        <w:rPr>
          <w:rFonts w:hint="eastAsia"/>
        </w:rPr>
        <w:t>о</w:t>
      </w:r>
      <w:r>
        <w:t></w:t>
      </w:r>
      <w:r>
        <w:rPr>
          <w:rFonts w:hint="eastAsia"/>
        </w:rPr>
        <w:t>мире</w:t>
      </w:r>
      <w:r>
        <w:t></w:t>
      </w:r>
      <w:r>
        <w:t></w:t>
      </w:r>
      <w:r>
        <w:rPr>
          <w:rFonts w:hint="eastAsia"/>
        </w:rPr>
        <w:t>представляют</w:t>
      </w:r>
      <w:r>
        <w:t></w:t>
      </w:r>
      <w:r>
        <w:rPr>
          <w:rFonts w:hint="eastAsia"/>
        </w:rPr>
        <w:t>собой</w:t>
      </w:r>
      <w:r>
        <w:t></w:t>
      </w:r>
      <w:r>
        <w:rPr>
          <w:rFonts w:hint="eastAsia"/>
        </w:rPr>
        <w:t>интегральные</w:t>
      </w:r>
      <w:r>
        <w:t></w:t>
      </w:r>
      <w:r>
        <w:rPr>
          <w:rFonts w:hint="eastAsia"/>
        </w:rPr>
        <w:t>характеристики</w:t>
      </w:r>
      <w:r>
        <w:t></w:t>
      </w:r>
      <w:r>
        <w:rPr>
          <w:rFonts w:hint="eastAsia"/>
        </w:rPr>
        <w:t>личности</w:t>
      </w:r>
      <w:r>
        <w:t></w:t>
      </w:r>
      <w:r>
        <w:rPr>
          <w:rFonts w:hint="eastAsia"/>
        </w:rPr>
        <w:t>учащихся</w:t>
      </w:r>
      <w:r>
        <w:t></w:t>
      </w:r>
      <w:r>
        <w:rPr>
          <w:rFonts w:hint="eastAsia"/>
        </w:rPr>
        <w:t>и</w:t>
      </w:r>
      <w:r>
        <w:t></w:t>
      </w:r>
      <w:r>
        <w:rPr>
          <w:rFonts w:hint="eastAsia"/>
        </w:rPr>
        <w:t>являются</w:t>
      </w:r>
      <w:r>
        <w:t></w:t>
      </w:r>
      <w:r>
        <w:rPr>
          <w:rFonts w:hint="eastAsia"/>
        </w:rPr>
        <w:t>структурными</w:t>
      </w:r>
      <w:r>
        <w:t></w:t>
      </w:r>
      <w:r>
        <w:rPr>
          <w:rFonts w:hint="eastAsia"/>
        </w:rPr>
        <w:t>компонентами</w:t>
      </w:r>
      <w:r>
        <w:t></w:t>
      </w:r>
      <w:r>
        <w:rPr>
          <w:rFonts w:hint="eastAsia"/>
        </w:rPr>
        <w:t>учебной</w:t>
      </w:r>
      <w:r>
        <w:t></w:t>
      </w:r>
      <w:r>
        <w:rPr>
          <w:rFonts w:hint="eastAsia"/>
        </w:rPr>
        <w:t>деятельности</w:t>
      </w:r>
      <w:r>
        <w:t></w:t>
      </w:r>
      <w:r>
        <w:rPr>
          <w:rFonts w:hint="eastAsia"/>
        </w:rPr>
        <w:t>в</w:t>
      </w:r>
      <w:r>
        <w:t></w:t>
      </w:r>
      <w:r>
        <w:rPr>
          <w:rFonts w:hint="eastAsia"/>
        </w:rPr>
        <w:t>целом</w:t>
      </w:r>
      <w:r>
        <w:t></w:t>
      </w:r>
    </w:p>
    <w:p w:rsidR="0096138D" w:rsidRDefault="0096138D" w:rsidP="0096138D">
      <w:r>
        <w:rPr>
          <w:rFonts w:hint="eastAsia"/>
        </w:rPr>
        <w:t>На</w:t>
      </w:r>
      <w:r>
        <w:t></w:t>
      </w:r>
      <w:r>
        <w:rPr>
          <w:rFonts w:hint="eastAsia"/>
        </w:rPr>
        <w:t>основе</w:t>
      </w:r>
      <w:r>
        <w:t></w:t>
      </w:r>
      <w:r>
        <w:rPr>
          <w:rFonts w:hint="eastAsia"/>
        </w:rPr>
        <w:t>проведенного</w:t>
      </w:r>
      <w:r>
        <w:t></w:t>
      </w:r>
      <w:r>
        <w:rPr>
          <w:rFonts w:hint="eastAsia"/>
        </w:rPr>
        <w:t>теоретического</w:t>
      </w:r>
      <w:r>
        <w:t></w:t>
      </w:r>
      <w:r>
        <w:rPr>
          <w:rFonts w:hint="eastAsia"/>
        </w:rPr>
        <w:t>исследования</w:t>
      </w:r>
      <w:r>
        <w:t></w:t>
      </w:r>
      <w:r>
        <w:rPr>
          <w:rFonts w:hint="eastAsia"/>
        </w:rPr>
        <w:t>нами</w:t>
      </w:r>
      <w:r>
        <w:t></w:t>
      </w:r>
      <w:r>
        <w:rPr>
          <w:rFonts w:hint="eastAsia"/>
        </w:rPr>
        <w:t>дано</w:t>
      </w:r>
      <w:r>
        <w:t></w:t>
      </w:r>
      <w:r>
        <w:rPr>
          <w:rFonts w:hint="eastAsia"/>
        </w:rPr>
        <w:t>определение</w:t>
      </w:r>
      <w:r>
        <w:t></w:t>
      </w:r>
      <w:r>
        <w:rPr>
          <w:rFonts w:hint="eastAsia"/>
        </w:rPr>
        <w:t>исследуемого</w:t>
      </w:r>
      <w:r>
        <w:t></w:t>
      </w:r>
      <w:r>
        <w:rPr>
          <w:rFonts w:hint="eastAsia"/>
        </w:rPr>
        <w:t>феномена</w:t>
      </w:r>
      <w:r>
        <w:t></w:t>
      </w:r>
      <w:r>
        <w:t></w:t>
      </w:r>
      <w:r>
        <w:rPr>
          <w:rFonts w:hint="eastAsia"/>
        </w:rPr>
        <w:t>Читательская</w:t>
      </w:r>
      <w:r>
        <w:t></w:t>
      </w:r>
      <w:r>
        <w:rPr>
          <w:rFonts w:hint="eastAsia"/>
        </w:rPr>
        <w:t>компетентность</w:t>
      </w:r>
      <w:r>
        <w:t></w:t>
      </w:r>
      <w:r>
        <w:rPr>
          <w:rFonts w:hint="eastAsia"/>
        </w:rPr>
        <w:t>младших</w:t>
      </w:r>
      <w:r>
        <w:t></w:t>
      </w:r>
      <w:r>
        <w:rPr>
          <w:rFonts w:hint="eastAsia"/>
        </w:rPr>
        <w:t>школьников</w:t>
      </w:r>
      <w:r>
        <w:t></w:t>
      </w:r>
      <w:r>
        <w:t></w:t>
      </w:r>
      <w:r>
        <w:t></w:t>
      </w:r>
      <w:r>
        <w:rPr>
          <w:rFonts w:hint="eastAsia"/>
        </w:rPr>
        <w:t>это</w:t>
      </w:r>
      <w:r>
        <w:t></w:t>
      </w:r>
      <w:r>
        <w:rPr>
          <w:rFonts w:hint="eastAsia"/>
        </w:rPr>
        <w:t>интегративное</w:t>
      </w:r>
      <w:r>
        <w:t></w:t>
      </w:r>
      <w:r>
        <w:rPr>
          <w:rFonts w:hint="eastAsia"/>
        </w:rPr>
        <w:t>качество</w:t>
      </w:r>
      <w:r>
        <w:t></w:t>
      </w:r>
      <w:r>
        <w:rPr>
          <w:rFonts w:hint="eastAsia"/>
        </w:rPr>
        <w:t>личности</w:t>
      </w:r>
      <w:r>
        <w:t></w:t>
      </w:r>
      <w:r>
        <w:t></w:t>
      </w:r>
      <w:r>
        <w:rPr>
          <w:rFonts w:hint="eastAsia"/>
        </w:rPr>
        <w:t>характеризующееся</w:t>
      </w:r>
      <w:r>
        <w:t></w:t>
      </w:r>
      <w:r>
        <w:t></w:t>
      </w:r>
      <w:r>
        <w:t></w:t>
      </w:r>
      <w:r>
        <w:t></w:t>
      </w:r>
      <w:r>
        <w:t></w:t>
      </w:r>
      <w:r>
        <w:rPr>
          <w:rFonts w:hint="eastAsia"/>
        </w:rPr>
        <w:t>ценностным</w:t>
      </w:r>
      <w:r>
        <w:t></w:t>
      </w:r>
      <w:r>
        <w:rPr>
          <w:rFonts w:hint="eastAsia"/>
        </w:rPr>
        <w:t>отношением</w:t>
      </w:r>
      <w:r>
        <w:t></w:t>
      </w:r>
      <w:r>
        <w:rPr>
          <w:rFonts w:hint="eastAsia"/>
        </w:rPr>
        <w:t>к</w:t>
      </w:r>
      <w:r>
        <w:t></w:t>
      </w:r>
      <w:r>
        <w:rPr>
          <w:rFonts w:hint="eastAsia"/>
        </w:rPr>
        <w:t>чтению</w:t>
      </w:r>
      <w:r>
        <w:t></w:t>
      </w:r>
      <w:r>
        <w:rPr>
          <w:rFonts w:hint="eastAsia"/>
        </w:rPr>
        <w:t>и</w:t>
      </w:r>
      <w:r>
        <w:t></w:t>
      </w:r>
      <w:r>
        <w:rPr>
          <w:rFonts w:hint="eastAsia"/>
        </w:rPr>
        <w:t>знанию</w:t>
      </w:r>
      <w:r>
        <w:t></w:t>
      </w:r>
      <w:r>
        <w:t></w:t>
      </w:r>
      <w:r>
        <w:rPr>
          <w:rFonts w:hint="eastAsia"/>
        </w:rPr>
        <w:t>получаемому</w:t>
      </w:r>
      <w:r>
        <w:t></w:t>
      </w:r>
      <w:r>
        <w:rPr>
          <w:rFonts w:hint="eastAsia"/>
        </w:rPr>
        <w:t>посредством</w:t>
      </w:r>
      <w:r>
        <w:t></w:t>
      </w:r>
      <w:r>
        <w:rPr>
          <w:rFonts w:hint="eastAsia"/>
        </w:rPr>
        <w:t>чтения</w:t>
      </w:r>
      <w:r>
        <w:t></w:t>
      </w:r>
      <w:r>
        <w:rPr>
          <w:rFonts w:hint="eastAsia"/>
        </w:rPr>
        <w:t>литературы</w:t>
      </w:r>
      <w:r>
        <w:t></w:t>
      </w:r>
      <w:r>
        <w:t></w:t>
      </w:r>
      <w:r>
        <w:rPr>
          <w:rFonts w:hint="eastAsia"/>
        </w:rPr>
        <w:t>доступной</w:t>
      </w:r>
      <w:r>
        <w:t></w:t>
      </w:r>
      <w:r>
        <w:rPr>
          <w:rFonts w:hint="eastAsia"/>
        </w:rPr>
        <w:t>по</w:t>
      </w:r>
      <w:r>
        <w:t></w:t>
      </w:r>
      <w:r>
        <w:rPr>
          <w:rFonts w:hint="eastAsia"/>
        </w:rPr>
        <w:t>содержанию</w:t>
      </w:r>
      <w:r>
        <w:t></w:t>
      </w:r>
      <w:r>
        <w:rPr>
          <w:rFonts w:hint="eastAsia"/>
        </w:rPr>
        <w:t>и</w:t>
      </w:r>
      <w:r>
        <w:t></w:t>
      </w:r>
      <w:r>
        <w:rPr>
          <w:rFonts w:hint="eastAsia"/>
        </w:rPr>
        <w:t>форме</w:t>
      </w:r>
      <w:r>
        <w:t></w:t>
      </w:r>
      <w:r>
        <w:t></w:t>
      </w:r>
      <w:r>
        <w:rPr>
          <w:rFonts w:hint="eastAsia"/>
        </w:rPr>
        <w:t>зачем</w:t>
      </w:r>
      <w:r>
        <w:t></w:t>
      </w:r>
      <w:r>
        <w:rPr>
          <w:rFonts w:hint="eastAsia"/>
        </w:rPr>
        <w:t>читать</w:t>
      </w:r>
      <w:r>
        <w:t></w:t>
      </w:r>
      <w:r>
        <w:t></w:t>
      </w:r>
      <w:r>
        <w:t></w:t>
      </w:r>
      <w:r>
        <w:t></w:t>
      </w:r>
      <w:r>
        <w:t></w:t>
      </w:r>
      <w:r>
        <w:t></w:t>
      </w:r>
      <w:r>
        <w:t></w:t>
      </w:r>
      <w:r>
        <w:rPr>
          <w:rFonts w:hint="eastAsia"/>
        </w:rPr>
        <w:t>наличием</w:t>
      </w:r>
      <w:r>
        <w:t></w:t>
      </w:r>
      <w:r>
        <w:rPr>
          <w:rFonts w:hint="eastAsia"/>
        </w:rPr>
        <w:t>читательского</w:t>
      </w:r>
      <w:r>
        <w:t></w:t>
      </w:r>
      <w:r>
        <w:rPr>
          <w:rFonts w:hint="eastAsia"/>
        </w:rPr>
        <w:t>кругозора</w:t>
      </w:r>
      <w:r>
        <w:t></w:t>
      </w:r>
      <w:r>
        <w:rPr>
          <w:rFonts w:hint="eastAsia"/>
        </w:rPr>
        <w:t>и</w:t>
      </w:r>
      <w:r>
        <w:t></w:t>
      </w:r>
      <w:r>
        <w:rPr>
          <w:rFonts w:hint="eastAsia"/>
        </w:rPr>
        <w:t>литературоведческих</w:t>
      </w:r>
      <w:r>
        <w:t></w:t>
      </w:r>
      <w:r>
        <w:rPr>
          <w:rFonts w:hint="eastAsia"/>
        </w:rPr>
        <w:t>представлений</w:t>
      </w:r>
      <w:r>
        <w:t></w:t>
      </w:r>
      <w:r>
        <w:t></w:t>
      </w:r>
      <w:r>
        <w:rPr>
          <w:rFonts w:hint="eastAsia"/>
        </w:rPr>
        <w:t>знанием</w:t>
      </w:r>
      <w:r>
        <w:t></w:t>
      </w:r>
      <w:r>
        <w:rPr>
          <w:rFonts w:hint="eastAsia"/>
        </w:rPr>
        <w:t>круга</w:t>
      </w:r>
      <w:r>
        <w:t></w:t>
      </w:r>
      <w:r>
        <w:rPr>
          <w:rFonts w:hint="eastAsia"/>
        </w:rPr>
        <w:t>чтения</w:t>
      </w:r>
      <w:r>
        <w:t></w:t>
      </w:r>
      <w:r>
        <w:rPr>
          <w:rFonts w:hint="eastAsia"/>
        </w:rPr>
        <w:t>в</w:t>
      </w:r>
      <w:r>
        <w:t></w:t>
      </w:r>
      <w:r>
        <w:rPr>
          <w:rFonts w:hint="eastAsia"/>
        </w:rPr>
        <w:t>его</w:t>
      </w:r>
      <w:r>
        <w:t></w:t>
      </w:r>
      <w:r>
        <w:rPr>
          <w:rFonts w:hint="eastAsia"/>
        </w:rPr>
        <w:t>жанрово</w:t>
      </w:r>
      <w:r>
        <w:t></w:t>
      </w:r>
      <w:r>
        <w:rPr>
          <w:rFonts w:hint="eastAsia"/>
        </w:rPr>
        <w:t>тематическом</w:t>
      </w:r>
      <w:r>
        <w:t></w:t>
      </w:r>
      <w:r>
        <w:rPr>
          <w:rFonts w:hint="eastAsia"/>
        </w:rPr>
        <w:t>разнообразии</w:t>
      </w:r>
      <w:r>
        <w:t></w:t>
      </w:r>
      <w:r>
        <w:t></w:t>
      </w:r>
      <w:r>
        <w:rPr>
          <w:rFonts w:hint="eastAsia"/>
        </w:rPr>
        <w:t>что</w:t>
      </w:r>
      <w:r>
        <w:t></w:t>
      </w:r>
      <w:r>
        <w:rPr>
          <w:rFonts w:hint="eastAsia"/>
        </w:rPr>
        <w:t>читать</w:t>
      </w:r>
      <w:r>
        <w:t></w:t>
      </w:r>
      <w:r>
        <w:t></w:t>
      </w:r>
      <w:r>
        <w:rPr>
          <w:rFonts w:hint="eastAsia"/>
        </w:rPr>
        <w:t>о</w:t>
      </w:r>
      <w:r>
        <w:t></w:t>
      </w:r>
      <w:r>
        <w:rPr>
          <w:rFonts w:hint="eastAsia"/>
        </w:rPr>
        <w:t>чем</w:t>
      </w:r>
      <w:r>
        <w:t></w:t>
      </w:r>
      <w:r>
        <w:rPr>
          <w:rFonts w:hint="eastAsia"/>
        </w:rPr>
        <w:t>читать</w:t>
      </w:r>
      <w:r>
        <w:t></w:t>
      </w:r>
      <w:r>
        <w:t></w:t>
      </w:r>
      <w:r>
        <w:t></w:t>
      </w:r>
      <w:r>
        <w:t></w:t>
      </w:r>
      <w:r>
        <w:t></w:t>
      </w:r>
      <w:r>
        <w:t></w:t>
      </w:r>
      <w:r>
        <w:t></w:t>
      </w:r>
      <w:r>
        <w:rPr>
          <w:rFonts w:hint="eastAsia"/>
        </w:rPr>
        <w:t>умением</w:t>
      </w:r>
      <w:r>
        <w:t></w:t>
      </w:r>
      <w:r>
        <w:rPr>
          <w:rFonts w:hint="eastAsia"/>
        </w:rPr>
        <w:t>выполнять</w:t>
      </w:r>
      <w:r>
        <w:t></w:t>
      </w:r>
      <w:r>
        <w:rPr>
          <w:rFonts w:hint="eastAsia"/>
        </w:rPr>
        <w:t>необходимые</w:t>
      </w:r>
      <w:r>
        <w:t></w:t>
      </w:r>
      <w:r>
        <w:rPr>
          <w:rFonts w:hint="eastAsia"/>
        </w:rPr>
        <w:t>читательские</w:t>
      </w:r>
      <w:r>
        <w:t></w:t>
      </w:r>
      <w:r>
        <w:rPr>
          <w:rFonts w:hint="eastAsia"/>
        </w:rPr>
        <w:t>действия</w:t>
      </w:r>
      <w:r>
        <w:t></w:t>
      </w:r>
      <w:r>
        <w:rPr>
          <w:rFonts w:hint="eastAsia"/>
        </w:rPr>
        <w:t>в</w:t>
      </w:r>
      <w:r>
        <w:t></w:t>
      </w:r>
      <w:r>
        <w:rPr>
          <w:rFonts w:hint="eastAsia"/>
        </w:rPr>
        <w:t>работе</w:t>
      </w:r>
      <w:r>
        <w:t></w:t>
      </w:r>
      <w:r>
        <w:rPr>
          <w:rFonts w:hint="eastAsia"/>
        </w:rPr>
        <w:t>с</w:t>
      </w:r>
      <w:r>
        <w:t></w:t>
      </w:r>
      <w:r>
        <w:rPr>
          <w:rFonts w:hint="eastAsia"/>
        </w:rPr>
        <w:t>книгой</w:t>
      </w:r>
      <w:r>
        <w:t></w:t>
      </w:r>
      <w:r>
        <w:rPr>
          <w:rFonts w:hint="eastAsia"/>
        </w:rPr>
        <w:t>и</w:t>
      </w:r>
      <w:r>
        <w:t></w:t>
      </w:r>
      <w:r>
        <w:rPr>
          <w:rFonts w:hint="eastAsia"/>
        </w:rPr>
        <w:t>произведением</w:t>
      </w:r>
      <w:r>
        <w:t></w:t>
      </w:r>
      <w:r>
        <w:rPr>
          <w:rFonts w:hint="eastAsia"/>
        </w:rPr>
        <w:t>с</w:t>
      </w:r>
      <w:r>
        <w:t></w:t>
      </w:r>
      <w:r>
        <w:rPr>
          <w:rFonts w:hint="eastAsia"/>
        </w:rPr>
        <w:t>целью</w:t>
      </w:r>
      <w:r>
        <w:t></w:t>
      </w:r>
      <w:r>
        <w:rPr>
          <w:rFonts w:hint="eastAsia"/>
        </w:rPr>
        <w:t>формирования</w:t>
      </w:r>
      <w:r>
        <w:t></w:t>
      </w:r>
      <w:r>
        <w:rPr>
          <w:rFonts w:hint="eastAsia"/>
        </w:rPr>
        <w:t>и</w:t>
      </w:r>
      <w:r>
        <w:t></w:t>
      </w:r>
      <w:r>
        <w:rPr>
          <w:rFonts w:hint="eastAsia"/>
        </w:rPr>
        <w:t>развития</w:t>
      </w:r>
      <w:r>
        <w:t></w:t>
      </w:r>
      <w:r>
        <w:rPr>
          <w:rFonts w:hint="eastAsia"/>
        </w:rPr>
        <w:t>потребности</w:t>
      </w:r>
      <w:r>
        <w:t></w:t>
      </w:r>
      <w:r>
        <w:rPr>
          <w:rFonts w:hint="eastAsia"/>
        </w:rPr>
        <w:t>в</w:t>
      </w:r>
      <w:r>
        <w:t></w:t>
      </w:r>
      <w:r>
        <w:rPr>
          <w:rFonts w:hint="eastAsia"/>
        </w:rPr>
        <w:t>чтении</w:t>
      </w:r>
      <w:r>
        <w:t></w:t>
      </w:r>
      <w:r>
        <w:t></w:t>
      </w:r>
      <w:r>
        <w:rPr>
          <w:rFonts w:hint="eastAsia"/>
        </w:rPr>
        <w:t>наличием</w:t>
      </w:r>
      <w:r>
        <w:t></w:t>
      </w:r>
      <w:r>
        <w:rPr>
          <w:rFonts w:hint="eastAsia"/>
        </w:rPr>
        <w:t>продуктивных</w:t>
      </w:r>
      <w:r>
        <w:t></w:t>
      </w:r>
      <w:r>
        <w:rPr>
          <w:rFonts w:hint="eastAsia"/>
        </w:rPr>
        <w:t>способов</w:t>
      </w:r>
      <w:r>
        <w:t></w:t>
      </w:r>
      <w:r>
        <w:rPr>
          <w:rFonts w:hint="eastAsia"/>
        </w:rPr>
        <w:t>чтения</w:t>
      </w:r>
      <w:r>
        <w:t></w:t>
      </w:r>
      <w:r>
        <w:t></w:t>
      </w:r>
      <w:r>
        <w:rPr>
          <w:rFonts w:hint="eastAsia"/>
        </w:rPr>
        <w:t>качественного</w:t>
      </w:r>
      <w:r>
        <w:t></w:t>
      </w:r>
      <w:r>
        <w:rPr>
          <w:rFonts w:hint="eastAsia"/>
        </w:rPr>
        <w:t>навыка</w:t>
      </w:r>
      <w:r>
        <w:t></w:t>
      </w:r>
      <w:r>
        <w:rPr>
          <w:rFonts w:hint="eastAsia"/>
        </w:rPr>
        <w:t>чтения</w:t>
      </w:r>
      <w:r>
        <w:t></w:t>
      </w:r>
      <w:r>
        <w:t></w:t>
      </w:r>
      <w:r>
        <w:t></w:t>
      </w:r>
      <w:r>
        <w:rPr>
          <w:rFonts w:hint="eastAsia"/>
        </w:rPr>
        <w:t>как</w:t>
      </w:r>
      <w:r>
        <w:t></w:t>
      </w:r>
      <w:r>
        <w:rPr>
          <w:rFonts w:hint="eastAsia"/>
        </w:rPr>
        <w:t>читать</w:t>
      </w:r>
      <w:r>
        <w:t></w:t>
      </w:r>
      <w:r>
        <w:t></w:t>
      </w:r>
      <w:r>
        <w:t></w:t>
      </w:r>
    </w:p>
    <w:p w:rsidR="0096138D" w:rsidRDefault="0096138D" w:rsidP="0096138D">
      <w:r>
        <w:rPr>
          <w:rFonts w:hint="eastAsia"/>
        </w:rPr>
        <w:t>Сущность</w:t>
      </w:r>
      <w:r>
        <w:t></w:t>
      </w:r>
      <w:r>
        <w:rPr>
          <w:rFonts w:hint="eastAsia"/>
        </w:rPr>
        <w:t>основ</w:t>
      </w:r>
      <w:r>
        <w:t></w:t>
      </w:r>
      <w:r>
        <w:rPr>
          <w:rFonts w:hint="eastAsia"/>
        </w:rPr>
        <w:t>читательской</w:t>
      </w:r>
      <w:r>
        <w:t></w:t>
      </w:r>
      <w:r>
        <w:rPr>
          <w:rFonts w:hint="eastAsia"/>
        </w:rPr>
        <w:t>компетентности</w:t>
      </w:r>
      <w:r>
        <w:t></w:t>
      </w:r>
      <w:r>
        <w:rPr>
          <w:rFonts w:hint="eastAsia"/>
        </w:rPr>
        <w:t>младших</w:t>
      </w:r>
      <w:r>
        <w:t></w:t>
      </w:r>
      <w:r>
        <w:rPr>
          <w:rFonts w:hint="eastAsia"/>
        </w:rPr>
        <w:t>школьников</w:t>
      </w:r>
      <w:r>
        <w:t></w:t>
      </w:r>
      <w:r>
        <w:rPr>
          <w:rFonts w:hint="eastAsia"/>
        </w:rPr>
        <w:t>представляет</w:t>
      </w:r>
      <w:r>
        <w:t></w:t>
      </w:r>
      <w:r>
        <w:rPr>
          <w:rFonts w:hint="eastAsia"/>
        </w:rPr>
        <w:t>собой</w:t>
      </w:r>
      <w:r>
        <w:t></w:t>
      </w:r>
      <w:r>
        <w:rPr>
          <w:rFonts w:hint="eastAsia"/>
        </w:rPr>
        <w:t>совокупность</w:t>
      </w:r>
      <w:r>
        <w:t></w:t>
      </w:r>
      <w:r>
        <w:rPr>
          <w:rFonts w:hint="eastAsia"/>
        </w:rPr>
        <w:t>структурных</w:t>
      </w:r>
      <w:r>
        <w:t></w:t>
      </w:r>
      <w:r>
        <w:t></w:t>
      </w:r>
      <w:r>
        <w:rPr>
          <w:rFonts w:hint="eastAsia"/>
        </w:rPr>
        <w:t>личностно</w:t>
      </w:r>
      <w:r>
        <w:t></w:t>
      </w:r>
      <w:r>
        <w:rPr>
          <w:rFonts w:hint="eastAsia"/>
        </w:rPr>
        <w:t>ценностных</w:t>
      </w:r>
      <w:r>
        <w:t></w:t>
      </w:r>
      <w:r>
        <w:t></w:t>
      </w:r>
      <w:r>
        <w:rPr>
          <w:rFonts w:hint="eastAsia"/>
        </w:rPr>
        <w:t>учебно</w:t>
      </w:r>
      <w:r>
        <w:t></w:t>
      </w:r>
      <w:r>
        <w:rPr>
          <w:rFonts w:hint="eastAsia"/>
        </w:rPr>
        <w:t>познавательных</w:t>
      </w:r>
      <w:r>
        <w:t></w:t>
      </w:r>
      <w:r>
        <w:t></w:t>
      </w:r>
      <w:r>
        <w:rPr>
          <w:rFonts w:hint="eastAsia"/>
        </w:rPr>
        <w:t>информационно</w:t>
      </w:r>
      <w:r>
        <w:t></w:t>
      </w:r>
      <w:r>
        <w:rPr>
          <w:rFonts w:hint="eastAsia"/>
        </w:rPr>
        <w:t>коммуникативных</w:t>
      </w:r>
      <w:r>
        <w:t></w:t>
      </w:r>
      <w:r>
        <w:t></w:t>
      </w:r>
      <w:r>
        <w:rPr>
          <w:rFonts w:hint="eastAsia"/>
        </w:rPr>
        <w:t>компетенций</w:t>
      </w:r>
      <w:r>
        <w:t></w:t>
      </w:r>
      <w:r>
        <w:rPr>
          <w:rFonts w:hint="eastAsia"/>
        </w:rPr>
        <w:t>и</w:t>
      </w:r>
      <w:r>
        <w:t></w:t>
      </w:r>
      <w:r>
        <w:rPr>
          <w:rFonts w:hint="eastAsia"/>
        </w:rPr>
        <w:t>процессуальных</w:t>
      </w:r>
      <w:r>
        <w:t></w:t>
      </w:r>
      <w:r>
        <w:t></w:t>
      </w:r>
      <w:r>
        <w:rPr>
          <w:rFonts w:hint="eastAsia"/>
        </w:rPr>
        <w:t>образовательной</w:t>
      </w:r>
      <w:r>
        <w:t></w:t>
      </w:r>
      <w:r>
        <w:t></w:t>
      </w:r>
      <w:r>
        <w:rPr>
          <w:rFonts w:hint="eastAsia"/>
        </w:rPr>
        <w:t>развивающей</w:t>
      </w:r>
      <w:r>
        <w:t></w:t>
      </w:r>
      <w:r>
        <w:t></w:t>
      </w:r>
      <w:r>
        <w:rPr>
          <w:rFonts w:hint="eastAsia"/>
        </w:rPr>
        <w:t>коммуникативной</w:t>
      </w:r>
      <w:r>
        <w:t></w:t>
      </w:r>
      <w:r>
        <w:t></w:t>
      </w:r>
      <w:r>
        <w:rPr>
          <w:rFonts w:hint="eastAsia"/>
        </w:rPr>
        <w:t>информационной</w:t>
      </w:r>
      <w:r>
        <w:t></w:t>
      </w:r>
      <w:r>
        <w:t></w:t>
      </w:r>
      <w:r>
        <w:rPr>
          <w:rFonts w:hint="eastAsia"/>
        </w:rPr>
        <w:t>гедонистической</w:t>
      </w:r>
      <w:r>
        <w:t></w:t>
      </w:r>
      <w:r>
        <w:rPr>
          <w:rFonts w:hint="eastAsia"/>
        </w:rPr>
        <w:t>и</w:t>
      </w:r>
      <w:r>
        <w:t></w:t>
      </w:r>
      <w:r>
        <w:rPr>
          <w:rFonts w:hint="eastAsia"/>
        </w:rPr>
        <w:t>социальной</w:t>
      </w:r>
      <w:r>
        <w:t></w:t>
      </w:r>
      <w:r>
        <w:t></w:t>
      </w:r>
      <w:r>
        <w:rPr>
          <w:rFonts w:hint="eastAsia"/>
        </w:rPr>
        <w:t>функций</w:t>
      </w:r>
      <w:r>
        <w:t></w:t>
      </w:r>
      <w:r>
        <w:t></w:t>
      </w:r>
      <w:r>
        <w:rPr>
          <w:rFonts w:hint="eastAsia"/>
        </w:rPr>
        <w:t>выявленных</w:t>
      </w:r>
      <w:r>
        <w:t></w:t>
      </w:r>
      <w:r>
        <w:rPr>
          <w:rFonts w:hint="eastAsia"/>
        </w:rPr>
        <w:t>с</w:t>
      </w:r>
      <w:r>
        <w:t></w:t>
      </w:r>
      <w:r>
        <w:rPr>
          <w:rFonts w:hint="eastAsia"/>
        </w:rPr>
        <w:t>учетом</w:t>
      </w:r>
      <w:r>
        <w:t></w:t>
      </w:r>
      <w:r>
        <w:rPr>
          <w:rFonts w:hint="eastAsia"/>
        </w:rPr>
        <w:t>особенностей</w:t>
      </w:r>
      <w:r>
        <w:t></w:t>
      </w:r>
      <w:r>
        <w:rPr>
          <w:rFonts w:hint="eastAsia"/>
        </w:rPr>
        <w:t>детского</w:t>
      </w:r>
      <w:r>
        <w:t></w:t>
      </w:r>
      <w:r>
        <w:rPr>
          <w:rFonts w:hint="eastAsia"/>
        </w:rPr>
        <w:t>чтения</w:t>
      </w:r>
      <w:r>
        <w:t></w:t>
      </w:r>
    </w:p>
    <w:p w:rsidR="0096138D" w:rsidRDefault="0096138D" w:rsidP="0096138D">
      <w:r>
        <w:rPr>
          <w:rFonts w:hint="eastAsia"/>
        </w:rPr>
        <w:t>Личностно</w:t>
      </w:r>
      <w:r>
        <w:t></w:t>
      </w:r>
      <w:r>
        <w:rPr>
          <w:rFonts w:hint="eastAsia"/>
        </w:rPr>
        <w:t>ценностные</w:t>
      </w:r>
      <w:r>
        <w:t></w:t>
      </w:r>
      <w:r>
        <w:rPr>
          <w:rFonts w:hint="eastAsia"/>
        </w:rPr>
        <w:t>компетенции</w:t>
      </w:r>
      <w:r>
        <w:t></w:t>
      </w:r>
      <w:r>
        <w:rPr>
          <w:rFonts w:hint="eastAsia"/>
        </w:rPr>
        <w:t>включают</w:t>
      </w:r>
      <w:r>
        <w:t></w:t>
      </w:r>
      <w:r>
        <w:rPr>
          <w:rFonts w:hint="eastAsia"/>
        </w:rPr>
        <w:t>в</w:t>
      </w:r>
      <w:r>
        <w:t></w:t>
      </w:r>
      <w:r>
        <w:rPr>
          <w:rFonts w:hint="eastAsia"/>
        </w:rPr>
        <w:t>себя</w:t>
      </w:r>
      <w:r>
        <w:t></w:t>
      </w:r>
      <w:r>
        <w:t></w:t>
      </w:r>
      <w:r>
        <w:rPr>
          <w:rFonts w:hint="eastAsia"/>
        </w:rPr>
        <w:t>готовность</w:t>
      </w:r>
      <w:r>
        <w:t></w:t>
      </w:r>
      <w:r>
        <w:rPr>
          <w:rFonts w:hint="eastAsia"/>
        </w:rPr>
        <w:t>к</w:t>
      </w:r>
      <w:r>
        <w:t></w:t>
      </w:r>
      <w:r>
        <w:rPr>
          <w:rFonts w:hint="eastAsia"/>
        </w:rPr>
        <w:t>личностному</w:t>
      </w:r>
      <w:r>
        <w:t></w:t>
      </w:r>
      <w:r>
        <w:rPr>
          <w:rFonts w:hint="eastAsia"/>
        </w:rPr>
        <w:t>восприятию</w:t>
      </w:r>
      <w:r>
        <w:t></w:t>
      </w:r>
      <w:r>
        <w:rPr>
          <w:rFonts w:hint="eastAsia"/>
        </w:rPr>
        <w:t>прочитанного</w:t>
      </w:r>
      <w:r>
        <w:t></w:t>
      </w:r>
      <w:r>
        <w:rPr>
          <w:rFonts w:hint="eastAsia"/>
        </w:rPr>
        <w:t>произведения</w:t>
      </w:r>
      <w:r>
        <w:t></w:t>
      </w:r>
      <w:r>
        <w:t></w:t>
      </w:r>
      <w:r>
        <w:rPr>
          <w:rFonts w:hint="eastAsia"/>
        </w:rPr>
        <w:t>соотношения</w:t>
      </w:r>
      <w:r>
        <w:t></w:t>
      </w:r>
      <w:r>
        <w:rPr>
          <w:rFonts w:hint="eastAsia"/>
        </w:rPr>
        <w:t>его</w:t>
      </w:r>
      <w:r>
        <w:t></w:t>
      </w:r>
      <w:r>
        <w:rPr>
          <w:rFonts w:hint="eastAsia"/>
        </w:rPr>
        <w:t>с</w:t>
      </w:r>
      <w:r>
        <w:t></w:t>
      </w:r>
      <w:r>
        <w:rPr>
          <w:rFonts w:hint="eastAsia"/>
        </w:rPr>
        <w:t>личностным</w:t>
      </w:r>
      <w:r>
        <w:t></w:t>
      </w:r>
      <w:r>
        <w:rPr>
          <w:rFonts w:hint="eastAsia"/>
        </w:rPr>
        <w:t>опытом</w:t>
      </w:r>
      <w:r>
        <w:t></w:t>
      </w:r>
      <w:r>
        <w:t></w:t>
      </w:r>
      <w:r>
        <w:rPr>
          <w:rFonts w:hint="eastAsia"/>
        </w:rPr>
        <w:t>способность</w:t>
      </w:r>
      <w:r>
        <w:t></w:t>
      </w:r>
      <w:r>
        <w:rPr>
          <w:rFonts w:hint="eastAsia"/>
        </w:rPr>
        <w:t>к</w:t>
      </w:r>
      <w:r>
        <w:t></w:t>
      </w:r>
      <w:r>
        <w:rPr>
          <w:rFonts w:hint="eastAsia"/>
        </w:rPr>
        <w:t>использованию</w:t>
      </w:r>
      <w:r>
        <w:t></w:t>
      </w:r>
      <w:r>
        <w:rPr>
          <w:rFonts w:hint="eastAsia"/>
        </w:rPr>
        <w:t>дополнительных</w:t>
      </w:r>
      <w:r>
        <w:t></w:t>
      </w:r>
      <w:r>
        <w:rPr>
          <w:rFonts w:hint="eastAsia"/>
        </w:rPr>
        <w:t>ресурсов</w:t>
      </w:r>
      <w:r>
        <w:t></w:t>
      </w:r>
      <w:r>
        <w:t></w:t>
      </w:r>
      <w:r>
        <w:rPr>
          <w:rFonts w:hint="eastAsia"/>
        </w:rPr>
        <w:t>наличие</w:t>
      </w:r>
      <w:r>
        <w:t></w:t>
      </w:r>
      <w:r>
        <w:rPr>
          <w:rFonts w:hint="eastAsia"/>
        </w:rPr>
        <w:t>высокой</w:t>
      </w:r>
      <w:r>
        <w:t></w:t>
      </w:r>
      <w:r>
        <w:rPr>
          <w:rFonts w:hint="eastAsia"/>
        </w:rPr>
        <w:t>мотивации</w:t>
      </w:r>
      <w:r>
        <w:t></w:t>
      </w:r>
      <w:r>
        <w:rPr>
          <w:rFonts w:hint="eastAsia"/>
        </w:rPr>
        <w:t>к</w:t>
      </w:r>
      <w:r>
        <w:t></w:t>
      </w:r>
      <w:r>
        <w:rPr>
          <w:rFonts w:hint="eastAsia"/>
        </w:rPr>
        <w:t>читательской</w:t>
      </w:r>
      <w:r>
        <w:t></w:t>
      </w:r>
      <w:r>
        <w:rPr>
          <w:rFonts w:hint="eastAsia"/>
        </w:rPr>
        <w:t>деятельности</w:t>
      </w:r>
      <w:r>
        <w:t></w:t>
      </w:r>
      <w:r>
        <w:t></w:t>
      </w:r>
      <w:r>
        <w:rPr>
          <w:rFonts w:hint="eastAsia"/>
        </w:rPr>
        <w:t>способность</w:t>
      </w:r>
      <w:r>
        <w:t></w:t>
      </w:r>
      <w:r>
        <w:rPr>
          <w:rFonts w:hint="eastAsia"/>
        </w:rPr>
        <w:t>самостоятельно</w:t>
      </w:r>
      <w:r>
        <w:t></w:t>
      </w:r>
      <w:r>
        <w:rPr>
          <w:rFonts w:hint="eastAsia"/>
        </w:rPr>
        <w:t>приобретать</w:t>
      </w:r>
      <w:r>
        <w:t></w:t>
      </w:r>
      <w:r>
        <w:rPr>
          <w:rFonts w:hint="eastAsia"/>
        </w:rPr>
        <w:t>и</w:t>
      </w:r>
      <w:r>
        <w:t></w:t>
      </w:r>
      <w:r>
        <w:rPr>
          <w:rFonts w:hint="eastAsia"/>
        </w:rPr>
        <w:t>использовать</w:t>
      </w:r>
      <w:r>
        <w:t></w:t>
      </w:r>
      <w:r>
        <w:rPr>
          <w:rFonts w:hint="eastAsia"/>
        </w:rPr>
        <w:t>новые</w:t>
      </w:r>
      <w:r>
        <w:t></w:t>
      </w:r>
      <w:r>
        <w:rPr>
          <w:rFonts w:hint="eastAsia"/>
        </w:rPr>
        <w:t>умения</w:t>
      </w:r>
      <w:r>
        <w:t></w:t>
      </w:r>
      <w:r>
        <w:rPr>
          <w:rFonts w:hint="eastAsia"/>
        </w:rPr>
        <w:t>и</w:t>
      </w:r>
      <w:r>
        <w:t></w:t>
      </w:r>
      <w:r>
        <w:rPr>
          <w:rFonts w:hint="eastAsia"/>
        </w:rPr>
        <w:t>навыки</w:t>
      </w:r>
      <w:r>
        <w:t></w:t>
      </w:r>
      <w:r>
        <w:rPr>
          <w:rFonts w:hint="eastAsia"/>
        </w:rPr>
        <w:t>работы</w:t>
      </w:r>
      <w:r>
        <w:t></w:t>
      </w:r>
      <w:r>
        <w:rPr>
          <w:rFonts w:hint="eastAsia"/>
        </w:rPr>
        <w:t>с</w:t>
      </w:r>
      <w:r>
        <w:t></w:t>
      </w:r>
      <w:r>
        <w:rPr>
          <w:rFonts w:hint="eastAsia"/>
        </w:rPr>
        <w:t>книгой</w:t>
      </w:r>
      <w:r>
        <w:t></w:t>
      </w:r>
    </w:p>
    <w:p w:rsidR="0096138D" w:rsidRDefault="0096138D" w:rsidP="0096138D">
      <w:r>
        <w:rPr>
          <w:rFonts w:hint="eastAsia"/>
        </w:rPr>
        <w:t>В</w:t>
      </w:r>
      <w:r>
        <w:t></w:t>
      </w:r>
      <w:r>
        <w:rPr>
          <w:rFonts w:hint="eastAsia"/>
        </w:rPr>
        <w:t>состав</w:t>
      </w:r>
      <w:r>
        <w:t></w:t>
      </w:r>
      <w:r>
        <w:rPr>
          <w:rFonts w:hint="eastAsia"/>
        </w:rPr>
        <w:t>информационно</w:t>
      </w:r>
      <w:r>
        <w:t></w:t>
      </w:r>
      <w:r>
        <w:rPr>
          <w:rFonts w:hint="eastAsia"/>
        </w:rPr>
        <w:t>коммуникативных</w:t>
      </w:r>
      <w:r>
        <w:t></w:t>
      </w:r>
      <w:r>
        <w:rPr>
          <w:rFonts w:hint="eastAsia"/>
        </w:rPr>
        <w:t>компетенцийвходят</w:t>
      </w:r>
      <w:r>
        <w:t></w:t>
      </w:r>
      <w:r>
        <w:t></w:t>
      </w:r>
      <w:r>
        <w:rPr>
          <w:rFonts w:hint="eastAsia"/>
        </w:rPr>
        <w:t>способность</w:t>
      </w:r>
      <w:r>
        <w:t></w:t>
      </w:r>
      <w:r>
        <w:rPr>
          <w:rFonts w:hint="eastAsia"/>
        </w:rPr>
        <w:t>к</w:t>
      </w:r>
      <w:r>
        <w:t></w:t>
      </w:r>
      <w:r>
        <w:rPr>
          <w:rFonts w:hint="eastAsia"/>
        </w:rPr>
        <w:t>систематизации</w:t>
      </w:r>
      <w:r>
        <w:t></w:t>
      </w:r>
      <w:r>
        <w:t></w:t>
      </w:r>
      <w:r>
        <w:rPr>
          <w:rFonts w:hint="eastAsia"/>
        </w:rPr>
        <w:t>обобщению</w:t>
      </w:r>
      <w:r>
        <w:t></w:t>
      </w:r>
      <w:r>
        <w:rPr>
          <w:rFonts w:hint="eastAsia"/>
        </w:rPr>
        <w:t>и</w:t>
      </w:r>
      <w:r>
        <w:t></w:t>
      </w:r>
      <w:r>
        <w:rPr>
          <w:rFonts w:hint="eastAsia"/>
        </w:rPr>
        <w:t>интерпретации</w:t>
      </w:r>
      <w:r>
        <w:t></w:t>
      </w:r>
      <w:r>
        <w:rPr>
          <w:rFonts w:hint="eastAsia"/>
        </w:rPr>
        <w:t>полученной</w:t>
      </w:r>
      <w:r>
        <w:t></w:t>
      </w:r>
      <w:r>
        <w:rPr>
          <w:rFonts w:hint="eastAsia"/>
        </w:rPr>
        <w:t>информации</w:t>
      </w:r>
      <w:r>
        <w:t></w:t>
      </w:r>
      <w:r>
        <w:t></w:t>
      </w:r>
      <w:r>
        <w:rPr>
          <w:rFonts w:hint="eastAsia"/>
        </w:rPr>
        <w:t>способно</w:t>
      </w:r>
      <w:r>
        <w:rPr>
          <w:rFonts w:hint="eastAsia"/>
        </w:rPr>
        <w:lastRenderedPageBreak/>
        <w:t>сть</w:t>
      </w:r>
      <w:r>
        <w:t></w:t>
      </w:r>
      <w:r>
        <w:rPr>
          <w:rFonts w:hint="eastAsia"/>
        </w:rPr>
        <w:t>к</w:t>
      </w:r>
      <w:r>
        <w:t></w:t>
      </w:r>
      <w:r>
        <w:rPr>
          <w:rFonts w:hint="eastAsia"/>
        </w:rPr>
        <w:t>выработке</w:t>
      </w:r>
      <w:r>
        <w:t></w:t>
      </w:r>
      <w:r>
        <w:rPr>
          <w:rFonts w:hint="eastAsia"/>
        </w:rPr>
        <w:t>полноценного</w:t>
      </w:r>
      <w:r>
        <w:t></w:t>
      </w:r>
      <w:r>
        <w:rPr>
          <w:rFonts w:hint="eastAsia"/>
        </w:rPr>
        <w:t>навыка</w:t>
      </w:r>
      <w:r>
        <w:t></w:t>
      </w:r>
      <w:r>
        <w:rPr>
          <w:rFonts w:hint="eastAsia"/>
        </w:rPr>
        <w:t>чтения</w:t>
      </w:r>
      <w:r>
        <w:t></w:t>
      </w:r>
      <w:r>
        <w:t></w:t>
      </w:r>
      <w:r>
        <w:rPr>
          <w:rFonts w:hint="eastAsia"/>
        </w:rPr>
        <w:t>готовность</w:t>
      </w:r>
      <w:r>
        <w:t></w:t>
      </w:r>
      <w:r>
        <w:rPr>
          <w:rFonts w:hint="eastAsia"/>
        </w:rPr>
        <w:t>к</w:t>
      </w:r>
      <w:r>
        <w:t></w:t>
      </w:r>
      <w:r>
        <w:rPr>
          <w:rFonts w:hint="eastAsia"/>
        </w:rPr>
        <w:t>принятию</w:t>
      </w:r>
      <w:r>
        <w:t></w:t>
      </w:r>
      <w:r>
        <w:rPr>
          <w:rFonts w:hint="eastAsia"/>
        </w:rPr>
        <w:t>различных</w:t>
      </w:r>
      <w:r>
        <w:t></w:t>
      </w:r>
      <w:r>
        <w:rPr>
          <w:rFonts w:hint="eastAsia"/>
        </w:rPr>
        <w:t>форм</w:t>
      </w:r>
      <w:r>
        <w:t></w:t>
      </w:r>
      <w:r>
        <w:rPr>
          <w:rFonts w:hint="eastAsia"/>
        </w:rPr>
        <w:t>организации</w:t>
      </w:r>
      <w:r>
        <w:t></w:t>
      </w:r>
      <w:r>
        <w:rPr>
          <w:rFonts w:hint="eastAsia"/>
        </w:rPr>
        <w:t>читательской</w:t>
      </w:r>
      <w:r>
        <w:t></w:t>
      </w:r>
      <w:r>
        <w:rPr>
          <w:rFonts w:hint="eastAsia"/>
        </w:rPr>
        <w:t>деятельности</w:t>
      </w:r>
      <w:r>
        <w:t></w:t>
      </w:r>
      <w:r>
        <w:t></w:t>
      </w:r>
      <w:r>
        <w:rPr>
          <w:rFonts w:hint="eastAsia"/>
        </w:rPr>
        <w:t>владение</w:t>
      </w:r>
      <w:r>
        <w:t></w:t>
      </w:r>
      <w:r>
        <w:rPr>
          <w:rFonts w:hint="eastAsia"/>
        </w:rPr>
        <w:t>устным</w:t>
      </w:r>
      <w:r>
        <w:t></w:t>
      </w:r>
      <w:r>
        <w:rPr>
          <w:rFonts w:hint="eastAsia"/>
        </w:rPr>
        <w:t>и</w:t>
      </w:r>
      <w:r>
        <w:t></w:t>
      </w:r>
      <w:r>
        <w:rPr>
          <w:rFonts w:hint="eastAsia"/>
        </w:rPr>
        <w:t>письменным</w:t>
      </w:r>
      <w:r>
        <w:t></w:t>
      </w:r>
      <w:r>
        <w:rPr>
          <w:rFonts w:hint="eastAsia"/>
        </w:rPr>
        <w:t>общением</w:t>
      </w:r>
      <w:r>
        <w:t></w:t>
      </w:r>
      <w:r>
        <w:t></w:t>
      </w:r>
      <w:r>
        <w:rPr>
          <w:rFonts w:hint="eastAsia"/>
        </w:rPr>
        <w:t>развитие</w:t>
      </w:r>
      <w:r>
        <w:t></w:t>
      </w:r>
      <w:r>
        <w:rPr>
          <w:rFonts w:hint="eastAsia"/>
        </w:rPr>
        <w:t>интереса</w:t>
      </w:r>
      <w:r>
        <w:t></w:t>
      </w:r>
      <w:r>
        <w:rPr>
          <w:rFonts w:hint="eastAsia"/>
        </w:rPr>
        <w:t>к</w:t>
      </w:r>
      <w:r>
        <w:t></w:t>
      </w:r>
      <w:r>
        <w:rPr>
          <w:rFonts w:hint="eastAsia"/>
        </w:rPr>
        <w:t>диалогизации</w:t>
      </w:r>
      <w:r>
        <w:t></w:t>
      </w:r>
      <w:r>
        <w:rPr>
          <w:rFonts w:hint="eastAsia"/>
        </w:rPr>
        <w:t>обучения</w:t>
      </w:r>
      <w:r>
        <w:t></w:t>
      </w:r>
      <w:r>
        <w:rPr>
          <w:rFonts w:hint="eastAsia"/>
        </w:rPr>
        <w:t>чтению</w:t>
      </w:r>
      <w:r>
        <w:t></w:t>
      </w:r>
    </w:p>
    <w:p w:rsidR="0096138D" w:rsidRDefault="0096138D" w:rsidP="0096138D">
      <w:r>
        <w:rPr>
          <w:rFonts w:hint="eastAsia"/>
        </w:rPr>
        <w:t>Учебно</w:t>
      </w:r>
      <w:r>
        <w:t></w:t>
      </w:r>
      <w:r>
        <w:rPr>
          <w:rFonts w:hint="eastAsia"/>
        </w:rPr>
        <w:t>познавательные</w:t>
      </w:r>
      <w:r>
        <w:t></w:t>
      </w:r>
      <w:r>
        <w:rPr>
          <w:rFonts w:hint="eastAsia"/>
        </w:rPr>
        <w:t>компетенции</w:t>
      </w:r>
      <w:r>
        <w:t></w:t>
      </w:r>
      <w:r>
        <w:rPr>
          <w:rFonts w:hint="eastAsia"/>
        </w:rPr>
        <w:t>включают</w:t>
      </w:r>
      <w:r>
        <w:t></w:t>
      </w:r>
      <w:r>
        <w:rPr>
          <w:rFonts w:hint="eastAsia"/>
        </w:rPr>
        <w:t>в</w:t>
      </w:r>
      <w:r>
        <w:t></w:t>
      </w:r>
      <w:r>
        <w:rPr>
          <w:rFonts w:hint="eastAsia"/>
        </w:rPr>
        <w:t>себя</w:t>
      </w:r>
      <w:r>
        <w:t></w:t>
      </w:r>
      <w:r>
        <w:t></w:t>
      </w:r>
      <w:r>
        <w:rPr>
          <w:rFonts w:hint="eastAsia"/>
        </w:rPr>
        <w:t>владение</w:t>
      </w:r>
      <w:r>
        <w:t></w:t>
      </w:r>
      <w:r>
        <w:rPr>
          <w:rFonts w:hint="eastAsia"/>
        </w:rPr>
        <w:t>приёмами</w:t>
      </w:r>
      <w:r>
        <w:t></w:t>
      </w:r>
      <w:r>
        <w:rPr>
          <w:rFonts w:hint="eastAsia"/>
        </w:rPr>
        <w:t>работы</w:t>
      </w:r>
      <w:r>
        <w:t></w:t>
      </w:r>
      <w:r>
        <w:rPr>
          <w:rFonts w:hint="eastAsia"/>
        </w:rPr>
        <w:t>с</w:t>
      </w:r>
      <w:r>
        <w:t></w:t>
      </w:r>
      <w:r>
        <w:rPr>
          <w:rFonts w:hint="eastAsia"/>
        </w:rPr>
        <w:t>текстом</w:t>
      </w:r>
      <w:r>
        <w:t></w:t>
      </w:r>
      <w:r>
        <w:t></w:t>
      </w:r>
      <w:r>
        <w:rPr>
          <w:rFonts w:hint="eastAsia"/>
        </w:rPr>
        <w:t>способность</w:t>
      </w:r>
      <w:r>
        <w:t></w:t>
      </w:r>
      <w:r>
        <w:rPr>
          <w:rFonts w:hint="eastAsia"/>
        </w:rPr>
        <w:t>к</w:t>
      </w:r>
      <w:r>
        <w:t></w:t>
      </w:r>
      <w:r>
        <w:rPr>
          <w:rFonts w:hint="eastAsia"/>
        </w:rPr>
        <w:t>пониманию</w:t>
      </w:r>
      <w:r>
        <w:t></w:t>
      </w:r>
      <w:r>
        <w:rPr>
          <w:rFonts w:hint="eastAsia"/>
        </w:rPr>
        <w:t>содержания</w:t>
      </w:r>
      <w:r>
        <w:t></w:t>
      </w:r>
      <w:r>
        <w:rPr>
          <w:rFonts w:hint="eastAsia"/>
        </w:rPr>
        <w:t>произведения</w:t>
      </w:r>
      <w:r>
        <w:t></w:t>
      </w:r>
      <w:r>
        <w:t></w:t>
      </w:r>
      <w:r>
        <w:rPr>
          <w:rFonts w:hint="eastAsia"/>
        </w:rPr>
        <w:t>умение</w:t>
      </w:r>
      <w:r>
        <w:t></w:t>
      </w:r>
      <w:r>
        <w:rPr>
          <w:rFonts w:hint="eastAsia"/>
        </w:rPr>
        <w:t>передать</w:t>
      </w:r>
      <w:r>
        <w:t></w:t>
      </w:r>
      <w:r>
        <w:rPr>
          <w:rFonts w:hint="eastAsia"/>
        </w:rPr>
        <w:t>события</w:t>
      </w:r>
      <w:r>
        <w:t></w:t>
      </w:r>
      <w:r>
        <w:t></w:t>
      </w:r>
      <w:r>
        <w:rPr>
          <w:rFonts w:hint="eastAsia"/>
        </w:rPr>
        <w:t>готовность</w:t>
      </w:r>
      <w:r>
        <w:t></w:t>
      </w:r>
      <w:r>
        <w:rPr>
          <w:rFonts w:hint="eastAsia"/>
        </w:rPr>
        <w:t>к</w:t>
      </w:r>
      <w:r>
        <w:t></w:t>
      </w:r>
      <w:r>
        <w:rPr>
          <w:rFonts w:hint="eastAsia"/>
        </w:rPr>
        <w:t>знанию</w:t>
      </w:r>
      <w:r>
        <w:t></w:t>
      </w:r>
      <w:r>
        <w:rPr>
          <w:rFonts w:hint="eastAsia"/>
        </w:rPr>
        <w:t>компонентов</w:t>
      </w:r>
      <w:r>
        <w:t></w:t>
      </w:r>
      <w:r>
        <w:rPr>
          <w:rFonts w:hint="eastAsia"/>
        </w:rPr>
        <w:t>произведения</w:t>
      </w:r>
      <w:r>
        <w:t></w:t>
      </w:r>
      <w:r>
        <w:t></w:t>
      </w:r>
      <w:r>
        <w:rPr>
          <w:rFonts w:hint="eastAsia"/>
        </w:rPr>
        <w:t>способность</w:t>
      </w:r>
      <w:r>
        <w:t></w:t>
      </w:r>
      <w:r>
        <w:rPr>
          <w:rFonts w:hint="eastAsia"/>
        </w:rPr>
        <w:t>распознавать</w:t>
      </w:r>
      <w:r>
        <w:t></w:t>
      </w:r>
      <w:r>
        <w:rPr>
          <w:rFonts w:hint="eastAsia"/>
        </w:rPr>
        <w:t>жанры</w:t>
      </w:r>
      <w:r>
        <w:t></w:t>
      </w:r>
      <w:r>
        <w:rPr>
          <w:rFonts w:hint="eastAsia"/>
        </w:rPr>
        <w:t>произведений</w:t>
      </w:r>
      <w:r>
        <w:t></w:t>
      </w:r>
    </w:p>
    <w:p w:rsidR="0096138D" w:rsidRDefault="0096138D" w:rsidP="0096138D">
      <w:r>
        <w:rPr>
          <w:rFonts w:hint="eastAsia"/>
        </w:rPr>
        <w:t>Подобная</w:t>
      </w:r>
      <w:r>
        <w:t></w:t>
      </w:r>
      <w:r>
        <w:rPr>
          <w:rFonts w:hint="eastAsia"/>
        </w:rPr>
        <w:t>структура</w:t>
      </w:r>
      <w:r>
        <w:t></w:t>
      </w:r>
      <w:r>
        <w:rPr>
          <w:rFonts w:hint="eastAsia"/>
        </w:rPr>
        <w:t>формирования</w:t>
      </w:r>
      <w:r>
        <w:t></w:t>
      </w:r>
      <w:r>
        <w:rPr>
          <w:rFonts w:hint="eastAsia"/>
        </w:rPr>
        <w:t>основ</w:t>
      </w:r>
      <w:r>
        <w:t></w:t>
      </w:r>
      <w:r>
        <w:rPr>
          <w:rFonts w:hint="eastAsia"/>
        </w:rPr>
        <w:t>читательской</w:t>
      </w:r>
      <w:r>
        <w:t></w:t>
      </w:r>
      <w:r>
        <w:rPr>
          <w:rFonts w:hint="eastAsia"/>
        </w:rPr>
        <w:t>компетентности</w:t>
      </w:r>
      <w:r>
        <w:t></w:t>
      </w:r>
      <w:r>
        <w:rPr>
          <w:rFonts w:hint="eastAsia"/>
        </w:rPr>
        <w:t>младших</w:t>
      </w:r>
      <w:r>
        <w:t></w:t>
      </w:r>
      <w:r>
        <w:rPr>
          <w:rFonts w:hint="eastAsia"/>
        </w:rPr>
        <w:t>школьников</w:t>
      </w:r>
      <w:r>
        <w:t></w:t>
      </w:r>
      <w:r>
        <w:rPr>
          <w:rFonts w:hint="eastAsia"/>
        </w:rPr>
        <w:t>позволила</w:t>
      </w:r>
      <w:r>
        <w:t></w:t>
      </w:r>
      <w:r>
        <w:rPr>
          <w:rFonts w:hint="eastAsia"/>
        </w:rPr>
        <w:t>нам</w:t>
      </w:r>
      <w:r>
        <w:t></w:t>
      </w:r>
      <w:r>
        <w:rPr>
          <w:rFonts w:hint="eastAsia"/>
        </w:rPr>
        <w:t>смоделировать</w:t>
      </w:r>
      <w:r>
        <w:t></w:t>
      </w:r>
      <w:r>
        <w:rPr>
          <w:rFonts w:hint="eastAsia"/>
        </w:rPr>
        <w:t>образовательный</w:t>
      </w:r>
      <w:r>
        <w:t></w:t>
      </w:r>
      <w:r>
        <w:rPr>
          <w:rFonts w:hint="eastAsia"/>
        </w:rPr>
        <w:t>процесс</w:t>
      </w:r>
      <w:r>
        <w:t></w:t>
      </w:r>
      <w:r>
        <w:rPr>
          <w:rFonts w:hint="eastAsia"/>
        </w:rPr>
        <w:t>в</w:t>
      </w:r>
      <w:r>
        <w:t></w:t>
      </w:r>
      <w:r>
        <w:rPr>
          <w:rFonts w:hint="eastAsia"/>
        </w:rPr>
        <w:t>виде</w:t>
      </w:r>
      <w:r>
        <w:t></w:t>
      </w:r>
      <w:r>
        <w:rPr>
          <w:rFonts w:hint="eastAsia"/>
        </w:rPr>
        <w:t>педагогической</w:t>
      </w:r>
      <w:r>
        <w:t></w:t>
      </w:r>
      <w:r>
        <w:rPr>
          <w:rFonts w:hint="eastAsia"/>
        </w:rPr>
        <w:t>модели</w:t>
      </w:r>
      <w:r>
        <w:t></w:t>
      </w:r>
      <w:r>
        <w:t></w:t>
      </w:r>
      <w:r>
        <w:rPr>
          <w:rFonts w:hint="eastAsia"/>
        </w:rPr>
        <w:t>центральным</w:t>
      </w:r>
      <w:r>
        <w:t></w:t>
      </w:r>
      <w:r>
        <w:rPr>
          <w:rFonts w:hint="eastAsia"/>
        </w:rPr>
        <w:t>ядром</w:t>
      </w:r>
      <w:r>
        <w:t></w:t>
      </w:r>
      <w:r>
        <w:rPr>
          <w:rFonts w:hint="eastAsia"/>
        </w:rPr>
        <w:t>которой</w:t>
      </w:r>
      <w:r>
        <w:t></w:t>
      </w:r>
      <w:r>
        <w:rPr>
          <w:rFonts w:hint="eastAsia"/>
        </w:rPr>
        <w:t>является</w:t>
      </w:r>
      <w:r>
        <w:t></w:t>
      </w:r>
      <w:r>
        <w:rPr>
          <w:rFonts w:hint="eastAsia"/>
        </w:rPr>
        <w:t>разработанная</w:t>
      </w:r>
      <w:r>
        <w:t></w:t>
      </w:r>
      <w:r>
        <w:rPr>
          <w:rFonts w:hint="eastAsia"/>
        </w:rPr>
        <w:t>нами</w:t>
      </w:r>
      <w:r>
        <w:t></w:t>
      </w:r>
      <w:r>
        <w:rPr>
          <w:rFonts w:hint="eastAsia"/>
        </w:rPr>
        <w:t>технология</w:t>
      </w:r>
      <w:r>
        <w:t></w:t>
      </w:r>
      <w:r>
        <w:rPr>
          <w:rFonts w:hint="eastAsia"/>
        </w:rPr>
        <w:t>продуктивного</w:t>
      </w:r>
      <w:r>
        <w:t></w:t>
      </w:r>
      <w:r>
        <w:rPr>
          <w:rFonts w:hint="eastAsia"/>
        </w:rPr>
        <w:t>чтения</w:t>
      </w:r>
      <w:r>
        <w:t></w:t>
      </w:r>
      <w:r>
        <w:rPr>
          <w:rFonts w:hint="eastAsia"/>
        </w:rPr>
        <w:t>и</w:t>
      </w:r>
      <w:r>
        <w:t></w:t>
      </w:r>
      <w:r>
        <w:rPr>
          <w:rFonts w:hint="eastAsia"/>
        </w:rPr>
        <w:t>выработанные</w:t>
      </w:r>
      <w:r>
        <w:t></w:t>
      </w:r>
      <w:r>
        <w:rPr>
          <w:rFonts w:hint="eastAsia"/>
        </w:rPr>
        <w:t>ключевые</w:t>
      </w:r>
      <w:r>
        <w:t></w:t>
      </w:r>
      <w:r>
        <w:rPr>
          <w:rFonts w:hint="eastAsia"/>
        </w:rPr>
        <w:t>компетенции</w:t>
      </w:r>
      <w:r>
        <w:t></w:t>
      </w:r>
      <w:r>
        <w:t></w:t>
      </w:r>
      <w:r>
        <w:rPr>
          <w:rFonts w:hint="eastAsia"/>
        </w:rPr>
        <w:t>Модель</w:t>
      </w:r>
      <w:r>
        <w:t></w:t>
      </w:r>
      <w:r>
        <w:rPr>
          <w:rFonts w:hint="eastAsia"/>
        </w:rPr>
        <w:t>представляет</w:t>
      </w:r>
      <w:r>
        <w:t></w:t>
      </w:r>
      <w:r>
        <w:rPr>
          <w:rFonts w:hint="eastAsia"/>
        </w:rPr>
        <w:t>собой</w:t>
      </w:r>
      <w:r>
        <w:t></w:t>
      </w:r>
      <w:r>
        <w:rPr>
          <w:rFonts w:hint="eastAsia"/>
        </w:rPr>
        <w:t>совокупность</w:t>
      </w:r>
      <w:r>
        <w:t></w:t>
      </w:r>
      <w:r>
        <w:rPr>
          <w:rFonts w:hint="eastAsia"/>
        </w:rPr>
        <w:t>следующих</w:t>
      </w:r>
      <w:r>
        <w:t></w:t>
      </w:r>
      <w:r>
        <w:rPr>
          <w:rFonts w:hint="eastAsia"/>
        </w:rPr>
        <w:t>компонентов</w:t>
      </w:r>
      <w:r>
        <w:t></w:t>
      </w:r>
      <w:r>
        <w:t></w:t>
      </w:r>
      <w:r>
        <w:rPr>
          <w:rFonts w:hint="eastAsia"/>
        </w:rPr>
        <w:t>цель</w:t>
      </w:r>
      <w:r>
        <w:t></w:t>
      </w:r>
      <w:r>
        <w:t></w:t>
      </w:r>
      <w:r>
        <w:rPr>
          <w:rFonts w:hint="eastAsia"/>
        </w:rPr>
        <w:t>методологические</w:t>
      </w:r>
      <w:r>
        <w:t></w:t>
      </w:r>
      <w:r>
        <w:rPr>
          <w:rFonts w:hint="eastAsia"/>
        </w:rPr>
        <w:t>подходы</w:t>
      </w:r>
      <w:r>
        <w:t></w:t>
      </w:r>
      <w:r>
        <w:rPr>
          <w:rFonts w:hint="eastAsia"/>
        </w:rPr>
        <w:t>и</w:t>
      </w:r>
      <w:r>
        <w:t></w:t>
      </w:r>
      <w:r>
        <w:rPr>
          <w:rFonts w:hint="eastAsia"/>
        </w:rPr>
        <w:t>принципы</w:t>
      </w:r>
      <w:r>
        <w:t></w:t>
      </w:r>
      <w:r>
        <w:t></w:t>
      </w:r>
      <w:r>
        <w:rPr>
          <w:rFonts w:hint="eastAsia"/>
        </w:rPr>
        <w:t>содержание</w:t>
      </w:r>
      <w:r>
        <w:t></w:t>
      </w:r>
      <w:r>
        <w:t></w:t>
      </w:r>
      <w:r>
        <w:rPr>
          <w:rFonts w:hint="eastAsia"/>
        </w:rPr>
        <w:t>средства</w:t>
      </w:r>
      <w:r>
        <w:t></w:t>
      </w:r>
      <w:r>
        <w:rPr>
          <w:rFonts w:hint="eastAsia"/>
        </w:rPr>
        <w:t>и</w:t>
      </w:r>
      <w:r>
        <w:t></w:t>
      </w:r>
      <w:r>
        <w:rPr>
          <w:rFonts w:hint="eastAsia"/>
        </w:rPr>
        <w:t>результат</w:t>
      </w:r>
      <w:r>
        <w:t></w:t>
      </w:r>
      <w:r>
        <w:rPr>
          <w:rFonts w:hint="eastAsia"/>
        </w:rPr>
        <w:t>обучения</w:t>
      </w:r>
      <w:r>
        <w:t></w:t>
      </w:r>
      <w:r>
        <w:t></w:t>
      </w:r>
      <w:r>
        <w:rPr>
          <w:rFonts w:hint="eastAsia"/>
        </w:rPr>
        <w:t>деятельность</w:t>
      </w:r>
      <w:r>
        <w:t></w:t>
      </w:r>
      <w:r>
        <w:rPr>
          <w:rFonts w:hint="eastAsia"/>
        </w:rPr>
        <w:t>педагога</w:t>
      </w:r>
      <w:r>
        <w:t></w:t>
      </w:r>
      <w:r>
        <w:rPr>
          <w:rFonts w:hint="eastAsia"/>
        </w:rPr>
        <w:t>и</w:t>
      </w:r>
      <w:r>
        <w:t></w:t>
      </w:r>
      <w:r>
        <w:rPr>
          <w:rFonts w:hint="eastAsia"/>
        </w:rPr>
        <w:t>читательская</w:t>
      </w:r>
      <w:r>
        <w:t></w:t>
      </w:r>
      <w:r>
        <w:rPr>
          <w:rFonts w:hint="eastAsia"/>
        </w:rPr>
        <w:t>деятельность</w:t>
      </w:r>
      <w:r>
        <w:t></w:t>
      </w:r>
      <w:r>
        <w:rPr>
          <w:rFonts w:hint="eastAsia"/>
        </w:rPr>
        <w:t>учащихся</w:t>
      </w:r>
      <w:r>
        <w:t></w:t>
      </w:r>
      <w:r>
        <w:t></w:t>
      </w:r>
      <w:r>
        <w:rPr>
          <w:rFonts w:hint="eastAsia"/>
        </w:rPr>
        <w:t>формы</w:t>
      </w:r>
      <w:r>
        <w:t></w:t>
      </w:r>
      <w:r>
        <w:rPr>
          <w:rFonts w:hint="eastAsia"/>
        </w:rPr>
        <w:t>организации</w:t>
      </w:r>
      <w:r>
        <w:t></w:t>
      </w:r>
      <w:r>
        <w:rPr>
          <w:rFonts w:hint="eastAsia"/>
        </w:rPr>
        <w:t>обучения</w:t>
      </w:r>
      <w:r>
        <w:t></w:t>
      </w:r>
      <w:r>
        <w:t></w:t>
      </w:r>
      <w:r>
        <w:rPr>
          <w:rFonts w:hint="eastAsia"/>
        </w:rPr>
        <w:t>задающие</w:t>
      </w:r>
      <w:r>
        <w:t></w:t>
      </w:r>
      <w:r>
        <w:rPr>
          <w:rFonts w:hint="eastAsia"/>
        </w:rPr>
        <w:t>определенную</w:t>
      </w:r>
      <w:r>
        <w:t></w:t>
      </w:r>
      <w:r>
        <w:rPr>
          <w:rFonts w:hint="eastAsia"/>
        </w:rPr>
        <w:t>стратегию</w:t>
      </w:r>
      <w:r>
        <w:t></w:t>
      </w:r>
      <w:r>
        <w:rPr>
          <w:rFonts w:hint="eastAsia"/>
        </w:rPr>
        <w:t>читательской</w:t>
      </w:r>
      <w:r>
        <w:t></w:t>
      </w:r>
      <w:r>
        <w:rPr>
          <w:rFonts w:hint="eastAsia"/>
        </w:rPr>
        <w:t>деятельности</w:t>
      </w:r>
      <w:r>
        <w:t></w:t>
      </w:r>
      <w:r>
        <w:rPr>
          <w:rFonts w:hint="eastAsia"/>
        </w:rPr>
        <w:t>младших</w:t>
      </w:r>
      <w:r>
        <w:t></w:t>
      </w:r>
      <w:r>
        <w:rPr>
          <w:rFonts w:hint="eastAsia"/>
        </w:rPr>
        <w:t>школьников</w:t>
      </w:r>
      <w:r>
        <w:t></w:t>
      </w:r>
    </w:p>
    <w:p w:rsidR="0096138D" w:rsidRDefault="0096138D" w:rsidP="0096138D">
      <w:r>
        <w:rPr>
          <w:rFonts w:hint="eastAsia"/>
        </w:rPr>
        <w:t>Успешность</w:t>
      </w:r>
      <w:r>
        <w:t></w:t>
      </w:r>
      <w:r>
        <w:rPr>
          <w:rFonts w:hint="eastAsia"/>
        </w:rPr>
        <w:t>формирования</w:t>
      </w:r>
      <w:r>
        <w:t></w:t>
      </w:r>
      <w:r>
        <w:rPr>
          <w:rFonts w:hint="eastAsia"/>
        </w:rPr>
        <w:t>основ</w:t>
      </w:r>
      <w:r>
        <w:t></w:t>
      </w:r>
      <w:r>
        <w:rPr>
          <w:rFonts w:hint="eastAsia"/>
        </w:rPr>
        <w:t>читательской</w:t>
      </w:r>
      <w:r>
        <w:t></w:t>
      </w:r>
      <w:r>
        <w:rPr>
          <w:rFonts w:hint="eastAsia"/>
        </w:rPr>
        <w:t>компетентности</w:t>
      </w:r>
      <w:r>
        <w:t></w:t>
      </w:r>
      <w:r>
        <w:rPr>
          <w:rFonts w:hint="eastAsia"/>
        </w:rPr>
        <w:t>младших</w:t>
      </w:r>
      <w:r>
        <w:t></w:t>
      </w:r>
      <w:r>
        <w:rPr>
          <w:rFonts w:hint="eastAsia"/>
        </w:rPr>
        <w:t>школьников</w:t>
      </w:r>
      <w:r>
        <w:t></w:t>
      </w:r>
      <w:r>
        <w:rPr>
          <w:rFonts w:hint="eastAsia"/>
        </w:rPr>
        <w:t>мы</w:t>
      </w:r>
      <w:r>
        <w:t></w:t>
      </w:r>
      <w:r>
        <w:rPr>
          <w:rFonts w:hint="eastAsia"/>
        </w:rPr>
        <w:t>оценивали</w:t>
      </w:r>
      <w:r>
        <w:t></w:t>
      </w:r>
      <w:r>
        <w:rPr>
          <w:rFonts w:hint="eastAsia"/>
        </w:rPr>
        <w:t>посредством</w:t>
      </w:r>
      <w:r>
        <w:t></w:t>
      </w:r>
      <w:r>
        <w:rPr>
          <w:rFonts w:hint="eastAsia"/>
        </w:rPr>
        <w:t>следующих</w:t>
      </w:r>
      <w:r>
        <w:t></w:t>
      </w:r>
      <w:r>
        <w:rPr>
          <w:rFonts w:hint="eastAsia"/>
        </w:rPr>
        <w:t>критериев</w:t>
      </w:r>
      <w:r>
        <w:t></w:t>
      </w:r>
      <w:r>
        <w:rPr>
          <w:rFonts w:hint="eastAsia"/>
        </w:rPr>
        <w:t>и</w:t>
      </w:r>
      <w:r>
        <w:t></w:t>
      </w:r>
      <w:r>
        <w:rPr>
          <w:rFonts w:hint="eastAsia"/>
        </w:rPr>
        <w:t>показателей</w:t>
      </w:r>
      <w:r>
        <w:t></w:t>
      </w:r>
    </w:p>
    <w:p w:rsidR="0096138D" w:rsidRDefault="0096138D" w:rsidP="0096138D">
      <w:r>
        <w:rPr>
          <w:rFonts w:hint="eastAsia"/>
        </w:rPr>
        <w:t>мотивационный</w:t>
      </w:r>
      <w:r>
        <w:t></w:t>
      </w:r>
      <w:r>
        <w:rPr>
          <w:rFonts w:hint="eastAsia"/>
        </w:rPr>
        <w:t>критерий</w:t>
      </w:r>
      <w:r>
        <w:t></w:t>
      </w:r>
      <w:r>
        <w:tab/>
      </w:r>
      <w:r>
        <w:t></w:t>
      </w:r>
      <w:r>
        <w:t></w:t>
      </w:r>
      <w:r>
        <w:t></w:t>
      </w:r>
      <w:r>
        <w:rPr>
          <w:rFonts w:hint="eastAsia"/>
        </w:rPr>
        <w:t>наличие</w:t>
      </w:r>
      <w:r>
        <w:t></w:t>
      </w:r>
      <w:r>
        <w:rPr>
          <w:rFonts w:hint="eastAsia"/>
        </w:rPr>
        <w:t>личностного</w:t>
      </w:r>
      <w:r>
        <w:t></w:t>
      </w:r>
      <w:r>
        <w:rPr>
          <w:rFonts w:hint="eastAsia"/>
        </w:rPr>
        <w:t>отношения</w:t>
      </w:r>
      <w:r>
        <w:t></w:t>
      </w:r>
      <w:r>
        <w:rPr>
          <w:rFonts w:hint="eastAsia"/>
        </w:rPr>
        <w:t>к</w:t>
      </w:r>
    </w:p>
    <w:p w:rsidR="0096138D" w:rsidRDefault="0096138D" w:rsidP="0096138D">
      <w:r>
        <w:rPr>
          <w:rFonts w:hint="eastAsia"/>
        </w:rPr>
        <w:t>чтению</w:t>
      </w:r>
      <w:r>
        <w:t></w:t>
      </w:r>
      <w:r>
        <w:t></w:t>
      </w:r>
      <w:r>
        <w:rPr>
          <w:rFonts w:hint="eastAsia"/>
        </w:rPr>
        <w:t>умеют</w:t>
      </w:r>
      <w:r>
        <w:t></w:t>
      </w:r>
      <w:r>
        <w:rPr>
          <w:rFonts w:hint="eastAsia"/>
        </w:rPr>
        <w:t>выстраивать</w:t>
      </w:r>
      <w:r>
        <w:t></w:t>
      </w:r>
      <w:r>
        <w:rPr>
          <w:rFonts w:hint="eastAsia"/>
        </w:rPr>
        <w:t>аналогию</w:t>
      </w:r>
      <w:r>
        <w:t></w:t>
      </w:r>
      <w:r>
        <w:rPr>
          <w:rFonts w:hint="eastAsia"/>
        </w:rPr>
        <w:t>прочитанного</w:t>
      </w:r>
      <w:r>
        <w:t></w:t>
      </w:r>
      <w:r>
        <w:rPr>
          <w:rFonts w:hint="eastAsia"/>
        </w:rPr>
        <w:t>произведения</w:t>
      </w:r>
      <w:r>
        <w:t></w:t>
      </w:r>
      <w:r>
        <w:rPr>
          <w:rFonts w:hint="eastAsia"/>
        </w:rPr>
        <w:t>с</w:t>
      </w:r>
      <w:r>
        <w:t></w:t>
      </w:r>
      <w:r>
        <w:rPr>
          <w:rFonts w:hint="eastAsia"/>
        </w:rPr>
        <w:t>жизненными</w:t>
      </w:r>
      <w:r>
        <w:t></w:t>
      </w:r>
      <w:r>
        <w:rPr>
          <w:rFonts w:hint="eastAsia"/>
        </w:rPr>
        <w:t>явлениями</w:t>
      </w:r>
      <w:r>
        <w:t></w:t>
      </w:r>
      <w:r>
        <w:t></w:t>
      </w:r>
      <w:r>
        <w:rPr>
          <w:rFonts w:hint="eastAsia"/>
        </w:rPr>
        <w:t>выделять</w:t>
      </w:r>
      <w:r>
        <w:t></w:t>
      </w:r>
      <w:r>
        <w:rPr>
          <w:rFonts w:hint="eastAsia"/>
        </w:rPr>
        <w:t>проблематику</w:t>
      </w:r>
      <w:r>
        <w:t></w:t>
      </w:r>
      <w:r>
        <w:rPr>
          <w:rFonts w:hint="eastAsia"/>
        </w:rPr>
        <w:t>читаемого</w:t>
      </w:r>
      <w:r>
        <w:t></w:t>
      </w:r>
      <w:r>
        <w:t></w:t>
      </w:r>
      <w:r>
        <w:rPr>
          <w:rFonts w:hint="eastAsia"/>
        </w:rPr>
        <w:t>уточнять</w:t>
      </w:r>
      <w:r>
        <w:t></w:t>
      </w:r>
      <w:r>
        <w:rPr>
          <w:rFonts w:hint="eastAsia"/>
        </w:rPr>
        <w:t>позицию</w:t>
      </w:r>
      <w:r>
        <w:t></w:t>
      </w:r>
      <w:r>
        <w:rPr>
          <w:rFonts w:hint="eastAsia"/>
        </w:rPr>
        <w:t>автора</w:t>
      </w:r>
      <w:r>
        <w:t></w:t>
      </w:r>
      <w:r>
        <w:t></w:t>
      </w:r>
      <w:r>
        <w:rPr>
          <w:rFonts w:hint="eastAsia"/>
        </w:rPr>
        <w:t>ставить</w:t>
      </w:r>
      <w:r>
        <w:t></w:t>
      </w:r>
      <w:r>
        <w:rPr>
          <w:rFonts w:hint="eastAsia"/>
        </w:rPr>
        <w:t>вопросы</w:t>
      </w:r>
      <w:r>
        <w:t></w:t>
      </w:r>
      <w:r>
        <w:rPr>
          <w:rFonts w:hint="eastAsia"/>
        </w:rPr>
        <w:t>по</w:t>
      </w:r>
      <w:r>
        <w:t></w:t>
      </w:r>
      <w:r>
        <w:rPr>
          <w:rFonts w:hint="eastAsia"/>
        </w:rPr>
        <w:t>тексту</w:t>
      </w:r>
      <w:r>
        <w:t></w:t>
      </w:r>
      <w:r>
        <w:t></w:t>
      </w:r>
      <w:r>
        <w:t></w:t>
      </w:r>
      <w:r>
        <w:t></w:t>
      </w:r>
      <w:r>
        <w:t></w:t>
      </w:r>
      <w:r>
        <w:t></w:t>
      </w:r>
      <w:r>
        <w:rPr>
          <w:rFonts w:hint="eastAsia"/>
        </w:rPr>
        <w:t>сформированность</w:t>
      </w:r>
      <w:r>
        <w:t></w:t>
      </w:r>
      <w:r>
        <w:rPr>
          <w:rFonts w:hint="eastAsia"/>
        </w:rPr>
        <w:t>потребности</w:t>
      </w:r>
      <w:r>
        <w:t></w:t>
      </w:r>
      <w:r>
        <w:rPr>
          <w:rFonts w:hint="eastAsia"/>
        </w:rPr>
        <w:t>в</w:t>
      </w:r>
      <w:r>
        <w:t></w:t>
      </w:r>
      <w:r>
        <w:rPr>
          <w:rFonts w:hint="eastAsia"/>
        </w:rPr>
        <w:t>чтении</w:t>
      </w:r>
      <w:r>
        <w:t></w:t>
      </w:r>
      <w:r>
        <w:t></w:t>
      </w:r>
      <w:r>
        <w:rPr>
          <w:rFonts w:hint="eastAsia"/>
        </w:rPr>
        <w:t>умеют</w:t>
      </w:r>
      <w:r>
        <w:t></w:t>
      </w:r>
      <w:r>
        <w:rPr>
          <w:rFonts w:hint="eastAsia"/>
        </w:rPr>
        <w:t>ставить</w:t>
      </w:r>
      <w:r>
        <w:t></w:t>
      </w:r>
      <w:r>
        <w:rPr>
          <w:rFonts w:hint="eastAsia"/>
        </w:rPr>
        <w:t>цель</w:t>
      </w:r>
      <w:r>
        <w:t></w:t>
      </w:r>
      <w:r>
        <w:rPr>
          <w:rFonts w:hint="eastAsia"/>
        </w:rPr>
        <w:t>чтения</w:t>
      </w:r>
      <w:r>
        <w:t></w:t>
      </w:r>
      <w:r>
        <w:t></w:t>
      </w:r>
      <w:r>
        <w:rPr>
          <w:rFonts w:hint="eastAsia"/>
        </w:rPr>
        <w:t>пользуются</w:t>
      </w:r>
      <w:r>
        <w:t></w:t>
      </w:r>
      <w:r>
        <w:rPr>
          <w:rFonts w:hint="eastAsia"/>
        </w:rPr>
        <w:t>библиотекой</w:t>
      </w:r>
      <w:r>
        <w:t></w:t>
      </w:r>
      <w:r>
        <w:t></w:t>
      </w:r>
      <w:r>
        <w:rPr>
          <w:rFonts w:hint="eastAsia"/>
        </w:rPr>
        <w:t>называют</w:t>
      </w:r>
      <w:r>
        <w:t></w:t>
      </w:r>
      <w:r>
        <w:rPr>
          <w:rFonts w:hint="eastAsia"/>
        </w:rPr>
        <w:t>различные</w:t>
      </w:r>
      <w:r>
        <w:t></w:t>
      </w:r>
      <w:r>
        <w:rPr>
          <w:rFonts w:hint="eastAsia"/>
        </w:rPr>
        <w:t>мотивы</w:t>
      </w:r>
      <w:r>
        <w:t></w:t>
      </w:r>
      <w:r>
        <w:rPr>
          <w:rFonts w:hint="eastAsia"/>
        </w:rPr>
        <w:t>чтения</w:t>
      </w:r>
      <w:r>
        <w:t></w:t>
      </w:r>
      <w:r>
        <w:t></w:t>
      </w:r>
      <w:r>
        <w:t></w:t>
      </w:r>
      <w:r>
        <w:t></w:t>
      </w:r>
      <w:r>
        <w:t></w:t>
      </w:r>
      <w:r>
        <w:rPr>
          <w:rFonts w:hint="eastAsia"/>
        </w:rPr>
        <w:t>читательская</w:t>
      </w:r>
      <w:r>
        <w:t></w:t>
      </w:r>
      <w:r>
        <w:rPr>
          <w:rFonts w:hint="eastAsia"/>
        </w:rPr>
        <w:t>самостоятельность</w:t>
      </w:r>
      <w:r>
        <w:t></w:t>
      </w:r>
      <w:r>
        <w:rPr>
          <w:rFonts w:hint="eastAsia"/>
        </w:rPr>
        <w:t>в</w:t>
      </w:r>
      <w:r>
        <w:t></w:t>
      </w:r>
      <w:r>
        <w:rPr>
          <w:rFonts w:hint="eastAsia"/>
        </w:rPr>
        <w:t>работе</w:t>
      </w:r>
      <w:r>
        <w:t></w:t>
      </w:r>
      <w:r>
        <w:rPr>
          <w:rFonts w:hint="eastAsia"/>
        </w:rPr>
        <w:t>с</w:t>
      </w:r>
      <w:r>
        <w:t></w:t>
      </w:r>
      <w:r>
        <w:rPr>
          <w:rFonts w:hint="eastAsia"/>
        </w:rPr>
        <w:t>книгой</w:t>
      </w:r>
      <w:r>
        <w:t></w:t>
      </w:r>
      <w:r>
        <w:t></w:t>
      </w:r>
      <w:r>
        <w:rPr>
          <w:rFonts w:hint="eastAsia"/>
        </w:rPr>
        <w:t>умеют</w:t>
      </w:r>
      <w:r>
        <w:t></w:t>
      </w:r>
      <w:r>
        <w:rPr>
          <w:rFonts w:hint="eastAsia"/>
        </w:rPr>
        <w:t>использовать</w:t>
      </w:r>
      <w:r>
        <w:t></w:t>
      </w:r>
      <w:r>
        <w:rPr>
          <w:rFonts w:hint="eastAsia"/>
        </w:rPr>
        <w:t>метод</w:t>
      </w:r>
      <w:r>
        <w:t></w:t>
      </w:r>
      <w:r>
        <w:rPr>
          <w:rFonts w:hint="eastAsia"/>
        </w:rPr>
        <w:t>чтения</w:t>
      </w:r>
      <w:r>
        <w:t></w:t>
      </w:r>
      <w:r>
        <w:rPr>
          <w:rFonts w:hint="eastAsia"/>
        </w:rPr>
        <w:t>рассматривания</w:t>
      </w:r>
      <w:r>
        <w:t></w:t>
      </w:r>
      <w:r>
        <w:t></w:t>
      </w:r>
      <w:r>
        <w:rPr>
          <w:rFonts w:hint="eastAsia"/>
        </w:rPr>
        <w:t>знают</w:t>
      </w:r>
      <w:r>
        <w:t></w:t>
      </w:r>
      <w:r>
        <w:rPr>
          <w:rFonts w:hint="eastAsia"/>
        </w:rPr>
        <w:t>элементы</w:t>
      </w:r>
      <w:r>
        <w:t></w:t>
      </w:r>
      <w:r>
        <w:rPr>
          <w:rFonts w:hint="eastAsia"/>
        </w:rPr>
        <w:t>книги</w:t>
      </w:r>
      <w:r>
        <w:t></w:t>
      </w:r>
      <w:r>
        <w:t></w:t>
      </w:r>
      <w:r>
        <w:rPr>
          <w:rFonts w:hint="eastAsia"/>
        </w:rPr>
        <w:t>составляют</w:t>
      </w:r>
      <w:r>
        <w:t></w:t>
      </w:r>
      <w:r>
        <w:rPr>
          <w:rFonts w:hint="eastAsia"/>
        </w:rPr>
        <w:t>аннотацию</w:t>
      </w:r>
      <w:r>
        <w:t></w:t>
      </w:r>
      <w:r>
        <w:rPr>
          <w:rFonts w:hint="eastAsia"/>
        </w:rPr>
        <w:t>или</w:t>
      </w:r>
      <w:r>
        <w:t></w:t>
      </w:r>
      <w:r>
        <w:rPr>
          <w:rFonts w:hint="eastAsia"/>
        </w:rPr>
        <w:t>рассказ</w:t>
      </w:r>
      <w:r>
        <w:t></w:t>
      </w:r>
      <w:r>
        <w:rPr>
          <w:rFonts w:hint="eastAsia"/>
        </w:rPr>
        <w:t>о</w:t>
      </w:r>
      <w:r>
        <w:t></w:t>
      </w:r>
      <w:r>
        <w:rPr>
          <w:rFonts w:hint="eastAsia"/>
        </w:rPr>
        <w:t>книге</w:t>
      </w:r>
      <w:r>
        <w:t></w:t>
      </w:r>
      <w:r>
        <w:t></w:t>
      </w:r>
    </w:p>
    <w:p w:rsidR="0096138D" w:rsidRDefault="0096138D" w:rsidP="0096138D">
      <w:r>
        <w:rPr>
          <w:rFonts w:hint="eastAsia"/>
        </w:rPr>
        <w:t>деятельностный</w:t>
      </w:r>
      <w:r>
        <w:t></w:t>
      </w:r>
      <w:r>
        <w:rPr>
          <w:rFonts w:hint="eastAsia"/>
        </w:rPr>
        <w:t>критерий</w:t>
      </w:r>
      <w:r>
        <w:t></w:t>
      </w:r>
      <w:r>
        <w:tab/>
      </w:r>
      <w:r>
        <w:t></w:t>
      </w:r>
      <w:r>
        <w:t></w:t>
      </w:r>
      <w:r>
        <w:tab/>
      </w:r>
      <w:r>
        <w:rPr>
          <w:rFonts w:hint="eastAsia"/>
        </w:rPr>
        <w:t>умения</w:t>
      </w:r>
      <w:r>
        <w:t></w:t>
      </w:r>
      <w:r>
        <w:rPr>
          <w:rFonts w:hint="eastAsia"/>
        </w:rPr>
        <w:t>оперировать</w:t>
      </w:r>
      <w:r>
        <w:t></w:t>
      </w:r>
      <w:r>
        <w:rPr>
          <w:rFonts w:hint="eastAsia"/>
        </w:rPr>
        <w:t>полученной</w:t>
      </w:r>
    </w:p>
    <w:p w:rsidR="0096138D" w:rsidRDefault="0096138D" w:rsidP="0096138D">
      <w:r>
        <w:rPr>
          <w:rFonts w:hint="eastAsia"/>
        </w:rPr>
        <w:t>информацией</w:t>
      </w:r>
      <w:r>
        <w:t></w:t>
      </w:r>
      <w:r>
        <w:t></w:t>
      </w:r>
      <w:r>
        <w:rPr>
          <w:rFonts w:hint="eastAsia"/>
        </w:rPr>
        <w:t>правильно</w:t>
      </w:r>
      <w:r>
        <w:t></w:t>
      </w:r>
      <w:r>
        <w:rPr>
          <w:rFonts w:hint="eastAsia"/>
        </w:rPr>
        <w:t>называют</w:t>
      </w:r>
      <w:r>
        <w:t></w:t>
      </w:r>
      <w:r>
        <w:rPr>
          <w:rFonts w:hint="eastAsia"/>
        </w:rPr>
        <w:t>прочитанное</w:t>
      </w:r>
      <w:r>
        <w:t></w:t>
      </w:r>
      <w:r>
        <w:rPr>
          <w:rFonts w:hint="eastAsia"/>
        </w:rPr>
        <w:t>произведение</w:t>
      </w:r>
      <w:r>
        <w:t></w:t>
      </w:r>
      <w:r>
        <w:t></w:t>
      </w:r>
      <w:r>
        <w:rPr>
          <w:rFonts w:hint="eastAsia"/>
        </w:rPr>
        <w:t>последовательно</w:t>
      </w:r>
      <w:r>
        <w:t></w:t>
      </w:r>
      <w:r>
        <w:rPr>
          <w:rFonts w:hint="eastAsia"/>
        </w:rPr>
        <w:t>передают</w:t>
      </w:r>
      <w:r>
        <w:t></w:t>
      </w:r>
      <w:r>
        <w:rPr>
          <w:rFonts w:hint="eastAsia"/>
        </w:rPr>
        <w:t>события</w:t>
      </w:r>
      <w:r>
        <w:t></w:t>
      </w:r>
      <w:r>
        <w:t></w:t>
      </w:r>
      <w:r>
        <w:rPr>
          <w:rFonts w:hint="eastAsia"/>
        </w:rPr>
        <w:t>составляют</w:t>
      </w:r>
      <w:r>
        <w:t></w:t>
      </w:r>
      <w:r>
        <w:rPr>
          <w:rFonts w:hint="eastAsia"/>
        </w:rPr>
        <w:t>характеристику</w:t>
      </w:r>
      <w:r>
        <w:t></w:t>
      </w:r>
      <w:r>
        <w:rPr>
          <w:rFonts w:hint="eastAsia"/>
        </w:rPr>
        <w:t>героя</w:t>
      </w:r>
      <w:r>
        <w:t></w:t>
      </w:r>
      <w:r>
        <w:t></w:t>
      </w:r>
      <w:r>
        <w:t></w:t>
      </w:r>
      <w:r>
        <w:t></w:t>
      </w:r>
      <w:r>
        <w:t></w:t>
      </w:r>
      <w:r>
        <w:t></w:t>
      </w:r>
      <w:r>
        <w:rPr>
          <w:rFonts w:hint="eastAsia"/>
        </w:rPr>
        <w:t>наличие</w:t>
      </w:r>
      <w:r>
        <w:t></w:t>
      </w:r>
      <w:r>
        <w:rPr>
          <w:rFonts w:hint="eastAsia"/>
        </w:rPr>
        <w:t>навыка</w:t>
      </w:r>
      <w:r>
        <w:t></w:t>
      </w:r>
      <w:r>
        <w:rPr>
          <w:rFonts w:hint="eastAsia"/>
        </w:rPr>
        <w:t>чтен</w:t>
      </w:r>
      <w:r>
        <w:rPr>
          <w:rFonts w:hint="eastAsia"/>
        </w:rPr>
        <w:lastRenderedPageBreak/>
        <w:t>ия</w:t>
      </w:r>
      <w:r>
        <w:t></w:t>
      </w:r>
      <w:r>
        <w:t></w:t>
      </w:r>
      <w:r>
        <w:rPr>
          <w:rFonts w:hint="eastAsia"/>
        </w:rPr>
        <w:t>правильность</w:t>
      </w:r>
      <w:r>
        <w:t></w:t>
      </w:r>
      <w:r>
        <w:t></w:t>
      </w:r>
      <w:r>
        <w:rPr>
          <w:rFonts w:hint="eastAsia"/>
        </w:rPr>
        <w:t>беглость</w:t>
      </w:r>
      <w:r>
        <w:t></w:t>
      </w:r>
      <w:r>
        <w:t></w:t>
      </w:r>
      <w:r>
        <w:rPr>
          <w:rFonts w:hint="eastAsia"/>
        </w:rPr>
        <w:t>выразительность</w:t>
      </w:r>
      <w:r>
        <w:t></w:t>
      </w:r>
      <w:r>
        <w:t></w:t>
      </w:r>
      <w:r>
        <w:rPr>
          <w:rFonts w:hint="eastAsia"/>
        </w:rPr>
        <w:t>сознательность</w:t>
      </w:r>
      <w:r>
        <w:t></w:t>
      </w:r>
      <w:r>
        <w:t></w:t>
      </w:r>
      <w:r>
        <w:t></w:t>
      </w:r>
      <w:r>
        <w:t></w:t>
      </w:r>
      <w:r>
        <w:t></w:t>
      </w:r>
      <w:r>
        <w:t></w:t>
      </w:r>
      <w:r>
        <w:rPr>
          <w:rFonts w:hint="eastAsia"/>
        </w:rPr>
        <w:t>степень</w:t>
      </w:r>
      <w:r>
        <w:t></w:t>
      </w:r>
      <w:r>
        <w:rPr>
          <w:rFonts w:hint="eastAsia"/>
        </w:rPr>
        <w:t>развития</w:t>
      </w:r>
      <w:r>
        <w:t></w:t>
      </w:r>
      <w:r>
        <w:rPr>
          <w:rFonts w:hint="eastAsia"/>
        </w:rPr>
        <w:t>умений</w:t>
      </w:r>
      <w:r>
        <w:t></w:t>
      </w:r>
      <w:r>
        <w:rPr>
          <w:rFonts w:hint="eastAsia"/>
        </w:rPr>
        <w:t>учебного</w:t>
      </w:r>
      <w:r>
        <w:t></w:t>
      </w:r>
      <w:r>
        <w:rPr>
          <w:rFonts w:hint="eastAsia"/>
        </w:rPr>
        <w:t>сотрудничества</w:t>
      </w:r>
      <w:r>
        <w:t></w:t>
      </w:r>
      <w:r>
        <w:t></w:t>
      </w:r>
      <w:r>
        <w:rPr>
          <w:rFonts w:hint="eastAsia"/>
        </w:rPr>
        <w:t>умеют</w:t>
      </w:r>
      <w:r>
        <w:t></w:t>
      </w:r>
      <w:r>
        <w:rPr>
          <w:rFonts w:hint="eastAsia"/>
        </w:rPr>
        <w:t>работать</w:t>
      </w:r>
      <w:r>
        <w:t></w:t>
      </w:r>
      <w:r>
        <w:rPr>
          <w:rFonts w:hint="eastAsia"/>
        </w:rPr>
        <w:t>в</w:t>
      </w:r>
      <w:r>
        <w:t></w:t>
      </w:r>
      <w:r>
        <w:rPr>
          <w:rFonts w:hint="eastAsia"/>
        </w:rPr>
        <w:t>группе</w:t>
      </w:r>
      <w:r>
        <w:t></w:t>
      </w:r>
      <w:r>
        <w:t></w:t>
      </w:r>
      <w:r>
        <w:rPr>
          <w:rFonts w:hint="eastAsia"/>
        </w:rPr>
        <w:t>умеют</w:t>
      </w:r>
      <w:r>
        <w:t></w:t>
      </w:r>
      <w:r>
        <w:rPr>
          <w:rFonts w:hint="eastAsia"/>
        </w:rPr>
        <w:t>инициировать</w:t>
      </w:r>
      <w:r>
        <w:t></w:t>
      </w:r>
      <w:r>
        <w:t></w:t>
      </w:r>
      <w:r>
        <w:rPr>
          <w:rFonts w:hint="eastAsia"/>
        </w:rPr>
        <w:t>включаться</w:t>
      </w:r>
      <w:r>
        <w:t></w:t>
      </w:r>
      <w:r>
        <w:rPr>
          <w:rFonts w:hint="eastAsia"/>
        </w:rPr>
        <w:t>и</w:t>
      </w:r>
      <w:r>
        <w:t></w:t>
      </w:r>
      <w:r>
        <w:rPr>
          <w:rFonts w:hint="eastAsia"/>
        </w:rPr>
        <w:t>поддерживать</w:t>
      </w:r>
      <w:r>
        <w:t></w:t>
      </w:r>
      <w:r>
        <w:rPr>
          <w:rFonts w:hint="eastAsia"/>
        </w:rPr>
        <w:t>диалог</w:t>
      </w:r>
      <w:r>
        <w:t></w:t>
      </w:r>
      <w:r>
        <w:t></w:t>
      </w:r>
      <w:r>
        <w:rPr>
          <w:rFonts w:hint="eastAsia"/>
        </w:rPr>
        <w:t>умеют</w:t>
      </w:r>
      <w:r>
        <w:t></w:t>
      </w:r>
      <w:r>
        <w:rPr>
          <w:rFonts w:hint="eastAsia"/>
        </w:rPr>
        <w:t>определять</w:t>
      </w:r>
      <w:r>
        <w:t></w:t>
      </w:r>
      <w:r>
        <w:rPr>
          <w:rFonts w:hint="eastAsia"/>
        </w:rPr>
        <w:t>для</w:t>
      </w:r>
      <w:r>
        <w:t></w:t>
      </w:r>
      <w:r>
        <w:rPr>
          <w:rFonts w:hint="eastAsia"/>
        </w:rPr>
        <w:t>себя</w:t>
      </w:r>
      <w:r>
        <w:t></w:t>
      </w:r>
      <w:r>
        <w:rPr>
          <w:rFonts w:hint="eastAsia"/>
        </w:rPr>
        <w:t>цели</w:t>
      </w:r>
      <w:r>
        <w:t></w:t>
      </w:r>
      <w:r>
        <w:rPr>
          <w:rFonts w:hint="eastAsia"/>
        </w:rPr>
        <w:t>совместной</w:t>
      </w:r>
      <w:r>
        <w:t></w:t>
      </w:r>
      <w:r>
        <w:rPr>
          <w:rFonts w:hint="eastAsia"/>
        </w:rPr>
        <w:t>познавательной</w:t>
      </w:r>
      <w:r>
        <w:t></w:t>
      </w:r>
      <w:r>
        <w:rPr>
          <w:rFonts w:hint="eastAsia"/>
        </w:rPr>
        <w:t>читательской</w:t>
      </w:r>
      <w:r>
        <w:t></w:t>
      </w:r>
      <w:r>
        <w:rPr>
          <w:rFonts w:hint="eastAsia"/>
        </w:rPr>
        <w:t>деятельности</w:t>
      </w:r>
      <w:r>
        <w:t></w:t>
      </w:r>
    </w:p>
    <w:p w:rsidR="0096138D" w:rsidRDefault="0096138D" w:rsidP="0096138D">
      <w:r>
        <w:rPr>
          <w:rFonts w:hint="eastAsia"/>
        </w:rPr>
        <w:t>когнитивный</w:t>
      </w:r>
      <w:r>
        <w:t></w:t>
      </w:r>
      <w:r>
        <w:rPr>
          <w:rFonts w:hint="eastAsia"/>
        </w:rPr>
        <w:t>критерий</w:t>
      </w:r>
      <w:r>
        <w:t></w:t>
      </w:r>
      <w:r>
        <w:t></w:t>
      </w:r>
      <w:r>
        <w:t></w:t>
      </w:r>
      <w:r>
        <w:t></w:t>
      </w:r>
      <w:r>
        <w:t></w:t>
      </w:r>
      <w:r>
        <w:rPr>
          <w:rFonts w:hint="eastAsia"/>
        </w:rPr>
        <w:t>полноценное</w:t>
      </w:r>
      <w:r>
        <w:t></w:t>
      </w:r>
      <w:r>
        <w:rPr>
          <w:rFonts w:hint="eastAsia"/>
        </w:rPr>
        <w:t>восприятие</w:t>
      </w:r>
      <w:r>
        <w:t></w:t>
      </w:r>
      <w:r>
        <w:rPr>
          <w:rFonts w:hint="eastAsia"/>
        </w:rPr>
        <w:t>литературного</w:t>
      </w:r>
      <w:r>
        <w:t></w:t>
      </w:r>
      <w:r>
        <w:rPr>
          <w:rFonts w:hint="eastAsia"/>
        </w:rPr>
        <w:t>текста</w:t>
      </w:r>
      <w:r>
        <w:t></w:t>
      </w:r>
      <w:r>
        <w:t></w:t>
      </w:r>
      <w:r>
        <w:rPr>
          <w:rFonts w:hint="eastAsia"/>
        </w:rPr>
        <w:t>умеют</w:t>
      </w:r>
      <w:r>
        <w:t></w:t>
      </w:r>
      <w:r>
        <w:rPr>
          <w:rFonts w:hint="eastAsia"/>
        </w:rPr>
        <w:t>пересказывать</w:t>
      </w:r>
      <w:r>
        <w:t></w:t>
      </w:r>
      <w:r>
        <w:rPr>
          <w:rFonts w:hint="eastAsia"/>
        </w:rPr>
        <w:t>текст</w:t>
      </w:r>
      <w:r>
        <w:t></w:t>
      </w:r>
      <w:r>
        <w:t></w:t>
      </w:r>
      <w:r>
        <w:rPr>
          <w:rFonts w:hint="eastAsia"/>
        </w:rPr>
        <w:t>разбивать</w:t>
      </w:r>
      <w:r>
        <w:t></w:t>
      </w:r>
      <w:r>
        <w:rPr>
          <w:rFonts w:hint="eastAsia"/>
        </w:rPr>
        <w:t>текст</w:t>
      </w:r>
      <w:r>
        <w:t></w:t>
      </w:r>
      <w:r>
        <w:rPr>
          <w:rFonts w:hint="eastAsia"/>
        </w:rPr>
        <w:t>на</w:t>
      </w:r>
      <w:r>
        <w:t></w:t>
      </w:r>
      <w:r>
        <w:rPr>
          <w:rFonts w:hint="eastAsia"/>
        </w:rPr>
        <w:t>части</w:t>
      </w:r>
      <w:r>
        <w:t></w:t>
      </w:r>
      <w:r>
        <w:rPr>
          <w:rFonts w:hint="eastAsia"/>
        </w:rPr>
        <w:t>и</w:t>
      </w:r>
      <w:r>
        <w:t></w:t>
      </w:r>
      <w:r>
        <w:rPr>
          <w:rFonts w:hint="eastAsia"/>
        </w:rPr>
        <w:t>озаглавливать</w:t>
      </w:r>
      <w:r>
        <w:t></w:t>
      </w:r>
      <w:r>
        <w:rPr>
          <w:rFonts w:hint="eastAsia"/>
        </w:rPr>
        <w:t>их</w:t>
      </w:r>
      <w:r>
        <w:t></w:t>
      </w:r>
      <w:r>
        <w:rPr>
          <w:rFonts w:hint="eastAsia"/>
        </w:rPr>
        <w:t>словами</w:t>
      </w:r>
      <w:r>
        <w:t></w:t>
      </w:r>
      <w:r>
        <w:rPr>
          <w:rFonts w:hint="eastAsia"/>
        </w:rPr>
        <w:t>текста</w:t>
      </w:r>
      <w:r>
        <w:t></w:t>
      </w:r>
      <w:r>
        <w:t></w:t>
      </w:r>
      <w:r>
        <w:rPr>
          <w:rFonts w:hint="eastAsia"/>
        </w:rPr>
        <w:t>формулируют</w:t>
      </w:r>
      <w:r>
        <w:t></w:t>
      </w:r>
      <w:r>
        <w:rPr>
          <w:rFonts w:hint="eastAsia"/>
        </w:rPr>
        <w:t>главную</w:t>
      </w:r>
      <w:r>
        <w:t></w:t>
      </w:r>
      <w:r>
        <w:rPr>
          <w:rFonts w:hint="eastAsia"/>
        </w:rPr>
        <w:t>мысль</w:t>
      </w:r>
      <w:r>
        <w:t></w:t>
      </w:r>
      <w:r>
        <w:rPr>
          <w:rFonts w:hint="eastAsia"/>
        </w:rPr>
        <w:t>и</w:t>
      </w:r>
      <w:r>
        <w:t></w:t>
      </w:r>
      <w:r>
        <w:rPr>
          <w:rFonts w:hint="eastAsia"/>
        </w:rPr>
        <w:t>идею</w:t>
      </w:r>
      <w:r>
        <w:t></w:t>
      </w:r>
      <w:r>
        <w:rPr>
          <w:rFonts w:hint="eastAsia"/>
        </w:rPr>
        <w:t>произведения</w:t>
      </w:r>
      <w:r>
        <w:t></w:t>
      </w:r>
      <w:r>
        <w:t></w:t>
      </w:r>
      <w:r>
        <w:rPr>
          <w:rFonts w:hint="eastAsia"/>
        </w:rPr>
        <w:t>выделяют</w:t>
      </w:r>
      <w:r>
        <w:t></w:t>
      </w:r>
      <w:r>
        <w:rPr>
          <w:rFonts w:hint="eastAsia"/>
        </w:rPr>
        <w:t>ключевые</w:t>
      </w:r>
      <w:r>
        <w:t></w:t>
      </w:r>
      <w:r>
        <w:rPr>
          <w:rFonts w:hint="eastAsia"/>
        </w:rPr>
        <w:t>слова</w:t>
      </w:r>
      <w:r>
        <w:t></w:t>
      </w:r>
      <w:r>
        <w:t></w:t>
      </w:r>
      <w:r>
        <w:rPr>
          <w:rFonts w:hint="eastAsia"/>
        </w:rPr>
        <w:t>связывают</w:t>
      </w:r>
      <w:r>
        <w:t></w:t>
      </w:r>
      <w:r>
        <w:rPr>
          <w:rFonts w:hint="eastAsia"/>
        </w:rPr>
        <w:t>содержание</w:t>
      </w:r>
      <w:r>
        <w:t></w:t>
      </w:r>
      <w:r>
        <w:rPr>
          <w:rFonts w:hint="eastAsia"/>
        </w:rPr>
        <w:t>текста</w:t>
      </w:r>
      <w:r>
        <w:t></w:t>
      </w:r>
      <w:r>
        <w:rPr>
          <w:rFonts w:hint="eastAsia"/>
        </w:rPr>
        <w:t>со</w:t>
      </w:r>
      <w:r>
        <w:t></w:t>
      </w:r>
      <w:r>
        <w:rPr>
          <w:rFonts w:hint="eastAsia"/>
        </w:rPr>
        <w:t>знанием</w:t>
      </w:r>
      <w:r>
        <w:t></w:t>
      </w:r>
      <w:r>
        <w:rPr>
          <w:rFonts w:hint="eastAsia"/>
        </w:rPr>
        <w:t>из</w:t>
      </w:r>
      <w:r>
        <w:t></w:t>
      </w:r>
      <w:r>
        <w:rPr>
          <w:rFonts w:hint="eastAsia"/>
        </w:rPr>
        <w:t>других</w:t>
      </w:r>
      <w:r>
        <w:t></w:t>
      </w:r>
      <w:r>
        <w:rPr>
          <w:rFonts w:hint="eastAsia"/>
        </w:rPr>
        <w:t>источников</w:t>
      </w:r>
      <w:r>
        <w:t></w:t>
      </w:r>
      <w:r>
        <w:t></w:t>
      </w:r>
      <w:r>
        <w:t></w:t>
      </w:r>
      <w:r>
        <w:t></w:t>
      </w:r>
      <w:r>
        <w:t></w:t>
      </w:r>
      <w:r>
        <w:t></w:t>
      </w:r>
      <w:r>
        <w:rPr>
          <w:rFonts w:hint="eastAsia"/>
        </w:rPr>
        <w:t>наличие</w:t>
      </w:r>
      <w:r>
        <w:t></w:t>
      </w:r>
      <w:r>
        <w:rPr>
          <w:rFonts w:hint="eastAsia"/>
        </w:rPr>
        <w:t>литературоведческих</w:t>
      </w:r>
      <w:r>
        <w:t></w:t>
      </w:r>
      <w:r>
        <w:rPr>
          <w:rFonts w:hint="eastAsia"/>
        </w:rPr>
        <w:t>представлений</w:t>
      </w:r>
      <w:r>
        <w:t></w:t>
      </w:r>
      <w:r>
        <w:t></w:t>
      </w:r>
      <w:r>
        <w:rPr>
          <w:rFonts w:hint="eastAsia"/>
        </w:rPr>
        <w:t>умеют</w:t>
      </w:r>
      <w:r>
        <w:t></w:t>
      </w:r>
      <w:r>
        <w:rPr>
          <w:rFonts w:hint="eastAsia"/>
        </w:rPr>
        <w:t>находить</w:t>
      </w:r>
      <w:r>
        <w:t></w:t>
      </w:r>
      <w:r>
        <w:rPr>
          <w:rFonts w:hint="eastAsia"/>
        </w:rPr>
        <w:t>средства</w:t>
      </w:r>
      <w:r>
        <w:t></w:t>
      </w:r>
      <w:r>
        <w:rPr>
          <w:rFonts w:hint="eastAsia"/>
        </w:rPr>
        <w:t>выразительности</w:t>
      </w:r>
      <w:r>
        <w:t></w:t>
      </w:r>
      <w:r>
        <w:t></w:t>
      </w:r>
      <w:r>
        <w:rPr>
          <w:rFonts w:hint="eastAsia"/>
        </w:rPr>
        <w:t>знают</w:t>
      </w:r>
      <w:r>
        <w:t></w:t>
      </w:r>
      <w:r>
        <w:rPr>
          <w:rFonts w:hint="eastAsia"/>
        </w:rPr>
        <w:t>компоненты</w:t>
      </w:r>
      <w:r>
        <w:t></w:t>
      </w:r>
      <w:r>
        <w:rPr>
          <w:rFonts w:hint="eastAsia"/>
        </w:rPr>
        <w:t>произведений</w:t>
      </w:r>
      <w:r>
        <w:t></w:t>
      </w:r>
      <w:r>
        <w:rPr>
          <w:rFonts w:hint="eastAsia"/>
        </w:rPr>
        <w:t>и</w:t>
      </w:r>
      <w:r>
        <w:t></w:t>
      </w:r>
      <w:r>
        <w:rPr>
          <w:rFonts w:hint="eastAsia"/>
        </w:rPr>
        <w:t>находят</w:t>
      </w:r>
      <w:r>
        <w:t></w:t>
      </w:r>
      <w:r>
        <w:rPr>
          <w:rFonts w:hint="eastAsia"/>
        </w:rPr>
        <w:t>их</w:t>
      </w:r>
      <w:r>
        <w:t></w:t>
      </w:r>
      <w:r>
        <w:t></w:t>
      </w:r>
      <w:r>
        <w:rPr>
          <w:rFonts w:hint="eastAsia"/>
        </w:rPr>
        <w:t>называют</w:t>
      </w:r>
      <w:r>
        <w:t></w:t>
      </w:r>
      <w:r>
        <w:rPr>
          <w:rFonts w:hint="eastAsia"/>
        </w:rPr>
        <w:t>жанры</w:t>
      </w:r>
      <w:r>
        <w:t></w:t>
      </w:r>
      <w:r>
        <w:t></w:t>
      </w:r>
      <w:r>
        <w:t></w:t>
      </w:r>
      <w:r>
        <w:t></w:t>
      </w:r>
      <w:r>
        <w:t></w:t>
      </w:r>
      <w:r>
        <w:t></w:t>
      </w:r>
      <w:r>
        <w:rPr>
          <w:rFonts w:hint="eastAsia"/>
        </w:rPr>
        <w:t>наличие</w:t>
      </w:r>
      <w:r>
        <w:t></w:t>
      </w:r>
      <w:r>
        <w:rPr>
          <w:rFonts w:hint="eastAsia"/>
        </w:rPr>
        <w:t>читательского</w:t>
      </w:r>
      <w:r>
        <w:t></w:t>
      </w:r>
      <w:r>
        <w:rPr>
          <w:rFonts w:hint="eastAsia"/>
        </w:rPr>
        <w:t>кругозора</w:t>
      </w:r>
      <w:r>
        <w:t></w:t>
      </w:r>
      <w:r>
        <w:t></w:t>
      </w:r>
      <w:r>
        <w:rPr>
          <w:rFonts w:hint="eastAsia"/>
        </w:rPr>
        <w:t>знают</w:t>
      </w:r>
      <w:r>
        <w:t></w:t>
      </w:r>
      <w:r>
        <w:rPr>
          <w:rFonts w:hint="eastAsia"/>
        </w:rPr>
        <w:t>произведения</w:t>
      </w:r>
      <w:r>
        <w:t></w:t>
      </w:r>
      <w:r>
        <w:rPr>
          <w:rFonts w:hint="eastAsia"/>
        </w:rPr>
        <w:t>наизусть</w:t>
      </w:r>
      <w:r>
        <w:t></w:t>
      </w:r>
      <w:r>
        <w:t></w:t>
      </w:r>
      <w:r>
        <w:rPr>
          <w:rFonts w:hint="eastAsia"/>
        </w:rPr>
        <w:t>знают</w:t>
      </w:r>
      <w:r>
        <w:t></w:t>
      </w:r>
      <w:r>
        <w:rPr>
          <w:rFonts w:hint="eastAsia"/>
        </w:rPr>
        <w:t>любимые</w:t>
      </w:r>
      <w:r>
        <w:t></w:t>
      </w:r>
      <w:r>
        <w:rPr>
          <w:rFonts w:hint="eastAsia"/>
        </w:rPr>
        <w:t>темы</w:t>
      </w:r>
      <w:r>
        <w:t></w:t>
      </w:r>
      <w:r>
        <w:rPr>
          <w:rFonts w:hint="eastAsia"/>
        </w:rPr>
        <w:t>чтения</w:t>
      </w:r>
      <w:r>
        <w:t></w:t>
      </w:r>
      <w:r>
        <w:t></w:t>
      </w:r>
      <w:r>
        <w:rPr>
          <w:rFonts w:hint="eastAsia"/>
        </w:rPr>
        <w:t>называют</w:t>
      </w:r>
      <w:r>
        <w:t></w:t>
      </w:r>
      <w:r>
        <w:rPr>
          <w:rFonts w:hint="eastAsia"/>
        </w:rPr>
        <w:t>фамилии</w:t>
      </w:r>
      <w:r>
        <w:t></w:t>
      </w:r>
      <w:r>
        <w:rPr>
          <w:rFonts w:hint="eastAsia"/>
        </w:rPr>
        <w:t>авторов</w:t>
      </w:r>
      <w:r>
        <w:t></w:t>
      </w:r>
      <w:r>
        <w:rPr>
          <w:rFonts w:hint="eastAsia"/>
        </w:rPr>
        <w:t>произведений</w:t>
      </w:r>
      <w:r>
        <w:t></w:t>
      </w:r>
      <w:r>
        <w:t></w:t>
      </w:r>
    </w:p>
    <w:p w:rsidR="0096138D" w:rsidRDefault="0096138D" w:rsidP="0096138D">
      <w:r>
        <w:rPr>
          <w:rFonts w:hint="eastAsia"/>
        </w:rPr>
        <w:t>В</w:t>
      </w:r>
      <w:r>
        <w:t></w:t>
      </w:r>
      <w:r>
        <w:rPr>
          <w:rFonts w:hint="eastAsia"/>
        </w:rPr>
        <w:t>соответствии</w:t>
      </w:r>
      <w:r>
        <w:t></w:t>
      </w:r>
      <w:r>
        <w:rPr>
          <w:rFonts w:hint="eastAsia"/>
        </w:rPr>
        <w:t>с</w:t>
      </w:r>
      <w:r>
        <w:t></w:t>
      </w:r>
      <w:r>
        <w:rPr>
          <w:rFonts w:hint="eastAsia"/>
        </w:rPr>
        <w:t>выделенными</w:t>
      </w:r>
      <w:r>
        <w:t></w:t>
      </w:r>
      <w:r>
        <w:rPr>
          <w:rFonts w:hint="eastAsia"/>
        </w:rPr>
        <w:t>критериями</w:t>
      </w:r>
      <w:r>
        <w:t></w:t>
      </w:r>
      <w:r>
        <w:rPr>
          <w:rFonts w:hint="eastAsia"/>
        </w:rPr>
        <w:t>и</w:t>
      </w:r>
      <w:r>
        <w:t></w:t>
      </w:r>
      <w:r>
        <w:rPr>
          <w:rFonts w:hint="eastAsia"/>
        </w:rPr>
        <w:t>показателями</w:t>
      </w:r>
      <w:r>
        <w:t></w:t>
      </w:r>
      <w:r>
        <w:rPr>
          <w:rFonts w:hint="eastAsia"/>
        </w:rPr>
        <w:t>определены</w:t>
      </w:r>
      <w:r>
        <w:t></w:t>
      </w:r>
      <w:r>
        <w:rPr>
          <w:rFonts w:hint="eastAsia"/>
        </w:rPr>
        <w:t>три</w:t>
      </w:r>
      <w:r>
        <w:t></w:t>
      </w:r>
      <w:r>
        <w:rPr>
          <w:rFonts w:hint="eastAsia"/>
        </w:rPr>
        <w:t>уровня</w:t>
      </w:r>
      <w:r>
        <w:t></w:t>
      </w:r>
      <w:r>
        <w:rPr>
          <w:rFonts w:hint="eastAsia"/>
        </w:rPr>
        <w:t>сформированности</w:t>
      </w:r>
      <w:r>
        <w:t></w:t>
      </w:r>
      <w:r>
        <w:rPr>
          <w:rFonts w:hint="eastAsia"/>
        </w:rPr>
        <w:t>основ</w:t>
      </w:r>
      <w:r>
        <w:t></w:t>
      </w:r>
      <w:r>
        <w:rPr>
          <w:rFonts w:hint="eastAsia"/>
        </w:rPr>
        <w:t>читательской</w:t>
      </w:r>
      <w:r>
        <w:t></w:t>
      </w:r>
      <w:r>
        <w:rPr>
          <w:rFonts w:hint="eastAsia"/>
        </w:rPr>
        <w:t>компетентности</w:t>
      </w:r>
      <w:r>
        <w:t></w:t>
      </w:r>
      <w:r>
        <w:rPr>
          <w:rFonts w:hint="eastAsia"/>
        </w:rPr>
        <w:t>младших</w:t>
      </w:r>
      <w:r>
        <w:t></w:t>
      </w:r>
      <w:r>
        <w:rPr>
          <w:rFonts w:hint="eastAsia"/>
        </w:rPr>
        <w:t>школьников</w:t>
      </w:r>
      <w:r>
        <w:t></w:t>
      </w:r>
      <w:r>
        <w:t></w:t>
      </w:r>
      <w:r>
        <w:rPr>
          <w:rFonts w:hint="eastAsia"/>
        </w:rPr>
        <w:t>высокий</w:t>
      </w:r>
      <w:r>
        <w:t></w:t>
      </w:r>
      <w:r>
        <w:t></w:t>
      </w:r>
      <w:r>
        <w:rPr>
          <w:rFonts w:hint="eastAsia"/>
        </w:rPr>
        <w:t>средний</w:t>
      </w:r>
      <w:r>
        <w:t></w:t>
      </w:r>
      <w:r>
        <w:rPr>
          <w:rFonts w:hint="eastAsia"/>
        </w:rPr>
        <w:t>и</w:t>
      </w:r>
      <w:r>
        <w:t></w:t>
      </w:r>
      <w:r>
        <w:rPr>
          <w:rFonts w:hint="eastAsia"/>
        </w:rPr>
        <w:t>низкий</w:t>
      </w:r>
      <w:r>
        <w:t></w:t>
      </w:r>
    </w:p>
    <w:p w:rsidR="0096138D" w:rsidRDefault="0096138D" w:rsidP="0096138D">
      <w:r>
        <w:rPr>
          <w:rFonts w:hint="eastAsia"/>
        </w:rPr>
        <w:t>Высокий</w:t>
      </w:r>
      <w:r>
        <w:t></w:t>
      </w:r>
      <w:r>
        <w:rPr>
          <w:rFonts w:hint="eastAsia"/>
        </w:rPr>
        <w:t>уровеньсформированности</w:t>
      </w:r>
      <w:r>
        <w:t></w:t>
      </w:r>
      <w:r>
        <w:rPr>
          <w:rFonts w:hint="eastAsia"/>
        </w:rPr>
        <w:t>основ</w:t>
      </w:r>
      <w:r>
        <w:t></w:t>
      </w:r>
      <w:r>
        <w:rPr>
          <w:rFonts w:hint="eastAsia"/>
        </w:rPr>
        <w:t>читательской</w:t>
      </w:r>
      <w:r>
        <w:t></w:t>
      </w:r>
      <w:r>
        <w:rPr>
          <w:rFonts w:hint="eastAsia"/>
        </w:rPr>
        <w:t>компетентности</w:t>
      </w:r>
      <w:r>
        <w:t></w:t>
      </w:r>
      <w:r>
        <w:rPr>
          <w:rFonts w:hint="eastAsia"/>
        </w:rPr>
        <w:t>младших</w:t>
      </w:r>
      <w:r>
        <w:t></w:t>
      </w:r>
      <w:r>
        <w:rPr>
          <w:rFonts w:hint="eastAsia"/>
        </w:rPr>
        <w:t>школьников</w:t>
      </w:r>
      <w:r>
        <w:t></w:t>
      </w:r>
      <w:r>
        <w:rPr>
          <w:rFonts w:hint="eastAsia"/>
        </w:rPr>
        <w:t>характеризует</w:t>
      </w:r>
      <w:r>
        <w:t></w:t>
      </w:r>
      <w:r>
        <w:rPr>
          <w:rFonts w:hint="eastAsia"/>
        </w:rPr>
        <w:t>наличие</w:t>
      </w:r>
      <w:r>
        <w:t></w:t>
      </w:r>
      <w:r>
        <w:rPr>
          <w:rFonts w:hint="eastAsia"/>
        </w:rPr>
        <w:t>личностного</w:t>
      </w:r>
      <w:r>
        <w:t></w:t>
      </w:r>
      <w:r>
        <w:rPr>
          <w:rFonts w:hint="eastAsia"/>
        </w:rPr>
        <w:t>отношения</w:t>
      </w:r>
      <w:r>
        <w:t></w:t>
      </w:r>
      <w:r>
        <w:rPr>
          <w:rFonts w:hint="eastAsia"/>
        </w:rPr>
        <w:t>к</w:t>
      </w:r>
      <w:r>
        <w:t></w:t>
      </w:r>
      <w:r>
        <w:rPr>
          <w:rFonts w:hint="eastAsia"/>
        </w:rPr>
        <w:t>чтению</w:t>
      </w:r>
      <w:r>
        <w:t></w:t>
      </w:r>
      <w:r>
        <w:t></w:t>
      </w:r>
      <w:r>
        <w:rPr>
          <w:rFonts w:hint="eastAsia"/>
        </w:rPr>
        <w:t>владение</w:t>
      </w:r>
      <w:r>
        <w:t></w:t>
      </w:r>
      <w:r>
        <w:rPr>
          <w:rFonts w:hint="eastAsia"/>
        </w:rPr>
        <w:t>читательской</w:t>
      </w:r>
      <w:r>
        <w:t></w:t>
      </w:r>
      <w:r>
        <w:rPr>
          <w:rFonts w:hint="eastAsia"/>
        </w:rPr>
        <w:t>самостоятельностью</w:t>
      </w:r>
      <w:r>
        <w:t></w:t>
      </w:r>
      <w:r>
        <w:rPr>
          <w:rFonts w:hint="eastAsia"/>
        </w:rPr>
        <w:t>в</w:t>
      </w:r>
      <w:r>
        <w:t></w:t>
      </w:r>
      <w:r>
        <w:rPr>
          <w:rFonts w:hint="eastAsia"/>
        </w:rPr>
        <w:t>работе</w:t>
      </w:r>
      <w:r>
        <w:t></w:t>
      </w:r>
      <w:r>
        <w:rPr>
          <w:rFonts w:hint="eastAsia"/>
        </w:rPr>
        <w:t>с</w:t>
      </w:r>
      <w:r>
        <w:t></w:t>
      </w:r>
      <w:r>
        <w:rPr>
          <w:rFonts w:hint="eastAsia"/>
        </w:rPr>
        <w:t>книгой</w:t>
      </w:r>
      <w:r>
        <w:t></w:t>
      </w:r>
      <w:r>
        <w:rPr>
          <w:rFonts w:hint="eastAsia"/>
        </w:rPr>
        <w:t>и</w:t>
      </w:r>
      <w:r>
        <w:t></w:t>
      </w:r>
      <w:r>
        <w:rPr>
          <w:rFonts w:hint="eastAsia"/>
        </w:rPr>
        <w:t>текстом</w:t>
      </w:r>
      <w:r>
        <w:t></w:t>
      </w:r>
      <w:r>
        <w:t></w:t>
      </w:r>
      <w:r>
        <w:rPr>
          <w:rFonts w:hint="eastAsia"/>
        </w:rPr>
        <w:t>умение</w:t>
      </w:r>
      <w:r>
        <w:t></w:t>
      </w:r>
      <w:r>
        <w:rPr>
          <w:rFonts w:hint="eastAsia"/>
        </w:rPr>
        <w:t>выстраивать</w:t>
      </w:r>
      <w:r>
        <w:t></w:t>
      </w:r>
      <w:r>
        <w:rPr>
          <w:rFonts w:hint="eastAsia"/>
        </w:rPr>
        <w:t>аналогию</w:t>
      </w:r>
      <w:r>
        <w:t></w:t>
      </w:r>
      <w:r>
        <w:rPr>
          <w:rFonts w:hint="eastAsia"/>
        </w:rPr>
        <w:t>прочитанного</w:t>
      </w:r>
      <w:r>
        <w:t></w:t>
      </w:r>
      <w:r>
        <w:rPr>
          <w:rFonts w:hint="eastAsia"/>
        </w:rPr>
        <w:t>произведения</w:t>
      </w:r>
      <w:r>
        <w:t></w:t>
      </w:r>
      <w:r>
        <w:rPr>
          <w:rFonts w:hint="eastAsia"/>
        </w:rPr>
        <w:t>с</w:t>
      </w:r>
      <w:r>
        <w:t></w:t>
      </w:r>
      <w:r>
        <w:rPr>
          <w:rFonts w:hint="eastAsia"/>
        </w:rPr>
        <w:t>жизненными</w:t>
      </w:r>
      <w:r>
        <w:t></w:t>
      </w:r>
      <w:r>
        <w:rPr>
          <w:rFonts w:hint="eastAsia"/>
        </w:rPr>
        <w:t>явлениями</w:t>
      </w:r>
      <w:r>
        <w:t></w:t>
      </w:r>
      <w:r>
        <w:rPr>
          <w:rFonts w:hint="eastAsia"/>
        </w:rPr>
        <w:t>и</w:t>
      </w:r>
      <w:r>
        <w:t></w:t>
      </w:r>
      <w:r>
        <w:rPr>
          <w:rFonts w:hint="eastAsia"/>
        </w:rPr>
        <w:t>уточнять</w:t>
      </w:r>
      <w:r>
        <w:t></w:t>
      </w:r>
      <w:r>
        <w:rPr>
          <w:rFonts w:hint="eastAsia"/>
        </w:rPr>
        <w:t>позицию</w:t>
      </w:r>
      <w:r>
        <w:t></w:t>
      </w:r>
      <w:r>
        <w:rPr>
          <w:rFonts w:hint="eastAsia"/>
        </w:rPr>
        <w:t>автора</w:t>
      </w:r>
      <w:r>
        <w:t></w:t>
      </w:r>
      <w:r>
        <w:t></w:t>
      </w:r>
      <w:r>
        <w:rPr>
          <w:rFonts w:hint="eastAsia"/>
        </w:rPr>
        <w:t>знание</w:t>
      </w:r>
      <w:r>
        <w:t></w:t>
      </w:r>
      <w:r>
        <w:rPr>
          <w:rFonts w:hint="eastAsia"/>
        </w:rPr>
        <w:t>ведущих</w:t>
      </w:r>
      <w:r>
        <w:t></w:t>
      </w:r>
      <w:r>
        <w:rPr>
          <w:rFonts w:hint="eastAsia"/>
        </w:rPr>
        <w:t>тем</w:t>
      </w:r>
      <w:r>
        <w:t></w:t>
      </w:r>
      <w:r>
        <w:t></w:t>
      </w:r>
      <w:r>
        <w:rPr>
          <w:rFonts w:hint="eastAsia"/>
        </w:rPr>
        <w:t>жанров</w:t>
      </w:r>
      <w:r>
        <w:t></w:t>
      </w:r>
      <w:r>
        <w:rPr>
          <w:rFonts w:hint="eastAsia"/>
        </w:rPr>
        <w:t>и</w:t>
      </w:r>
      <w:r>
        <w:t></w:t>
      </w:r>
      <w:r>
        <w:rPr>
          <w:rFonts w:hint="eastAsia"/>
        </w:rPr>
        <w:t>авторов</w:t>
      </w:r>
      <w:r>
        <w:t></w:t>
      </w:r>
      <w:r>
        <w:rPr>
          <w:rFonts w:hint="eastAsia"/>
        </w:rPr>
        <w:t>детской</w:t>
      </w:r>
      <w:r>
        <w:t></w:t>
      </w:r>
      <w:r>
        <w:rPr>
          <w:rFonts w:hint="eastAsia"/>
        </w:rPr>
        <w:t>литературы</w:t>
      </w:r>
      <w:r>
        <w:t></w:t>
      </w:r>
      <w:r>
        <w:t></w:t>
      </w:r>
      <w:r>
        <w:rPr>
          <w:rFonts w:hint="eastAsia"/>
        </w:rPr>
        <w:t>умение</w:t>
      </w:r>
      <w:r>
        <w:t></w:t>
      </w:r>
      <w:r>
        <w:rPr>
          <w:rFonts w:hint="eastAsia"/>
        </w:rPr>
        <w:t>формулировать</w:t>
      </w:r>
      <w:r>
        <w:t></w:t>
      </w:r>
      <w:r>
        <w:rPr>
          <w:rFonts w:hint="eastAsia"/>
        </w:rPr>
        <w:t>тему</w:t>
      </w:r>
      <w:r>
        <w:t></w:t>
      </w:r>
      <w:r>
        <w:rPr>
          <w:rFonts w:hint="eastAsia"/>
        </w:rPr>
        <w:t>и</w:t>
      </w:r>
      <w:r>
        <w:t></w:t>
      </w:r>
      <w:r>
        <w:rPr>
          <w:rFonts w:hint="eastAsia"/>
        </w:rPr>
        <w:t>идею</w:t>
      </w:r>
      <w:r>
        <w:t></w:t>
      </w:r>
      <w:r>
        <w:rPr>
          <w:rFonts w:hint="eastAsia"/>
        </w:rPr>
        <w:t>прочитанного</w:t>
      </w:r>
      <w:r>
        <w:t></w:t>
      </w:r>
      <w:r>
        <w:t></w:t>
      </w:r>
      <w:r>
        <w:rPr>
          <w:rFonts w:hint="eastAsia"/>
        </w:rPr>
        <w:t>составлять</w:t>
      </w:r>
      <w:r>
        <w:t></w:t>
      </w:r>
      <w:r>
        <w:rPr>
          <w:rFonts w:hint="eastAsia"/>
        </w:rPr>
        <w:t>план</w:t>
      </w:r>
      <w:r>
        <w:t></w:t>
      </w:r>
      <w:r>
        <w:rPr>
          <w:rFonts w:hint="eastAsia"/>
        </w:rPr>
        <w:t>текста</w:t>
      </w:r>
      <w:r>
        <w:t></w:t>
      </w:r>
      <w:r>
        <w:t></w:t>
      </w:r>
      <w:r>
        <w:rPr>
          <w:rFonts w:hint="eastAsia"/>
        </w:rPr>
        <w:t>использовать</w:t>
      </w:r>
      <w:r>
        <w:t></w:t>
      </w:r>
      <w:r>
        <w:rPr>
          <w:rFonts w:hint="eastAsia"/>
        </w:rPr>
        <w:t>его</w:t>
      </w:r>
      <w:r>
        <w:t></w:t>
      </w:r>
      <w:r>
        <w:rPr>
          <w:rFonts w:hint="eastAsia"/>
        </w:rPr>
        <w:t>для</w:t>
      </w:r>
      <w:r>
        <w:t></w:t>
      </w:r>
      <w:r>
        <w:rPr>
          <w:rFonts w:hint="eastAsia"/>
        </w:rPr>
        <w:t>пересказа</w:t>
      </w:r>
      <w:r>
        <w:t></w:t>
      </w:r>
      <w:r>
        <w:t></w:t>
      </w:r>
      <w:r>
        <w:rPr>
          <w:rFonts w:hint="eastAsia"/>
        </w:rPr>
        <w:t>способность</w:t>
      </w:r>
      <w:r>
        <w:t></w:t>
      </w:r>
      <w:r>
        <w:rPr>
          <w:rFonts w:hint="eastAsia"/>
        </w:rPr>
        <w:t>младших</w:t>
      </w:r>
      <w:r>
        <w:t></w:t>
      </w:r>
      <w:r>
        <w:rPr>
          <w:rFonts w:hint="eastAsia"/>
        </w:rPr>
        <w:t>школьников</w:t>
      </w:r>
      <w:r>
        <w:t></w:t>
      </w:r>
      <w:r>
        <w:rPr>
          <w:rFonts w:hint="eastAsia"/>
        </w:rPr>
        <w:t>полноценно</w:t>
      </w:r>
      <w:r>
        <w:t></w:t>
      </w:r>
      <w:r>
        <w:rPr>
          <w:rFonts w:hint="eastAsia"/>
        </w:rPr>
        <w:t>воспринимать</w:t>
      </w:r>
      <w:r>
        <w:t></w:t>
      </w:r>
      <w:r>
        <w:rPr>
          <w:rFonts w:hint="eastAsia"/>
        </w:rPr>
        <w:t>и</w:t>
      </w:r>
      <w:r>
        <w:t></w:t>
      </w:r>
      <w:r>
        <w:rPr>
          <w:rFonts w:hint="eastAsia"/>
        </w:rPr>
        <w:t>глубоко</w:t>
      </w:r>
      <w:r>
        <w:t></w:t>
      </w:r>
      <w:r>
        <w:rPr>
          <w:rFonts w:hint="eastAsia"/>
        </w:rPr>
        <w:t>понимать</w:t>
      </w:r>
      <w:r>
        <w:t></w:t>
      </w:r>
      <w:r>
        <w:rPr>
          <w:rFonts w:hint="eastAsia"/>
        </w:rPr>
        <w:t>прочитанное</w:t>
      </w:r>
      <w:r>
        <w:t></w:t>
      </w:r>
      <w:r>
        <w:t></w:t>
      </w:r>
      <w:r>
        <w:rPr>
          <w:rFonts w:hint="eastAsia"/>
        </w:rPr>
        <w:t>уметь</w:t>
      </w:r>
      <w:r>
        <w:t></w:t>
      </w:r>
      <w:r>
        <w:rPr>
          <w:rFonts w:hint="eastAsia"/>
        </w:rPr>
        <w:t>анализировать</w:t>
      </w:r>
      <w:r>
        <w:t></w:t>
      </w:r>
      <w:r>
        <w:rPr>
          <w:rFonts w:hint="eastAsia"/>
        </w:rPr>
        <w:t>произведения</w:t>
      </w:r>
      <w:r>
        <w:t></w:t>
      </w:r>
      <w:r>
        <w:rPr>
          <w:rFonts w:hint="eastAsia"/>
        </w:rPr>
        <w:t>и</w:t>
      </w:r>
      <w:r>
        <w:t></w:t>
      </w:r>
      <w:r>
        <w:rPr>
          <w:rFonts w:hint="eastAsia"/>
        </w:rPr>
        <w:t>оценивать</w:t>
      </w:r>
      <w:r>
        <w:t></w:t>
      </w:r>
      <w:r>
        <w:rPr>
          <w:rFonts w:hint="eastAsia"/>
        </w:rPr>
        <w:t>свою</w:t>
      </w:r>
      <w:r>
        <w:t></w:t>
      </w:r>
      <w:r>
        <w:rPr>
          <w:rFonts w:hint="eastAsia"/>
        </w:rPr>
        <w:t>читательскую</w:t>
      </w:r>
      <w:r>
        <w:t></w:t>
      </w:r>
      <w:r>
        <w:rPr>
          <w:rFonts w:hint="eastAsia"/>
        </w:rPr>
        <w:t>деятельность</w:t>
      </w:r>
      <w:r>
        <w:t></w:t>
      </w:r>
      <w:r>
        <w:t></w:t>
      </w:r>
      <w:r>
        <w:rPr>
          <w:rFonts w:hint="eastAsia"/>
        </w:rPr>
        <w:t>применять</w:t>
      </w:r>
      <w:r>
        <w:t></w:t>
      </w:r>
      <w:r>
        <w:rPr>
          <w:rFonts w:hint="eastAsia"/>
        </w:rPr>
        <w:t>в</w:t>
      </w:r>
      <w:r>
        <w:t></w:t>
      </w:r>
      <w:r>
        <w:rPr>
          <w:rFonts w:hint="eastAsia"/>
        </w:rPr>
        <w:t>самостоятельном</w:t>
      </w:r>
      <w:r>
        <w:t></w:t>
      </w:r>
      <w:r>
        <w:rPr>
          <w:rFonts w:hint="eastAsia"/>
        </w:rPr>
        <w:t>чтении</w:t>
      </w:r>
      <w:r>
        <w:t></w:t>
      </w:r>
      <w:r>
        <w:rPr>
          <w:rFonts w:hint="eastAsia"/>
        </w:rPr>
        <w:t>знания</w:t>
      </w:r>
      <w:r>
        <w:t></w:t>
      </w:r>
      <w:r>
        <w:t></w:t>
      </w:r>
      <w:r>
        <w:rPr>
          <w:rFonts w:hint="eastAsia"/>
        </w:rPr>
        <w:t>умения</w:t>
      </w:r>
      <w:r>
        <w:t></w:t>
      </w:r>
      <w:r>
        <w:rPr>
          <w:rFonts w:hint="eastAsia"/>
        </w:rPr>
        <w:t>и</w:t>
      </w:r>
      <w:r>
        <w:t></w:t>
      </w:r>
      <w:r>
        <w:rPr>
          <w:rFonts w:hint="eastAsia"/>
        </w:rPr>
        <w:t>навыки</w:t>
      </w:r>
      <w:r>
        <w:t></w:t>
      </w:r>
      <w:r>
        <w:t></w:t>
      </w:r>
      <w:r>
        <w:rPr>
          <w:rFonts w:hint="eastAsia"/>
        </w:rPr>
        <w:t>приобретенные</w:t>
      </w:r>
      <w:r>
        <w:t></w:t>
      </w:r>
      <w:r>
        <w:rPr>
          <w:rFonts w:hint="eastAsia"/>
        </w:rPr>
        <w:t>на</w:t>
      </w:r>
      <w:r>
        <w:t></w:t>
      </w:r>
      <w:r>
        <w:rPr>
          <w:rFonts w:hint="eastAsia"/>
        </w:rPr>
        <w:t>уроках</w:t>
      </w:r>
      <w:r>
        <w:t></w:t>
      </w:r>
      <w:r>
        <w:rPr>
          <w:rFonts w:hint="eastAsia"/>
        </w:rPr>
        <w:t>чтения</w:t>
      </w:r>
      <w:r>
        <w:t></w:t>
      </w:r>
      <w:r>
        <w:t></w:t>
      </w:r>
      <w:r>
        <w:rPr>
          <w:rFonts w:hint="eastAsia"/>
        </w:rPr>
        <w:t>потребность</w:t>
      </w:r>
      <w:r>
        <w:t></w:t>
      </w:r>
      <w:r>
        <w:rPr>
          <w:rFonts w:hint="eastAsia"/>
        </w:rPr>
        <w:t>вновь</w:t>
      </w:r>
      <w:r>
        <w:t></w:t>
      </w:r>
      <w:r>
        <w:rPr>
          <w:rFonts w:hint="eastAsia"/>
        </w:rPr>
        <w:t>обращаться</w:t>
      </w:r>
      <w:r>
        <w:t></w:t>
      </w:r>
      <w:r>
        <w:rPr>
          <w:rFonts w:hint="eastAsia"/>
        </w:rPr>
        <w:t>к</w:t>
      </w:r>
      <w:r>
        <w:t></w:t>
      </w:r>
      <w:r>
        <w:rPr>
          <w:rFonts w:hint="eastAsia"/>
        </w:rPr>
        <w:t>знакомым</w:t>
      </w:r>
      <w:r>
        <w:t></w:t>
      </w:r>
      <w:r>
        <w:rPr>
          <w:rFonts w:hint="eastAsia"/>
        </w:rPr>
        <w:t>и</w:t>
      </w:r>
      <w:r>
        <w:t></w:t>
      </w:r>
      <w:r>
        <w:rPr>
          <w:rFonts w:hint="eastAsia"/>
        </w:rPr>
        <w:t>неизвестным</w:t>
      </w:r>
      <w:r>
        <w:t></w:t>
      </w:r>
      <w:r>
        <w:rPr>
          <w:rFonts w:hint="eastAsia"/>
        </w:rPr>
        <w:t>авторам</w:t>
      </w:r>
      <w:r>
        <w:t></w:t>
      </w:r>
      <w:r>
        <w:t></w:t>
      </w:r>
      <w:r>
        <w:rPr>
          <w:rFonts w:hint="eastAsia"/>
        </w:rPr>
        <w:t>жанрам</w:t>
      </w:r>
      <w:r>
        <w:t></w:t>
      </w:r>
      <w:r>
        <w:t></w:t>
      </w:r>
      <w:r>
        <w:rPr>
          <w:rFonts w:hint="eastAsia"/>
        </w:rPr>
        <w:t>темам</w:t>
      </w:r>
      <w:r>
        <w:t></w:t>
      </w:r>
      <w:r>
        <w:rPr>
          <w:rFonts w:hint="eastAsia"/>
        </w:rPr>
        <w:t>детского</w:t>
      </w:r>
      <w:r>
        <w:t></w:t>
      </w:r>
      <w:r>
        <w:rPr>
          <w:rFonts w:hint="eastAsia"/>
        </w:rPr>
        <w:t>чтения</w:t>
      </w:r>
      <w:r>
        <w:t></w:t>
      </w:r>
      <w:r>
        <w:rPr>
          <w:rFonts w:hint="eastAsia"/>
        </w:rPr>
        <w:t>и</w:t>
      </w:r>
      <w:r>
        <w:t></w:t>
      </w:r>
      <w:r>
        <w:rPr>
          <w:rFonts w:hint="eastAsia"/>
        </w:rPr>
        <w:t>творчески</w:t>
      </w:r>
      <w:r>
        <w:t></w:t>
      </w:r>
      <w:r>
        <w:rPr>
          <w:rFonts w:hint="eastAsia"/>
        </w:rPr>
        <w:t>осмысливать</w:t>
      </w:r>
      <w:r>
        <w:t></w:t>
      </w:r>
      <w:r>
        <w:rPr>
          <w:rFonts w:hint="eastAsia"/>
        </w:rPr>
        <w:t>текст</w:t>
      </w:r>
      <w:r>
        <w:t></w:t>
      </w:r>
      <w:r>
        <w:t></w:t>
      </w:r>
      <w:r>
        <w:rPr>
          <w:rFonts w:hint="eastAsia"/>
        </w:rPr>
        <w:t>умеют</w:t>
      </w:r>
      <w:r>
        <w:t></w:t>
      </w:r>
      <w:r>
        <w:rPr>
          <w:rFonts w:hint="eastAsia"/>
        </w:rPr>
        <w:t>поддерживать</w:t>
      </w:r>
      <w:r>
        <w:t></w:t>
      </w:r>
      <w:r>
        <w:rPr>
          <w:rFonts w:hint="eastAsia"/>
        </w:rPr>
        <w:t>диалог</w:t>
      </w:r>
      <w:r>
        <w:t></w:t>
      </w:r>
      <w:r>
        <w:rPr>
          <w:rFonts w:hint="eastAsia"/>
        </w:rPr>
        <w:t>и</w:t>
      </w:r>
      <w:r>
        <w:t></w:t>
      </w:r>
      <w:r>
        <w:rPr>
          <w:rFonts w:hint="eastAsia"/>
        </w:rPr>
        <w:t>работать</w:t>
      </w:r>
      <w:r>
        <w:t></w:t>
      </w:r>
      <w:r>
        <w:rPr>
          <w:rFonts w:hint="eastAsia"/>
        </w:rPr>
        <w:t>в</w:t>
      </w:r>
      <w:r>
        <w:t></w:t>
      </w:r>
      <w:r>
        <w:rPr>
          <w:rFonts w:hint="eastAsia"/>
        </w:rPr>
        <w:t>группе</w:t>
      </w:r>
      <w:r>
        <w:t></w:t>
      </w:r>
    </w:p>
    <w:p w:rsidR="0096138D" w:rsidRDefault="0096138D" w:rsidP="0096138D">
      <w:r>
        <w:rPr>
          <w:rFonts w:hint="eastAsia"/>
        </w:rPr>
        <w:t>Средний</w:t>
      </w:r>
      <w:r>
        <w:tab/>
      </w:r>
      <w:r>
        <w:rPr>
          <w:rFonts w:hint="eastAsia"/>
        </w:rPr>
        <w:t>уровеньпредполагает</w:t>
      </w:r>
      <w:r>
        <w:tab/>
      </w:r>
      <w:r>
        <w:rPr>
          <w:rFonts w:hint="eastAsia"/>
        </w:rPr>
        <w:t>наличие</w:t>
      </w:r>
      <w:r>
        <w:tab/>
      </w:r>
      <w:r>
        <w:rPr>
          <w:rFonts w:hint="eastAsia"/>
        </w:rPr>
        <w:t>читательской</w:t>
      </w:r>
    </w:p>
    <w:p w:rsidR="0096138D" w:rsidRDefault="0096138D" w:rsidP="0096138D">
      <w:r>
        <w:rPr>
          <w:rFonts w:hint="eastAsia"/>
        </w:rPr>
        <w:t>самостоятельности</w:t>
      </w:r>
      <w:r>
        <w:t></w:t>
      </w:r>
      <w:r>
        <w:t></w:t>
      </w:r>
      <w:r>
        <w:rPr>
          <w:rFonts w:hint="eastAsia"/>
        </w:rPr>
        <w:t>желание</w:t>
      </w:r>
      <w:r>
        <w:t></w:t>
      </w:r>
      <w:r>
        <w:rPr>
          <w:rFonts w:hint="eastAsia"/>
        </w:rPr>
        <w:t>применять</w:t>
      </w:r>
      <w:r>
        <w:t></w:t>
      </w:r>
      <w:r>
        <w:rPr>
          <w:rFonts w:hint="eastAsia"/>
        </w:rPr>
        <w:t>в</w:t>
      </w:r>
      <w:r>
        <w:t></w:t>
      </w:r>
      <w:r>
        <w:rPr>
          <w:rFonts w:hint="eastAsia"/>
        </w:rPr>
        <w:t>читательской</w:t>
      </w:r>
      <w:r>
        <w:t></w:t>
      </w:r>
      <w:r>
        <w:rPr>
          <w:rFonts w:hint="eastAsia"/>
        </w:rPr>
        <w:t>деятельности</w:t>
      </w:r>
      <w:r>
        <w:t></w:t>
      </w:r>
      <w:r>
        <w:rPr>
          <w:rFonts w:hint="eastAsia"/>
        </w:rPr>
        <w:t>методы</w:t>
      </w:r>
      <w:r>
        <w:t></w:t>
      </w:r>
      <w:r>
        <w:rPr>
          <w:rFonts w:hint="eastAsia"/>
        </w:rPr>
        <w:t>и</w:t>
      </w:r>
      <w:r>
        <w:t></w:t>
      </w:r>
      <w:r>
        <w:rPr>
          <w:rFonts w:hint="eastAsia"/>
        </w:rPr>
        <w:t>приемы</w:t>
      </w:r>
      <w:r>
        <w:t></w:t>
      </w:r>
      <w:r>
        <w:t></w:t>
      </w:r>
      <w:r>
        <w:rPr>
          <w:rFonts w:hint="eastAsia"/>
        </w:rPr>
        <w:t>освоенные</w:t>
      </w:r>
      <w:r>
        <w:t></w:t>
      </w:r>
      <w:r>
        <w:rPr>
          <w:rFonts w:hint="eastAsia"/>
        </w:rPr>
        <w:t>на</w:t>
      </w:r>
      <w:r>
        <w:t></w:t>
      </w:r>
      <w:r>
        <w:rPr>
          <w:rFonts w:hint="eastAsia"/>
        </w:rPr>
        <w:t>уроках</w:t>
      </w:r>
      <w:r>
        <w:t></w:t>
      </w:r>
      <w:r>
        <w:t></w:t>
      </w:r>
      <w:r>
        <w:rPr>
          <w:rFonts w:hint="eastAsia"/>
        </w:rPr>
        <w:t>опыт</w:t>
      </w:r>
      <w:r>
        <w:t></w:t>
      </w:r>
      <w:r>
        <w:rPr>
          <w:rFonts w:hint="eastAsia"/>
        </w:rPr>
        <w:t>чтения</w:t>
      </w:r>
      <w:r>
        <w:t></w:t>
      </w:r>
      <w:r>
        <w:rPr>
          <w:rFonts w:hint="eastAsia"/>
        </w:rPr>
        <w:t>достаточный</w:t>
      </w:r>
      <w:r>
        <w:t></w:t>
      </w:r>
      <w:r>
        <w:rPr>
          <w:rFonts w:hint="eastAsia"/>
        </w:rPr>
        <w:t>по</w:t>
      </w:r>
      <w:r>
        <w:t></w:t>
      </w:r>
      <w:r>
        <w:rPr>
          <w:rFonts w:hint="eastAsia"/>
        </w:rPr>
        <w:t>объёму</w:t>
      </w:r>
      <w:r>
        <w:t></w:t>
      </w:r>
      <w:r>
        <w:t></w:t>
      </w:r>
      <w:r>
        <w:rPr>
          <w:rFonts w:hint="eastAsia"/>
        </w:rPr>
        <w:t>но</w:t>
      </w:r>
      <w:r>
        <w:t></w:t>
      </w:r>
      <w:r>
        <w:rPr>
          <w:rFonts w:hint="eastAsia"/>
        </w:rPr>
        <w:t>допускаются</w:t>
      </w:r>
      <w:r>
        <w:t></w:t>
      </w:r>
      <w:r>
        <w:rPr>
          <w:rFonts w:hint="eastAsia"/>
        </w:rPr>
        <w:t>ошибки</w:t>
      </w:r>
      <w:r>
        <w:t></w:t>
      </w:r>
      <w:r>
        <w:t></w:t>
      </w:r>
      <w:r>
        <w:rPr>
          <w:rFonts w:hint="eastAsia"/>
        </w:rPr>
        <w:t>чтение</w:t>
      </w:r>
      <w:r>
        <w:t></w:t>
      </w:r>
      <w:r>
        <w:rPr>
          <w:rFonts w:hint="eastAsia"/>
        </w:rPr>
        <w:t>монотонно</w:t>
      </w:r>
      <w:r>
        <w:t></w:t>
      </w:r>
      <w:r>
        <w:t></w:t>
      </w:r>
      <w:r>
        <w:rPr>
          <w:rFonts w:hint="eastAsia"/>
        </w:rPr>
        <w:t>не</w:t>
      </w:r>
      <w:r>
        <w:t></w:t>
      </w:r>
      <w:r>
        <w:rPr>
          <w:rFonts w:hint="eastAsia"/>
        </w:rPr>
        <w:t>эмоционально</w:t>
      </w:r>
      <w:r>
        <w:t></w:t>
      </w:r>
      <w:r>
        <w:t></w:t>
      </w:r>
      <w:r>
        <w:rPr>
          <w:rFonts w:hint="eastAsia"/>
        </w:rPr>
        <w:t>перес</w:t>
      </w:r>
      <w:r>
        <w:rPr>
          <w:rFonts w:hint="eastAsia"/>
        </w:rPr>
        <w:lastRenderedPageBreak/>
        <w:t>казывают</w:t>
      </w:r>
      <w:r>
        <w:t></w:t>
      </w:r>
      <w:r>
        <w:rPr>
          <w:rFonts w:hint="eastAsia"/>
        </w:rPr>
        <w:t>текст</w:t>
      </w:r>
      <w:r>
        <w:t></w:t>
      </w:r>
      <w:r>
        <w:rPr>
          <w:rFonts w:hint="eastAsia"/>
        </w:rPr>
        <w:t>полно</w:t>
      </w:r>
      <w:r>
        <w:t></w:t>
      </w:r>
      <w:r>
        <w:rPr>
          <w:rFonts w:hint="eastAsia"/>
        </w:rPr>
        <w:t>только</w:t>
      </w:r>
      <w:r>
        <w:t></w:t>
      </w:r>
      <w:r>
        <w:rPr>
          <w:rFonts w:hint="eastAsia"/>
        </w:rPr>
        <w:t>по</w:t>
      </w:r>
      <w:r>
        <w:t></w:t>
      </w:r>
      <w:r>
        <w:rPr>
          <w:rFonts w:hint="eastAsia"/>
        </w:rPr>
        <w:t>наводящим</w:t>
      </w:r>
      <w:r>
        <w:t></w:t>
      </w:r>
      <w:r>
        <w:rPr>
          <w:rFonts w:hint="eastAsia"/>
        </w:rPr>
        <w:t>вопросам</w:t>
      </w:r>
      <w:r>
        <w:t></w:t>
      </w:r>
      <w:r>
        <w:t></w:t>
      </w:r>
      <w:r>
        <w:rPr>
          <w:rFonts w:hint="eastAsia"/>
        </w:rPr>
        <w:t>умеют</w:t>
      </w:r>
      <w:r>
        <w:t></w:t>
      </w:r>
      <w:r>
        <w:rPr>
          <w:rFonts w:hint="eastAsia"/>
        </w:rPr>
        <w:t>сформулировать</w:t>
      </w:r>
      <w:r>
        <w:t></w:t>
      </w:r>
      <w:r>
        <w:rPr>
          <w:rFonts w:hint="eastAsia"/>
        </w:rPr>
        <w:t>тему</w:t>
      </w:r>
      <w:r>
        <w:t></w:t>
      </w:r>
      <w:r>
        <w:rPr>
          <w:rFonts w:hint="eastAsia"/>
        </w:rPr>
        <w:t>произведения</w:t>
      </w:r>
      <w:r>
        <w:t></w:t>
      </w:r>
      <w:r>
        <w:t></w:t>
      </w:r>
      <w:r>
        <w:rPr>
          <w:rFonts w:hint="eastAsia"/>
        </w:rPr>
        <w:t>но</w:t>
      </w:r>
      <w:r>
        <w:t></w:t>
      </w:r>
      <w:r>
        <w:rPr>
          <w:rFonts w:hint="eastAsia"/>
        </w:rPr>
        <w:t>не</w:t>
      </w:r>
      <w:r>
        <w:t></w:t>
      </w:r>
      <w:r>
        <w:rPr>
          <w:rFonts w:hint="eastAsia"/>
        </w:rPr>
        <w:t>идею</w:t>
      </w:r>
      <w:r>
        <w:t></w:t>
      </w:r>
      <w:r>
        <w:t></w:t>
      </w:r>
      <w:r>
        <w:rPr>
          <w:rFonts w:hint="eastAsia"/>
        </w:rPr>
        <w:t>библиотекой</w:t>
      </w:r>
      <w:r>
        <w:t></w:t>
      </w:r>
      <w:r>
        <w:rPr>
          <w:rFonts w:hint="eastAsia"/>
        </w:rPr>
        <w:t>пользуются</w:t>
      </w:r>
      <w:r>
        <w:t></w:t>
      </w:r>
      <w:r>
        <w:rPr>
          <w:rFonts w:hint="eastAsia"/>
        </w:rPr>
        <w:t>не</w:t>
      </w:r>
      <w:r>
        <w:t></w:t>
      </w:r>
      <w:r>
        <w:rPr>
          <w:rFonts w:hint="eastAsia"/>
        </w:rPr>
        <w:t>чаще</w:t>
      </w:r>
      <w:r>
        <w:t></w:t>
      </w:r>
      <w:r>
        <w:rPr>
          <w:rFonts w:hint="eastAsia"/>
        </w:rPr>
        <w:t>одного</w:t>
      </w:r>
      <w:r>
        <w:t></w:t>
      </w:r>
      <w:r>
        <w:rPr>
          <w:rFonts w:hint="eastAsia"/>
        </w:rPr>
        <w:t>раза</w:t>
      </w:r>
      <w:r>
        <w:t></w:t>
      </w:r>
      <w:r>
        <w:rPr>
          <w:rFonts w:hint="eastAsia"/>
        </w:rPr>
        <w:t>в</w:t>
      </w:r>
      <w:r>
        <w:t></w:t>
      </w:r>
      <w:r>
        <w:rPr>
          <w:rFonts w:hint="eastAsia"/>
        </w:rPr>
        <w:t>месяц</w:t>
      </w:r>
      <w:r>
        <w:t></w:t>
      </w:r>
      <w:r>
        <w:t></w:t>
      </w:r>
      <w:r>
        <w:rPr>
          <w:rFonts w:hint="eastAsia"/>
        </w:rPr>
        <w:t>составляют</w:t>
      </w:r>
      <w:r>
        <w:t></w:t>
      </w:r>
      <w:r>
        <w:rPr>
          <w:rFonts w:hint="eastAsia"/>
        </w:rPr>
        <w:t>аннотацию</w:t>
      </w:r>
      <w:r>
        <w:t></w:t>
      </w:r>
      <w:r>
        <w:rPr>
          <w:rFonts w:hint="eastAsia"/>
        </w:rPr>
        <w:t>по</w:t>
      </w:r>
      <w:r>
        <w:t></w:t>
      </w:r>
      <w:r>
        <w:rPr>
          <w:rFonts w:hint="eastAsia"/>
        </w:rPr>
        <w:t>памятке</w:t>
      </w:r>
      <w:r>
        <w:t></w:t>
      </w:r>
      <w:r>
        <w:t></w:t>
      </w:r>
      <w:r>
        <w:rPr>
          <w:rFonts w:hint="eastAsia"/>
        </w:rPr>
        <w:t>знают</w:t>
      </w:r>
      <w:r>
        <w:t></w:t>
      </w:r>
      <w:r>
        <w:rPr>
          <w:rFonts w:hint="eastAsia"/>
        </w:rPr>
        <w:t>несколько</w:t>
      </w:r>
      <w:r>
        <w:t></w:t>
      </w:r>
      <w:r>
        <w:rPr>
          <w:rFonts w:hint="eastAsia"/>
        </w:rPr>
        <w:t>произведений</w:t>
      </w:r>
      <w:r>
        <w:t></w:t>
      </w:r>
      <w:r>
        <w:rPr>
          <w:rFonts w:hint="eastAsia"/>
        </w:rPr>
        <w:t>наизусть</w:t>
      </w:r>
      <w:r>
        <w:t></w:t>
      </w:r>
      <w:r>
        <w:t></w:t>
      </w:r>
      <w:r>
        <w:rPr>
          <w:rFonts w:hint="eastAsia"/>
        </w:rPr>
        <w:t>знают</w:t>
      </w:r>
      <w:r>
        <w:t></w:t>
      </w:r>
      <w:r>
        <w:rPr>
          <w:rFonts w:hint="eastAsia"/>
        </w:rPr>
        <w:t>несколько</w:t>
      </w:r>
      <w:r>
        <w:t></w:t>
      </w:r>
      <w:r>
        <w:rPr>
          <w:rFonts w:hint="eastAsia"/>
        </w:rPr>
        <w:t>авторов</w:t>
      </w:r>
      <w:r>
        <w:t></w:t>
      </w:r>
      <w:r>
        <w:rPr>
          <w:rFonts w:hint="eastAsia"/>
        </w:rPr>
        <w:t>и</w:t>
      </w:r>
      <w:r>
        <w:t></w:t>
      </w:r>
      <w:r>
        <w:rPr>
          <w:rFonts w:hint="eastAsia"/>
        </w:rPr>
        <w:t>тем</w:t>
      </w:r>
      <w:r>
        <w:t></w:t>
      </w:r>
      <w:r>
        <w:rPr>
          <w:rFonts w:hint="eastAsia"/>
        </w:rPr>
        <w:t>произведений</w:t>
      </w:r>
      <w:r>
        <w:t></w:t>
      </w:r>
      <w:r>
        <w:t></w:t>
      </w:r>
      <w:r>
        <w:rPr>
          <w:rFonts w:hint="eastAsia"/>
        </w:rPr>
        <w:t>анализируют</w:t>
      </w:r>
      <w:r>
        <w:t></w:t>
      </w:r>
      <w:r>
        <w:rPr>
          <w:rFonts w:hint="eastAsia"/>
        </w:rPr>
        <w:t>произведение</w:t>
      </w:r>
      <w:r>
        <w:t></w:t>
      </w:r>
      <w:r>
        <w:rPr>
          <w:rFonts w:hint="eastAsia"/>
        </w:rPr>
        <w:t>и</w:t>
      </w:r>
      <w:r>
        <w:t></w:t>
      </w:r>
      <w:r>
        <w:rPr>
          <w:rFonts w:hint="eastAsia"/>
        </w:rPr>
        <w:t>оценивают</w:t>
      </w:r>
      <w:r>
        <w:t></w:t>
      </w:r>
      <w:r>
        <w:rPr>
          <w:rFonts w:hint="eastAsia"/>
        </w:rPr>
        <w:t>свою</w:t>
      </w:r>
      <w:r>
        <w:t></w:t>
      </w:r>
      <w:r>
        <w:rPr>
          <w:rFonts w:hint="eastAsia"/>
        </w:rPr>
        <w:t>читательскую</w:t>
      </w:r>
      <w:r>
        <w:t></w:t>
      </w:r>
      <w:r>
        <w:rPr>
          <w:rFonts w:hint="eastAsia"/>
        </w:rPr>
        <w:t>деятельность</w:t>
      </w:r>
      <w:r>
        <w:t></w:t>
      </w:r>
      <w:r>
        <w:rPr>
          <w:rFonts w:hint="eastAsia"/>
        </w:rPr>
        <w:t>по</w:t>
      </w:r>
      <w:r>
        <w:t></w:t>
      </w:r>
      <w:r>
        <w:rPr>
          <w:rFonts w:hint="eastAsia"/>
        </w:rPr>
        <w:t>наводящим</w:t>
      </w:r>
      <w:r>
        <w:t></w:t>
      </w:r>
      <w:r>
        <w:rPr>
          <w:rFonts w:hint="eastAsia"/>
        </w:rPr>
        <w:t>вопросам</w:t>
      </w:r>
      <w:r>
        <w:t></w:t>
      </w:r>
      <w:r>
        <w:t></w:t>
      </w:r>
      <w:r>
        <w:rPr>
          <w:rFonts w:hint="eastAsia"/>
        </w:rPr>
        <w:t>проявляют</w:t>
      </w:r>
      <w:r>
        <w:t></w:t>
      </w:r>
      <w:r>
        <w:rPr>
          <w:rFonts w:hint="eastAsia"/>
        </w:rPr>
        <w:t>потребность</w:t>
      </w:r>
      <w:r>
        <w:t></w:t>
      </w:r>
      <w:r>
        <w:rPr>
          <w:rFonts w:hint="eastAsia"/>
        </w:rPr>
        <w:t>в</w:t>
      </w:r>
      <w:r>
        <w:t></w:t>
      </w:r>
      <w:r>
        <w:rPr>
          <w:rFonts w:hint="eastAsia"/>
        </w:rPr>
        <w:t>самовыражении</w:t>
      </w:r>
      <w:r>
        <w:t></w:t>
      </w:r>
      <w:r>
        <w:rPr>
          <w:rFonts w:hint="eastAsia"/>
        </w:rPr>
        <w:t>через</w:t>
      </w:r>
      <w:r>
        <w:t></w:t>
      </w:r>
      <w:r>
        <w:rPr>
          <w:rFonts w:hint="eastAsia"/>
        </w:rPr>
        <w:t>творчество</w:t>
      </w:r>
      <w:r>
        <w:t></w:t>
      </w:r>
      <w:r>
        <w:t></w:t>
      </w:r>
      <w:r>
        <w:rPr>
          <w:rFonts w:hint="eastAsia"/>
        </w:rPr>
        <w:t>но</w:t>
      </w:r>
      <w:r>
        <w:t></w:t>
      </w:r>
      <w:r>
        <w:rPr>
          <w:rFonts w:hint="eastAsia"/>
        </w:rPr>
        <w:t>не</w:t>
      </w:r>
      <w:r>
        <w:t></w:t>
      </w:r>
      <w:r>
        <w:rPr>
          <w:rFonts w:hint="eastAsia"/>
        </w:rPr>
        <w:t>систематически</w:t>
      </w:r>
      <w:r>
        <w:t></w:t>
      </w:r>
      <w:r>
        <w:t></w:t>
      </w:r>
      <w:r>
        <w:rPr>
          <w:rFonts w:hint="eastAsia"/>
        </w:rPr>
        <w:t>называют</w:t>
      </w:r>
      <w:r>
        <w:t></w:t>
      </w:r>
      <w:r>
        <w:rPr>
          <w:rFonts w:hint="eastAsia"/>
        </w:rPr>
        <w:t>два</w:t>
      </w:r>
      <w:r>
        <w:t></w:t>
      </w:r>
      <w:r>
        <w:rPr>
          <w:rFonts w:hint="eastAsia"/>
        </w:rPr>
        <w:t>три</w:t>
      </w:r>
      <w:r>
        <w:t></w:t>
      </w:r>
      <w:r>
        <w:rPr>
          <w:rFonts w:hint="eastAsia"/>
        </w:rPr>
        <w:t>мотива</w:t>
      </w:r>
      <w:r>
        <w:t></w:t>
      </w:r>
      <w:r>
        <w:rPr>
          <w:rFonts w:hint="eastAsia"/>
        </w:rPr>
        <w:t>чтения</w:t>
      </w:r>
      <w:r>
        <w:t></w:t>
      </w:r>
      <w:r>
        <w:t></w:t>
      </w:r>
      <w:r>
        <w:rPr>
          <w:rFonts w:hint="eastAsia"/>
        </w:rPr>
        <w:t>трудно</w:t>
      </w:r>
      <w:r>
        <w:t></w:t>
      </w:r>
      <w:r>
        <w:rPr>
          <w:rFonts w:hint="eastAsia"/>
        </w:rPr>
        <w:t>поддерживать</w:t>
      </w:r>
      <w:r>
        <w:t></w:t>
      </w:r>
      <w:r>
        <w:rPr>
          <w:rFonts w:hint="eastAsia"/>
        </w:rPr>
        <w:t>диалог</w:t>
      </w:r>
      <w:r>
        <w:t></w:t>
      </w:r>
      <w:r>
        <w:t></w:t>
      </w:r>
      <w:r>
        <w:rPr>
          <w:rFonts w:hint="eastAsia"/>
        </w:rPr>
        <w:t>могут</w:t>
      </w:r>
      <w:r>
        <w:t></w:t>
      </w:r>
      <w:r>
        <w:rPr>
          <w:rFonts w:hint="eastAsia"/>
        </w:rPr>
        <w:t>работать</w:t>
      </w:r>
      <w:r>
        <w:t></w:t>
      </w:r>
      <w:r>
        <w:rPr>
          <w:rFonts w:hint="eastAsia"/>
        </w:rPr>
        <w:t>только</w:t>
      </w:r>
      <w:r>
        <w:t></w:t>
      </w:r>
      <w:r>
        <w:rPr>
          <w:rFonts w:hint="eastAsia"/>
        </w:rPr>
        <w:t>в</w:t>
      </w:r>
      <w:r>
        <w:t></w:t>
      </w:r>
      <w:r>
        <w:rPr>
          <w:rFonts w:hint="eastAsia"/>
        </w:rPr>
        <w:t>парах</w:t>
      </w:r>
      <w:r>
        <w:t></w:t>
      </w:r>
    </w:p>
    <w:p w:rsidR="0096138D" w:rsidRDefault="0096138D" w:rsidP="0096138D">
      <w:r>
        <w:rPr>
          <w:rFonts w:hint="eastAsia"/>
        </w:rPr>
        <w:t>Низкий</w:t>
      </w:r>
      <w:r>
        <w:t></w:t>
      </w:r>
      <w:r>
        <w:rPr>
          <w:rFonts w:hint="eastAsia"/>
        </w:rPr>
        <w:t>уровень</w:t>
      </w:r>
      <w:r>
        <w:t></w:t>
      </w:r>
      <w:r>
        <w:rPr>
          <w:rFonts w:hint="eastAsia"/>
        </w:rPr>
        <w:t>означает</w:t>
      </w:r>
      <w:r>
        <w:t></w:t>
      </w:r>
      <w:r>
        <w:rPr>
          <w:rFonts w:hint="eastAsia"/>
        </w:rPr>
        <w:t>слабо</w:t>
      </w:r>
      <w:r>
        <w:t></w:t>
      </w:r>
      <w:r>
        <w:rPr>
          <w:rFonts w:hint="eastAsia"/>
        </w:rPr>
        <w:t>выраженную</w:t>
      </w:r>
      <w:r>
        <w:t></w:t>
      </w:r>
      <w:r>
        <w:rPr>
          <w:rFonts w:hint="eastAsia"/>
        </w:rPr>
        <w:t>читательскую</w:t>
      </w:r>
      <w:r>
        <w:t></w:t>
      </w:r>
      <w:r>
        <w:rPr>
          <w:rFonts w:hint="eastAsia"/>
        </w:rPr>
        <w:t>самостоятельность</w:t>
      </w:r>
      <w:r>
        <w:t></w:t>
      </w:r>
      <w:r>
        <w:t></w:t>
      </w:r>
      <w:r>
        <w:rPr>
          <w:rFonts w:hint="eastAsia"/>
        </w:rPr>
        <w:t>познавательная</w:t>
      </w:r>
      <w:r>
        <w:t></w:t>
      </w:r>
      <w:r>
        <w:rPr>
          <w:rFonts w:hint="eastAsia"/>
        </w:rPr>
        <w:t>деятельность</w:t>
      </w:r>
      <w:r>
        <w:t></w:t>
      </w:r>
      <w:r>
        <w:rPr>
          <w:rFonts w:hint="eastAsia"/>
        </w:rPr>
        <w:t>ограничивается</w:t>
      </w:r>
      <w:r>
        <w:t></w:t>
      </w:r>
      <w:r>
        <w:rPr>
          <w:rFonts w:hint="eastAsia"/>
        </w:rPr>
        <w:t>выполнением</w:t>
      </w:r>
      <w:r>
        <w:t></w:t>
      </w:r>
      <w:r>
        <w:rPr>
          <w:rFonts w:hint="eastAsia"/>
        </w:rPr>
        <w:t>действий</w:t>
      </w:r>
      <w:r>
        <w:t></w:t>
      </w:r>
      <w:r>
        <w:rPr>
          <w:rFonts w:hint="eastAsia"/>
        </w:rPr>
        <w:t>по</w:t>
      </w:r>
      <w:r>
        <w:t></w:t>
      </w:r>
      <w:r>
        <w:rPr>
          <w:rFonts w:hint="eastAsia"/>
        </w:rPr>
        <w:t>указке</w:t>
      </w:r>
      <w:r>
        <w:t></w:t>
      </w:r>
      <w:r>
        <w:rPr>
          <w:rFonts w:hint="eastAsia"/>
        </w:rPr>
        <w:t>учителя</w:t>
      </w:r>
      <w:r>
        <w:t></w:t>
      </w:r>
      <w:r>
        <w:rPr>
          <w:rFonts w:hint="eastAsia"/>
        </w:rPr>
        <w:t>или</w:t>
      </w:r>
      <w:r>
        <w:t></w:t>
      </w:r>
      <w:r>
        <w:rPr>
          <w:rFonts w:hint="eastAsia"/>
        </w:rPr>
        <w:t>по</w:t>
      </w:r>
      <w:r>
        <w:t></w:t>
      </w:r>
      <w:r>
        <w:rPr>
          <w:rFonts w:hint="eastAsia"/>
        </w:rPr>
        <w:t>образцу</w:t>
      </w:r>
      <w:r>
        <w:t></w:t>
      </w:r>
      <w:r>
        <w:t></w:t>
      </w:r>
      <w:r>
        <w:rPr>
          <w:rFonts w:hint="eastAsia"/>
        </w:rPr>
        <w:t>не</w:t>
      </w:r>
      <w:r>
        <w:t></w:t>
      </w:r>
      <w:r>
        <w:rPr>
          <w:rFonts w:hint="eastAsia"/>
        </w:rPr>
        <w:t>могут</w:t>
      </w:r>
      <w:r>
        <w:t></w:t>
      </w:r>
      <w:r>
        <w:rPr>
          <w:rFonts w:hint="eastAsia"/>
        </w:rPr>
        <w:t>связать</w:t>
      </w:r>
      <w:r>
        <w:t></w:t>
      </w:r>
      <w:r>
        <w:rPr>
          <w:rFonts w:hint="eastAsia"/>
        </w:rPr>
        <w:t>прочитанное</w:t>
      </w:r>
      <w:r>
        <w:t></w:t>
      </w:r>
      <w:r>
        <w:rPr>
          <w:rFonts w:hint="eastAsia"/>
        </w:rPr>
        <w:t>с</w:t>
      </w:r>
      <w:r>
        <w:t></w:t>
      </w:r>
      <w:r>
        <w:rPr>
          <w:rFonts w:hint="eastAsia"/>
        </w:rPr>
        <w:t>жизненными</w:t>
      </w:r>
      <w:r>
        <w:t></w:t>
      </w:r>
      <w:r>
        <w:rPr>
          <w:rFonts w:hint="eastAsia"/>
        </w:rPr>
        <w:t>явлениями</w:t>
      </w:r>
      <w:r>
        <w:t></w:t>
      </w:r>
      <w:r>
        <w:t></w:t>
      </w:r>
      <w:r>
        <w:rPr>
          <w:rFonts w:hint="eastAsia"/>
        </w:rPr>
        <w:t>творческое</w:t>
      </w:r>
      <w:r>
        <w:t></w:t>
      </w:r>
      <w:r>
        <w:rPr>
          <w:rFonts w:hint="eastAsia"/>
        </w:rPr>
        <w:t>воображение</w:t>
      </w:r>
      <w:r>
        <w:t></w:t>
      </w:r>
      <w:r>
        <w:rPr>
          <w:rFonts w:hint="eastAsia"/>
        </w:rPr>
        <w:t>слабо</w:t>
      </w:r>
      <w:r>
        <w:t></w:t>
      </w:r>
      <w:r>
        <w:rPr>
          <w:rFonts w:hint="eastAsia"/>
        </w:rPr>
        <w:t>развито</w:t>
      </w:r>
      <w:r>
        <w:t></w:t>
      </w:r>
      <w:r>
        <w:t></w:t>
      </w:r>
      <w:r>
        <w:rPr>
          <w:rFonts w:hint="eastAsia"/>
        </w:rPr>
        <w:t>преобладает</w:t>
      </w:r>
      <w:r>
        <w:t></w:t>
      </w:r>
      <w:r>
        <w:rPr>
          <w:rFonts w:hint="eastAsia"/>
        </w:rPr>
        <w:t>в</w:t>
      </w:r>
      <w:r>
        <w:t></w:t>
      </w:r>
      <w:r>
        <w:rPr>
          <w:rFonts w:hint="eastAsia"/>
        </w:rPr>
        <w:t>основном</w:t>
      </w:r>
      <w:r>
        <w:t></w:t>
      </w:r>
      <w:r>
        <w:rPr>
          <w:rFonts w:hint="eastAsia"/>
        </w:rPr>
        <w:t>зрелищное</w:t>
      </w:r>
      <w:r>
        <w:t></w:t>
      </w:r>
      <w:r>
        <w:rPr>
          <w:rFonts w:hint="eastAsia"/>
        </w:rPr>
        <w:t>восприятие</w:t>
      </w:r>
      <w:r>
        <w:t></w:t>
      </w:r>
      <w:r>
        <w:rPr>
          <w:rFonts w:hint="eastAsia"/>
        </w:rPr>
        <w:t>события</w:t>
      </w:r>
      <w:r>
        <w:t></w:t>
      </w:r>
      <w:r>
        <w:t></w:t>
      </w:r>
      <w:r>
        <w:rPr>
          <w:rFonts w:hint="eastAsia"/>
        </w:rPr>
        <w:t>слабые</w:t>
      </w:r>
      <w:r>
        <w:t></w:t>
      </w:r>
      <w:r>
        <w:rPr>
          <w:rFonts w:hint="eastAsia"/>
        </w:rPr>
        <w:t>навыки</w:t>
      </w:r>
      <w:r>
        <w:t></w:t>
      </w:r>
      <w:r>
        <w:rPr>
          <w:rFonts w:hint="eastAsia"/>
        </w:rPr>
        <w:t>и</w:t>
      </w:r>
      <w:r>
        <w:t></w:t>
      </w:r>
      <w:r>
        <w:rPr>
          <w:rFonts w:hint="eastAsia"/>
        </w:rPr>
        <w:t>мотивация</w:t>
      </w:r>
      <w:r>
        <w:t></w:t>
      </w:r>
      <w:r>
        <w:rPr>
          <w:rFonts w:hint="eastAsia"/>
        </w:rPr>
        <w:t>чтения</w:t>
      </w:r>
      <w:r>
        <w:t></w:t>
      </w:r>
      <w:r>
        <w:t></w:t>
      </w:r>
      <w:r>
        <w:rPr>
          <w:rFonts w:hint="eastAsia"/>
        </w:rPr>
        <w:t>отсутствуют</w:t>
      </w:r>
      <w:r>
        <w:t></w:t>
      </w:r>
      <w:r>
        <w:rPr>
          <w:rFonts w:hint="eastAsia"/>
        </w:rPr>
        <w:t>некоторые</w:t>
      </w:r>
      <w:r>
        <w:t></w:t>
      </w:r>
      <w:r>
        <w:rPr>
          <w:rFonts w:hint="eastAsia"/>
        </w:rPr>
        <w:t>читательские</w:t>
      </w:r>
      <w:r>
        <w:t></w:t>
      </w:r>
      <w:r>
        <w:rPr>
          <w:rFonts w:hint="eastAsia"/>
        </w:rPr>
        <w:t>умения</w:t>
      </w:r>
      <w:r>
        <w:t></w:t>
      </w:r>
      <w:r>
        <w:t></w:t>
      </w:r>
      <w:r>
        <w:rPr>
          <w:rFonts w:hint="eastAsia"/>
        </w:rPr>
        <w:t>разбить</w:t>
      </w:r>
      <w:r>
        <w:t></w:t>
      </w:r>
      <w:r>
        <w:rPr>
          <w:rFonts w:hint="eastAsia"/>
        </w:rPr>
        <w:t>текст</w:t>
      </w:r>
      <w:r>
        <w:t></w:t>
      </w:r>
      <w:r>
        <w:rPr>
          <w:rFonts w:hint="eastAsia"/>
        </w:rPr>
        <w:t>на</w:t>
      </w:r>
      <w:r>
        <w:t></w:t>
      </w:r>
      <w:r>
        <w:rPr>
          <w:rFonts w:hint="eastAsia"/>
        </w:rPr>
        <w:t>части</w:t>
      </w:r>
      <w:r>
        <w:t></w:t>
      </w:r>
      <w:r>
        <w:t></w:t>
      </w:r>
      <w:r>
        <w:rPr>
          <w:rFonts w:hint="eastAsia"/>
        </w:rPr>
        <w:t>озаглавить</w:t>
      </w:r>
      <w:r>
        <w:t></w:t>
      </w:r>
      <w:r>
        <w:rPr>
          <w:rFonts w:hint="eastAsia"/>
        </w:rPr>
        <w:t>словами</w:t>
      </w:r>
      <w:r>
        <w:t></w:t>
      </w:r>
      <w:r>
        <w:rPr>
          <w:rFonts w:hint="eastAsia"/>
        </w:rPr>
        <w:t>из</w:t>
      </w:r>
      <w:r>
        <w:t></w:t>
      </w:r>
      <w:r>
        <w:rPr>
          <w:rFonts w:hint="eastAsia"/>
        </w:rPr>
        <w:t>текста</w:t>
      </w:r>
      <w:r>
        <w:t></w:t>
      </w:r>
      <w:r>
        <w:t></w:t>
      </w:r>
      <w:r>
        <w:rPr>
          <w:rFonts w:hint="eastAsia"/>
        </w:rPr>
        <w:t>дать</w:t>
      </w:r>
      <w:r>
        <w:t></w:t>
      </w:r>
      <w:r>
        <w:rPr>
          <w:rFonts w:hint="eastAsia"/>
        </w:rPr>
        <w:t>характеристику</w:t>
      </w:r>
      <w:r>
        <w:t></w:t>
      </w:r>
      <w:r>
        <w:rPr>
          <w:rFonts w:hint="eastAsia"/>
        </w:rPr>
        <w:t>герою</w:t>
      </w:r>
      <w:r>
        <w:t></w:t>
      </w:r>
      <w:r>
        <w:t></w:t>
      </w:r>
      <w:r>
        <w:rPr>
          <w:rFonts w:hint="eastAsia"/>
        </w:rPr>
        <w:t>назвать</w:t>
      </w:r>
      <w:r>
        <w:t></w:t>
      </w:r>
      <w:r>
        <w:rPr>
          <w:rFonts w:hint="eastAsia"/>
        </w:rPr>
        <w:t>компоненты</w:t>
      </w:r>
      <w:r>
        <w:t></w:t>
      </w:r>
      <w:r>
        <w:rPr>
          <w:rFonts w:hint="eastAsia"/>
        </w:rPr>
        <w:t>произведения</w:t>
      </w:r>
      <w:r>
        <w:t></w:t>
      </w:r>
      <w:r>
        <w:t></w:t>
      </w:r>
      <w:r>
        <w:rPr>
          <w:rFonts w:hint="eastAsia"/>
        </w:rPr>
        <w:t>последовательно</w:t>
      </w:r>
      <w:r>
        <w:t></w:t>
      </w:r>
      <w:r>
        <w:rPr>
          <w:rFonts w:hint="eastAsia"/>
        </w:rPr>
        <w:t>передать</w:t>
      </w:r>
      <w:r>
        <w:t></w:t>
      </w:r>
      <w:r>
        <w:rPr>
          <w:rFonts w:hint="eastAsia"/>
        </w:rPr>
        <w:t>события</w:t>
      </w:r>
      <w:r>
        <w:t></w:t>
      </w:r>
      <w:r>
        <w:t></w:t>
      </w:r>
      <w:r>
        <w:rPr>
          <w:rFonts w:hint="eastAsia"/>
        </w:rPr>
        <w:t>низкий</w:t>
      </w:r>
      <w:r>
        <w:t></w:t>
      </w:r>
      <w:r>
        <w:rPr>
          <w:rFonts w:hint="eastAsia"/>
        </w:rPr>
        <w:t>читательский</w:t>
      </w:r>
      <w:r>
        <w:t></w:t>
      </w:r>
      <w:r>
        <w:rPr>
          <w:rFonts w:hint="eastAsia"/>
        </w:rPr>
        <w:t>кругозор</w:t>
      </w:r>
      <w:r>
        <w:t></w:t>
      </w:r>
      <w:r>
        <w:t></w:t>
      </w:r>
      <w:r>
        <w:rPr>
          <w:rFonts w:hint="eastAsia"/>
        </w:rPr>
        <w:t>не</w:t>
      </w:r>
      <w:r>
        <w:t></w:t>
      </w:r>
      <w:r>
        <w:rPr>
          <w:rFonts w:hint="eastAsia"/>
        </w:rPr>
        <w:t>могут</w:t>
      </w:r>
      <w:r>
        <w:t></w:t>
      </w:r>
      <w:r>
        <w:rPr>
          <w:rFonts w:hint="eastAsia"/>
        </w:rPr>
        <w:t>проанализировать</w:t>
      </w:r>
      <w:r>
        <w:t></w:t>
      </w:r>
      <w:r>
        <w:rPr>
          <w:rFonts w:hint="eastAsia"/>
        </w:rPr>
        <w:t>произведение</w:t>
      </w:r>
      <w:r>
        <w:t></w:t>
      </w:r>
      <w:r>
        <w:t></w:t>
      </w:r>
      <w:r>
        <w:rPr>
          <w:rFonts w:hint="eastAsia"/>
        </w:rPr>
        <w:t>затрудняются</w:t>
      </w:r>
      <w:r>
        <w:t></w:t>
      </w:r>
      <w:r>
        <w:rPr>
          <w:rFonts w:hint="eastAsia"/>
        </w:rPr>
        <w:t>в</w:t>
      </w:r>
      <w:r>
        <w:t></w:t>
      </w:r>
      <w:r>
        <w:rPr>
          <w:rFonts w:hint="eastAsia"/>
        </w:rPr>
        <w:t>определении</w:t>
      </w:r>
      <w:r>
        <w:t></w:t>
      </w:r>
      <w:r>
        <w:rPr>
          <w:rFonts w:hint="eastAsia"/>
        </w:rPr>
        <w:t>позиции</w:t>
      </w:r>
      <w:r>
        <w:t></w:t>
      </w:r>
      <w:r>
        <w:rPr>
          <w:rFonts w:hint="eastAsia"/>
        </w:rPr>
        <w:t>автора</w:t>
      </w:r>
      <w:r>
        <w:t></w:t>
      </w:r>
      <w:r>
        <w:t></w:t>
      </w:r>
      <w:r>
        <w:rPr>
          <w:rFonts w:hint="eastAsia"/>
        </w:rPr>
        <w:t>не</w:t>
      </w:r>
      <w:r>
        <w:t></w:t>
      </w:r>
      <w:r>
        <w:rPr>
          <w:rFonts w:hint="eastAsia"/>
        </w:rPr>
        <w:t>различают</w:t>
      </w:r>
      <w:r>
        <w:t></w:t>
      </w:r>
      <w:r>
        <w:rPr>
          <w:rFonts w:hint="eastAsia"/>
        </w:rPr>
        <w:t>тему</w:t>
      </w:r>
      <w:r>
        <w:t></w:t>
      </w:r>
      <w:r>
        <w:rPr>
          <w:rFonts w:hint="eastAsia"/>
        </w:rPr>
        <w:t>и</w:t>
      </w:r>
      <w:r>
        <w:t></w:t>
      </w:r>
      <w:r>
        <w:rPr>
          <w:rFonts w:hint="eastAsia"/>
        </w:rPr>
        <w:t>проблему</w:t>
      </w:r>
      <w:r>
        <w:t></w:t>
      </w:r>
      <w:r>
        <w:rPr>
          <w:rFonts w:hint="eastAsia"/>
        </w:rPr>
        <w:t>произведения</w:t>
      </w:r>
      <w:r>
        <w:t></w:t>
      </w:r>
      <w:r>
        <w:t></w:t>
      </w:r>
      <w:r>
        <w:rPr>
          <w:rFonts w:hint="eastAsia"/>
        </w:rPr>
        <w:t>не</w:t>
      </w:r>
      <w:r>
        <w:t></w:t>
      </w:r>
      <w:r>
        <w:rPr>
          <w:rFonts w:hint="eastAsia"/>
        </w:rPr>
        <w:t>умеют</w:t>
      </w:r>
      <w:r>
        <w:t></w:t>
      </w:r>
      <w:r>
        <w:rPr>
          <w:rFonts w:hint="eastAsia"/>
        </w:rPr>
        <w:t>самостоятельно</w:t>
      </w:r>
      <w:r>
        <w:t></w:t>
      </w:r>
      <w:r>
        <w:rPr>
          <w:rFonts w:hint="eastAsia"/>
        </w:rPr>
        <w:t>составить</w:t>
      </w:r>
      <w:r>
        <w:t></w:t>
      </w:r>
      <w:r>
        <w:rPr>
          <w:rFonts w:hint="eastAsia"/>
        </w:rPr>
        <w:t>аннотацию</w:t>
      </w:r>
      <w:r>
        <w:t></w:t>
      </w:r>
    </w:p>
    <w:p w:rsidR="0096138D" w:rsidRDefault="0096138D" w:rsidP="0096138D">
      <w:r>
        <w:rPr>
          <w:rFonts w:hint="eastAsia"/>
        </w:rPr>
        <w:t>Уровневый</w:t>
      </w:r>
      <w:r>
        <w:t></w:t>
      </w:r>
      <w:r>
        <w:t></w:t>
      </w:r>
      <w:r>
        <w:rPr>
          <w:rFonts w:hint="eastAsia"/>
        </w:rPr>
        <w:t>сравнительный</w:t>
      </w:r>
      <w:r>
        <w:t></w:t>
      </w:r>
      <w:r>
        <w:rPr>
          <w:rFonts w:hint="eastAsia"/>
        </w:rPr>
        <w:t>анализ</w:t>
      </w:r>
      <w:r>
        <w:t></w:t>
      </w:r>
      <w:r>
        <w:rPr>
          <w:rFonts w:hint="eastAsia"/>
        </w:rPr>
        <w:t>и</w:t>
      </w:r>
      <w:r>
        <w:t></w:t>
      </w:r>
      <w:r>
        <w:rPr>
          <w:rFonts w:hint="eastAsia"/>
        </w:rPr>
        <w:t>статистическая</w:t>
      </w:r>
      <w:r>
        <w:t></w:t>
      </w:r>
      <w:r>
        <w:rPr>
          <w:rFonts w:hint="eastAsia"/>
        </w:rPr>
        <w:t>проверка</w:t>
      </w:r>
      <w:r>
        <w:t></w:t>
      </w:r>
      <w:r>
        <w:rPr>
          <w:rFonts w:hint="eastAsia"/>
        </w:rPr>
        <w:t>достоверности</w:t>
      </w:r>
      <w:r>
        <w:t></w:t>
      </w:r>
      <w:r>
        <w:rPr>
          <w:rFonts w:hint="eastAsia"/>
        </w:rPr>
        <w:t>полученных</w:t>
      </w:r>
      <w:r>
        <w:t></w:t>
      </w:r>
      <w:r>
        <w:rPr>
          <w:rFonts w:hint="eastAsia"/>
        </w:rPr>
        <w:t>данных</w:t>
      </w:r>
      <w:r>
        <w:t></w:t>
      </w:r>
      <w:r>
        <w:rPr>
          <w:rFonts w:hint="eastAsia"/>
        </w:rPr>
        <w:t>позволили</w:t>
      </w:r>
      <w:r>
        <w:t></w:t>
      </w:r>
      <w:r>
        <w:rPr>
          <w:rFonts w:hint="eastAsia"/>
        </w:rPr>
        <w:t>нам</w:t>
      </w:r>
      <w:r>
        <w:t></w:t>
      </w:r>
      <w:r>
        <w:rPr>
          <w:rFonts w:hint="eastAsia"/>
        </w:rPr>
        <w:t>выявить</w:t>
      </w:r>
      <w:r>
        <w:t></w:t>
      </w:r>
      <w:r>
        <w:rPr>
          <w:rFonts w:hint="eastAsia"/>
        </w:rPr>
        <w:t>положительную</w:t>
      </w:r>
      <w:r>
        <w:t></w:t>
      </w:r>
      <w:r>
        <w:rPr>
          <w:rFonts w:hint="eastAsia"/>
        </w:rPr>
        <w:t>динамику</w:t>
      </w:r>
      <w:r>
        <w:t></w:t>
      </w:r>
      <w:r>
        <w:rPr>
          <w:rFonts w:hint="eastAsia"/>
        </w:rPr>
        <w:t>уровня</w:t>
      </w:r>
      <w:r>
        <w:t></w:t>
      </w:r>
      <w:r>
        <w:rPr>
          <w:rFonts w:hint="eastAsia"/>
        </w:rPr>
        <w:t>сформированности</w:t>
      </w:r>
      <w:r>
        <w:t></w:t>
      </w:r>
      <w:r>
        <w:rPr>
          <w:rFonts w:hint="eastAsia"/>
        </w:rPr>
        <w:t>основ</w:t>
      </w:r>
      <w:r>
        <w:t></w:t>
      </w:r>
      <w:r>
        <w:rPr>
          <w:rFonts w:hint="eastAsia"/>
        </w:rPr>
        <w:t>читательской</w:t>
      </w:r>
      <w:r>
        <w:t></w:t>
      </w:r>
      <w:r>
        <w:rPr>
          <w:rFonts w:hint="eastAsia"/>
        </w:rPr>
        <w:t>компетентности</w:t>
      </w:r>
      <w:r>
        <w:t></w:t>
      </w:r>
      <w:r>
        <w:rPr>
          <w:rFonts w:hint="eastAsia"/>
        </w:rPr>
        <w:t>младших</w:t>
      </w:r>
      <w:r>
        <w:t></w:t>
      </w:r>
      <w:r>
        <w:rPr>
          <w:rFonts w:hint="eastAsia"/>
        </w:rPr>
        <w:t>школьников</w:t>
      </w:r>
      <w:r>
        <w:t></w:t>
      </w:r>
      <w:r>
        <w:rPr>
          <w:rFonts w:hint="eastAsia"/>
        </w:rPr>
        <w:t>экспериментальных</w:t>
      </w:r>
      <w:r>
        <w:t></w:t>
      </w:r>
      <w:r>
        <w:rPr>
          <w:rFonts w:hint="eastAsia"/>
        </w:rPr>
        <w:t>групп</w:t>
      </w:r>
      <w:r>
        <w:t></w:t>
      </w:r>
      <w:r>
        <w:t></w:t>
      </w:r>
      <w:r>
        <w:t></w:t>
      </w:r>
      <w:r>
        <w:t></w:t>
      </w:r>
      <w:r>
        <w:t></w:t>
      </w:r>
      <w:r>
        <w:t></w:t>
      </w:r>
      <w:r>
        <w:t></w:t>
      </w:r>
      <w:r>
        <w:t></w:t>
      </w:r>
      <w:r>
        <w:t></w:t>
      </w:r>
      <w:r>
        <w:t></w:t>
      </w:r>
      <w:r>
        <w:rPr>
          <w:rFonts w:hint="eastAsia"/>
        </w:rPr>
        <w:t>низкий</w:t>
      </w:r>
      <w:r>
        <w:t></w:t>
      </w:r>
      <w:r>
        <w:rPr>
          <w:rFonts w:hint="eastAsia"/>
        </w:rPr>
        <w:t>уровень</w:t>
      </w:r>
      <w:r>
        <w:t></w:t>
      </w:r>
      <w:r>
        <w:t></w:t>
      </w:r>
      <w:r>
        <w:t></w:t>
      </w:r>
      <w:r>
        <w:t></w:t>
      </w:r>
      <w:r>
        <w:t></w:t>
      </w:r>
      <w:r>
        <w:t></w:t>
      </w:r>
      <w:r>
        <w:t></w:t>
      </w:r>
      <w:r>
        <w:t></w:t>
      </w:r>
      <w:r>
        <w:t></w:t>
      </w:r>
      <w:r>
        <w:t></w:t>
      </w:r>
      <w:r>
        <w:t></w:t>
      </w:r>
      <w:r>
        <w:rPr>
          <w:rFonts w:hint="eastAsia"/>
        </w:rPr>
        <w:t>средний</w:t>
      </w:r>
      <w:r>
        <w:t></w:t>
      </w:r>
      <w:r>
        <w:rPr>
          <w:rFonts w:hint="eastAsia"/>
        </w:rPr>
        <w:t>уровень</w:t>
      </w:r>
      <w:r>
        <w:t></w:t>
      </w:r>
      <w:r>
        <w:t></w:t>
      </w:r>
      <w:r>
        <w:t></w:t>
      </w:r>
      <w:r>
        <w:t></w:t>
      </w:r>
      <w:r>
        <w:t></w:t>
      </w:r>
      <w:r>
        <w:t></w:t>
      </w:r>
      <w:r>
        <w:t></w:t>
      </w:r>
      <w:r>
        <w:t></w:t>
      </w:r>
      <w:r>
        <w:t></w:t>
      </w:r>
      <w:r>
        <w:rPr>
          <w:rFonts w:hint="eastAsia"/>
        </w:rPr>
        <w:t>высокий</w:t>
      </w:r>
      <w:r>
        <w:t></w:t>
      </w:r>
      <w:r>
        <w:rPr>
          <w:rFonts w:hint="eastAsia"/>
        </w:rPr>
        <w:t>уровень</w:t>
      </w:r>
      <w:r>
        <w:t></w:t>
      </w:r>
      <w:r>
        <w:t></w:t>
      </w:r>
      <w:r>
        <w:t></w:t>
      </w:r>
      <w:r>
        <w:rPr>
          <w:rFonts w:hint="eastAsia"/>
        </w:rPr>
        <w:t>что</w:t>
      </w:r>
      <w:r>
        <w:t></w:t>
      </w:r>
      <w:r>
        <w:rPr>
          <w:rFonts w:hint="eastAsia"/>
        </w:rPr>
        <w:t>свидетельствует</w:t>
      </w:r>
      <w:r>
        <w:t></w:t>
      </w:r>
      <w:r>
        <w:rPr>
          <w:rFonts w:hint="eastAsia"/>
        </w:rPr>
        <w:t>об</w:t>
      </w:r>
      <w:r>
        <w:t></w:t>
      </w:r>
      <w:r>
        <w:rPr>
          <w:rFonts w:hint="eastAsia"/>
        </w:rPr>
        <w:t>эффективности</w:t>
      </w:r>
      <w:r>
        <w:t></w:t>
      </w:r>
      <w:r>
        <w:rPr>
          <w:rFonts w:hint="eastAsia"/>
        </w:rPr>
        <w:t>опытно</w:t>
      </w:r>
      <w:r>
        <w:t></w:t>
      </w:r>
      <w:r>
        <w:rPr>
          <w:rFonts w:hint="eastAsia"/>
        </w:rPr>
        <w:t>экспериментального</w:t>
      </w:r>
      <w:r>
        <w:t></w:t>
      </w:r>
      <w:r>
        <w:rPr>
          <w:rFonts w:hint="eastAsia"/>
        </w:rPr>
        <w:t>исследования</w:t>
      </w:r>
      <w:r>
        <w:t></w:t>
      </w:r>
    </w:p>
    <w:p w:rsidR="0096138D" w:rsidRDefault="0096138D" w:rsidP="0096138D">
      <w:r>
        <w:rPr>
          <w:rFonts w:hint="eastAsia"/>
        </w:rPr>
        <w:t>Все</w:t>
      </w:r>
      <w:r>
        <w:t></w:t>
      </w:r>
      <w:r>
        <w:rPr>
          <w:rFonts w:hint="eastAsia"/>
        </w:rPr>
        <w:t>изложенное</w:t>
      </w:r>
      <w:r>
        <w:t></w:t>
      </w:r>
      <w:r>
        <w:rPr>
          <w:rFonts w:hint="eastAsia"/>
        </w:rPr>
        <w:t>позволяет</w:t>
      </w:r>
      <w:r>
        <w:t></w:t>
      </w:r>
      <w:r>
        <w:rPr>
          <w:rFonts w:hint="eastAsia"/>
        </w:rPr>
        <w:t>сделать</w:t>
      </w:r>
      <w:r>
        <w:t></w:t>
      </w:r>
      <w:r>
        <w:rPr>
          <w:rFonts w:hint="eastAsia"/>
        </w:rPr>
        <w:t>вывод</w:t>
      </w:r>
      <w:r>
        <w:t></w:t>
      </w:r>
      <w:r>
        <w:t></w:t>
      </w:r>
      <w:r>
        <w:rPr>
          <w:rFonts w:hint="eastAsia"/>
        </w:rPr>
        <w:t>что</w:t>
      </w:r>
      <w:r>
        <w:t></w:t>
      </w:r>
      <w:r>
        <w:rPr>
          <w:rFonts w:hint="eastAsia"/>
        </w:rPr>
        <w:t>в</w:t>
      </w:r>
      <w:r>
        <w:t></w:t>
      </w:r>
      <w:r>
        <w:rPr>
          <w:rFonts w:hint="eastAsia"/>
        </w:rPr>
        <w:t>диссертации</w:t>
      </w:r>
      <w:r>
        <w:t></w:t>
      </w:r>
      <w:r>
        <w:rPr>
          <w:rFonts w:hint="eastAsia"/>
        </w:rPr>
        <w:t>в</w:t>
      </w:r>
      <w:r>
        <w:t></w:t>
      </w:r>
      <w:r>
        <w:rPr>
          <w:rFonts w:hint="eastAsia"/>
        </w:rPr>
        <w:t>достаточной</w:t>
      </w:r>
      <w:r>
        <w:t></w:t>
      </w:r>
      <w:r>
        <w:rPr>
          <w:rFonts w:hint="eastAsia"/>
        </w:rPr>
        <w:t>степени</w:t>
      </w:r>
      <w:r>
        <w:t></w:t>
      </w:r>
      <w:r>
        <w:rPr>
          <w:rFonts w:hint="eastAsia"/>
        </w:rPr>
        <w:t>решена</w:t>
      </w:r>
      <w:r>
        <w:t></w:t>
      </w:r>
      <w:r>
        <w:rPr>
          <w:rFonts w:hint="eastAsia"/>
        </w:rPr>
        <w:t>проблема</w:t>
      </w:r>
      <w:r>
        <w:t></w:t>
      </w:r>
      <w:r>
        <w:rPr>
          <w:rFonts w:hint="eastAsia"/>
        </w:rPr>
        <w:t>исследования</w:t>
      </w:r>
      <w:r>
        <w:t></w:t>
      </w:r>
      <w:r>
        <w:tab/>
      </w:r>
      <w:r>
        <w:rPr>
          <w:rFonts w:hint="eastAsia"/>
        </w:rPr>
        <w:t>теоретически</w:t>
      </w:r>
    </w:p>
    <w:p w:rsidR="0096138D" w:rsidRDefault="0096138D" w:rsidP="0096138D">
      <w:r>
        <w:rPr>
          <w:rFonts w:hint="eastAsia"/>
        </w:rPr>
        <w:t>выделены</w:t>
      </w:r>
      <w:r>
        <w:t></w:t>
      </w:r>
      <w:r>
        <w:rPr>
          <w:rFonts w:hint="eastAsia"/>
        </w:rPr>
        <w:t>и</w:t>
      </w:r>
      <w:r>
        <w:t></w:t>
      </w:r>
      <w:r>
        <w:rPr>
          <w:rFonts w:hint="eastAsia"/>
        </w:rPr>
        <w:t>экспериментально</w:t>
      </w:r>
      <w:r>
        <w:t></w:t>
      </w:r>
      <w:r>
        <w:rPr>
          <w:rFonts w:hint="eastAsia"/>
        </w:rPr>
        <w:t>доказаны</w:t>
      </w:r>
      <w:r>
        <w:t></w:t>
      </w:r>
      <w:r>
        <w:rPr>
          <w:rFonts w:hint="eastAsia"/>
        </w:rPr>
        <w:t>педагогические</w:t>
      </w:r>
      <w:r>
        <w:t></w:t>
      </w:r>
      <w:r>
        <w:rPr>
          <w:rFonts w:hint="eastAsia"/>
        </w:rPr>
        <w:t>условия</w:t>
      </w:r>
      <w:r>
        <w:t></w:t>
      </w:r>
      <w:r>
        <w:rPr>
          <w:rFonts w:hint="eastAsia"/>
        </w:rPr>
        <w:t>формирования</w:t>
      </w:r>
      <w:r>
        <w:t></w:t>
      </w:r>
      <w:r>
        <w:rPr>
          <w:rFonts w:hint="eastAsia"/>
        </w:rPr>
        <w:t>основ</w:t>
      </w:r>
      <w:r>
        <w:t></w:t>
      </w:r>
      <w:r>
        <w:rPr>
          <w:rFonts w:hint="eastAsia"/>
        </w:rPr>
        <w:t>читательской</w:t>
      </w:r>
      <w:r>
        <w:t></w:t>
      </w:r>
      <w:r>
        <w:rPr>
          <w:rFonts w:hint="eastAsia"/>
        </w:rPr>
        <w:t>компетентности</w:t>
      </w:r>
      <w:r>
        <w:t></w:t>
      </w:r>
      <w:r>
        <w:t></w:t>
      </w:r>
      <w:r>
        <w:rPr>
          <w:rFonts w:hint="eastAsia"/>
        </w:rPr>
        <w:t>разработана</w:t>
      </w:r>
      <w:r>
        <w:t></w:t>
      </w:r>
      <w:r>
        <w:rPr>
          <w:rFonts w:hint="eastAsia"/>
        </w:rPr>
        <w:t>технология</w:t>
      </w:r>
      <w:r>
        <w:t></w:t>
      </w:r>
      <w:r>
        <w:rPr>
          <w:rFonts w:hint="eastAsia"/>
        </w:rPr>
        <w:t>продуктивного</w:t>
      </w:r>
      <w:r>
        <w:t></w:t>
      </w:r>
      <w:r>
        <w:rPr>
          <w:rFonts w:hint="eastAsia"/>
        </w:rPr>
        <w:t>чтения</w:t>
      </w:r>
      <w:r>
        <w:t></w:t>
      </w:r>
      <w:r>
        <w:rPr>
          <w:rFonts w:hint="eastAsia"/>
        </w:rPr>
        <w:t>и</w:t>
      </w:r>
      <w:r>
        <w:t></w:t>
      </w:r>
      <w:r>
        <w:rPr>
          <w:rFonts w:hint="eastAsia"/>
        </w:rPr>
        <w:t>реализлована</w:t>
      </w:r>
      <w:r>
        <w:t></w:t>
      </w:r>
      <w:r>
        <w:rPr>
          <w:rFonts w:hint="eastAsia"/>
        </w:rPr>
        <w:t>педагогическая</w:t>
      </w:r>
      <w:r>
        <w:t></w:t>
      </w:r>
      <w:r>
        <w:rPr>
          <w:rFonts w:hint="eastAsia"/>
        </w:rPr>
        <w:t>модель</w:t>
      </w:r>
      <w:r>
        <w:t></w:t>
      </w:r>
      <w:r>
        <w:rPr>
          <w:rFonts w:hint="eastAsia"/>
        </w:rPr>
        <w:t>данного</w:t>
      </w:r>
      <w:r>
        <w:t></w:t>
      </w:r>
      <w:r>
        <w:rPr>
          <w:rFonts w:hint="eastAsia"/>
        </w:rPr>
        <w:t>процесса</w:t>
      </w:r>
      <w:r>
        <w:t></w:t>
      </w:r>
      <w:r>
        <w:t></w:t>
      </w:r>
      <w:r>
        <w:rPr>
          <w:rFonts w:hint="eastAsia"/>
        </w:rPr>
        <w:t>Результаты</w:t>
      </w:r>
      <w:r>
        <w:t></w:t>
      </w:r>
      <w:r>
        <w:rPr>
          <w:rFonts w:hint="eastAsia"/>
        </w:rPr>
        <w:t>теоретического</w:t>
      </w:r>
      <w:r>
        <w:t></w:t>
      </w:r>
      <w:r>
        <w:rPr>
          <w:rFonts w:hint="eastAsia"/>
        </w:rPr>
        <w:t>анализа</w:t>
      </w:r>
      <w:r>
        <w:t></w:t>
      </w:r>
      <w:r>
        <w:rPr>
          <w:rFonts w:hint="eastAsia"/>
        </w:rPr>
        <w:t>и</w:t>
      </w:r>
      <w:r>
        <w:t></w:t>
      </w:r>
      <w:r>
        <w:rPr>
          <w:rFonts w:hint="eastAsia"/>
        </w:rPr>
        <w:t>опытно</w:t>
      </w:r>
      <w:r>
        <w:t></w:t>
      </w:r>
      <w:r>
        <w:rPr>
          <w:rFonts w:hint="eastAsia"/>
        </w:rPr>
        <w:t>экспериментальной</w:t>
      </w:r>
      <w:r>
        <w:t></w:t>
      </w:r>
      <w:r>
        <w:rPr>
          <w:rFonts w:hint="eastAsia"/>
        </w:rPr>
        <w:t>работы</w:t>
      </w:r>
      <w:r>
        <w:t></w:t>
      </w:r>
      <w:r>
        <w:rPr>
          <w:rFonts w:hint="eastAsia"/>
        </w:rPr>
        <w:t>свидетельствуют</w:t>
      </w:r>
      <w:r>
        <w:t></w:t>
      </w:r>
      <w:r>
        <w:rPr>
          <w:rFonts w:hint="eastAsia"/>
        </w:rPr>
        <w:t>о</w:t>
      </w:r>
      <w:r>
        <w:t></w:t>
      </w:r>
      <w:r>
        <w:rPr>
          <w:rFonts w:hint="eastAsia"/>
        </w:rPr>
        <w:t>том</w:t>
      </w:r>
      <w:r>
        <w:t></w:t>
      </w:r>
      <w:r>
        <w:t></w:t>
      </w:r>
      <w:r>
        <w:rPr>
          <w:rFonts w:hint="eastAsia"/>
        </w:rPr>
        <w:t>что</w:t>
      </w:r>
      <w:r>
        <w:t></w:t>
      </w:r>
      <w:r>
        <w:rPr>
          <w:rFonts w:hint="eastAsia"/>
        </w:rPr>
        <w:t>выдвинутая</w:t>
      </w:r>
      <w:r>
        <w:t></w:t>
      </w:r>
      <w:r>
        <w:rPr>
          <w:rFonts w:hint="eastAsia"/>
        </w:rPr>
        <w:t>нами</w:t>
      </w:r>
      <w:r>
        <w:t></w:t>
      </w:r>
      <w:r>
        <w:rPr>
          <w:rFonts w:hint="eastAsia"/>
        </w:rPr>
        <w:t>гипотеза</w:t>
      </w:r>
      <w:r>
        <w:t></w:t>
      </w:r>
      <w:r>
        <w:rPr>
          <w:rFonts w:hint="eastAsia"/>
        </w:rPr>
        <w:t>получила</w:t>
      </w:r>
      <w:r>
        <w:t></w:t>
      </w:r>
      <w:r>
        <w:rPr>
          <w:rFonts w:hint="eastAsia"/>
        </w:rPr>
        <w:t>свое</w:t>
      </w:r>
      <w:r>
        <w:t></w:t>
      </w:r>
      <w:r>
        <w:rPr>
          <w:rFonts w:hint="eastAsia"/>
        </w:rPr>
        <w:t>подтверждение</w:t>
      </w:r>
      <w:r>
        <w:t></w:t>
      </w:r>
    </w:p>
    <w:p w:rsidR="0096138D" w:rsidRDefault="0096138D" w:rsidP="0096138D">
      <w:r>
        <w:rPr>
          <w:rFonts w:hint="eastAsia"/>
        </w:rPr>
        <w:t>Разработанные</w:t>
      </w:r>
      <w:r>
        <w:t></w:t>
      </w:r>
      <w:r>
        <w:rPr>
          <w:rFonts w:hint="eastAsia"/>
        </w:rPr>
        <w:t>в</w:t>
      </w:r>
      <w:r>
        <w:t></w:t>
      </w:r>
      <w:r>
        <w:rPr>
          <w:rFonts w:hint="eastAsia"/>
        </w:rPr>
        <w:t>диссертации</w:t>
      </w:r>
      <w:r>
        <w:t></w:t>
      </w:r>
      <w:r>
        <w:rPr>
          <w:rFonts w:hint="eastAsia"/>
        </w:rPr>
        <w:t>теоретические</w:t>
      </w:r>
      <w:r>
        <w:t></w:t>
      </w:r>
      <w:r>
        <w:rPr>
          <w:rFonts w:hint="eastAsia"/>
        </w:rPr>
        <w:t>поло</w:t>
      </w:r>
      <w:r>
        <w:rPr>
          <w:rFonts w:hint="eastAsia"/>
        </w:rPr>
        <w:lastRenderedPageBreak/>
        <w:t>жения</w:t>
      </w:r>
      <w:r>
        <w:t></w:t>
      </w:r>
      <w:r>
        <w:rPr>
          <w:rFonts w:hint="eastAsia"/>
        </w:rPr>
        <w:t>и</w:t>
      </w:r>
      <w:r>
        <w:t></w:t>
      </w:r>
      <w:r>
        <w:rPr>
          <w:rFonts w:hint="eastAsia"/>
        </w:rPr>
        <w:t>полученные</w:t>
      </w:r>
      <w:r>
        <w:t></w:t>
      </w:r>
      <w:r>
        <w:rPr>
          <w:rFonts w:hint="eastAsia"/>
        </w:rPr>
        <w:t>в</w:t>
      </w:r>
      <w:r>
        <w:t></w:t>
      </w:r>
      <w:r>
        <w:rPr>
          <w:rFonts w:hint="eastAsia"/>
        </w:rPr>
        <w:t>процессе</w:t>
      </w:r>
      <w:r>
        <w:t></w:t>
      </w:r>
      <w:r>
        <w:rPr>
          <w:rFonts w:hint="eastAsia"/>
        </w:rPr>
        <w:t>работы</w:t>
      </w:r>
      <w:r>
        <w:t></w:t>
      </w:r>
      <w:r>
        <w:rPr>
          <w:rFonts w:hint="eastAsia"/>
        </w:rPr>
        <w:t>практические</w:t>
      </w:r>
      <w:r>
        <w:t></w:t>
      </w:r>
      <w:r>
        <w:rPr>
          <w:rFonts w:hint="eastAsia"/>
        </w:rPr>
        <w:t>результаты</w:t>
      </w:r>
      <w:r>
        <w:t></w:t>
      </w:r>
      <w:r>
        <w:rPr>
          <w:rFonts w:hint="eastAsia"/>
        </w:rPr>
        <w:t>могут</w:t>
      </w:r>
      <w:r>
        <w:t></w:t>
      </w:r>
      <w:r>
        <w:rPr>
          <w:rFonts w:hint="eastAsia"/>
        </w:rPr>
        <w:t>служить</w:t>
      </w:r>
      <w:r>
        <w:t></w:t>
      </w:r>
      <w:r>
        <w:rPr>
          <w:rFonts w:hint="eastAsia"/>
        </w:rPr>
        <w:t>базой</w:t>
      </w:r>
      <w:r>
        <w:t></w:t>
      </w:r>
      <w:r>
        <w:rPr>
          <w:rFonts w:hint="eastAsia"/>
        </w:rPr>
        <w:t>для</w:t>
      </w:r>
      <w:r>
        <w:t></w:t>
      </w:r>
      <w:r>
        <w:rPr>
          <w:rFonts w:hint="eastAsia"/>
        </w:rPr>
        <w:t>дальнейших</w:t>
      </w:r>
      <w:r>
        <w:t></w:t>
      </w:r>
      <w:r>
        <w:rPr>
          <w:rFonts w:hint="eastAsia"/>
        </w:rPr>
        <w:t>теоретических</w:t>
      </w:r>
      <w:r>
        <w:t></w:t>
      </w:r>
      <w:r>
        <w:rPr>
          <w:rFonts w:hint="eastAsia"/>
        </w:rPr>
        <w:t>исследований</w:t>
      </w:r>
      <w:r>
        <w:t></w:t>
      </w:r>
      <w:r>
        <w:rPr>
          <w:rFonts w:hint="eastAsia"/>
        </w:rPr>
        <w:t>в</w:t>
      </w:r>
      <w:r>
        <w:t></w:t>
      </w:r>
      <w:r>
        <w:rPr>
          <w:rFonts w:hint="eastAsia"/>
        </w:rPr>
        <w:t>области</w:t>
      </w:r>
      <w:r>
        <w:t></w:t>
      </w:r>
      <w:r>
        <w:rPr>
          <w:rFonts w:hint="eastAsia"/>
        </w:rPr>
        <w:t>изучения</w:t>
      </w:r>
      <w:r>
        <w:t></w:t>
      </w:r>
      <w:r>
        <w:rPr>
          <w:rFonts w:hint="eastAsia"/>
        </w:rPr>
        <w:t>вопросов</w:t>
      </w:r>
      <w:r>
        <w:t></w:t>
      </w:r>
      <w:r>
        <w:rPr>
          <w:rFonts w:hint="eastAsia"/>
        </w:rPr>
        <w:t>формирования</w:t>
      </w:r>
      <w:r>
        <w:t></w:t>
      </w:r>
      <w:r>
        <w:rPr>
          <w:rFonts w:hint="eastAsia"/>
        </w:rPr>
        <w:t>читательской</w:t>
      </w:r>
      <w:r>
        <w:t></w:t>
      </w:r>
      <w:r>
        <w:rPr>
          <w:rFonts w:hint="eastAsia"/>
        </w:rPr>
        <w:t>компетентности</w:t>
      </w:r>
      <w:r>
        <w:t></w:t>
      </w:r>
      <w:r>
        <w:rPr>
          <w:rFonts w:hint="eastAsia"/>
        </w:rPr>
        <w:t>учащихся</w:t>
      </w:r>
      <w:r>
        <w:t></w:t>
      </w:r>
      <w:r>
        <w:rPr>
          <w:rFonts w:hint="eastAsia"/>
        </w:rPr>
        <w:t>в</w:t>
      </w:r>
      <w:r>
        <w:t></w:t>
      </w:r>
      <w:r>
        <w:rPr>
          <w:rFonts w:hint="eastAsia"/>
        </w:rPr>
        <w:t>системе</w:t>
      </w:r>
      <w:r>
        <w:t></w:t>
      </w:r>
      <w:r>
        <w:rPr>
          <w:rFonts w:hint="eastAsia"/>
        </w:rPr>
        <w:t>общего</w:t>
      </w:r>
      <w:r>
        <w:t></w:t>
      </w:r>
      <w:r>
        <w:rPr>
          <w:rFonts w:hint="eastAsia"/>
        </w:rPr>
        <w:t>образования</w:t>
      </w:r>
      <w:r>
        <w:t></w:t>
      </w:r>
    </w:p>
    <w:p w:rsidR="00B061A2" w:rsidRPr="00B061A2" w:rsidRDefault="0096138D" w:rsidP="0096138D">
      <w:r>
        <w:rPr>
          <w:rFonts w:hint="eastAsia"/>
        </w:rPr>
        <w:t>Перспективы</w:t>
      </w:r>
      <w:r>
        <w:t></w:t>
      </w:r>
      <w:r>
        <w:rPr>
          <w:rFonts w:hint="eastAsia"/>
        </w:rPr>
        <w:t>дальнейшего</w:t>
      </w:r>
      <w:r>
        <w:t></w:t>
      </w:r>
      <w:r>
        <w:rPr>
          <w:rFonts w:hint="eastAsia"/>
        </w:rPr>
        <w:t>исследования</w:t>
      </w:r>
      <w:r>
        <w:t></w:t>
      </w:r>
      <w:r>
        <w:rPr>
          <w:rFonts w:hint="eastAsia"/>
        </w:rPr>
        <w:t>мы</w:t>
      </w:r>
      <w:r>
        <w:t></w:t>
      </w:r>
      <w:r>
        <w:rPr>
          <w:rFonts w:hint="eastAsia"/>
        </w:rPr>
        <w:t>связываем</w:t>
      </w:r>
      <w:r>
        <w:t></w:t>
      </w:r>
      <w:r>
        <w:rPr>
          <w:rFonts w:hint="eastAsia"/>
        </w:rPr>
        <w:t>с</w:t>
      </w:r>
      <w:r>
        <w:t></w:t>
      </w:r>
      <w:r>
        <w:rPr>
          <w:rFonts w:hint="eastAsia"/>
        </w:rPr>
        <w:t>решением</w:t>
      </w:r>
      <w:r>
        <w:t></w:t>
      </w:r>
      <w:r>
        <w:rPr>
          <w:rFonts w:hint="eastAsia"/>
        </w:rPr>
        <w:t>вопросов</w:t>
      </w:r>
      <w:r>
        <w:t></w:t>
      </w:r>
      <w:r>
        <w:rPr>
          <w:rFonts w:hint="eastAsia"/>
        </w:rPr>
        <w:t>формирования</w:t>
      </w:r>
      <w:r>
        <w:t></w:t>
      </w:r>
      <w:r>
        <w:rPr>
          <w:rFonts w:hint="eastAsia"/>
        </w:rPr>
        <w:t>таких</w:t>
      </w:r>
      <w:r>
        <w:t></w:t>
      </w:r>
      <w:r>
        <w:rPr>
          <w:rFonts w:hint="eastAsia"/>
        </w:rPr>
        <w:t>читательских</w:t>
      </w:r>
      <w:r>
        <w:t></w:t>
      </w:r>
      <w:r>
        <w:rPr>
          <w:rFonts w:hint="eastAsia"/>
        </w:rPr>
        <w:t>компетенций</w:t>
      </w:r>
      <w:r>
        <w:t></w:t>
      </w:r>
      <w:r>
        <w:rPr>
          <w:rFonts w:hint="eastAsia"/>
        </w:rPr>
        <w:t>младших</w:t>
      </w:r>
      <w:r>
        <w:t></w:t>
      </w:r>
      <w:r>
        <w:rPr>
          <w:rFonts w:hint="eastAsia"/>
        </w:rPr>
        <w:t>школьников</w:t>
      </w:r>
      <w:r>
        <w:t></w:t>
      </w:r>
      <w:r>
        <w:t></w:t>
      </w:r>
      <w:r>
        <w:rPr>
          <w:rFonts w:hint="eastAsia"/>
        </w:rPr>
        <w:t>как</w:t>
      </w:r>
      <w:r>
        <w:t></w:t>
      </w:r>
      <w:r>
        <w:rPr>
          <w:rFonts w:hint="eastAsia"/>
        </w:rPr>
        <w:t>компетенции</w:t>
      </w:r>
      <w:r>
        <w:t></w:t>
      </w:r>
      <w:r>
        <w:rPr>
          <w:rFonts w:hint="eastAsia"/>
        </w:rPr>
        <w:t>личностного</w:t>
      </w:r>
      <w:r>
        <w:t></w:t>
      </w:r>
      <w:r>
        <w:rPr>
          <w:rFonts w:hint="eastAsia"/>
        </w:rPr>
        <w:t>самосовершенствования</w:t>
      </w:r>
      <w:r>
        <w:t></w:t>
      </w:r>
      <w:r>
        <w:t></w:t>
      </w:r>
      <w:r>
        <w:rPr>
          <w:rFonts w:hint="eastAsia"/>
        </w:rPr>
        <w:t>культурологические</w:t>
      </w:r>
      <w:r>
        <w:t></w:t>
      </w:r>
      <w:r>
        <w:rPr>
          <w:rFonts w:hint="eastAsia"/>
        </w:rPr>
        <w:t>и</w:t>
      </w:r>
      <w:r>
        <w:t></w:t>
      </w:r>
      <w:r>
        <w:rPr>
          <w:rFonts w:hint="eastAsia"/>
        </w:rPr>
        <w:t>социальные</w:t>
      </w:r>
      <w:r>
        <w:t></w:t>
      </w:r>
      <w:r>
        <w:t></w:t>
      </w:r>
      <w:r>
        <w:rPr>
          <w:rFonts w:hint="eastAsia"/>
        </w:rPr>
        <w:t>с</w:t>
      </w:r>
      <w:r>
        <w:t></w:t>
      </w:r>
      <w:r>
        <w:rPr>
          <w:rFonts w:hint="eastAsia"/>
        </w:rPr>
        <w:t>разработкой</w:t>
      </w:r>
      <w:r>
        <w:t></w:t>
      </w:r>
      <w:r>
        <w:rPr>
          <w:rFonts w:hint="eastAsia"/>
        </w:rPr>
        <w:t>технологии</w:t>
      </w:r>
      <w:r>
        <w:t></w:t>
      </w:r>
      <w:r>
        <w:rPr>
          <w:rFonts w:hint="eastAsia"/>
        </w:rPr>
        <w:t>подготовки</w:t>
      </w:r>
      <w:r>
        <w:t></w:t>
      </w:r>
      <w:r>
        <w:rPr>
          <w:rFonts w:hint="eastAsia"/>
        </w:rPr>
        <w:t>учителей</w:t>
      </w:r>
      <w:r>
        <w:t></w:t>
      </w:r>
      <w:r>
        <w:rPr>
          <w:rFonts w:hint="eastAsia"/>
        </w:rPr>
        <w:t>к</w:t>
      </w:r>
      <w:r>
        <w:t></w:t>
      </w:r>
      <w:r>
        <w:rPr>
          <w:rFonts w:hint="eastAsia"/>
        </w:rPr>
        <w:t>формированию</w:t>
      </w:r>
      <w:r>
        <w:t></w:t>
      </w:r>
      <w:r>
        <w:rPr>
          <w:rFonts w:hint="eastAsia"/>
        </w:rPr>
        <w:t>читательской</w:t>
      </w:r>
      <w:r>
        <w:t></w:t>
      </w:r>
      <w:r>
        <w:rPr>
          <w:rFonts w:hint="eastAsia"/>
        </w:rPr>
        <w:t>компетентности</w:t>
      </w:r>
      <w:r>
        <w:t></w:t>
      </w:r>
      <w:r>
        <w:rPr>
          <w:rFonts w:hint="eastAsia"/>
        </w:rPr>
        <w:t>младших</w:t>
      </w:r>
      <w:r>
        <w:t></w:t>
      </w:r>
      <w:r>
        <w:rPr>
          <w:rFonts w:hint="eastAsia"/>
        </w:rPr>
        <w:t>школьников</w:t>
      </w:r>
      <w:r>
        <w:t></w:t>
      </w:r>
      <w:r>
        <w:rPr>
          <w:rFonts w:hint="eastAsia"/>
        </w:rPr>
        <w:t>и</w:t>
      </w:r>
      <w:r>
        <w:t></w:t>
      </w:r>
      <w:r>
        <w:rPr>
          <w:rFonts w:hint="eastAsia"/>
        </w:rPr>
        <w:t>технологии</w:t>
      </w:r>
      <w:r>
        <w:t></w:t>
      </w:r>
      <w:r>
        <w:rPr>
          <w:rFonts w:hint="eastAsia"/>
        </w:rPr>
        <w:t>преемственности</w:t>
      </w:r>
      <w:r>
        <w:t></w:t>
      </w:r>
      <w:r>
        <w:rPr>
          <w:rFonts w:hint="eastAsia"/>
        </w:rPr>
        <w:t>между</w:t>
      </w:r>
      <w:r>
        <w:t></w:t>
      </w:r>
      <w:r>
        <w:rPr>
          <w:rFonts w:hint="eastAsia"/>
        </w:rPr>
        <w:t>начальной</w:t>
      </w:r>
      <w:r>
        <w:t></w:t>
      </w:r>
      <w:r>
        <w:rPr>
          <w:rFonts w:hint="eastAsia"/>
        </w:rPr>
        <w:t>и</w:t>
      </w:r>
      <w:r>
        <w:t></w:t>
      </w:r>
      <w:r>
        <w:rPr>
          <w:rFonts w:hint="eastAsia"/>
        </w:rPr>
        <w:t>основной</w:t>
      </w:r>
      <w:r>
        <w:t></w:t>
      </w:r>
      <w:r>
        <w:rPr>
          <w:rFonts w:hint="eastAsia"/>
        </w:rPr>
        <w:t>ступенью</w:t>
      </w:r>
      <w:r>
        <w:t></w:t>
      </w:r>
      <w:r>
        <w:rPr>
          <w:rFonts w:hint="eastAsia"/>
        </w:rPr>
        <w:t>образовательного</w:t>
      </w:r>
      <w:r>
        <w:t></w:t>
      </w:r>
      <w:r>
        <w:rPr>
          <w:rFonts w:hint="eastAsia"/>
        </w:rPr>
        <w:t>процесса</w:t>
      </w:r>
      <w:r>
        <w:t></w:t>
      </w:r>
      <w:bookmarkStart w:id="0" w:name="_GoBack"/>
      <w:bookmarkEnd w:id="0"/>
    </w:p>
    <w:sectPr w:rsidR="00B061A2" w:rsidRPr="00B061A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6E7" w:rsidRDefault="000976E7">
      <w:pPr>
        <w:spacing w:after="0" w:line="240" w:lineRule="auto"/>
      </w:pPr>
      <w:r>
        <w:separator/>
      </w:r>
    </w:p>
  </w:endnote>
  <w:endnote w:type="continuationSeparator" w:id="0">
    <w:p w:rsidR="000976E7" w:rsidRDefault="00097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6E7" w:rsidRDefault="000976E7"/>
    <w:p w:rsidR="000976E7" w:rsidRDefault="000976E7"/>
    <w:p w:rsidR="000976E7" w:rsidRDefault="000976E7"/>
    <w:p w:rsidR="000976E7" w:rsidRDefault="000976E7"/>
    <w:p w:rsidR="000976E7" w:rsidRDefault="000976E7"/>
    <w:p w:rsidR="000976E7" w:rsidRDefault="000976E7"/>
    <w:p w:rsidR="000976E7" w:rsidRDefault="000976E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6E7" w:rsidRDefault="000976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976E7" w:rsidRDefault="000976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976E7" w:rsidRDefault="000976E7"/>
    <w:p w:rsidR="000976E7" w:rsidRDefault="000976E7"/>
    <w:p w:rsidR="000976E7" w:rsidRDefault="000976E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6E7" w:rsidRDefault="000976E7"/>
                          <w:p w:rsidR="000976E7" w:rsidRDefault="000976E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976E7" w:rsidRDefault="000976E7"/>
                    <w:p w:rsidR="000976E7" w:rsidRDefault="000976E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976E7" w:rsidRDefault="000976E7"/>
    <w:p w:rsidR="000976E7" w:rsidRDefault="000976E7">
      <w:pPr>
        <w:rPr>
          <w:sz w:val="2"/>
          <w:szCs w:val="2"/>
        </w:rPr>
      </w:pPr>
    </w:p>
    <w:p w:rsidR="000976E7" w:rsidRDefault="000976E7"/>
    <w:p w:rsidR="000976E7" w:rsidRDefault="000976E7">
      <w:pPr>
        <w:spacing w:after="0" w:line="240" w:lineRule="auto"/>
      </w:pPr>
    </w:p>
  </w:footnote>
  <w:footnote w:type="continuationSeparator" w:id="0">
    <w:p w:rsidR="000976E7" w:rsidRDefault="000976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6E7"/>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E9384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DF407D-DBEA-4437-83B4-FEAB08C06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5692</TotalTime>
  <Pages>7</Pages>
  <Words>1719</Words>
  <Characters>9802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27</cp:revision>
  <cp:lastPrinted>2009-02-06T05:36:00Z</cp:lastPrinted>
  <dcterms:created xsi:type="dcterms:W3CDTF">2023-06-28T14:56:00Z</dcterms:created>
  <dcterms:modified xsi:type="dcterms:W3CDTF">2023-07-05T08:28:00Z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