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9664"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Алехина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Лидия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Владимировна</w:t>
      </w:r>
      <w:r w:rsidRPr="00B8037D">
        <w:rPr>
          <w:rFonts w:ascii="Helvetica" w:hAnsi="Helvetica" w:cs="Helvetica"/>
          <w:b/>
          <w:bCs/>
          <w:color w:val="222222"/>
          <w:sz w:val="21"/>
          <w:szCs w:val="21"/>
        </w:rPr>
        <w:t>.</w:t>
      </w:r>
    </w:p>
    <w:p w14:paraId="7DCE4C5F"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длительного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внесения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севообороте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микрофлору</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некоторые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биохимические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процессы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орошаемых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сероземах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Чуйской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долины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Киргизской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ССР</w:t>
      </w:r>
      <w:r w:rsidRPr="00B8037D">
        <w:rPr>
          <w:rFonts w:ascii="Helvetica" w:hAnsi="Helvetica" w:cs="Helvetica"/>
          <w:b/>
          <w:bCs/>
          <w:color w:val="222222"/>
          <w:sz w:val="21"/>
          <w:szCs w:val="21"/>
        </w:rPr>
        <w:t xml:space="preserve"> : </w:t>
      </w:r>
      <w:r w:rsidRPr="00B8037D">
        <w:rPr>
          <w:rFonts w:ascii="Helvetica" w:hAnsi="Helvetica" w:cs="Helvetica" w:hint="eastAsia"/>
          <w:b/>
          <w:bCs/>
          <w:color w:val="222222"/>
          <w:sz w:val="21"/>
          <w:szCs w:val="21"/>
        </w:rPr>
        <w:t>диссертация</w:t>
      </w:r>
      <w:r w:rsidRPr="00B8037D">
        <w:rPr>
          <w:rFonts w:ascii="Helvetica" w:hAnsi="Helvetica" w:cs="Helvetica"/>
          <w:b/>
          <w:bCs/>
          <w:color w:val="222222"/>
          <w:sz w:val="21"/>
          <w:szCs w:val="21"/>
        </w:rPr>
        <w:t xml:space="preserve"> ... </w:t>
      </w:r>
      <w:r w:rsidRPr="00B8037D">
        <w:rPr>
          <w:rFonts w:ascii="Helvetica" w:hAnsi="Helvetica" w:cs="Helvetica" w:hint="eastAsia"/>
          <w:b/>
          <w:bCs/>
          <w:color w:val="222222"/>
          <w:sz w:val="21"/>
          <w:szCs w:val="21"/>
        </w:rPr>
        <w:t>кандидата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биологических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наук</w:t>
      </w:r>
      <w:r w:rsidRPr="00B8037D">
        <w:rPr>
          <w:rFonts w:ascii="Helvetica" w:hAnsi="Helvetica" w:cs="Helvetica"/>
          <w:b/>
          <w:bCs/>
          <w:color w:val="222222"/>
          <w:sz w:val="21"/>
          <w:szCs w:val="21"/>
        </w:rPr>
        <w:t xml:space="preserve"> : 03.00.07. - </w:t>
      </w:r>
      <w:r w:rsidRPr="00B8037D">
        <w:rPr>
          <w:rFonts w:ascii="Helvetica" w:hAnsi="Helvetica" w:cs="Helvetica" w:hint="eastAsia"/>
          <w:b/>
          <w:bCs/>
          <w:color w:val="222222"/>
          <w:sz w:val="21"/>
          <w:szCs w:val="21"/>
        </w:rPr>
        <w:t>Фрунзе</w:t>
      </w:r>
      <w:r w:rsidRPr="00B8037D">
        <w:rPr>
          <w:rFonts w:ascii="Helvetica" w:hAnsi="Helvetica" w:cs="Helvetica"/>
          <w:b/>
          <w:bCs/>
          <w:color w:val="222222"/>
          <w:sz w:val="21"/>
          <w:szCs w:val="21"/>
        </w:rPr>
        <w:t xml:space="preserve">, 1982. - 194 </w:t>
      </w:r>
      <w:r w:rsidRPr="00B8037D">
        <w:rPr>
          <w:rFonts w:ascii="Helvetica" w:hAnsi="Helvetica" w:cs="Helvetica" w:hint="eastAsia"/>
          <w:b/>
          <w:bCs/>
          <w:color w:val="222222"/>
          <w:sz w:val="21"/>
          <w:szCs w:val="21"/>
        </w:rPr>
        <w:t>с</w:t>
      </w:r>
      <w:r w:rsidRPr="00B8037D">
        <w:rPr>
          <w:rFonts w:ascii="Helvetica" w:hAnsi="Helvetica" w:cs="Helvetica"/>
          <w:b/>
          <w:bCs/>
          <w:color w:val="222222"/>
          <w:sz w:val="21"/>
          <w:szCs w:val="21"/>
        </w:rPr>
        <w:t xml:space="preserve">. : </w:t>
      </w:r>
      <w:r w:rsidRPr="00B8037D">
        <w:rPr>
          <w:rFonts w:ascii="Helvetica" w:hAnsi="Helvetica" w:cs="Helvetica" w:hint="eastAsia"/>
          <w:b/>
          <w:bCs/>
          <w:color w:val="222222"/>
          <w:sz w:val="21"/>
          <w:szCs w:val="21"/>
        </w:rPr>
        <w:t>ил</w:t>
      </w:r>
      <w:r w:rsidRPr="00B8037D">
        <w:rPr>
          <w:rFonts w:ascii="Helvetica" w:hAnsi="Helvetica" w:cs="Helvetica"/>
          <w:b/>
          <w:bCs/>
          <w:color w:val="222222"/>
          <w:sz w:val="21"/>
          <w:szCs w:val="21"/>
        </w:rPr>
        <w:t>.</w:t>
      </w:r>
    </w:p>
    <w:p w14:paraId="6E54D4BE"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больше</w:t>
      </w:r>
    </w:p>
    <w:p w14:paraId="47725D28"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Цитаты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из</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текста</w:t>
      </w:r>
      <w:r w:rsidRPr="00B8037D">
        <w:rPr>
          <w:rFonts w:ascii="Helvetica" w:hAnsi="Helvetica" w:cs="Helvetica"/>
          <w:b/>
          <w:bCs/>
          <w:color w:val="222222"/>
          <w:sz w:val="21"/>
          <w:szCs w:val="21"/>
        </w:rPr>
        <w:t>:</w:t>
      </w:r>
    </w:p>
    <w:p w14:paraId="096CA32C"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стр</w:t>
      </w:r>
      <w:r w:rsidRPr="00B8037D">
        <w:rPr>
          <w:rFonts w:ascii="Helvetica" w:hAnsi="Helvetica" w:cs="Helvetica"/>
          <w:b/>
          <w:bCs/>
          <w:color w:val="222222"/>
          <w:sz w:val="21"/>
          <w:szCs w:val="21"/>
        </w:rPr>
        <w:t>. 1</w:t>
      </w:r>
    </w:p>
    <w:p w14:paraId="27BC8815"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'J6'-3/Wf-^i </w:t>
      </w:r>
      <w:r w:rsidRPr="00B8037D">
        <w:rPr>
          <w:rFonts w:ascii="Helvetica" w:hAnsi="Helvetica" w:cs="Helvetica" w:hint="eastAsia"/>
          <w:b/>
          <w:bCs/>
          <w:color w:val="222222"/>
          <w:sz w:val="21"/>
          <w:szCs w:val="21"/>
        </w:rPr>
        <w:t>МИНИСТЕРСТВО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СЕЛЬСКОГО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ХОЗЯЙСТВА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КИРГИЗСКОЙ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ССР</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КИРГИЗСКИЙ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НАУЧНО</w:t>
      </w:r>
      <w:r w:rsidRPr="00B8037D">
        <w:rPr>
          <w:rFonts w:ascii="Helvetica" w:hAnsi="Helvetica" w:cs="Helvetica"/>
          <w:b/>
          <w:bCs/>
          <w:color w:val="222222"/>
          <w:sz w:val="21"/>
          <w:szCs w:val="21"/>
        </w:rPr>
        <w:t>-</w:t>
      </w:r>
      <w:r w:rsidRPr="00B8037D">
        <w:rPr>
          <w:rFonts w:ascii="Helvetica" w:hAnsi="Helvetica" w:cs="Helvetica" w:hint="eastAsia"/>
          <w:b/>
          <w:bCs/>
          <w:color w:val="222222"/>
          <w:sz w:val="21"/>
          <w:szCs w:val="21"/>
        </w:rPr>
        <w:t>ИССЛЕДОВАТЕЛЬСКИЙ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ИНСТИТУТ</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ЗЕМЛЕДЕЛИЯ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правах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рукописи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АЛЕХИНА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Лидия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Владимировна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ДЯИТЕЛЬНОГО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ВНЕСЕНИЯ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СЕВООБОРОТЕ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МЖРОФЛОРУ</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НЕКОТОРЫЕ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БИОХИМИЧЕСКИЕ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ПРОЦЕССЫ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ОРОШАЕМЫХ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СЕРО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ЗЕМАХ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ЧУЙСКОЙ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ДОЛИНЫ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КИРГИЗСКОЙ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ССР</w:t>
      </w:r>
      <w:r w:rsidRPr="00B8037D">
        <w:rPr>
          <w:rFonts w:ascii="Helvetica" w:hAnsi="Helvetica" w:cs="Helvetica"/>
          <w:b/>
          <w:bCs/>
          <w:color w:val="222222"/>
          <w:sz w:val="21"/>
          <w:szCs w:val="21"/>
        </w:rPr>
        <w:t xml:space="preserve"> ( 0 3 , 0 0 * 0 7 - </w:t>
      </w:r>
      <w:r w:rsidRPr="00B8037D">
        <w:rPr>
          <w:rFonts w:ascii="Helvetica" w:hAnsi="Helvetica" w:cs="Helvetica" w:hint="eastAsia"/>
          <w:b/>
          <w:bCs/>
          <w:color w:val="222222"/>
          <w:sz w:val="21"/>
          <w:szCs w:val="21"/>
        </w:rPr>
        <w:t>микробиология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Д</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р</w:t>
      </w:r>
      <w:r w:rsidRPr="00B8037D">
        <w:rPr>
          <w:rFonts w:ascii="Helvetica" w:hAnsi="Helvetica" w:cs="Helvetica"/>
          <w:b/>
          <w:bCs/>
          <w:color w:val="222222"/>
          <w:sz w:val="21"/>
          <w:szCs w:val="21"/>
        </w:rPr>
        <w:t>...</w:t>
      </w:r>
    </w:p>
    <w:p w14:paraId="06BD50D8"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стр</w:t>
      </w:r>
      <w:r w:rsidRPr="00B8037D">
        <w:rPr>
          <w:rFonts w:ascii="Helvetica" w:hAnsi="Helvetica" w:cs="Helvetica"/>
          <w:b/>
          <w:bCs/>
          <w:color w:val="222222"/>
          <w:sz w:val="21"/>
          <w:szCs w:val="21"/>
        </w:rPr>
        <w:t>. 2</w:t>
      </w:r>
    </w:p>
    <w:p w14:paraId="27D31F53"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чередования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культур</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микрофлору</w:t>
      </w:r>
      <w:r w:rsidRPr="00B8037D">
        <w:rPr>
          <w:rFonts w:ascii="Helvetica" w:hAnsi="Helvetica" w:cs="Helvetica"/>
          <w:b/>
          <w:bCs/>
          <w:color w:val="222222"/>
          <w:sz w:val="21"/>
          <w:szCs w:val="21"/>
        </w:rPr>
        <w:t>,</w:t>
      </w:r>
      <w:r w:rsidRPr="00B8037D">
        <w:rPr>
          <w:rFonts w:ascii="Helvetica" w:hAnsi="Helvetica" w:cs="Helvetica" w:hint="eastAsia"/>
          <w:b/>
          <w:bCs/>
          <w:color w:val="222222"/>
          <w:sz w:val="21"/>
          <w:szCs w:val="21"/>
        </w:rPr>
        <w:t>биохимические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ссы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почвенное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пл</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одородие</w:t>
      </w:r>
      <w:r w:rsidRPr="00B8037D">
        <w:rPr>
          <w:rFonts w:ascii="Helvetica" w:hAnsi="Helvetica" w:cs="Helvetica"/>
          <w:b/>
          <w:bCs/>
          <w:color w:val="222222"/>
          <w:sz w:val="21"/>
          <w:szCs w:val="21"/>
        </w:rPr>
        <w:t xml:space="preserve"> 35 3.1 </w:t>
      </w:r>
      <w:r w:rsidRPr="00B8037D">
        <w:rPr>
          <w:rFonts w:ascii="Helvetica" w:hAnsi="Helvetica" w:cs="Helvetica" w:hint="eastAsia"/>
          <w:b/>
          <w:bCs/>
          <w:color w:val="222222"/>
          <w:sz w:val="21"/>
          <w:szCs w:val="21"/>
        </w:rPr>
        <w:t>Численность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микроорганизмов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чередовании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сельскохозяйственных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культур</w:t>
      </w:r>
      <w:r w:rsidRPr="00B8037D">
        <w:rPr>
          <w:rFonts w:ascii="Helvetica" w:hAnsi="Helvetica" w:cs="Helvetica"/>
          <w:b/>
          <w:bCs/>
          <w:color w:val="222222"/>
          <w:sz w:val="21"/>
          <w:szCs w:val="21"/>
        </w:rPr>
        <w:t xml:space="preserve"> 35 3.2 </w:t>
      </w: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чередования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культур</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активность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некоторых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биохимических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процессов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почвы</w:t>
      </w:r>
      <w:r w:rsidRPr="00B8037D">
        <w:rPr>
          <w:rFonts w:ascii="Helvetica" w:hAnsi="Helvetica" w:cs="Helvetica"/>
          <w:b/>
          <w:bCs/>
          <w:color w:val="222222"/>
          <w:sz w:val="21"/>
          <w:szCs w:val="21"/>
        </w:rPr>
        <w:t xml:space="preserve"> 49 </w:t>
      </w:r>
      <w:r w:rsidRPr="00B8037D">
        <w:rPr>
          <w:rFonts w:ascii="Helvetica" w:hAnsi="Helvetica" w:cs="Helvetica" w:hint="eastAsia"/>
          <w:b/>
          <w:bCs/>
          <w:color w:val="222222"/>
          <w:sz w:val="21"/>
          <w:szCs w:val="21"/>
        </w:rPr>
        <w:t>Глава</w:t>
      </w:r>
      <w:r w:rsidRPr="00B8037D">
        <w:rPr>
          <w:rFonts w:ascii="Helvetica" w:hAnsi="Helvetica" w:cs="Helvetica"/>
          <w:b/>
          <w:bCs/>
          <w:color w:val="222222"/>
          <w:sz w:val="21"/>
          <w:szCs w:val="21"/>
        </w:rPr>
        <w:t xml:space="preserve"> 4. </w:t>
      </w: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минеральных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численность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почвенной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микрофлоры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активность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биохимических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процессов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ве</w:t>
      </w:r>
      <w:r w:rsidRPr="00B8037D">
        <w:rPr>
          <w:rFonts w:ascii="Helvetica" w:hAnsi="Helvetica" w:cs="Helvetica"/>
          <w:b/>
          <w:bCs/>
          <w:color w:val="222222"/>
          <w:sz w:val="21"/>
          <w:szCs w:val="21"/>
        </w:rPr>
        <w:t xml:space="preserve"> 56 4 . 1 </w:t>
      </w:r>
      <w:r w:rsidRPr="00B8037D">
        <w:rPr>
          <w:rFonts w:ascii="Helvetica" w:hAnsi="Helvetica" w:cs="Helvetica" w:hint="eastAsia"/>
          <w:b/>
          <w:bCs/>
          <w:color w:val="222222"/>
          <w:sz w:val="21"/>
          <w:szCs w:val="21"/>
        </w:rPr>
        <w:t>Основная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минеральная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система</w:t>
      </w:r>
      <w:r w:rsidRPr="00B8037D">
        <w:rPr>
          <w:rFonts w:ascii="Helvetica" w:hAnsi="Helvetica" w:cs="Helvetica"/>
          <w:b/>
          <w:bCs/>
          <w:color w:val="222222"/>
          <w:sz w:val="21"/>
          <w:szCs w:val="21"/>
        </w:rPr>
        <w:t>...</w:t>
      </w:r>
    </w:p>
    <w:p w14:paraId="6965771C"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стр</w:t>
      </w:r>
      <w:r w:rsidRPr="00B8037D">
        <w:rPr>
          <w:rFonts w:ascii="Helvetica" w:hAnsi="Helvetica" w:cs="Helvetica"/>
          <w:b/>
          <w:bCs/>
          <w:color w:val="222222"/>
          <w:sz w:val="21"/>
          <w:szCs w:val="21"/>
        </w:rPr>
        <w:t>. 21</w:t>
      </w:r>
    </w:p>
    <w:p w14:paraId="749763B5"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(1975,1976)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сероземах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Чуйской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долины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Киргизской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ССР</w:t>
      </w:r>
      <w:r w:rsidRPr="00B8037D">
        <w:rPr>
          <w:rFonts w:ascii="Helvetica" w:hAnsi="Helvetica" w:cs="Helvetica"/>
          <w:b/>
          <w:bCs/>
          <w:color w:val="222222"/>
          <w:sz w:val="21"/>
          <w:szCs w:val="21"/>
        </w:rPr>
        <w:t>,</w:t>
      </w:r>
      <w:r w:rsidRPr="00B8037D">
        <w:rPr>
          <w:rFonts w:ascii="Helvetica" w:hAnsi="Helvetica" w:cs="Helvetica" w:hint="eastAsia"/>
          <w:b/>
          <w:bCs/>
          <w:color w:val="222222"/>
          <w:sz w:val="21"/>
          <w:szCs w:val="21"/>
        </w:rPr>
        <w:t>по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изучению</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влияния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севообороте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монокультурах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различных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сельско</w:t>
      </w:r>
      <w:r w:rsidRPr="00B8037D">
        <w:rPr>
          <w:rFonts w:ascii="Helvetica" w:hAnsi="Helvetica" w:cs="Helvetica" w:hint="eastAsia"/>
          <w:b/>
          <w:bCs/>
          <w:color w:val="222222"/>
          <w:sz w:val="21"/>
          <w:szCs w:val="21"/>
        </w:rPr>
        <w:t>«</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хозяйственных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растений</w:t>
      </w:r>
      <w:r w:rsidRPr="00B8037D">
        <w:rPr>
          <w:rFonts w:ascii="Helvetica" w:hAnsi="Helvetica" w:cs="Helvetica"/>
          <w:b/>
          <w:bCs/>
          <w:color w:val="222222"/>
          <w:sz w:val="21"/>
          <w:szCs w:val="21"/>
        </w:rPr>
        <w:t>;</w:t>
      </w:r>
      <w:r w:rsidRPr="00B8037D">
        <w:rPr>
          <w:rFonts w:ascii="Helvetica" w:hAnsi="Helvetica" w:cs="Helvetica" w:hint="eastAsia"/>
          <w:b/>
          <w:bCs/>
          <w:color w:val="222222"/>
          <w:sz w:val="21"/>
          <w:szCs w:val="21"/>
        </w:rPr>
        <w:t>показало</w:t>
      </w:r>
      <w:r w:rsidRPr="00B8037D">
        <w:rPr>
          <w:rFonts w:ascii="Helvetica" w:hAnsi="Helvetica" w:cs="Helvetica"/>
          <w:b/>
          <w:bCs/>
          <w:color w:val="222222"/>
          <w:sz w:val="21"/>
          <w:szCs w:val="21"/>
        </w:rPr>
        <w:t>,</w:t>
      </w:r>
      <w:r w:rsidRPr="00B8037D">
        <w:rPr>
          <w:rFonts w:ascii="Helvetica" w:hAnsi="Helvetica" w:cs="Helvetica" w:hint="eastAsia"/>
          <w:b/>
          <w:bCs/>
          <w:color w:val="222222"/>
          <w:sz w:val="21"/>
          <w:szCs w:val="21"/>
        </w:rPr>
        <w:t>что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наибольшее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урожай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оказали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азотные</w:t>
      </w:r>
      <w:r w:rsidRPr="00B8037D">
        <w:rPr>
          <w:rFonts w:ascii="Helvetica" w:hAnsi="Helvetica" w:cs="Helvetica"/>
          <w:b/>
          <w:bCs/>
          <w:color w:val="222222"/>
          <w:sz w:val="21"/>
          <w:szCs w:val="21"/>
        </w:rPr>
        <w:t>,</w:t>
      </w:r>
      <w:r w:rsidRPr="00B8037D">
        <w:rPr>
          <w:rFonts w:ascii="Helvetica" w:hAnsi="Helvetica" w:cs="Helvetica" w:hint="eastAsia"/>
          <w:b/>
          <w:bCs/>
          <w:color w:val="222222"/>
          <w:sz w:val="21"/>
          <w:szCs w:val="21"/>
        </w:rPr>
        <w:t>затем</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фосфорные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калийные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От</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внесения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почву</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удобрений</w:t>
      </w:r>
      <w:r w:rsidRPr="00B8037D">
        <w:rPr>
          <w:rFonts w:ascii="Helvetica" w:hAnsi="Helvetica" w:cs="Helvetica"/>
          <w:b/>
          <w:bCs/>
          <w:color w:val="222222"/>
          <w:sz w:val="21"/>
          <w:szCs w:val="21"/>
        </w:rPr>
        <w:t>,</w:t>
      </w:r>
      <w:r w:rsidRPr="00B8037D">
        <w:rPr>
          <w:rFonts w:ascii="Helvetica" w:hAnsi="Helvetica" w:cs="Helvetica" w:hint="eastAsia"/>
          <w:b/>
          <w:bCs/>
          <w:color w:val="222222"/>
          <w:sz w:val="21"/>
          <w:szCs w:val="21"/>
        </w:rPr>
        <w:t>большинство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исследователей</w:t>
      </w:r>
    </w:p>
    <w:p w14:paraId="6ED8FE3A" w14:textId="77777777" w:rsidR="00B8037D" w:rsidRPr="00B8037D" w:rsidRDefault="00B8037D" w:rsidP="00B8037D">
      <w:pPr>
        <w:rPr>
          <w:rFonts w:ascii="Helvetica" w:hAnsi="Helvetica" w:cs="Helvetica"/>
          <w:b/>
          <w:bCs/>
          <w:color w:val="222222"/>
          <w:sz w:val="21"/>
          <w:szCs w:val="21"/>
        </w:rPr>
      </w:pPr>
    </w:p>
    <w:p w14:paraId="159DF16E"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lastRenderedPageBreak/>
        <w:t>Оглавление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диссертации</w:t>
      </w:r>
    </w:p>
    <w:p w14:paraId="6743D443"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кандидат</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биологических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наук</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Алехина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Лидия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Владимировна</w:t>
      </w:r>
    </w:p>
    <w:p w14:paraId="3032FD3C"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Введение</w:t>
      </w:r>
      <w:r w:rsidRPr="00B8037D">
        <w:rPr>
          <w:rFonts w:ascii="Helvetica" w:hAnsi="Helvetica" w:cs="Helvetica"/>
          <w:b/>
          <w:bCs/>
          <w:color w:val="222222"/>
          <w:sz w:val="21"/>
          <w:szCs w:val="21"/>
        </w:rPr>
        <w:t>. ^</w:t>
      </w:r>
    </w:p>
    <w:p w14:paraId="2F29BA0B" w14:textId="77777777" w:rsidR="00B8037D" w:rsidRPr="00B8037D" w:rsidRDefault="00B8037D" w:rsidP="00B8037D">
      <w:pPr>
        <w:rPr>
          <w:rFonts w:ascii="Helvetica" w:hAnsi="Helvetica" w:cs="Helvetica"/>
          <w:b/>
          <w:bCs/>
          <w:color w:val="222222"/>
          <w:sz w:val="21"/>
          <w:szCs w:val="21"/>
        </w:rPr>
      </w:pPr>
    </w:p>
    <w:p w14:paraId="6ED30A44"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Глава</w:t>
      </w:r>
      <w:r w:rsidRPr="00B8037D">
        <w:rPr>
          <w:rFonts w:ascii="Helvetica" w:hAnsi="Helvetica" w:cs="Helvetica"/>
          <w:b/>
          <w:bCs/>
          <w:color w:val="222222"/>
          <w:sz w:val="21"/>
          <w:szCs w:val="21"/>
        </w:rPr>
        <w:t xml:space="preserve"> I. </w:t>
      </w:r>
      <w:r w:rsidRPr="00B8037D">
        <w:rPr>
          <w:rFonts w:ascii="Helvetica" w:hAnsi="Helvetica" w:cs="Helvetica" w:hint="eastAsia"/>
          <w:b/>
          <w:bCs/>
          <w:color w:val="222222"/>
          <w:sz w:val="21"/>
          <w:szCs w:val="21"/>
        </w:rPr>
        <w:t>Обзор</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литературы</w:t>
      </w:r>
      <w:r w:rsidRPr="00B8037D">
        <w:rPr>
          <w:rFonts w:ascii="Helvetica" w:hAnsi="Helvetica" w:cs="Helvetica"/>
          <w:b/>
          <w:bCs/>
          <w:color w:val="222222"/>
          <w:sz w:val="21"/>
          <w:szCs w:val="21"/>
        </w:rPr>
        <w:t>.</w:t>
      </w:r>
    </w:p>
    <w:p w14:paraId="313DBD7A" w14:textId="77777777" w:rsidR="00B8037D" w:rsidRPr="00B8037D" w:rsidRDefault="00B8037D" w:rsidP="00B8037D">
      <w:pPr>
        <w:rPr>
          <w:rFonts w:ascii="Helvetica" w:hAnsi="Helvetica" w:cs="Helvetica"/>
          <w:b/>
          <w:bCs/>
          <w:color w:val="222222"/>
          <w:sz w:val="21"/>
          <w:szCs w:val="21"/>
        </w:rPr>
      </w:pPr>
    </w:p>
    <w:p w14:paraId="289AC504"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1.1 </w:t>
      </w: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чередования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культур</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биологические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процессы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w:t>
      </w:r>
    </w:p>
    <w:p w14:paraId="5485002C" w14:textId="77777777" w:rsidR="00B8037D" w:rsidRPr="00B8037D" w:rsidRDefault="00B8037D" w:rsidP="00B8037D">
      <w:pPr>
        <w:rPr>
          <w:rFonts w:ascii="Helvetica" w:hAnsi="Helvetica" w:cs="Helvetica"/>
          <w:b/>
          <w:bCs/>
          <w:color w:val="222222"/>
          <w:sz w:val="21"/>
          <w:szCs w:val="21"/>
        </w:rPr>
      </w:pPr>
    </w:p>
    <w:p w14:paraId="0D646A09"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1.2 </w:t>
      </w:r>
      <w:r w:rsidRPr="00B8037D">
        <w:rPr>
          <w:rFonts w:ascii="Helvetica" w:hAnsi="Helvetica" w:cs="Helvetica" w:hint="eastAsia"/>
          <w:b/>
          <w:bCs/>
          <w:color w:val="222222"/>
          <w:sz w:val="21"/>
          <w:szCs w:val="21"/>
        </w:rPr>
        <w:t>Цель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задачи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исследования</w:t>
      </w:r>
    </w:p>
    <w:p w14:paraId="60448AC6" w14:textId="77777777" w:rsidR="00B8037D" w:rsidRPr="00B8037D" w:rsidRDefault="00B8037D" w:rsidP="00B8037D">
      <w:pPr>
        <w:rPr>
          <w:rFonts w:ascii="Helvetica" w:hAnsi="Helvetica" w:cs="Helvetica"/>
          <w:b/>
          <w:bCs/>
          <w:color w:val="222222"/>
          <w:sz w:val="21"/>
          <w:szCs w:val="21"/>
        </w:rPr>
      </w:pPr>
    </w:p>
    <w:p w14:paraId="408CADEA"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Глава</w:t>
      </w:r>
      <w:r w:rsidRPr="00B8037D">
        <w:rPr>
          <w:rFonts w:ascii="Helvetica" w:hAnsi="Helvetica" w:cs="Helvetica"/>
          <w:b/>
          <w:bCs/>
          <w:color w:val="222222"/>
          <w:sz w:val="21"/>
          <w:szCs w:val="21"/>
        </w:rPr>
        <w:t xml:space="preserve"> 2. </w:t>
      </w:r>
      <w:r w:rsidRPr="00B8037D">
        <w:rPr>
          <w:rFonts w:ascii="Helvetica" w:hAnsi="Helvetica" w:cs="Helvetica" w:hint="eastAsia"/>
          <w:b/>
          <w:bCs/>
          <w:color w:val="222222"/>
          <w:sz w:val="21"/>
          <w:szCs w:val="21"/>
        </w:rPr>
        <w:t>Условия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методика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проведения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исследований</w:t>
      </w:r>
    </w:p>
    <w:p w14:paraId="6FF8B7A2" w14:textId="77777777" w:rsidR="00B8037D" w:rsidRPr="00B8037D" w:rsidRDefault="00B8037D" w:rsidP="00B8037D">
      <w:pPr>
        <w:rPr>
          <w:rFonts w:ascii="Helvetica" w:hAnsi="Helvetica" w:cs="Helvetica"/>
          <w:b/>
          <w:bCs/>
          <w:color w:val="222222"/>
          <w:sz w:val="21"/>
          <w:szCs w:val="21"/>
        </w:rPr>
      </w:pPr>
    </w:p>
    <w:p w14:paraId="33A9A296"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2.1 </w:t>
      </w:r>
      <w:r w:rsidRPr="00B8037D">
        <w:rPr>
          <w:rFonts w:ascii="Helvetica" w:hAnsi="Helvetica" w:cs="Helvetica" w:hint="eastAsia"/>
          <w:b/>
          <w:bCs/>
          <w:color w:val="222222"/>
          <w:sz w:val="21"/>
          <w:szCs w:val="21"/>
        </w:rPr>
        <w:t>Почвенно</w:t>
      </w:r>
      <w:r w:rsidRPr="00B8037D">
        <w:rPr>
          <w:rFonts w:ascii="Helvetica" w:hAnsi="Helvetica" w:cs="Helvetica"/>
          <w:b/>
          <w:bCs/>
          <w:color w:val="222222"/>
          <w:sz w:val="21"/>
          <w:szCs w:val="21"/>
        </w:rPr>
        <w:t>-</w:t>
      </w:r>
      <w:r w:rsidRPr="00B8037D">
        <w:rPr>
          <w:rFonts w:ascii="Helvetica" w:hAnsi="Helvetica" w:cs="Helvetica" w:hint="eastAsia"/>
          <w:b/>
          <w:bCs/>
          <w:color w:val="222222"/>
          <w:sz w:val="21"/>
          <w:szCs w:val="21"/>
        </w:rPr>
        <w:t>климатичесяая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характеристика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зоны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объекта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исследований</w:t>
      </w:r>
    </w:p>
    <w:p w14:paraId="0DCF1B27" w14:textId="77777777" w:rsidR="00B8037D" w:rsidRPr="00B8037D" w:rsidRDefault="00B8037D" w:rsidP="00B8037D">
      <w:pPr>
        <w:rPr>
          <w:rFonts w:ascii="Helvetica" w:hAnsi="Helvetica" w:cs="Helvetica"/>
          <w:b/>
          <w:bCs/>
          <w:color w:val="222222"/>
          <w:sz w:val="21"/>
          <w:szCs w:val="21"/>
        </w:rPr>
      </w:pPr>
    </w:p>
    <w:p w14:paraId="5D5165A8"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2.2 </w:t>
      </w:r>
      <w:r w:rsidRPr="00B8037D">
        <w:rPr>
          <w:rFonts w:ascii="Helvetica" w:hAnsi="Helvetica" w:cs="Helvetica" w:hint="eastAsia"/>
          <w:b/>
          <w:bCs/>
          <w:color w:val="222222"/>
          <w:sz w:val="21"/>
          <w:szCs w:val="21"/>
        </w:rPr>
        <w:t>Метеорологические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условия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проведения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опыта</w:t>
      </w:r>
    </w:p>
    <w:p w14:paraId="16B5CA9B" w14:textId="77777777" w:rsidR="00B8037D" w:rsidRPr="00B8037D" w:rsidRDefault="00B8037D" w:rsidP="00B8037D">
      <w:pPr>
        <w:rPr>
          <w:rFonts w:ascii="Helvetica" w:hAnsi="Helvetica" w:cs="Helvetica"/>
          <w:b/>
          <w:bCs/>
          <w:color w:val="222222"/>
          <w:sz w:val="21"/>
          <w:szCs w:val="21"/>
        </w:rPr>
      </w:pPr>
    </w:p>
    <w:p w14:paraId="572A575A"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2.3 </w:t>
      </w:r>
      <w:r w:rsidRPr="00B8037D">
        <w:rPr>
          <w:rFonts w:ascii="Helvetica" w:hAnsi="Helvetica" w:cs="Helvetica" w:hint="eastAsia"/>
          <w:b/>
          <w:bCs/>
          <w:color w:val="222222"/>
          <w:sz w:val="21"/>
          <w:szCs w:val="21"/>
        </w:rPr>
        <w:t>Агротехнические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условия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проведения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опыта</w:t>
      </w:r>
      <w:r w:rsidRPr="00B8037D">
        <w:rPr>
          <w:rFonts w:ascii="Helvetica" w:hAnsi="Helvetica" w:cs="Helvetica"/>
          <w:b/>
          <w:bCs/>
          <w:color w:val="222222"/>
          <w:sz w:val="21"/>
          <w:szCs w:val="21"/>
        </w:rPr>
        <w:t>.</w:t>
      </w:r>
    </w:p>
    <w:p w14:paraId="0E65F6A2" w14:textId="77777777" w:rsidR="00B8037D" w:rsidRPr="00B8037D" w:rsidRDefault="00B8037D" w:rsidP="00B8037D">
      <w:pPr>
        <w:rPr>
          <w:rFonts w:ascii="Helvetica" w:hAnsi="Helvetica" w:cs="Helvetica"/>
          <w:b/>
          <w:bCs/>
          <w:color w:val="222222"/>
          <w:sz w:val="21"/>
          <w:szCs w:val="21"/>
        </w:rPr>
      </w:pPr>
    </w:p>
    <w:p w14:paraId="78B35DA5"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2.4 </w:t>
      </w:r>
      <w:r w:rsidRPr="00B8037D">
        <w:rPr>
          <w:rFonts w:ascii="Helvetica" w:hAnsi="Helvetica" w:cs="Helvetica" w:hint="eastAsia"/>
          <w:b/>
          <w:bCs/>
          <w:color w:val="222222"/>
          <w:sz w:val="21"/>
          <w:szCs w:val="21"/>
        </w:rPr>
        <w:t>Методика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исследований</w:t>
      </w:r>
      <w:r w:rsidRPr="00B8037D">
        <w:rPr>
          <w:rFonts w:ascii="Helvetica" w:hAnsi="Helvetica" w:cs="Helvetica"/>
          <w:b/>
          <w:bCs/>
          <w:color w:val="222222"/>
          <w:sz w:val="21"/>
          <w:szCs w:val="21"/>
        </w:rPr>
        <w:t>.</w:t>
      </w:r>
    </w:p>
    <w:p w14:paraId="141C7702" w14:textId="77777777" w:rsidR="00B8037D" w:rsidRPr="00B8037D" w:rsidRDefault="00B8037D" w:rsidP="00B8037D">
      <w:pPr>
        <w:rPr>
          <w:rFonts w:ascii="Helvetica" w:hAnsi="Helvetica" w:cs="Helvetica"/>
          <w:b/>
          <w:bCs/>
          <w:color w:val="222222"/>
          <w:sz w:val="21"/>
          <w:szCs w:val="21"/>
        </w:rPr>
      </w:pPr>
    </w:p>
    <w:p w14:paraId="230E4924"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Глава</w:t>
      </w:r>
      <w:r w:rsidRPr="00B8037D">
        <w:rPr>
          <w:rFonts w:ascii="Helvetica" w:hAnsi="Helvetica" w:cs="Helvetica"/>
          <w:b/>
          <w:bCs/>
          <w:color w:val="222222"/>
          <w:sz w:val="21"/>
          <w:szCs w:val="21"/>
        </w:rPr>
        <w:t xml:space="preserve"> 3. </w:t>
      </w: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чередования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культур</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микрофлору</w:t>
      </w:r>
      <w:r w:rsidRPr="00B8037D">
        <w:rPr>
          <w:rFonts w:ascii="Helvetica" w:hAnsi="Helvetica" w:cs="Helvetica"/>
          <w:b/>
          <w:bCs/>
          <w:color w:val="222222"/>
          <w:sz w:val="21"/>
          <w:szCs w:val="21"/>
        </w:rPr>
        <w:t>,</w:t>
      </w:r>
      <w:r w:rsidRPr="00B8037D">
        <w:rPr>
          <w:rFonts w:ascii="Helvetica" w:hAnsi="Helvetica" w:cs="Helvetica" w:hint="eastAsia"/>
          <w:b/>
          <w:bCs/>
          <w:color w:val="222222"/>
          <w:sz w:val="21"/>
          <w:szCs w:val="21"/>
        </w:rPr>
        <w:t>биохимические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процессы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почвенное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плодородие</w:t>
      </w:r>
    </w:p>
    <w:p w14:paraId="7618B381" w14:textId="77777777" w:rsidR="00B8037D" w:rsidRPr="00B8037D" w:rsidRDefault="00B8037D" w:rsidP="00B8037D">
      <w:pPr>
        <w:rPr>
          <w:rFonts w:ascii="Helvetica" w:hAnsi="Helvetica" w:cs="Helvetica"/>
          <w:b/>
          <w:bCs/>
          <w:color w:val="222222"/>
          <w:sz w:val="21"/>
          <w:szCs w:val="21"/>
        </w:rPr>
      </w:pPr>
    </w:p>
    <w:p w14:paraId="2CAB5C5E"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3.1 </w:t>
      </w:r>
      <w:r w:rsidRPr="00B8037D">
        <w:rPr>
          <w:rFonts w:ascii="Helvetica" w:hAnsi="Helvetica" w:cs="Helvetica" w:hint="eastAsia"/>
          <w:b/>
          <w:bCs/>
          <w:color w:val="222222"/>
          <w:sz w:val="21"/>
          <w:szCs w:val="21"/>
        </w:rPr>
        <w:t>Численность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микроорганизмов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чередовании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сельскохозяйственных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культур</w:t>
      </w:r>
    </w:p>
    <w:p w14:paraId="45034968" w14:textId="77777777" w:rsidR="00B8037D" w:rsidRPr="00B8037D" w:rsidRDefault="00B8037D" w:rsidP="00B8037D">
      <w:pPr>
        <w:rPr>
          <w:rFonts w:ascii="Helvetica" w:hAnsi="Helvetica" w:cs="Helvetica"/>
          <w:b/>
          <w:bCs/>
          <w:color w:val="222222"/>
          <w:sz w:val="21"/>
          <w:szCs w:val="21"/>
        </w:rPr>
      </w:pPr>
    </w:p>
    <w:p w14:paraId="2A23EAA8"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lastRenderedPageBreak/>
        <w:t xml:space="preserve">3.2 </w:t>
      </w: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чередования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кулэдур</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активность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некоторых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биохимических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процессов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почвы</w:t>
      </w:r>
    </w:p>
    <w:p w14:paraId="3EEDFAA2" w14:textId="77777777" w:rsidR="00B8037D" w:rsidRPr="00B8037D" w:rsidRDefault="00B8037D" w:rsidP="00B8037D">
      <w:pPr>
        <w:rPr>
          <w:rFonts w:ascii="Helvetica" w:hAnsi="Helvetica" w:cs="Helvetica"/>
          <w:b/>
          <w:bCs/>
          <w:color w:val="222222"/>
          <w:sz w:val="21"/>
          <w:szCs w:val="21"/>
        </w:rPr>
      </w:pPr>
    </w:p>
    <w:p w14:paraId="4AB4FD41"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Глава</w:t>
      </w:r>
      <w:r w:rsidRPr="00B8037D">
        <w:rPr>
          <w:rFonts w:ascii="Helvetica" w:hAnsi="Helvetica" w:cs="Helvetica"/>
          <w:b/>
          <w:bCs/>
          <w:color w:val="222222"/>
          <w:sz w:val="21"/>
          <w:szCs w:val="21"/>
        </w:rPr>
        <w:t xml:space="preserve"> 4. </w:t>
      </w: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минеральных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численность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почвенной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микрофлоры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активность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биохимических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процессов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w:t>
      </w:r>
    </w:p>
    <w:p w14:paraId="1C648FBD" w14:textId="77777777" w:rsidR="00B8037D" w:rsidRPr="00B8037D" w:rsidRDefault="00B8037D" w:rsidP="00B8037D">
      <w:pPr>
        <w:rPr>
          <w:rFonts w:ascii="Helvetica" w:hAnsi="Helvetica" w:cs="Helvetica"/>
          <w:b/>
          <w:bCs/>
          <w:color w:val="222222"/>
          <w:sz w:val="21"/>
          <w:szCs w:val="21"/>
        </w:rPr>
      </w:pPr>
    </w:p>
    <w:p w14:paraId="58EB196E"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4.1 </w:t>
      </w:r>
      <w:r w:rsidRPr="00B8037D">
        <w:rPr>
          <w:rFonts w:ascii="Helvetica" w:hAnsi="Helvetica" w:cs="Helvetica" w:hint="eastAsia"/>
          <w:b/>
          <w:bCs/>
          <w:color w:val="222222"/>
          <w:sz w:val="21"/>
          <w:szCs w:val="21"/>
        </w:rPr>
        <w:t>Основная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минеральная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система</w:t>
      </w:r>
    </w:p>
    <w:p w14:paraId="4E3B6DA6" w14:textId="77777777" w:rsidR="00B8037D" w:rsidRPr="00B8037D" w:rsidRDefault="00B8037D" w:rsidP="00B8037D">
      <w:pPr>
        <w:rPr>
          <w:rFonts w:ascii="Helvetica" w:hAnsi="Helvetica" w:cs="Helvetica"/>
          <w:b/>
          <w:bCs/>
          <w:color w:val="222222"/>
          <w:sz w:val="21"/>
          <w:szCs w:val="21"/>
        </w:rPr>
      </w:pPr>
    </w:p>
    <w:p w14:paraId="58EA473B"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4.2 </w:t>
      </w:r>
      <w:r w:rsidRPr="00B8037D">
        <w:rPr>
          <w:rFonts w:ascii="Helvetica" w:hAnsi="Helvetica" w:cs="Helvetica" w:hint="eastAsia"/>
          <w:b/>
          <w:bCs/>
          <w:color w:val="222222"/>
          <w:sz w:val="21"/>
          <w:szCs w:val="21"/>
        </w:rPr>
        <w:t>Повышенные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пониженные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дозы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минеральных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удобрений</w:t>
      </w:r>
      <w:r w:rsidRPr="00B8037D">
        <w:rPr>
          <w:rFonts w:ascii="Helvetica" w:hAnsi="Helvetica" w:cs="Helvetica"/>
          <w:b/>
          <w:bCs/>
          <w:color w:val="222222"/>
          <w:sz w:val="21"/>
          <w:szCs w:val="21"/>
        </w:rPr>
        <w:t>.</w:t>
      </w:r>
    </w:p>
    <w:p w14:paraId="2EBB78AD" w14:textId="77777777" w:rsidR="00B8037D" w:rsidRPr="00B8037D" w:rsidRDefault="00B8037D" w:rsidP="00B8037D">
      <w:pPr>
        <w:rPr>
          <w:rFonts w:ascii="Helvetica" w:hAnsi="Helvetica" w:cs="Helvetica"/>
          <w:b/>
          <w:bCs/>
          <w:color w:val="222222"/>
          <w:sz w:val="21"/>
          <w:szCs w:val="21"/>
        </w:rPr>
      </w:pPr>
    </w:p>
    <w:p w14:paraId="6911614F"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hint="eastAsia"/>
          <w:b/>
          <w:bCs/>
          <w:color w:val="222222"/>
          <w:sz w:val="21"/>
          <w:szCs w:val="21"/>
        </w:rPr>
        <w:t>Глава</w:t>
      </w:r>
      <w:r w:rsidRPr="00B8037D">
        <w:rPr>
          <w:rFonts w:ascii="Helvetica" w:hAnsi="Helvetica" w:cs="Helvetica"/>
          <w:b/>
          <w:bCs/>
          <w:color w:val="222222"/>
          <w:sz w:val="21"/>
          <w:szCs w:val="21"/>
        </w:rPr>
        <w:t xml:space="preserve"> 5. </w:t>
      </w:r>
      <w:r w:rsidRPr="00B8037D">
        <w:rPr>
          <w:rFonts w:ascii="Helvetica" w:hAnsi="Helvetica" w:cs="Helvetica" w:hint="eastAsia"/>
          <w:b/>
          <w:bCs/>
          <w:color w:val="222222"/>
          <w:sz w:val="21"/>
          <w:szCs w:val="21"/>
        </w:rPr>
        <w:t>Роль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основных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элементов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питания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формировании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численности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почвенного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микронаселения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биохимической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активности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почвы</w:t>
      </w:r>
    </w:p>
    <w:p w14:paraId="5ACEF315" w14:textId="77777777" w:rsidR="00B8037D" w:rsidRPr="00B8037D" w:rsidRDefault="00B8037D" w:rsidP="00B8037D">
      <w:pPr>
        <w:rPr>
          <w:rFonts w:ascii="Helvetica" w:hAnsi="Helvetica" w:cs="Helvetica"/>
          <w:b/>
          <w:bCs/>
          <w:color w:val="222222"/>
          <w:sz w:val="21"/>
          <w:szCs w:val="21"/>
        </w:rPr>
      </w:pPr>
    </w:p>
    <w:p w14:paraId="50504F3C"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5.1 </w:t>
      </w:r>
      <w:r w:rsidRPr="00B8037D">
        <w:rPr>
          <w:rFonts w:ascii="Helvetica" w:hAnsi="Helvetica" w:cs="Helvetica" w:hint="eastAsia"/>
          <w:b/>
          <w:bCs/>
          <w:color w:val="222222"/>
          <w:sz w:val="21"/>
          <w:szCs w:val="21"/>
        </w:rPr>
        <w:t>Роль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азота</w:t>
      </w:r>
    </w:p>
    <w:p w14:paraId="33FC8C23" w14:textId="77777777" w:rsidR="00B8037D" w:rsidRPr="00B8037D" w:rsidRDefault="00B8037D" w:rsidP="00B8037D">
      <w:pPr>
        <w:rPr>
          <w:rFonts w:ascii="Helvetica" w:hAnsi="Helvetica" w:cs="Helvetica"/>
          <w:b/>
          <w:bCs/>
          <w:color w:val="222222"/>
          <w:sz w:val="21"/>
          <w:szCs w:val="21"/>
        </w:rPr>
      </w:pPr>
    </w:p>
    <w:p w14:paraId="7A98DE4C"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5.2 </w:t>
      </w:r>
      <w:r w:rsidRPr="00B8037D">
        <w:rPr>
          <w:rFonts w:ascii="Helvetica" w:hAnsi="Helvetica" w:cs="Helvetica" w:hint="eastAsia"/>
          <w:b/>
          <w:bCs/>
          <w:color w:val="222222"/>
          <w:sz w:val="21"/>
          <w:szCs w:val="21"/>
        </w:rPr>
        <w:t>Роль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фосфора</w:t>
      </w:r>
    </w:p>
    <w:p w14:paraId="559503AB" w14:textId="77777777" w:rsidR="00B8037D" w:rsidRPr="00B8037D" w:rsidRDefault="00B8037D" w:rsidP="00B8037D">
      <w:pPr>
        <w:rPr>
          <w:rFonts w:ascii="Helvetica" w:hAnsi="Helvetica" w:cs="Helvetica"/>
          <w:b/>
          <w:bCs/>
          <w:color w:val="222222"/>
          <w:sz w:val="21"/>
          <w:szCs w:val="21"/>
        </w:rPr>
      </w:pPr>
    </w:p>
    <w:p w14:paraId="50BA8CEA" w14:textId="77777777" w:rsidR="00B8037D" w:rsidRPr="00B8037D" w:rsidRDefault="00B8037D" w:rsidP="00B8037D">
      <w:pPr>
        <w:rPr>
          <w:rFonts w:ascii="Helvetica" w:hAnsi="Helvetica" w:cs="Helvetica"/>
          <w:b/>
          <w:bCs/>
          <w:color w:val="222222"/>
          <w:sz w:val="21"/>
          <w:szCs w:val="21"/>
        </w:rPr>
      </w:pPr>
      <w:r w:rsidRPr="00B8037D">
        <w:rPr>
          <w:rFonts w:ascii="Helvetica" w:hAnsi="Helvetica" w:cs="Helvetica"/>
          <w:b/>
          <w:bCs/>
          <w:color w:val="222222"/>
          <w:sz w:val="21"/>
          <w:szCs w:val="21"/>
        </w:rPr>
        <w:t xml:space="preserve">5.3 </w:t>
      </w:r>
      <w:r w:rsidRPr="00B8037D">
        <w:rPr>
          <w:rFonts w:ascii="Helvetica" w:hAnsi="Helvetica" w:cs="Helvetica" w:hint="eastAsia"/>
          <w:b/>
          <w:bCs/>
          <w:color w:val="222222"/>
          <w:sz w:val="21"/>
          <w:szCs w:val="21"/>
        </w:rPr>
        <w:t>Роль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калия</w:t>
      </w:r>
    </w:p>
    <w:p w14:paraId="1FBCC606" w14:textId="77777777" w:rsidR="00B8037D" w:rsidRPr="00B8037D" w:rsidRDefault="00B8037D" w:rsidP="00B8037D">
      <w:pPr>
        <w:rPr>
          <w:rFonts w:ascii="Helvetica" w:hAnsi="Helvetica" w:cs="Helvetica"/>
          <w:b/>
          <w:bCs/>
          <w:color w:val="222222"/>
          <w:sz w:val="21"/>
          <w:szCs w:val="21"/>
        </w:rPr>
      </w:pPr>
    </w:p>
    <w:p w14:paraId="109CC004" w14:textId="2805A5EE" w:rsidR="00484EB4" w:rsidRPr="00B8037D" w:rsidRDefault="00B8037D" w:rsidP="00B8037D">
      <w:r w:rsidRPr="00B8037D">
        <w:rPr>
          <w:rFonts w:ascii="Helvetica" w:hAnsi="Helvetica" w:cs="Helvetica" w:hint="eastAsia"/>
          <w:b/>
          <w:bCs/>
          <w:color w:val="222222"/>
          <w:sz w:val="21"/>
          <w:szCs w:val="21"/>
        </w:rPr>
        <w:t>Глава</w:t>
      </w:r>
      <w:r w:rsidRPr="00B8037D">
        <w:rPr>
          <w:rFonts w:ascii="Helvetica" w:hAnsi="Helvetica" w:cs="Helvetica"/>
          <w:b/>
          <w:bCs/>
          <w:color w:val="222222"/>
          <w:sz w:val="21"/>
          <w:szCs w:val="21"/>
        </w:rPr>
        <w:t xml:space="preserve"> 6. </w:t>
      </w:r>
      <w:r w:rsidRPr="00B8037D">
        <w:rPr>
          <w:rFonts w:ascii="Helvetica" w:hAnsi="Helvetica" w:cs="Helvetica" w:hint="eastAsia"/>
          <w:b/>
          <w:bCs/>
          <w:color w:val="222222"/>
          <w:sz w:val="21"/>
          <w:szCs w:val="21"/>
        </w:rPr>
        <w:t>Влияние</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навоза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совместного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внесения</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его</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минеральными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удобрениями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на</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численность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почвенной</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микрофлоры</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и</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активность</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биохимических</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процессов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в</w:t>
      </w:r>
      <w:r w:rsidRPr="00B8037D">
        <w:rPr>
          <w:rFonts w:ascii="Helvetica" w:hAnsi="Helvetica" w:cs="Helvetica"/>
          <w:b/>
          <w:bCs/>
          <w:color w:val="222222"/>
          <w:sz w:val="21"/>
          <w:szCs w:val="21"/>
        </w:rPr>
        <w:t xml:space="preserve"> </w:t>
      </w:r>
      <w:r w:rsidRPr="00B8037D">
        <w:rPr>
          <w:rFonts w:ascii="Helvetica" w:hAnsi="Helvetica" w:cs="Helvetica" w:hint="eastAsia"/>
          <w:b/>
          <w:bCs/>
          <w:color w:val="222222"/>
          <w:sz w:val="21"/>
          <w:szCs w:val="21"/>
        </w:rPr>
        <w:t>севообороте</w:t>
      </w:r>
    </w:p>
    <w:sectPr w:rsidR="00484EB4" w:rsidRPr="00B803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4E4B" w14:textId="77777777" w:rsidR="009003C7" w:rsidRDefault="009003C7">
      <w:pPr>
        <w:spacing w:after="0" w:line="240" w:lineRule="auto"/>
      </w:pPr>
      <w:r>
        <w:separator/>
      </w:r>
    </w:p>
  </w:endnote>
  <w:endnote w:type="continuationSeparator" w:id="0">
    <w:p w14:paraId="7B442BA1" w14:textId="77777777" w:rsidR="009003C7" w:rsidRDefault="0090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1BB1" w14:textId="77777777" w:rsidR="009003C7" w:rsidRDefault="009003C7"/>
    <w:p w14:paraId="71C3288B" w14:textId="77777777" w:rsidR="009003C7" w:rsidRDefault="009003C7"/>
    <w:p w14:paraId="66F75521" w14:textId="77777777" w:rsidR="009003C7" w:rsidRDefault="009003C7"/>
    <w:p w14:paraId="3989BDE9" w14:textId="77777777" w:rsidR="009003C7" w:rsidRDefault="009003C7"/>
    <w:p w14:paraId="74477533" w14:textId="77777777" w:rsidR="009003C7" w:rsidRDefault="009003C7"/>
    <w:p w14:paraId="74681265" w14:textId="77777777" w:rsidR="009003C7" w:rsidRDefault="009003C7"/>
    <w:p w14:paraId="5796AA0C" w14:textId="77777777" w:rsidR="009003C7" w:rsidRDefault="009003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7E709F" wp14:editId="14B35E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C641F" w14:textId="77777777" w:rsidR="009003C7" w:rsidRDefault="009003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7E70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1C641F" w14:textId="77777777" w:rsidR="009003C7" w:rsidRDefault="009003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0663DA" w14:textId="77777777" w:rsidR="009003C7" w:rsidRDefault="009003C7"/>
    <w:p w14:paraId="723185B3" w14:textId="77777777" w:rsidR="009003C7" w:rsidRDefault="009003C7"/>
    <w:p w14:paraId="70E30641" w14:textId="77777777" w:rsidR="009003C7" w:rsidRDefault="009003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3D2D11" wp14:editId="05F6B3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AE6DB" w14:textId="77777777" w:rsidR="009003C7" w:rsidRDefault="009003C7"/>
                          <w:p w14:paraId="4DD732BA" w14:textId="77777777" w:rsidR="009003C7" w:rsidRDefault="009003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3D2D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DAE6DB" w14:textId="77777777" w:rsidR="009003C7" w:rsidRDefault="009003C7"/>
                    <w:p w14:paraId="4DD732BA" w14:textId="77777777" w:rsidR="009003C7" w:rsidRDefault="009003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73F0E9" w14:textId="77777777" w:rsidR="009003C7" w:rsidRDefault="009003C7"/>
    <w:p w14:paraId="0AEDF9E2" w14:textId="77777777" w:rsidR="009003C7" w:rsidRDefault="009003C7">
      <w:pPr>
        <w:rPr>
          <w:sz w:val="2"/>
          <w:szCs w:val="2"/>
        </w:rPr>
      </w:pPr>
    </w:p>
    <w:p w14:paraId="66980168" w14:textId="77777777" w:rsidR="009003C7" w:rsidRDefault="009003C7"/>
    <w:p w14:paraId="707AD65C" w14:textId="77777777" w:rsidR="009003C7" w:rsidRDefault="009003C7">
      <w:pPr>
        <w:spacing w:after="0" w:line="240" w:lineRule="auto"/>
      </w:pPr>
    </w:p>
  </w:footnote>
  <w:footnote w:type="continuationSeparator" w:id="0">
    <w:p w14:paraId="7136C7DA" w14:textId="77777777" w:rsidR="009003C7" w:rsidRDefault="00900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3C7"/>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207664</TotalTime>
  <Pages>3</Pages>
  <Words>407</Words>
  <Characters>2321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1786</cp:revision>
  <cp:lastPrinted>2009-02-06T05:36:00Z</cp:lastPrinted>
  <dcterms:created xsi:type="dcterms:W3CDTF">2024-01-07T13:43:00Z</dcterms:created>
  <dcterms:modified xsi:type="dcterms:W3CDTF">2025-11-16T20:06:00Z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