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9084E" w14:textId="28C4DE1F" w:rsidR="005F1B92" w:rsidRDefault="008504C8" w:rsidP="008504C8">
      <w:pPr>
        <w:rPr>
          <w:lang w:val="en-US"/>
        </w:rPr>
      </w:pPr>
      <w:r w:rsidRPr="008504C8">
        <w:rPr>
          <w:rFonts w:hint="eastAsia"/>
        </w:rPr>
        <w:t>Динамики</w:t>
      </w:r>
      <w:r w:rsidRPr="008504C8">
        <w:t xml:space="preserve"> </w:t>
      </w:r>
      <w:r w:rsidRPr="008504C8">
        <w:rPr>
          <w:rFonts w:hint="eastAsia"/>
        </w:rPr>
        <w:t>фармакоэпидемиологии</w:t>
      </w:r>
      <w:r w:rsidRPr="008504C8">
        <w:t xml:space="preserve"> </w:t>
      </w:r>
      <w:r w:rsidRPr="008504C8">
        <w:rPr>
          <w:rFonts w:hint="eastAsia"/>
        </w:rPr>
        <w:t>ишемической</w:t>
      </w:r>
      <w:r w:rsidRPr="008504C8">
        <w:t xml:space="preserve"> </w:t>
      </w:r>
      <w:r w:rsidRPr="008504C8">
        <w:rPr>
          <w:rFonts w:hint="eastAsia"/>
        </w:rPr>
        <w:t>болезни</w:t>
      </w:r>
      <w:r w:rsidRPr="008504C8">
        <w:t xml:space="preserve"> </w:t>
      </w:r>
      <w:r w:rsidRPr="008504C8">
        <w:rPr>
          <w:rFonts w:hint="eastAsia"/>
        </w:rPr>
        <w:t>сердца</w:t>
      </w:r>
      <w:r w:rsidRPr="008504C8">
        <w:t xml:space="preserve"> </w:t>
      </w:r>
      <w:r w:rsidRPr="008504C8">
        <w:rPr>
          <w:rFonts w:hint="eastAsia"/>
        </w:rPr>
        <w:t>в</w:t>
      </w:r>
      <w:r w:rsidRPr="008504C8">
        <w:t xml:space="preserve"> </w:t>
      </w:r>
      <w:r w:rsidRPr="008504C8">
        <w:rPr>
          <w:rFonts w:hint="eastAsia"/>
        </w:rPr>
        <w:t>системе</w:t>
      </w:r>
      <w:r w:rsidRPr="008504C8">
        <w:t xml:space="preserve"> </w:t>
      </w:r>
      <w:r w:rsidRPr="008504C8">
        <w:rPr>
          <w:rFonts w:hint="eastAsia"/>
        </w:rPr>
        <w:t>госпитальной</w:t>
      </w:r>
      <w:r w:rsidRPr="008504C8">
        <w:t xml:space="preserve"> </w:t>
      </w:r>
      <w:r w:rsidRPr="008504C8">
        <w:rPr>
          <w:rFonts w:hint="eastAsia"/>
        </w:rPr>
        <w:t>службы</w:t>
      </w:r>
      <w:r w:rsidRPr="008504C8">
        <w:t xml:space="preserve"> </w:t>
      </w:r>
      <w:r w:rsidRPr="008504C8">
        <w:rPr>
          <w:rFonts w:hint="eastAsia"/>
        </w:rPr>
        <w:t>Согдийской</w:t>
      </w:r>
      <w:r w:rsidRPr="008504C8">
        <w:t xml:space="preserve"> </w:t>
      </w:r>
      <w:r w:rsidRPr="008504C8">
        <w:rPr>
          <w:rFonts w:hint="eastAsia"/>
        </w:rPr>
        <w:t>области</w:t>
      </w:r>
      <w:r>
        <w:rPr>
          <w:lang w:val="en-US"/>
        </w:rPr>
        <w:t xml:space="preserve"> </w:t>
      </w:r>
      <w:r w:rsidRPr="008504C8">
        <w:rPr>
          <w:rFonts w:hint="eastAsia"/>
          <w:lang w:val="en-US"/>
        </w:rPr>
        <w:t>Рахимова</w:t>
      </w:r>
      <w:r w:rsidRPr="008504C8">
        <w:rPr>
          <w:lang w:val="en-US"/>
        </w:rPr>
        <w:t xml:space="preserve">, </w:t>
      </w:r>
      <w:r w:rsidRPr="008504C8">
        <w:rPr>
          <w:rFonts w:hint="eastAsia"/>
          <w:lang w:val="en-US"/>
        </w:rPr>
        <w:t>Мухтарам</w:t>
      </w:r>
      <w:r w:rsidRPr="008504C8">
        <w:rPr>
          <w:lang w:val="en-US"/>
        </w:rPr>
        <w:t xml:space="preserve"> </w:t>
      </w:r>
      <w:r w:rsidRPr="008504C8">
        <w:rPr>
          <w:rFonts w:hint="eastAsia"/>
          <w:lang w:val="en-US"/>
        </w:rPr>
        <w:t>Ганиевна</w:t>
      </w:r>
    </w:p>
    <w:p w14:paraId="1E21AE10" w14:textId="77777777" w:rsidR="008504C8" w:rsidRPr="008504C8" w:rsidRDefault="008504C8" w:rsidP="008504C8">
      <w:pPr>
        <w:rPr>
          <w:lang w:val="en-US"/>
        </w:rPr>
      </w:pPr>
      <w:r w:rsidRPr="008504C8">
        <w:rPr>
          <w:rFonts w:hint="eastAsia"/>
          <w:lang w:val="en-US"/>
        </w:rPr>
        <w:t>ОГЛАВЛЕНИЕ</w:t>
      </w:r>
      <w:r w:rsidRPr="008504C8">
        <w:rPr>
          <w:lang w:val="en-US"/>
        </w:rPr>
        <w:t xml:space="preserve"> </w:t>
      </w:r>
      <w:r w:rsidRPr="008504C8">
        <w:rPr>
          <w:rFonts w:hint="eastAsia"/>
          <w:lang w:val="en-US"/>
        </w:rPr>
        <w:t>ДИССЕРТАЦИИ</w:t>
      </w:r>
    </w:p>
    <w:p w14:paraId="0D1F6612" w14:textId="77777777" w:rsidR="008504C8" w:rsidRPr="008504C8" w:rsidRDefault="008504C8" w:rsidP="008504C8">
      <w:pPr>
        <w:rPr>
          <w:lang w:val="en-US"/>
        </w:rPr>
      </w:pPr>
      <w:r w:rsidRPr="008504C8">
        <w:rPr>
          <w:rFonts w:hint="eastAsia"/>
          <w:lang w:val="en-US"/>
        </w:rPr>
        <w:t>кандидат</w:t>
      </w:r>
      <w:r w:rsidRPr="008504C8">
        <w:rPr>
          <w:lang w:val="en-US"/>
        </w:rPr>
        <w:t xml:space="preserve"> </w:t>
      </w:r>
      <w:r w:rsidRPr="008504C8">
        <w:rPr>
          <w:rFonts w:hint="eastAsia"/>
          <w:lang w:val="en-US"/>
        </w:rPr>
        <w:t>медицинских</w:t>
      </w:r>
      <w:r w:rsidRPr="008504C8">
        <w:rPr>
          <w:lang w:val="en-US"/>
        </w:rPr>
        <w:t xml:space="preserve"> </w:t>
      </w:r>
      <w:r w:rsidRPr="008504C8">
        <w:rPr>
          <w:rFonts w:hint="eastAsia"/>
          <w:lang w:val="en-US"/>
        </w:rPr>
        <w:t>наук</w:t>
      </w:r>
      <w:r w:rsidRPr="008504C8">
        <w:rPr>
          <w:lang w:val="en-US"/>
        </w:rPr>
        <w:t xml:space="preserve"> </w:t>
      </w:r>
      <w:r w:rsidRPr="008504C8">
        <w:rPr>
          <w:rFonts w:hint="eastAsia"/>
          <w:lang w:val="en-US"/>
        </w:rPr>
        <w:t>Рахимова</w:t>
      </w:r>
      <w:r w:rsidRPr="008504C8">
        <w:rPr>
          <w:lang w:val="en-US"/>
        </w:rPr>
        <w:t xml:space="preserve">, </w:t>
      </w:r>
      <w:r w:rsidRPr="008504C8">
        <w:rPr>
          <w:rFonts w:hint="eastAsia"/>
          <w:lang w:val="en-US"/>
        </w:rPr>
        <w:t>Мухтарам</w:t>
      </w:r>
      <w:r w:rsidRPr="008504C8">
        <w:rPr>
          <w:lang w:val="en-US"/>
        </w:rPr>
        <w:t xml:space="preserve"> </w:t>
      </w:r>
      <w:r w:rsidRPr="008504C8">
        <w:rPr>
          <w:rFonts w:hint="eastAsia"/>
          <w:lang w:val="en-US"/>
        </w:rPr>
        <w:t>Ганиевна</w:t>
      </w:r>
    </w:p>
    <w:p w14:paraId="089B743E" w14:textId="77777777" w:rsidR="008504C8" w:rsidRPr="008504C8" w:rsidRDefault="008504C8" w:rsidP="008504C8">
      <w:pPr>
        <w:rPr>
          <w:lang w:val="en-US"/>
        </w:rPr>
      </w:pPr>
      <w:r w:rsidRPr="008504C8">
        <w:rPr>
          <w:rFonts w:hint="eastAsia"/>
          <w:lang w:val="en-US"/>
        </w:rPr>
        <w:t>Список</w:t>
      </w:r>
      <w:r w:rsidRPr="008504C8">
        <w:rPr>
          <w:lang w:val="en-US"/>
        </w:rPr>
        <w:t xml:space="preserve"> </w:t>
      </w:r>
      <w:r w:rsidRPr="008504C8">
        <w:rPr>
          <w:rFonts w:hint="eastAsia"/>
          <w:lang w:val="en-US"/>
        </w:rPr>
        <w:t>сокращений</w:t>
      </w:r>
    </w:p>
    <w:p w14:paraId="4EC72EBD" w14:textId="77777777" w:rsidR="008504C8" w:rsidRPr="008504C8" w:rsidRDefault="008504C8" w:rsidP="008504C8">
      <w:pPr>
        <w:rPr>
          <w:lang w:val="en-US"/>
        </w:rPr>
      </w:pPr>
    </w:p>
    <w:p w14:paraId="4A58D5B0" w14:textId="77777777" w:rsidR="008504C8" w:rsidRPr="008504C8" w:rsidRDefault="008504C8" w:rsidP="008504C8">
      <w:pPr>
        <w:rPr>
          <w:lang w:val="en-US"/>
        </w:rPr>
      </w:pPr>
      <w:r w:rsidRPr="008504C8">
        <w:rPr>
          <w:rFonts w:hint="eastAsia"/>
          <w:lang w:val="en-US"/>
        </w:rPr>
        <w:t>Введение</w:t>
      </w:r>
    </w:p>
    <w:p w14:paraId="4D0A9049" w14:textId="77777777" w:rsidR="008504C8" w:rsidRPr="008504C8" w:rsidRDefault="008504C8" w:rsidP="008504C8">
      <w:pPr>
        <w:rPr>
          <w:lang w:val="en-US"/>
        </w:rPr>
      </w:pPr>
    </w:p>
    <w:p w14:paraId="294E2812" w14:textId="77777777" w:rsidR="008504C8" w:rsidRPr="008504C8" w:rsidRDefault="008504C8" w:rsidP="008504C8">
      <w:pPr>
        <w:rPr>
          <w:lang w:val="en-US"/>
        </w:rPr>
      </w:pPr>
      <w:r w:rsidRPr="008504C8">
        <w:rPr>
          <w:rFonts w:hint="eastAsia"/>
          <w:lang w:val="en-US"/>
        </w:rPr>
        <w:t>Глава</w:t>
      </w:r>
      <w:r w:rsidRPr="008504C8">
        <w:rPr>
          <w:lang w:val="en-US"/>
        </w:rPr>
        <w:t xml:space="preserve"> 1. </w:t>
      </w:r>
      <w:r w:rsidRPr="008504C8">
        <w:rPr>
          <w:rFonts w:hint="eastAsia"/>
          <w:lang w:val="en-US"/>
        </w:rPr>
        <w:t>Современное</w:t>
      </w:r>
      <w:r w:rsidRPr="008504C8">
        <w:rPr>
          <w:lang w:val="en-US"/>
        </w:rPr>
        <w:t xml:space="preserve"> </w:t>
      </w:r>
      <w:r w:rsidRPr="008504C8">
        <w:rPr>
          <w:rFonts w:hint="eastAsia"/>
          <w:lang w:val="en-US"/>
        </w:rPr>
        <w:t>состояние</w:t>
      </w:r>
      <w:r w:rsidRPr="008504C8">
        <w:rPr>
          <w:lang w:val="en-US"/>
        </w:rPr>
        <w:t xml:space="preserve"> </w:t>
      </w:r>
      <w:r w:rsidRPr="008504C8">
        <w:rPr>
          <w:rFonts w:hint="eastAsia"/>
          <w:lang w:val="en-US"/>
        </w:rPr>
        <w:t>вопроса</w:t>
      </w:r>
      <w:r w:rsidRPr="008504C8">
        <w:rPr>
          <w:lang w:val="en-US"/>
        </w:rPr>
        <w:t xml:space="preserve"> </w:t>
      </w:r>
      <w:r w:rsidRPr="008504C8">
        <w:rPr>
          <w:rFonts w:hint="eastAsia"/>
          <w:lang w:val="en-US"/>
        </w:rPr>
        <w:t>фармэпидемиологии</w:t>
      </w:r>
      <w:r w:rsidRPr="008504C8">
        <w:rPr>
          <w:lang w:val="en-US"/>
        </w:rPr>
        <w:t xml:space="preserve"> </w:t>
      </w:r>
      <w:r w:rsidRPr="008504C8">
        <w:rPr>
          <w:rFonts w:hint="eastAsia"/>
          <w:lang w:val="en-US"/>
        </w:rPr>
        <w:t>ишемической</w:t>
      </w:r>
      <w:r w:rsidRPr="008504C8">
        <w:rPr>
          <w:lang w:val="en-US"/>
        </w:rPr>
        <w:t xml:space="preserve"> </w:t>
      </w:r>
      <w:r w:rsidRPr="008504C8">
        <w:rPr>
          <w:rFonts w:hint="eastAsia"/>
          <w:lang w:val="en-US"/>
        </w:rPr>
        <w:t>болезни</w:t>
      </w:r>
      <w:r w:rsidRPr="008504C8">
        <w:rPr>
          <w:lang w:val="en-US"/>
        </w:rPr>
        <w:t xml:space="preserve"> </w:t>
      </w:r>
      <w:r w:rsidRPr="008504C8">
        <w:rPr>
          <w:rFonts w:hint="eastAsia"/>
          <w:lang w:val="en-US"/>
        </w:rPr>
        <w:t>сердца</w:t>
      </w:r>
    </w:p>
    <w:p w14:paraId="3664156E" w14:textId="77777777" w:rsidR="008504C8" w:rsidRPr="008504C8" w:rsidRDefault="008504C8" w:rsidP="008504C8">
      <w:pPr>
        <w:rPr>
          <w:lang w:val="en-US"/>
        </w:rPr>
      </w:pPr>
    </w:p>
    <w:p w14:paraId="3896DD1A" w14:textId="77777777" w:rsidR="008504C8" w:rsidRPr="008504C8" w:rsidRDefault="008504C8" w:rsidP="008504C8">
      <w:pPr>
        <w:rPr>
          <w:lang w:val="en-US"/>
        </w:rPr>
      </w:pPr>
      <w:r w:rsidRPr="008504C8">
        <w:rPr>
          <w:rFonts w:hint="eastAsia"/>
          <w:lang w:val="en-US"/>
        </w:rPr>
        <w:t>Глава</w:t>
      </w:r>
      <w:r w:rsidRPr="008504C8">
        <w:rPr>
          <w:lang w:val="en-US"/>
        </w:rPr>
        <w:t xml:space="preserve"> 2. </w:t>
      </w:r>
      <w:r w:rsidRPr="008504C8">
        <w:rPr>
          <w:rFonts w:hint="eastAsia"/>
          <w:lang w:val="en-US"/>
        </w:rPr>
        <w:t>Материалы</w:t>
      </w:r>
      <w:r w:rsidRPr="008504C8">
        <w:rPr>
          <w:lang w:val="en-US"/>
        </w:rPr>
        <w:t xml:space="preserve"> </w:t>
      </w:r>
      <w:r w:rsidRPr="008504C8">
        <w:rPr>
          <w:rFonts w:hint="eastAsia"/>
          <w:lang w:val="en-US"/>
        </w:rPr>
        <w:t>и</w:t>
      </w:r>
      <w:r w:rsidRPr="008504C8">
        <w:rPr>
          <w:lang w:val="en-US"/>
        </w:rPr>
        <w:t xml:space="preserve"> </w:t>
      </w:r>
      <w:r w:rsidRPr="008504C8">
        <w:rPr>
          <w:rFonts w:hint="eastAsia"/>
          <w:lang w:val="en-US"/>
        </w:rPr>
        <w:t>методы</w:t>
      </w:r>
    </w:p>
    <w:p w14:paraId="0EACF482" w14:textId="77777777" w:rsidR="008504C8" w:rsidRPr="008504C8" w:rsidRDefault="008504C8" w:rsidP="008504C8">
      <w:pPr>
        <w:rPr>
          <w:lang w:val="en-US"/>
        </w:rPr>
      </w:pPr>
    </w:p>
    <w:p w14:paraId="1C2CCC56" w14:textId="77777777" w:rsidR="008504C8" w:rsidRPr="008504C8" w:rsidRDefault="008504C8" w:rsidP="008504C8">
      <w:pPr>
        <w:rPr>
          <w:lang w:val="en-US"/>
        </w:rPr>
      </w:pPr>
      <w:r w:rsidRPr="008504C8">
        <w:rPr>
          <w:rFonts w:hint="eastAsia"/>
          <w:lang w:val="en-US"/>
        </w:rPr>
        <w:t>Глава</w:t>
      </w:r>
      <w:r w:rsidRPr="008504C8">
        <w:rPr>
          <w:lang w:val="en-US"/>
        </w:rPr>
        <w:t xml:space="preserve"> 3. </w:t>
      </w:r>
      <w:r w:rsidRPr="008504C8">
        <w:rPr>
          <w:rFonts w:hint="eastAsia"/>
          <w:lang w:val="en-US"/>
        </w:rPr>
        <w:t>Результаты</w:t>
      </w:r>
      <w:r w:rsidRPr="008504C8">
        <w:rPr>
          <w:lang w:val="en-US"/>
        </w:rPr>
        <w:t xml:space="preserve"> </w:t>
      </w:r>
      <w:r w:rsidRPr="008504C8">
        <w:rPr>
          <w:rFonts w:hint="eastAsia"/>
          <w:lang w:val="en-US"/>
        </w:rPr>
        <w:t>фармакоэпидемиологических</w:t>
      </w:r>
      <w:r w:rsidRPr="008504C8">
        <w:rPr>
          <w:lang w:val="en-US"/>
        </w:rPr>
        <w:t xml:space="preserve"> </w:t>
      </w:r>
      <w:r w:rsidRPr="008504C8">
        <w:rPr>
          <w:rFonts w:hint="eastAsia"/>
          <w:lang w:val="en-US"/>
        </w:rPr>
        <w:t>исследований</w:t>
      </w:r>
      <w:r w:rsidRPr="008504C8">
        <w:rPr>
          <w:lang w:val="en-US"/>
        </w:rPr>
        <w:t xml:space="preserve"> </w:t>
      </w:r>
      <w:r w:rsidRPr="008504C8">
        <w:rPr>
          <w:rFonts w:hint="eastAsia"/>
          <w:lang w:val="en-US"/>
        </w:rPr>
        <w:t>и</w:t>
      </w:r>
      <w:r w:rsidRPr="008504C8">
        <w:rPr>
          <w:lang w:val="en-US"/>
        </w:rPr>
        <w:t xml:space="preserve"> </w:t>
      </w:r>
      <w:r w:rsidRPr="008504C8">
        <w:rPr>
          <w:rFonts w:hint="eastAsia"/>
          <w:lang w:val="en-US"/>
        </w:rPr>
        <w:t>их</w:t>
      </w:r>
      <w:r w:rsidRPr="008504C8">
        <w:rPr>
          <w:lang w:val="en-US"/>
        </w:rPr>
        <w:t xml:space="preserve"> </w:t>
      </w:r>
      <w:r w:rsidRPr="008504C8">
        <w:rPr>
          <w:rFonts w:hint="eastAsia"/>
          <w:lang w:val="en-US"/>
        </w:rPr>
        <w:t>обсуждение</w:t>
      </w:r>
    </w:p>
    <w:p w14:paraId="7DA7C00D" w14:textId="77777777" w:rsidR="008504C8" w:rsidRPr="008504C8" w:rsidRDefault="008504C8" w:rsidP="008504C8">
      <w:pPr>
        <w:rPr>
          <w:lang w:val="en-US"/>
        </w:rPr>
      </w:pPr>
    </w:p>
    <w:p w14:paraId="277FB77F" w14:textId="77777777" w:rsidR="008504C8" w:rsidRPr="008504C8" w:rsidRDefault="008504C8" w:rsidP="008504C8">
      <w:pPr>
        <w:rPr>
          <w:lang w:val="en-US"/>
        </w:rPr>
      </w:pPr>
      <w:r w:rsidRPr="008504C8">
        <w:rPr>
          <w:lang w:val="en-US"/>
        </w:rPr>
        <w:t xml:space="preserve">3.1. </w:t>
      </w:r>
      <w:r w:rsidRPr="008504C8">
        <w:rPr>
          <w:rFonts w:hint="eastAsia"/>
          <w:lang w:val="en-US"/>
        </w:rPr>
        <w:t>Анализ</w:t>
      </w:r>
      <w:r w:rsidRPr="008504C8">
        <w:rPr>
          <w:lang w:val="en-US"/>
        </w:rPr>
        <w:t xml:space="preserve"> </w:t>
      </w:r>
      <w:r w:rsidRPr="008504C8">
        <w:rPr>
          <w:rFonts w:hint="eastAsia"/>
          <w:lang w:val="en-US"/>
        </w:rPr>
        <w:t>приверженности</w:t>
      </w:r>
      <w:r w:rsidRPr="008504C8">
        <w:rPr>
          <w:lang w:val="en-US"/>
        </w:rPr>
        <w:t xml:space="preserve"> </w:t>
      </w:r>
      <w:r w:rsidRPr="008504C8">
        <w:rPr>
          <w:rFonts w:hint="eastAsia"/>
          <w:lang w:val="en-US"/>
        </w:rPr>
        <w:t>врачей</w:t>
      </w:r>
      <w:r w:rsidRPr="008504C8">
        <w:rPr>
          <w:lang w:val="en-US"/>
        </w:rPr>
        <w:t xml:space="preserve"> </w:t>
      </w:r>
      <w:r w:rsidRPr="008504C8">
        <w:rPr>
          <w:rFonts w:hint="eastAsia"/>
          <w:lang w:val="en-US"/>
        </w:rPr>
        <w:t>госпитальной</w:t>
      </w:r>
      <w:r w:rsidRPr="008504C8">
        <w:rPr>
          <w:lang w:val="en-US"/>
        </w:rPr>
        <w:t xml:space="preserve"> </w:t>
      </w:r>
      <w:r w:rsidRPr="008504C8">
        <w:rPr>
          <w:rFonts w:hint="eastAsia"/>
          <w:lang w:val="en-US"/>
        </w:rPr>
        <w:t>службы</w:t>
      </w:r>
      <w:r w:rsidRPr="008504C8">
        <w:rPr>
          <w:lang w:val="en-US"/>
        </w:rPr>
        <w:t xml:space="preserve"> </w:t>
      </w:r>
      <w:r w:rsidRPr="008504C8">
        <w:rPr>
          <w:rFonts w:hint="eastAsia"/>
          <w:lang w:val="en-US"/>
        </w:rPr>
        <w:t>к</w:t>
      </w:r>
      <w:r w:rsidRPr="008504C8">
        <w:rPr>
          <w:lang w:val="en-US"/>
        </w:rPr>
        <w:t xml:space="preserve"> </w:t>
      </w:r>
      <w:r w:rsidRPr="008504C8">
        <w:rPr>
          <w:rFonts w:hint="eastAsia"/>
          <w:lang w:val="en-US"/>
        </w:rPr>
        <w:t>использованию</w:t>
      </w:r>
      <w:r w:rsidRPr="008504C8">
        <w:rPr>
          <w:lang w:val="en-US"/>
        </w:rPr>
        <w:t xml:space="preserve"> </w:t>
      </w:r>
      <w:r w:rsidRPr="008504C8">
        <w:rPr>
          <w:rFonts w:hint="eastAsia"/>
          <w:lang w:val="en-US"/>
        </w:rPr>
        <w:t>современных</w:t>
      </w:r>
      <w:r w:rsidRPr="008504C8">
        <w:rPr>
          <w:lang w:val="en-US"/>
        </w:rPr>
        <w:t xml:space="preserve"> </w:t>
      </w:r>
      <w:r w:rsidRPr="008504C8">
        <w:rPr>
          <w:rFonts w:hint="eastAsia"/>
          <w:lang w:val="en-US"/>
        </w:rPr>
        <w:t>протоколов</w:t>
      </w:r>
      <w:r w:rsidRPr="008504C8">
        <w:rPr>
          <w:lang w:val="en-US"/>
        </w:rPr>
        <w:t xml:space="preserve"> </w:t>
      </w:r>
      <w:r w:rsidRPr="008504C8">
        <w:rPr>
          <w:rFonts w:hint="eastAsia"/>
          <w:lang w:val="en-US"/>
        </w:rPr>
        <w:t>лечения</w:t>
      </w:r>
      <w:r w:rsidRPr="008504C8">
        <w:rPr>
          <w:lang w:val="en-US"/>
        </w:rPr>
        <w:t xml:space="preserve"> </w:t>
      </w:r>
      <w:r w:rsidRPr="008504C8">
        <w:rPr>
          <w:rFonts w:hint="eastAsia"/>
          <w:lang w:val="en-US"/>
        </w:rPr>
        <w:t>ишемической</w:t>
      </w:r>
      <w:r w:rsidRPr="008504C8">
        <w:rPr>
          <w:lang w:val="en-US"/>
        </w:rPr>
        <w:t xml:space="preserve"> </w:t>
      </w:r>
      <w:r w:rsidRPr="008504C8">
        <w:rPr>
          <w:rFonts w:hint="eastAsia"/>
          <w:lang w:val="en-US"/>
        </w:rPr>
        <w:t>болезни</w:t>
      </w:r>
      <w:r w:rsidRPr="008504C8">
        <w:rPr>
          <w:lang w:val="en-US"/>
        </w:rPr>
        <w:t xml:space="preserve"> </w:t>
      </w:r>
      <w:r w:rsidRPr="008504C8">
        <w:rPr>
          <w:rFonts w:hint="eastAsia"/>
          <w:lang w:val="en-US"/>
        </w:rPr>
        <w:t>сердца</w:t>
      </w:r>
      <w:r w:rsidRPr="008504C8">
        <w:rPr>
          <w:lang w:val="en-US"/>
        </w:rPr>
        <w:t>.</w:t>
      </w:r>
    </w:p>
    <w:p w14:paraId="69AF57E1" w14:textId="77777777" w:rsidR="008504C8" w:rsidRPr="008504C8" w:rsidRDefault="008504C8" w:rsidP="008504C8">
      <w:pPr>
        <w:rPr>
          <w:lang w:val="en-US"/>
        </w:rPr>
      </w:pPr>
    </w:p>
    <w:p w14:paraId="06CB3D4A" w14:textId="77777777" w:rsidR="008504C8" w:rsidRPr="008504C8" w:rsidRDefault="008504C8" w:rsidP="008504C8">
      <w:pPr>
        <w:rPr>
          <w:lang w:val="en-US"/>
        </w:rPr>
      </w:pPr>
      <w:r w:rsidRPr="008504C8">
        <w:rPr>
          <w:lang w:val="en-US"/>
        </w:rPr>
        <w:t xml:space="preserve">3.2. </w:t>
      </w:r>
      <w:r w:rsidRPr="008504C8">
        <w:rPr>
          <w:rFonts w:hint="eastAsia"/>
          <w:lang w:val="en-US"/>
        </w:rPr>
        <w:t>Анализ</w:t>
      </w:r>
      <w:r w:rsidRPr="008504C8">
        <w:rPr>
          <w:lang w:val="en-US"/>
        </w:rPr>
        <w:t xml:space="preserve"> </w:t>
      </w:r>
      <w:r w:rsidRPr="008504C8">
        <w:rPr>
          <w:rFonts w:hint="eastAsia"/>
          <w:lang w:val="en-US"/>
        </w:rPr>
        <w:t>приверженности</w:t>
      </w:r>
      <w:r w:rsidRPr="008504C8">
        <w:rPr>
          <w:lang w:val="en-US"/>
        </w:rPr>
        <w:t xml:space="preserve"> </w:t>
      </w:r>
      <w:r w:rsidRPr="008504C8">
        <w:rPr>
          <w:rFonts w:hint="eastAsia"/>
          <w:lang w:val="en-US"/>
        </w:rPr>
        <w:t>врачей</w:t>
      </w:r>
      <w:r w:rsidRPr="008504C8">
        <w:rPr>
          <w:lang w:val="en-US"/>
        </w:rPr>
        <w:t xml:space="preserve"> </w:t>
      </w:r>
      <w:r w:rsidRPr="008504C8">
        <w:rPr>
          <w:rFonts w:hint="eastAsia"/>
          <w:lang w:val="en-US"/>
        </w:rPr>
        <w:t>госпитальной</w:t>
      </w:r>
      <w:r w:rsidRPr="008504C8">
        <w:rPr>
          <w:lang w:val="en-US"/>
        </w:rPr>
        <w:t xml:space="preserve"> </w:t>
      </w:r>
      <w:r w:rsidRPr="008504C8">
        <w:rPr>
          <w:rFonts w:hint="eastAsia"/>
          <w:lang w:val="en-US"/>
        </w:rPr>
        <w:t>службы</w:t>
      </w:r>
      <w:r w:rsidRPr="008504C8">
        <w:rPr>
          <w:lang w:val="en-US"/>
        </w:rPr>
        <w:t xml:space="preserve"> </w:t>
      </w:r>
      <w:r w:rsidRPr="008504C8">
        <w:rPr>
          <w:rFonts w:hint="eastAsia"/>
          <w:lang w:val="en-US"/>
        </w:rPr>
        <w:t>к</w:t>
      </w:r>
      <w:r w:rsidRPr="008504C8">
        <w:rPr>
          <w:lang w:val="en-US"/>
        </w:rPr>
        <w:t xml:space="preserve"> </w:t>
      </w:r>
      <w:r w:rsidRPr="008504C8">
        <w:rPr>
          <w:rFonts w:hint="eastAsia"/>
          <w:lang w:val="en-US"/>
        </w:rPr>
        <w:t>использованию</w:t>
      </w:r>
      <w:r w:rsidRPr="008504C8">
        <w:rPr>
          <w:lang w:val="en-US"/>
        </w:rPr>
        <w:t xml:space="preserve"> </w:t>
      </w:r>
      <w:r w:rsidRPr="008504C8">
        <w:rPr>
          <w:rFonts w:hint="eastAsia"/>
          <w:lang w:val="en-US"/>
        </w:rPr>
        <w:t>современных</w:t>
      </w:r>
      <w:r w:rsidRPr="008504C8">
        <w:rPr>
          <w:lang w:val="en-US"/>
        </w:rPr>
        <w:t xml:space="preserve"> </w:t>
      </w:r>
      <w:r w:rsidRPr="008504C8">
        <w:rPr>
          <w:rFonts w:hint="eastAsia"/>
          <w:lang w:val="en-US"/>
        </w:rPr>
        <w:t>протоколов</w:t>
      </w:r>
      <w:r w:rsidRPr="008504C8">
        <w:rPr>
          <w:lang w:val="en-US"/>
        </w:rPr>
        <w:t xml:space="preserve"> </w:t>
      </w:r>
      <w:r w:rsidRPr="008504C8">
        <w:rPr>
          <w:rFonts w:hint="eastAsia"/>
          <w:lang w:val="en-US"/>
        </w:rPr>
        <w:t>лечения</w:t>
      </w:r>
      <w:r w:rsidRPr="008504C8">
        <w:rPr>
          <w:lang w:val="en-US"/>
        </w:rPr>
        <w:t xml:space="preserve"> </w:t>
      </w:r>
      <w:r w:rsidRPr="008504C8">
        <w:rPr>
          <w:rFonts w:hint="eastAsia"/>
          <w:lang w:val="en-US"/>
        </w:rPr>
        <w:t>ишемической</w:t>
      </w:r>
      <w:r w:rsidRPr="008504C8">
        <w:rPr>
          <w:lang w:val="en-US"/>
        </w:rPr>
        <w:t xml:space="preserve"> </w:t>
      </w:r>
      <w:r w:rsidRPr="008504C8">
        <w:rPr>
          <w:rFonts w:hint="eastAsia"/>
          <w:lang w:val="en-US"/>
        </w:rPr>
        <w:t>болезни</w:t>
      </w:r>
      <w:r w:rsidRPr="008504C8">
        <w:rPr>
          <w:lang w:val="en-US"/>
        </w:rPr>
        <w:t xml:space="preserve"> </w:t>
      </w:r>
      <w:r w:rsidRPr="008504C8">
        <w:rPr>
          <w:rFonts w:hint="eastAsia"/>
          <w:lang w:val="en-US"/>
        </w:rPr>
        <w:t>сердца</w:t>
      </w:r>
      <w:r w:rsidRPr="008504C8">
        <w:rPr>
          <w:lang w:val="en-US"/>
        </w:rPr>
        <w:t xml:space="preserve"> </w:t>
      </w:r>
      <w:r w:rsidRPr="008504C8">
        <w:rPr>
          <w:rFonts w:hint="eastAsia"/>
          <w:lang w:val="en-US"/>
        </w:rPr>
        <w:t>через</w:t>
      </w:r>
      <w:r w:rsidRPr="008504C8">
        <w:rPr>
          <w:lang w:val="en-US"/>
        </w:rPr>
        <w:t xml:space="preserve"> </w:t>
      </w:r>
      <w:r w:rsidRPr="008504C8">
        <w:rPr>
          <w:rFonts w:hint="eastAsia"/>
          <w:lang w:val="en-US"/>
        </w:rPr>
        <w:t>год</w:t>
      </w:r>
      <w:r w:rsidRPr="008504C8">
        <w:rPr>
          <w:lang w:val="en-US"/>
        </w:rPr>
        <w:t xml:space="preserve"> </w:t>
      </w:r>
      <w:r w:rsidRPr="008504C8">
        <w:rPr>
          <w:rFonts w:hint="eastAsia"/>
          <w:lang w:val="en-US"/>
        </w:rPr>
        <w:t>после</w:t>
      </w:r>
      <w:r w:rsidRPr="008504C8">
        <w:rPr>
          <w:lang w:val="en-US"/>
        </w:rPr>
        <w:t xml:space="preserve"> </w:t>
      </w:r>
      <w:r w:rsidRPr="008504C8">
        <w:rPr>
          <w:rFonts w:hint="eastAsia"/>
          <w:lang w:val="en-US"/>
        </w:rPr>
        <w:t>внедрения</w:t>
      </w:r>
      <w:r w:rsidRPr="008504C8">
        <w:rPr>
          <w:lang w:val="en-US"/>
        </w:rPr>
        <w:t xml:space="preserve"> </w:t>
      </w:r>
      <w:r w:rsidRPr="008504C8">
        <w:rPr>
          <w:rFonts w:hint="eastAsia"/>
          <w:lang w:val="en-US"/>
        </w:rPr>
        <w:t>основных</w:t>
      </w:r>
      <w:r w:rsidRPr="008504C8">
        <w:rPr>
          <w:lang w:val="en-US"/>
        </w:rPr>
        <w:t xml:space="preserve"> </w:t>
      </w:r>
      <w:r w:rsidRPr="008504C8">
        <w:rPr>
          <w:rFonts w:hint="eastAsia"/>
          <w:lang w:val="en-US"/>
        </w:rPr>
        <w:t>положений</w:t>
      </w:r>
      <w:r w:rsidRPr="008504C8">
        <w:rPr>
          <w:lang w:val="en-US"/>
        </w:rPr>
        <w:t xml:space="preserve"> </w:t>
      </w:r>
      <w:r w:rsidRPr="008504C8">
        <w:rPr>
          <w:rFonts w:hint="eastAsia"/>
          <w:lang w:val="en-US"/>
        </w:rPr>
        <w:t>Национальной</w:t>
      </w:r>
      <w:r w:rsidRPr="008504C8">
        <w:rPr>
          <w:lang w:val="en-US"/>
        </w:rPr>
        <w:t xml:space="preserve"> </w:t>
      </w:r>
      <w:r w:rsidRPr="008504C8">
        <w:rPr>
          <w:rFonts w:hint="eastAsia"/>
          <w:lang w:val="en-US"/>
        </w:rPr>
        <w:t>Программы</w:t>
      </w:r>
    </w:p>
    <w:p w14:paraId="3DFAFE99" w14:textId="77777777" w:rsidR="008504C8" w:rsidRPr="008504C8" w:rsidRDefault="008504C8" w:rsidP="008504C8">
      <w:pPr>
        <w:rPr>
          <w:lang w:val="en-US"/>
        </w:rPr>
      </w:pPr>
    </w:p>
    <w:p w14:paraId="61060EB1" w14:textId="77777777" w:rsidR="008504C8" w:rsidRPr="008504C8" w:rsidRDefault="008504C8" w:rsidP="008504C8">
      <w:pPr>
        <w:rPr>
          <w:lang w:val="en-US"/>
        </w:rPr>
      </w:pPr>
      <w:r w:rsidRPr="008504C8">
        <w:rPr>
          <w:lang w:val="en-US"/>
        </w:rPr>
        <w:t xml:space="preserve">3.3. </w:t>
      </w:r>
      <w:r w:rsidRPr="008504C8">
        <w:rPr>
          <w:rFonts w:hint="eastAsia"/>
          <w:lang w:val="en-US"/>
        </w:rPr>
        <w:t>Назначение</w:t>
      </w:r>
      <w:r w:rsidRPr="008504C8">
        <w:rPr>
          <w:lang w:val="en-US"/>
        </w:rPr>
        <w:t xml:space="preserve"> </w:t>
      </w:r>
      <w:r w:rsidRPr="008504C8">
        <w:rPr>
          <w:rFonts w:hint="eastAsia"/>
          <w:lang w:val="en-US"/>
        </w:rPr>
        <w:t>сердечнососудистых</w:t>
      </w:r>
      <w:r w:rsidRPr="008504C8">
        <w:rPr>
          <w:lang w:val="en-US"/>
        </w:rPr>
        <w:t xml:space="preserve"> </w:t>
      </w:r>
      <w:r w:rsidRPr="008504C8">
        <w:rPr>
          <w:rFonts w:hint="eastAsia"/>
          <w:lang w:val="en-US"/>
        </w:rPr>
        <w:t>лекарственных</w:t>
      </w:r>
      <w:r w:rsidRPr="008504C8">
        <w:rPr>
          <w:lang w:val="en-US"/>
        </w:rPr>
        <w:t xml:space="preserve"> </w:t>
      </w:r>
      <w:r w:rsidRPr="008504C8">
        <w:rPr>
          <w:rFonts w:hint="eastAsia"/>
          <w:lang w:val="en-US"/>
        </w:rPr>
        <w:t>средств</w:t>
      </w:r>
      <w:r w:rsidRPr="008504C8">
        <w:rPr>
          <w:lang w:val="en-US"/>
        </w:rPr>
        <w:t xml:space="preserve"> </w:t>
      </w:r>
      <w:r w:rsidRPr="008504C8">
        <w:rPr>
          <w:rFonts w:hint="eastAsia"/>
          <w:lang w:val="en-US"/>
        </w:rPr>
        <w:t>больным</w:t>
      </w:r>
      <w:r w:rsidRPr="008504C8">
        <w:rPr>
          <w:lang w:val="en-US"/>
        </w:rPr>
        <w:t xml:space="preserve"> </w:t>
      </w:r>
      <w:r w:rsidRPr="008504C8">
        <w:rPr>
          <w:rFonts w:hint="eastAsia"/>
          <w:lang w:val="en-US"/>
        </w:rPr>
        <w:t>с</w:t>
      </w:r>
      <w:r w:rsidRPr="008504C8">
        <w:rPr>
          <w:lang w:val="en-US"/>
        </w:rPr>
        <w:t xml:space="preserve"> </w:t>
      </w:r>
      <w:r w:rsidRPr="008504C8">
        <w:rPr>
          <w:rFonts w:hint="eastAsia"/>
          <w:lang w:val="en-US"/>
        </w:rPr>
        <w:t>острыми</w:t>
      </w:r>
      <w:r w:rsidRPr="008504C8">
        <w:rPr>
          <w:lang w:val="en-US"/>
        </w:rPr>
        <w:t xml:space="preserve"> </w:t>
      </w:r>
      <w:r w:rsidRPr="008504C8">
        <w:rPr>
          <w:rFonts w:hint="eastAsia"/>
          <w:lang w:val="en-US"/>
        </w:rPr>
        <w:t>формами</w:t>
      </w:r>
      <w:r w:rsidRPr="008504C8">
        <w:rPr>
          <w:lang w:val="en-US"/>
        </w:rPr>
        <w:t xml:space="preserve"> </w:t>
      </w:r>
      <w:r w:rsidRPr="008504C8">
        <w:rPr>
          <w:rFonts w:hint="eastAsia"/>
          <w:lang w:val="en-US"/>
        </w:rPr>
        <w:t>ишемической</w:t>
      </w:r>
      <w:r w:rsidRPr="008504C8">
        <w:rPr>
          <w:lang w:val="en-US"/>
        </w:rPr>
        <w:t xml:space="preserve"> </w:t>
      </w:r>
      <w:r w:rsidRPr="008504C8">
        <w:rPr>
          <w:rFonts w:hint="eastAsia"/>
          <w:lang w:val="en-US"/>
        </w:rPr>
        <w:t>болезни</w:t>
      </w:r>
      <w:r w:rsidRPr="008504C8">
        <w:rPr>
          <w:lang w:val="en-US"/>
        </w:rPr>
        <w:t xml:space="preserve"> </w:t>
      </w:r>
      <w:r w:rsidRPr="008504C8">
        <w:rPr>
          <w:rFonts w:hint="eastAsia"/>
          <w:lang w:val="en-US"/>
        </w:rPr>
        <w:t>сердца</w:t>
      </w:r>
      <w:r w:rsidRPr="008504C8">
        <w:rPr>
          <w:lang w:val="en-US"/>
        </w:rPr>
        <w:t xml:space="preserve"> </w:t>
      </w:r>
      <w:r w:rsidRPr="008504C8">
        <w:rPr>
          <w:rFonts w:hint="eastAsia"/>
          <w:lang w:val="en-US"/>
        </w:rPr>
        <w:t>при</w:t>
      </w:r>
      <w:r w:rsidRPr="008504C8">
        <w:rPr>
          <w:lang w:val="en-US"/>
        </w:rPr>
        <w:t xml:space="preserve"> </w:t>
      </w:r>
      <w:r w:rsidRPr="008504C8">
        <w:rPr>
          <w:rFonts w:hint="eastAsia"/>
          <w:lang w:val="en-US"/>
        </w:rPr>
        <w:t>выписке</w:t>
      </w:r>
      <w:r w:rsidRPr="008504C8">
        <w:rPr>
          <w:lang w:val="en-US"/>
        </w:rPr>
        <w:t xml:space="preserve"> </w:t>
      </w:r>
      <w:r w:rsidRPr="008504C8">
        <w:rPr>
          <w:rFonts w:hint="eastAsia"/>
          <w:lang w:val="en-US"/>
        </w:rPr>
        <w:t>из</w:t>
      </w:r>
      <w:r w:rsidRPr="008504C8">
        <w:rPr>
          <w:lang w:val="en-US"/>
        </w:rPr>
        <w:t xml:space="preserve"> </w:t>
      </w:r>
      <w:r w:rsidRPr="008504C8">
        <w:rPr>
          <w:rFonts w:hint="eastAsia"/>
          <w:lang w:val="en-US"/>
        </w:rPr>
        <w:t>стационаров</w:t>
      </w:r>
      <w:r w:rsidRPr="008504C8">
        <w:rPr>
          <w:lang w:val="en-US"/>
        </w:rPr>
        <w:t xml:space="preserve"> </w:t>
      </w:r>
      <w:r w:rsidRPr="008504C8">
        <w:rPr>
          <w:rFonts w:hint="eastAsia"/>
          <w:lang w:val="en-US"/>
        </w:rPr>
        <w:t>Согдийской</w:t>
      </w:r>
      <w:r w:rsidRPr="008504C8">
        <w:rPr>
          <w:lang w:val="en-US"/>
        </w:rPr>
        <w:t xml:space="preserve"> </w:t>
      </w:r>
      <w:r w:rsidRPr="008504C8">
        <w:rPr>
          <w:rFonts w:hint="eastAsia"/>
          <w:lang w:val="en-US"/>
        </w:rPr>
        <w:t>области</w:t>
      </w:r>
    </w:p>
    <w:p w14:paraId="406E97B5" w14:textId="77777777" w:rsidR="008504C8" w:rsidRPr="008504C8" w:rsidRDefault="008504C8" w:rsidP="008504C8">
      <w:pPr>
        <w:rPr>
          <w:lang w:val="en-US"/>
        </w:rPr>
      </w:pPr>
    </w:p>
    <w:p w14:paraId="6DBEDACF" w14:textId="77777777" w:rsidR="008504C8" w:rsidRPr="008504C8" w:rsidRDefault="008504C8" w:rsidP="008504C8">
      <w:pPr>
        <w:rPr>
          <w:lang w:val="en-US"/>
        </w:rPr>
      </w:pPr>
      <w:r w:rsidRPr="008504C8">
        <w:rPr>
          <w:rFonts w:hint="eastAsia"/>
          <w:lang w:val="en-US"/>
        </w:rPr>
        <w:t>Республики</w:t>
      </w:r>
      <w:r w:rsidRPr="008504C8">
        <w:rPr>
          <w:lang w:val="en-US"/>
        </w:rPr>
        <w:t xml:space="preserve"> </w:t>
      </w:r>
      <w:r w:rsidRPr="008504C8">
        <w:rPr>
          <w:rFonts w:hint="eastAsia"/>
          <w:lang w:val="en-US"/>
        </w:rPr>
        <w:t>Таджикистан</w:t>
      </w:r>
    </w:p>
    <w:p w14:paraId="4DDD3228" w14:textId="77777777" w:rsidR="008504C8" w:rsidRPr="008504C8" w:rsidRDefault="008504C8" w:rsidP="008504C8">
      <w:pPr>
        <w:rPr>
          <w:lang w:val="en-US"/>
        </w:rPr>
      </w:pPr>
    </w:p>
    <w:p w14:paraId="05063066" w14:textId="39DA0538" w:rsidR="008504C8" w:rsidRPr="008504C8" w:rsidRDefault="008504C8" w:rsidP="008504C8">
      <w:pPr>
        <w:rPr>
          <w:lang w:val="en-US"/>
        </w:rPr>
      </w:pPr>
      <w:r w:rsidRPr="008504C8">
        <w:rPr>
          <w:lang w:val="en-US"/>
        </w:rPr>
        <w:t xml:space="preserve">3.4. </w:t>
      </w:r>
      <w:r w:rsidRPr="008504C8">
        <w:rPr>
          <w:rFonts w:hint="eastAsia"/>
          <w:lang w:val="en-US"/>
        </w:rPr>
        <w:t>Анализ</w:t>
      </w:r>
      <w:r w:rsidRPr="008504C8">
        <w:rPr>
          <w:lang w:val="en-US"/>
        </w:rPr>
        <w:t xml:space="preserve"> </w:t>
      </w:r>
      <w:r w:rsidRPr="008504C8">
        <w:rPr>
          <w:rFonts w:hint="eastAsia"/>
          <w:lang w:val="en-US"/>
        </w:rPr>
        <w:t>некоторых</w:t>
      </w:r>
      <w:r w:rsidRPr="008504C8">
        <w:rPr>
          <w:lang w:val="en-US"/>
        </w:rPr>
        <w:t xml:space="preserve"> </w:t>
      </w:r>
      <w:r w:rsidRPr="008504C8">
        <w:rPr>
          <w:rFonts w:hint="eastAsia"/>
          <w:lang w:val="en-US"/>
        </w:rPr>
        <w:t>индикаторов</w:t>
      </w:r>
      <w:r w:rsidRPr="008504C8">
        <w:rPr>
          <w:lang w:val="en-US"/>
        </w:rPr>
        <w:t xml:space="preserve"> </w:t>
      </w:r>
      <w:r w:rsidRPr="008504C8">
        <w:rPr>
          <w:rFonts w:hint="eastAsia"/>
          <w:lang w:val="en-US"/>
        </w:rPr>
        <w:t>прописывания</w:t>
      </w:r>
      <w:r w:rsidRPr="008504C8">
        <w:rPr>
          <w:lang w:val="en-US"/>
        </w:rPr>
        <w:t xml:space="preserve"> </w:t>
      </w:r>
      <w:r w:rsidRPr="008504C8">
        <w:rPr>
          <w:rFonts w:hint="eastAsia"/>
          <w:lang w:val="en-US"/>
        </w:rPr>
        <w:t>лекарственных</w:t>
      </w:r>
      <w:r w:rsidRPr="008504C8">
        <w:rPr>
          <w:lang w:val="en-US"/>
        </w:rPr>
        <w:t xml:space="preserve"> </w:t>
      </w:r>
      <w:r w:rsidRPr="008504C8">
        <w:rPr>
          <w:rFonts w:hint="eastAsia"/>
          <w:lang w:val="en-US"/>
        </w:rPr>
        <w:t>средств</w:t>
      </w:r>
    </w:p>
    <w:sectPr w:rsidR="008504C8" w:rsidRPr="008504C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84593" w14:textId="77777777" w:rsidR="0028450E" w:rsidRPr="008D1934" w:rsidRDefault="0028450E">
      <w:pPr>
        <w:spacing w:after="0" w:line="240" w:lineRule="auto"/>
      </w:pPr>
      <w:r w:rsidRPr="008D1934">
        <w:separator/>
      </w:r>
    </w:p>
  </w:endnote>
  <w:endnote w:type="continuationSeparator" w:id="0">
    <w:p w14:paraId="6DB74242" w14:textId="77777777" w:rsidR="0028450E" w:rsidRPr="008D1934" w:rsidRDefault="0028450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4C46A" w14:textId="77777777" w:rsidR="0028450E" w:rsidRPr="008D1934" w:rsidRDefault="0028450E"/>
    <w:p w14:paraId="543FE8A1" w14:textId="77777777" w:rsidR="0028450E" w:rsidRPr="008D1934" w:rsidRDefault="0028450E"/>
    <w:p w14:paraId="32CC4553" w14:textId="77777777" w:rsidR="0028450E" w:rsidRPr="008D1934" w:rsidRDefault="0028450E"/>
    <w:p w14:paraId="618C5D03" w14:textId="77777777" w:rsidR="0028450E" w:rsidRPr="008D1934" w:rsidRDefault="0028450E"/>
    <w:p w14:paraId="60D93074" w14:textId="77777777" w:rsidR="0028450E" w:rsidRPr="008D1934" w:rsidRDefault="0028450E"/>
    <w:p w14:paraId="0724AF5B" w14:textId="77777777" w:rsidR="0028450E" w:rsidRPr="008D1934" w:rsidRDefault="0028450E"/>
    <w:p w14:paraId="2567E80A" w14:textId="77777777" w:rsidR="0028450E" w:rsidRPr="008D1934" w:rsidRDefault="0028450E">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01CF47A2" wp14:editId="07FBBB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64C0" w14:textId="77777777" w:rsidR="0028450E" w:rsidRPr="008D1934" w:rsidRDefault="002845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F47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A464C0" w14:textId="77777777" w:rsidR="0028450E" w:rsidRPr="008D1934" w:rsidRDefault="002845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E3D8108" w14:textId="77777777" w:rsidR="0028450E" w:rsidRPr="008D1934" w:rsidRDefault="0028450E"/>
    <w:p w14:paraId="388BC8A1" w14:textId="77777777" w:rsidR="0028450E" w:rsidRPr="008D1934" w:rsidRDefault="0028450E"/>
    <w:p w14:paraId="659C8F38" w14:textId="77777777" w:rsidR="0028450E" w:rsidRPr="008D1934" w:rsidRDefault="0028450E">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5F442AE8" wp14:editId="552EEB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8B9BD" w14:textId="77777777" w:rsidR="0028450E" w:rsidRPr="008D1934" w:rsidRDefault="0028450E"/>
                          <w:p w14:paraId="5C4A343E" w14:textId="77777777" w:rsidR="0028450E" w:rsidRPr="008D1934" w:rsidRDefault="0028450E">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442A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88B9BD" w14:textId="77777777" w:rsidR="0028450E" w:rsidRPr="008D1934" w:rsidRDefault="0028450E"/>
                    <w:p w14:paraId="5C4A343E" w14:textId="77777777" w:rsidR="0028450E" w:rsidRPr="008D1934" w:rsidRDefault="0028450E">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422F432A" w14:textId="77777777" w:rsidR="0028450E" w:rsidRPr="008D1934" w:rsidRDefault="0028450E"/>
    <w:p w14:paraId="2A308AB6" w14:textId="77777777" w:rsidR="0028450E" w:rsidRPr="008D1934" w:rsidRDefault="0028450E">
      <w:pPr>
        <w:rPr>
          <w:sz w:val="2"/>
          <w:szCs w:val="2"/>
        </w:rPr>
      </w:pPr>
    </w:p>
    <w:p w14:paraId="2346238A" w14:textId="77777777" w:rsidR="0028450E" w:rsidRPr="008D1934" w:rsidRDefault="0028450E"/>
    <w:p w14:paraId="54CE1A2E" w14:textId="77777777" w:rsidR="0028450E" w:rsidRPr="008D1934" w:rsidRDefault="0028450E">
      <w:pPr>
        <w:spacing w:after="0" w:line="240" w:lineRule="auto"/>
      </w:pPr>
    </w:p>
  </w:footnote>
  <w:footnote w:type="continuationSeparator" w:id="0">
    <w:p w14:paraId="4A590DF8" w14:textId="77777777" w:rsidR="0028450E" w:rsidRPr="008D1934" w:rsidRDefault="0028450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0E"/>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28187</TotalTime>
  <Pages>1</Pages>
  <Words>150</Words>
  <Characters>857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4178</cp:revision>
  <cp:lastPrinted>2009-02-06T05:36:00Z</cp:lastPrinted>
  <dcterms:created xsi:type="dcterms:W3CDTF">2024-04-09T10:20:00Z</dcterms:created>
  <dcterms:modified xsi:type="dcterms:W3CDTF">2024-05-11T09:11:00Z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