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F8970"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Дорошенко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Майя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Андреевна</w:t>
      </w:r>
      <w:r w:rsidRPr="00AA6516">
        <w:rPr>
          <w:rFonts w:ascii="Helvetica" w:hAnsi="Helvetica" w:cs="Helvetica"/>
          <w:b/>
          <w:bCs/>
          <w:color w:val="222222"/>
          <w:sz w:val="21"/>
          <w:szCs w:val="21"/>
        </w:rPr>
        <w:t>.</w:t>
      </w:r>
    </w:p>
    <w:p w14:paraId="6CF86A12"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Гистофизиология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органов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обоняния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морских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Текст</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монография</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М</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Дорошенко</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Федеральное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агентство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рыболовству</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Дальневосточный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государственный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технический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рыбохозяйственный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университет</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Владивосток</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Дальрыбвтуз</w:t>
      </w:r>
      <w:r w:rsidRPr="00AA6516">
        <w:rPr>
          <w:rFonts w:ascii="Helvetica" w:hAnsi="Helvetica" w:cs="Helvetica"/>
          <w:b/>
          <w:bCs/>
          <w:color w:val="222222"/>
          <w:sz w:val="21"/>
          <w:szCs w:val="21"/>
        </w:rPr>
        <w:t xml:space="preserve">, 2017. - 319 </w:t>
      </w:r>
      <w:r w:rsidRPr="00AA6516">
        <w:rPr>
          <w:rFonts w:ascii="Helvetica" w:hAnsi="Helvetica" w:cs="Helvetica" w:hint="eastAsia"/>
          <w:b/>
          <w:bCs/>
          <w:color w:val="222222"/>
          <w:sz w:val="21"/>
          <w:szCs w:val="21"/>
        </w:rPr>
        <w:t>с</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ил</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табл</w:t>
      </w:r>
      <w:r w:rsidRPr="00AA6516">
        <w:rPr>
          <w:rFonts w:ascii="Helvetica" w:hAnsi="Helvetica" w:cs="Helvetica"/>
          <w:b/>
          <w:bCs/>
          <w:color w:val="222222"/>
          <w:sz w:val="21"/>
          <w:szCs w:val="21"/>
        </w:rPr>
        <w:t xml:space="preserve">.; 21 </w:t>
      </w:r>
      <w:r w:rsidRPr="00AA6516">
        <w:rPr>
          <w:rFonts w:ascii="Helvetica" w:hAnsi="Helvetica" w:cs="Helvetica" w:hint="eastAsia"/>
          <w:b/>
          <w:bCs/>
          <w:color w:val="222222"/>
          <w:sz w:val="21"/>
          <w:szCs w:val="21"/>
        </w:rPr>
        <w:t>см</w:t>
      </w:r>
      <w:r w:rsidRPr="00AA6516">
        <w:rPr>
          <w:rFonts w:ascii="Helvetica" w:hAnsi="Helvetica" w:cs="Helvetica"/>
          <w:b/>
          <w:bCs/>
          <w:color w:val="222222"/>
          <w:sz w:val="21"/>
          <w:szCs w:val="21"/>
        </w:rPr>
        <w:t xml:space="preserve">.; ISBN 978-5-88871-690-8 : 40 </w:t>
      </w:r>
      <w:r w:rsidRPr="00AA6516">
        <w:rPr>
          <w:rFonts w:ascii="Helvetica" w:hAnsi="Helvetica" w:cs="Helvetica" w:hint="eastAsia"/>
          <w:b/>
          <w:bCs/>
          <w:color w:val="222222"/>
          <w:sz w:val="21"/>
          <w:szCs w:val="21"/>
        </w:rPr>
        <w:t>экз</w:t>
      </w:r>
      <w:r w:rsidRPr="00AA6516">
        <w:rPr>
          <w:rFonts w:ascii="Helvetica" w:hAnsi="Helvetica" w:cs="Helvetica"/>
          <w:b/>
          <w:bCs/>
          <w:color w:val="222222"/>
          <w:sz w:val="21"/>
          <w:szCs w:val="21"/>
        </w:rPr>
        <w:t>.</w:t>
      </w:r>
    </w:p>
    <w:p w14:paraId="110A3352"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больше</w:t>
      </w:r>
    </w:p>
    <w:p w14:paraId="4F5F9127"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Цитаты</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из</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текста</w:t>
      </w:r>
      <w:r w:rsidRPr="00AA6516">
        <w:rPr>
          <w:rFonts w:ascii="Helvetica" w:hAnsi="Helvetica" w:cs="Helvetica"/>
          <w:b/>
          <w:bCs/>
          <w:color w:val="222222"/>
          <w:sz w:val="21"/>
          <w:szCs w:val="21"/>
        </w:rPr>
        <w:t>:</w:t>
      </w:r>
    </w:p>
    <w:p w14:paraId="20506022"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стр</w:t>
      </w:r>
      <w:r w:rsidRPr="00AA6516">
        <w:rPr>
          <w:rFonts w:ascii="Helvetica" w:hAnsi="Helvetica" w:cs="Helvetica"/>
          <w:b/>
          <w:bCs/>
          <w:color w:val="222222"/>
          <w:sz w:val="21"/>
          <w:szCs w:val="21"/>
        </w:rPr>
        <w:t>. 6</w:t>
      </w:r>
    </w:p>
    <w:p w14:paraId="4684BF75"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Пащенко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Касумян</w:t>
      </w:r>
      <w:r w:rsidRPr="00AA6516">
        <w:rPr>
          <w:rFonts w:ascii="Helvetica" w:hAnsi="Helvetica" w:cs="Helvetica"/>
          <w:b/>
          <w:bCs/>
          <w:color w:val="222222"/>
          <w:sz w:val="21"/>
          <w:szCs w:val="21"/>
        </w:rPr>
        <w:t xml:space="preserve">, 1983, 1986; </w:t>
      </w:r>
      <w:r w:rsidRPr="00AA6516">
        <w:rPr>
          <w:rFonts w:ascii="Helvetica" w:hAnsi="Helvetica" w:cs="Helvetica" w:hint="eastAsia"/>
          <w:b/>
          <w:bCs/>
          <w:color w:val="222222"/>
          <w:sz w:val="21"/>
          <w:szCs w:val="21"/>
        </w:rPr>
        <w:t>Девицина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Радищева</w:t>
      </w:r>
      <w:r w:rsidRPr="00AA6516">
        <w:rPr>
          <w:rFonts w:ascii="Helvetica" w:hAnsi="Helvetica" w:cs="Helvetica"/>
          <w:b/>
          <w:bCs/>
          <w:color w:val="222222"/>
          <w:sz w:val="21"/>
          <w:szCs w:val="21"/>
        </w:rPr>
        <w:t xml:space="preserve">, 1989; </w:t>
      </w:r>
      <w:r w:rsidRPr="00AA6516">
        <w:rPr>
          <w:rFonts w:ascii="Helvetica" w:hAnsi="Helvetica" w:cs="Helvetica" w:hint="eastAsia"/>
          <w:b/>
          <w:bCs/>
          <w:color w:val="222222"/>
          <w:sz w:val="21"/>
          <w:szCs w:val="21"/>
        </w:rPr>
        <w:t>Девицина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Кажлаев</w:t>
      </w:r>
      <w:r w:rsidRPr="00AA6516">
        <w:rPr>
          <w:rFonts w:ascii="Helvetica" w:hAnsi="Helvetica" w:cs="Helvetica"/>
          <w:b/>
          <w:bCs/>
          <w:color w:val="222222"/>
          <w:sz w:val="21"/>
          <w:szCs w:val="21"/>
        </w:rPr>
        <w:t xml:space="preserve">, 1995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др</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различных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аспектов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онтогенеза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органа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обоняния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морских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p>
    <w:p w14:paraId="6DB1D3CD"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стр</w:t>
      </w:r>
      <w:r w:rsidRPr="00AA6516">
        <w:rPr>
          <w:rFonts w:ascii="Helvetica" w:hAnsi="Helvetica" w:cs="Helvetica"/>
          <w:b/>
          <w:bCs/>
          <w:color w:val="222222"/>
          <w:sz w:val="21"/>
          <w:szCs w:val="21"/>
        </w:rPr>
        <w:t>. 46</w:t>
      </w:r>
    </w:p>
    <w:p w14:paraId="5A1759AE"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представителей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имеет</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хорошо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развитую</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хеморецепцию</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Сравнительное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морфофункциональное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электрофизиологическое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обонятельной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системы</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тресковых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показало</w:t>
      </w:r>
    </w:p>
    <w:p w14:paraId="4CD84BF1"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стр</w:t>
      </w:r>
      <w:r w:rsidRPr="00AA6516">
        <w:rPr>
          <w:rFonts w:ascii="Helvetica" w:hAnsi="Helvetica" w:cs="Helvetica"/>
          <w:b/>
          <w:bCs/>
          <w:color w:val="222222"/>
          <w:sz w:val="21"/>
          <w:szCs w:val="21"/>
        </w:rPr>
        <w:t>. 137</w:t>
      </w:r>
    </w:p>
    <w:p w14:paraId="20E62D53"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химических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сигналов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Влияние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токсикантов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хеморецепцию</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помощью</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морфологических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электрофизиологических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наблюдений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Пащенко</w:t>
      </w:r>
      <w:r w:rsidRPr="00AA6516">
        <w:rPr>
          <w:rFonts w:ascii="Helvetica" w:hAnsi="Helvetica" w:cs="Helvetica"/>
          <w:b/>
          <w:bCs/>
          <w:color w:val="222222"/>
          <w:sz w:val="21"/>
          <w:szCs w:val="21"/>
        </w:rPr>
        <w:t>,</w:t>
      </w:r>
    </w:p>
    <w:p w14:paraId="39659BA6" w14:textId="77777777" w:rsidR="00AA6516" w:rsidRPr="00AA6516" w:rsidRDefault="00AA6516" w:rsidP="00AA6516">
      <w:pPr>
        <w:rPr>
          <w:rFonts w:ascii="Helvetica" w:hAnsi="Helvetica" w:cs="Helvetica"/>
          <w:b/>
          <w:bCs/>
          <w:color w:val="222222"/>
          <w:sz w:val="21"/>
          <w:szCs w:val="21"/>
        </w:rPr>
      </w:pPr>
    </w:p>
    <w:p w14:paraId="0A11089F"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Оглавление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диссертации</w:t>
      </w:r>
    </w:p>
    <w:p w14:paraId="4A848305"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кандидат</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биологических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наук</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Рустамова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Пакиза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Бейбала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кызы</w:t>
      </w:r>
    </w:p>
    <w:p w14:paraId="58A326B0"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Введение</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стр</w:t>
      </w:r>
      <w:r w:rsidRPr="00AA6516">
        <w:rPr>
          <w:rFonts w:ascii="Helvetica" w:hAnsi="Helvetica" w:cs="Helvetica"/>
          <w:b/>
          <w:bCs/>
          <w:color w:val="222222"/>
          <w:sz w:val="21"/>
          <w:szCs w:val="21"/>
        </w:rPr>
        <w:t>.</w:t>
      </w:r>
    </w:p>
    <w:p w14:paraId="06101FE8" w14:textId="77777777" w:rsidR="00AA6516" w:rsidRPr="00AA6516" w:rsidRDefault="00AA6516" w:rsidP="00AA6516">
      <w:pPr>
        <w:rPr>
          <w:rFonts w:ascii="Helvetica" w:hAnsi="Helvetica" w:cs="Helvetica"/>
          <w:b/>
          <w:bCs/>
          <w:color w:val="222222"/>
          <w:sz w:val="21"/>
          <w:szCs w:val="21"/>
        </w:rPr>
      </w:pPr>
    </w:p>
    <w:p w14:paraId="33A4C553"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Гл</w:t>
      </w:r>
      <w:r w:rsidRPr="00AA6516">
        <w:rPr>
          <w:rFonts w:ascii="Helvetica" w:hAnsi="Helvetica" w:cs="Helvetica"/>
          <w:b/>
          <w:bCs/>
          <w:color w:val="222222"/>
          <w:sz w:val="21"/>
          <w:szCs w:val="21"/>
        </w:rPr>
        <w:t xml:space="preserve">.1 - </w:t>
      </w:r>
      <w:r w:rsidRPr="00AA6516">
        <w:rPr>
          <w:rFonts w:ascii="Helvetica" w:hAnsi="Helvetica" w:cs="Helvetica" w:hint="eastAsia"/>
          <w:b/>
          <w:bCs/>
          <w:color w:val="222222"/>
          <w:sz w:val="21"/>
          <w:szCs w:val="21"/>
        </w:rPr>
        <w:t>ЛИТЕРАТУРНЫЙ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ОБЗОР</w:t>
      </w:r>
    </w:p>
    <w:p w14:paraId="5332C3EA" w14:textId="77777777" w:rsidR="00AA6516" w:rsidRPr="00AA6516" w:rsidRDefault="00AA6516" w:rsidP="00AA6516">
      <w:pPr>
        <w:rPr>
          <w:rFonts w:ascii="Helvetica" w:hAnsi="Helvetica" w:cs="Helvetica"/>
          <w:b/>
          <w:bCs/>
          <w:color w:val="222222"/>
          <w:sz w:val="21"/>
          <w:szCs w:val="21"/>
        </w:rPr>
      </w:pPr>
    </w:p>
    <w:p w14:paraId="5D92BBC7"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lastRenderedPageBreak/>
        <w:t xml:space="preserve">1.1. </w:t>
      </w:r>
      <w:r w:rsidRPr="00AA6516">
        <w:rPr>
          <w:rFonts w:ascii="Helvetica" w:hAnsi="Helvetica" w:cs="Helvetica" w:hint="eastAsia"/>
          <w:b/>
          <w:bCs/>
          <w:color w:val="222222"/>
          <w:sz w:val="21"/>
          <w:szCs w:val="21"/>
        </w:rPr>
        <w:t>Хеморецепция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w:t>
      </w:r>
      <w:r w:rsidRPr="00AA6516">
        <w:rPr>
          <w:rFonts w:ascii="Helvetica" w:hAnsi="Helvetica" w:cs="Helvetica"/>
          <w:b/>
          <w:bCs/>
          <w:color w:val="222222"/>
          <w:sz w:val="21"/>
          <w:szCs w:val="21"/>
        </w:rPr>
        <w:t>. . ."</w:t>
      </w:r>
    </w:p>
    <w:p w14:paraId="613A9DFA" w14:textId="77777777" w:rsidR="00AA6516" w:rsidRPr="00AA6516" w:rsidRDefault="00AA6516" w:rsidP="00AA6516">
      <w:pPr>
        <w:rPr>
          <w:rFonts w:ascii="Helvetica" w:hAnsi="Helvetica" w:cs="Helvetica"/>
          <w:b/>
          <w:bCs/>
          <w:color w:val="222222"/>
          <w:sz w:val="21"/>
          <w:szCs w:val="21"/>
        </w:rPr>
      </w:pPr>
    </w:p>
    <w:p w14:paraId="20CB741C"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1.2. </w:t>
      </w:r>
      <w:r w:rsidRPr="00AA6516">
        <w:rPr>
          <w:rFonts w:ascii="Helvetica" w:hAnsi="Helvetica" w:cs="Helvetica" w:hint="eastAsia"/>
          <w:b/>
          <w:bCs/>
          <w:color w:val="222222"/>
          <w:sz w:val="21"/>
          <w:szCs w:val="21"/>
        </w:rPr>
        <w:t>Организация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хемосенсорной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системы</w:t>
      </w:r>
      <w:r w:rsidRPr="00AA6516">
        <w:rPr>
          <w:rFonts w:ascii="Helvetica" w:hAnsi="Helvetica" w:cs="Helvetica"/>
          <w:b/>
          <w:bCs/>
          <w:color w:val="222222"/>
          <w:sz w:val="21"/>
          <w:szCs w:val="21"/>
        </w:rPr>
        <w:t xml:space="preserve"> ."</w:t>
      </w:r>
    </w:p>
    <w:p w14:paraId="38322C6A" w14:textId="77777777" w:rsidR="00AA6516" w:rsidRPr="00AA6516" w:rsidRDefault="00AA6516" w:rsidP="00AA6516">
      <w:pPr>
        <w:rPr>
          <w:rFonts w:ascii="Helvetica" w:hAnsi="Helvetica" w:cs="Helvetica"/>
          <w:b/>
          <w:bCs/>
          <w:color w:val="222222"/>
          <w:sz w:val="21"/>
          <w:szCs w:val="21"/>
        </w:rPr>
      </w:pPr>
    </w:p>
    <w:p w14:paraId="77DEBAF7"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1.3. </w:t>
      </w:r>
      <w:r w:rsidRPr="00AA6516">
        <w:rPr>
          <w:rFonts w:ascii="Helvetica" w:hAnsi="Helvetica" w:cs="Helvetica" w:hint="eastAsia"/>
          <w:b/>
          <w:bCs/>
          <w:color w:val="222222"/>
          <w:sz w:val="21"/>
          <w:szCs w:val="21"/>
        </w:rPr>
        <w:t>Значение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хеиорецепции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w:t>
      </w:r>
      <w:r w:rsidRPr="00AA6516">
        <w:rPr>
          <w:rFonts w:ascii="Helvetica" w:hAnsi="Helvetica" w:cs="Helvetica"/>
          <w:b/>
          <w:bCs/>
          <w:color w:val="222222"/>
          <w:sz w:val="21"/>
          <w:szCs w:val="21"/>
        </w:rPr>
        <w:t xml:space="preserve"> . "</w:t>
      </w:r>
    </w:p>
    <w:p w14:paraId="36B79B7A" w14:textId="77777777" w:rsidR="00AA6516" w:rsidRPr="00AA6516" w:rsidRDefault="00AA6516" w:rsidP="00AA6516">
      <w:pPr>
        <w:rPr>
          <w:rFonts w:ascii="Helvetica" w:hAnsi="Helvetica" w:cs="Helvetica"/>
          <w:b/>
          <w:bCs/>
          <w:color w:val="222222"/>
          <w:sz w:val="21"/>
          <w:szCs w:val="21"/>
        </w:rPr>
      </w:pPr>
    </w:p>
    <w:p w14:paraId="3CD47A00"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1.4. </w:t>
      </w:r>
      <w:r w:rsidRPr="00AA6516">
        <w:rPr>
          <w:rFonts w:ascii="Helvetica" w:hAnsi="Helvetica" w:cs="Helvetica" w:hint="eastAsia"/>
          <w:b/>
          <w:bCs/>
          <w:color w:val="222222"/>
          <w:sz w:val="21"/>
          <w:szCs w:val="21"/>
        </w:rPr>
        <w:t>Электрофизиология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необонятельной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рецепции</w:t>
      </w:r>
      <w:r w:rsidRPr="00AA6516">
        <w:rPr>
          <w:rFonts w:ascii="Helvetica" w:hAnsi="Helvetica" w:cs="Helvetica"/>
          <w:b/>
          <w:bCs/>
          <w:color w:val="222222"/>
          <w:sz w:val="21"/>
          <w:szCs w:val="21"/>
        </w:rPr>
        <w:t xml:space="preserve"> . "</w:t>
      </w:r>
    </w:p>
    <w:p w14:paraId="3E59344E" w14:textId="77777777" w:rsidR="00AA6516" w:rsidRPr="00AA6516" w:rsidRDefault="00AA6516" w:rsidP="00AA6516">
      <w:pPr>
        <w:rPr>
          <w:rFonts w:ascii="Helvetica" w:hAnsi="Helvetica" w:cs="Helvetica"/>
          <w:b/>
          <w:bCs/>
          <w:color w:val="222222"/>
          <w:sz w:val="21"/>
          <w:szCs w:val="21"/>
        </w:rPr>
      </w:pPr>
    </w:p>
    <w:p w14:paraId="7F387A29"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Гл</w:t>
      </w:r>
      <w:r w:rsidRPr="00AA6516">
        <w:rPr>
          <w:rFonts w:ascii="Helvetica" w:hAnsi="Helvetica" w:cs="Helvetica"/>
          <w:b/>
          <w:bCs/>
          <w:color w:val="222222"/>
          <w:sz w:val="21"/>
          <w:szCs w:val="21"/>
        </w:rPr>
        <w:t>.</w:t>
      </w:r>
      <w:r w:rsidRPr="00AA6516">
        <w:rPr>
          <w:rFonts w:ascii="Helvetica" w:hAnsi="Helvetica" w:cs="Helvetica" w:hint="eastAsia"/>
          <w:b/>
          <w:bCs/>
          <w:color w:val="222222"/>
          <w:sz w:val="21"/>
          <w:szCs w:val="21"/>
        </w:rPr>
        <w:t>П</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Материал</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методика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исследований</w:t>
      </w:r>
      <w:r w:rsidRPr="00AA6516">
        <w:rPr>
          <w:rFonts w:ascii="Helvetica" w:hAnsi="Helvetica" w:cs="Helvetica"/>
          <w:b/>
          <w:bCs/>
          <w:color w:val="222222"/>
          <w:sz w:val="21"/>
          <w:szCs w:val="21"/>
        </w:rPr>
        <w:t xml:space="preserve"> . "</w:t>
      </w:r>
    </w:p>
    <w:p w14:paraId="34B37154" w14:textId="77777777" w:rsidR="00AA6516" w:rsidRPr="00AA6516" w:rsidRDefault="00AA6516" w:rsidP="00AA6516">
      <w:pPr>
        <w:rPr>
          <w:rFonts w:ascii="Helvetica" w:hAnsi="Helvetica" w:cs="Helvetica"/>
          <w:b/>
          <w:bCs/>
          <w:color w:val="222222"/>
          <w:sz w:val="21"/>
          <w:szCs w:val="21"/>
        </w:rPr>
      </w:pPr>
    </w:p>
    <w:p w14:paraId="630F75DC"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2.1. </w:t>
      </w:r>
      <w:r w:rsidRPr="00AA6516">
        <w:rPr>
          <w:rFonts w:ascii="Helvetica" w:hAnsi="Helvetica" w:cs="Helvetica" w:hint="eastAsia"/>
          <w:b/>
          <w:bCs/>
          <w:color w:val="222222"/>
          <w:sz w:val="21"/>
          <w:szCs w:val="21"/>
        </w:rPr>
        <w:t>Краткая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биологическая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характеристика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объектов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исследования</w:t>
      </w:r>
      <w:r w:rsidRPr="00AA6516">
        <w:rPr>
          <w:rFonts w:ascii="Helvetica" w:hAnsi="Helvetica" w:cs="Helvetica"/>
          <w:b/>
          <w:bCs/>
          <w:color w:val="222222"/>
          <w:sz w:val="21"/>
          <w:szCs w:val="21"/>
        </w:rPr>
        <w:t xml:space="preserve"> . "</w:t>
      </w:r>
    </w:p>
    <w:p w14:paraId="63296AA9" w14:textId="77777777" w:rsidR="00AA6516" w:rsidRPr="00AA6516" w:rsidRDefault="00AA6516" w:rsidP="00AA6516">
      <w:pPr>
        <w:rPr>
          <w:rFonts w:ascii="Helvetica" w:hAnsi="Helvetica" w:cs="Helvetica"/>
          <w:b/>
          <w:bCs/>
          <w:color w:val="222222"/>
          <w:sz w:val="21"/>
          <w:szCs w:val="21"/>
        </w:rPr>
      </w:pPr>
    </w:p>
    <w:p w14:paraId="46EDCB42"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2.1.1. </w:t>
      </w:r>
      <w:r w:rsidRPr="00AA6516">
        <w:rPr>
          <w:rFonts w:ascii="Helvetica" w:hAnsi="Helvetica" w:cs="Helvetica" w:hint="eastAsia"/>
          <w:b/>
          <w:bCs/>
          <w:color w:val="222222"/>
          <w:sz w:val="21"/>
          <w:szCs w:val="21"/>
        </w:rPr>
        <w:t>Куринская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белуга</w:t>
      </w:r>
      <w:r w:rsidRPr="00AA6516">
        <w:rPr>
          <w:rFonts w:ascii="Helvetica" w:hAnsi="Helvetica" w:cs="Helvetica"/>
          <w:b/>
          <w:bCs/>
          <w:color w:val="222222"/>
          <w:sz w:val="21"/>
          <w:szCs w:val="21"/>
        </w:rPr>
        <w:t xml:space="preserve"> - Huso huso caspicus natio kurensis Babuschkin .</w:t>
      </w:r>
      <w:r w:rsidRPr="00AA6516">
        <w:rPr>
          <w:rFonts w:ascii="Helvetica" w:hAnsi="Helvetica" w:cs="Helvetica" w:hint="eastAsia"/>
          <w:b/>
          <w:bCs/>
          <w:color w:val="222222"/>
          <w:sz w:val="21"/>
          <w:szCs w:val="21"/>
        </w:rPr>
        <w:t>»</w:t>
      </w:r>
      <w:r w:rsidRPr="00AA6516">
        <w:rPr>
          <w:rFonts w:ascii="Helvetica" w:hAnsi="Helvetica" w:cs="Helvetica"/>
          <w:b/>
          <w:bCs/>
          <w:color w:val="222222"/>
          <w:sz w:val="21"/>
          <w:szCs w:val="21"/>
        </w:rPr>
        <w:t xml:space="preserve"> "</w:t>
      </w:r>
    </w:p>
    <w:p w14:paraId="2B9B721A" w14:textId="77777777" w:rsidR="00AA6516" w:rsidRPr="00AA6516" w:rsidRDefault="00AA6516" w:rsidP="00AA6516">
      <w:pPr>
        <w:rPr>
          <w:rFonts w:ascii="Helvetica" w:hAnsi="Helvetica" w:cs="Helvetica"/>
          <w:b/>
          <w:bCs/>
          <w:color w:val="222222"/>
          <w:sz w:val="21"/>
          <w:szCs w:val="21"/>
        </w:rPr>
      </w:pPr>
    </w:p>
    <w:p w14:paraId="05752218"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2.1.2. </w:t>
      </w:r>
      <w:r w:rsidRPr="00AA6516">
        <w:rPr>
          <w:rFonts w:ascii="Helvetica" w:hAnsi="Helvetica" w:cs="Helvetica" w:hint="eastAsia"/>
          <w:b/>
          <w:bCs/>
          <w:color w:val="222222"/>
          <w:sz w:val="21"/>
          <w:szCs w:val="21"/>
        </w:rPr>
        <w:t>Каспийский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ШИП</w:t>
      </w:r>
      <w:r w:rsidRPr="00AA6516">
        <w:rPr>
          <w:rFonts w:ascii="Helvetica" w:hAnsi="Helvetica" w:cs="Helvetica"/>
          <w:b/>
          <w:bCs/>
          <w:color w:val="222222"/>
          <w:sz w:val="21"/>
          <w:szCs w:val="21"/>
        </w:rPr>
        <w:t xml:space="preserve"> - Acipenser nudiventris derjavini Borzenko . "</w:t>
      </w:r>
    </w:p>
    <w:p w14:paraId="79A9B39A" w14:textId="77777777" w:rsidR="00AA6516" w:rsidRPr="00AA6516" w:rsidRDefault="00AA6516" w:rsidP="00AA6516">
      <w:pPr>
        <w:rPr>
          <w:rFonts w:ascii="Helvetica" w:hAnsi="Helvetica" w:cs="Helvetica"/>
          <w:b/>
          <w:bCs/>
          <w:color w:val="222222"/>
          <w:sz w:val="21"/>
          <w:szCs w:val="21"/>
        </w:rPr>
      </w:pPr>
    </w:p>
    <w:p w14:paraId="7E5C26AF"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2.1.3. </w:t>
      </w:r>
      <w:r w:rsidRPr="00AA6516">
        <w:rPr>
          <w:rFonts w:ascii="Helvetica" w:hAnsi="Helvetica" w:cs="Helvetica" w:hint="eastAsia"/>
          <w:b/>
          <w:bCs/>
          <w:color w:val="222222"/>
          <w:sz w:val="21"/>
          <w:szCs w:val="21"/>
        </w:rPr>
        <w:t>Куринский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w:t>
      </w:r>
      <w:r w:rsidRPr="00AA6516">
        <w:rPr>
          <w:rFonts w:ascii="Helvetica" w:hAnsi="Helvetica" w:cs="Helvetica"/>
          <w:b/>
          <w:bCs/>
          <w:color w:val="222222"/>
          <w:sz w:val="21"/>
          <w:szCs w:val="21"/>
        </w:rPr>
        <w:t xml:space="preserve"> - Acipenser g</w:t>
      </w:r>
      <w:r w:rsidRPr="00AA6516">
        <w:rPr>
          <w:rFonts w:ascii="Helvetica" w:hAnsi="Helvetica" w:cs="Helvetica" w:hint="eastAsia"/>
          <w:b/>
          <w:bCs/>
          <w:color w:val="222222"/>
          <w:sz w:val="21"/>
          <w:szCs w:val="21"/>
        </w:rPr>
        <w:t>ü</w:t>
      </w:r>
      <w:r w:rsidRPr="00AA6516">
        <w:rPr>
          <w:rFonts w:ascii="Helvetica" w:hAnsi="Helvetica" w:cs="Helvetica"/>
          <w:b/>
          <w:bCs/>
          <w:color w:val="222222"/>
          <w:sz w:val="21"/>
          <w:szCs w:val="21"/>
        </w:rPr>
        <w:t>ldenst</w:t>
      </w:r>
      <w:r w:rsidRPr="00AA6516">
        <w:rPr>
          <w:rFonts w:ascii="Helvetica" w:hAnsi="Helvetica" w:cs="Helvetica" w:hint="eastAsia"/>
          <w:b/>
          <w:bCs/>
          <w:color w:val="222222"/>
          <w:sz w:val="21"/>
          <w:szCs w:val="21"/>
        </w:rPr>
        <w:t>ä</w:t>
      </w:r>
      <w:r w:rsidRPr="00AA6516">
        <w:rPr>
          <w:rFonts w:ascii="Helvetica" w:hAnsi="Helvetica" w:cs="Helvetica"/>
          <w:b/>
          <w:bCs/>
          <w:color w:val="222222"/>
          <w:sz w:val="21"/>
          <w:szCs w:val="21"/>
        </w:rPr>
        <w:t xml:space="preserve">dti persicus natio kurensis Belyaeff . . </w:t>
      </w:r>
      <w:r w:rsidRPr="00AA6516">
        <w:rPr>
          <w:rFonts w:ascii="Helvetica" w:hAnsi="Helvetica" w:cs="Helvetica" w:hint="eastAsia"/>
          <w:b/>
          <w:bCs/>
          <w:color w:val="222222"/>
          <w:sz w:val="21"/>
          <w:szCs w:val="21"/>
        </w:rPr>
        <w:t>и</w:t>
      </w:r>
    </w:p>
    <w:p w14:paraId="3044FEA3" w14:textId="77777777" w:rsidR="00AA6516" w:rsidRPr="00AA6516" w:rsidRDefault="00AA6516" w:rsidP="00AA6516">
      <w:pPr>
        <w:rPr>
          <w:rFonts w:ascii="Helvetica" w:hAnsi="Helvetica" w:cs="Helvetica"/>
          <w:b/>
          <w:bCs/>
          <w:color w:val="222222"/>
          <w:sz w:val="21"/>
          <w:szCs w:val="21"/>
        </w:rPr>
      </w:pPr>
    </w:p>
    <w:p w14:paraId="61E97ED1"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6.1.4. </w:t>
      </w:r>
      <w:r w:rsidRPr="00AA6516">
        <w:rPr>
          <w:rFonts w:ascii="Helvetica" w:hAnsi="Helvetica" w:cs="Helvetica" w:hint="eastAsia"/>
          <w:b/>
          <w:bCs/>
          <w:color w:val="222222"/>
          <w:sz w:val="21"/>
          <w:szCs w:val="21"/>
        </w:rPr>
        <w:t>Каспийская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севрюга</w:t>
      </w:r>
      <w:r w:rsidRPr="00AA6516">
        <w:rPr>
          <w:rFonts w:ascii="Helvetica" w:hAnsi="Helvetica" w:cs="Helvetica"/>
          <w:b/>
          <w:bCs/>
          <w:color w:val="222222"/>
          <w:sz w:val="21"/>
          <w:szCs w:val="21"/>
        </w:rPr>
        <w:t xml:space="preserve"> - Acipenser stellatus stellatus natio cyrensis Berg</w:t>
      </w:r>
    </w:p>
    <w:p w14:paraId="55B2FC54" w14:textId="77777777" w:rsidR="00AA6516" w:rsidRPr="00AA6516" w:rsidRDefault="00AA6516" w:rsidP="00AA6516">
      <w:pPr>
        <w:rPr>
          <w:rFonts w:ascii="Helvetica" w:hAnsi="Helvetica" w:cs="Helvetica"/>
          <w:b/>
          <w:bCs/>
          <w:color w:val="222222"/>
          <w:sz w:val="21"/>
          <w:szCs w:val="21"/>
        </w:rPr>
      </w:pPr>
    </w:p>
    <w:p w14:paraId="4E870BA4"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2.2. </w:t>
      </w:r>
      <w:r w:rsidRPr="00AA6516">
        <w:rPr>
          <w:rFonts w:ascii="Helvetica" w:hAnsi="Helvetica" w:cs="Helvetica" w:hint="eastAsia"/>
          <w:b/>
          <w:bCs/>
          <w:color w:val="222222"/>
          <w:sz w:val="21"/>
          <w:szCs w:val="21"/>
        </w:rPr>
        <w:t>Методические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приемы</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исследований</w:t>
      </w:r>
      <w:r w:rsidRPr="00AA6516">
        <w:rPr>
          <w:rFonts w:ascii="Helvetica" w:hAnsi="Helvetica" w:cs="Helvetica"/>
          <w:b/>
          <w:bCs/>
          <w:color w:val="222222"/>
          <w:sz w:val="21"/>
          <w:szCs w:val="21"/>
        </w:rPr>
        <w:t xml:space="preserve"> . "</w:t>
      </w:r>
    </w:p>
    <w:p w14:paraId="2DD66659" w14:textId="77777777" w:rsidR="00AA6516" w:rsidRPr="00AA6516" w:rsidRDefault="00AA6516" w:rsidP="00AA6516">
      <w:pPr>
        <w:rPr>
          <w:rFonts w:ascii="Helvetica" w:hAnsi="Helvetica" w:cs="Helvetica"/>
          <w:b/>
          <w:bCs/>
          <w:color w:val="222222"/>
          <w:sz w:val="21"/>
          <w:szCs w:val="21"/>
        </w:rPr>
      </w:pPr>
    </w:p>
    <w:p w14:paraId="15214105"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2.2.1. </w:t>
      </w:r>
      <w:r w:rsidRPr="00AA6516">
        <w:rPr>
          <w:rFonts w:ascii="Helvetica" w:hAnsi="Helvetica" w:cs="Helvetica" w:hint="eastAsia"/>
          <w:b/>
          <w:bCs/>
          <w:color w:val="222222"/>
          <w:sz w:val="21"/>
          <w:szCs w:val="21"/>
        </w:rPr>
        <w:t>Методика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реакций</w:t>
      </w:r>
      <w:r w:rsidRPr="00AA6516">
        <w:rPr>
          <w:rFonts w:ascii="Helvetica" w:hAnsi="Helvetica" w:cs="Helvetica"/>
          <w:b/>
          <w:bCs/>
          <w:color w:val="222222"/>
          <w:sz w:val="21"/>
          <w:szCs w:val="21"/>
        </w:rPr>
        <w:t>. "</w:t>
      </w:r>
    </w:p>
    <w:p w14:paraId="37C82ABE" w14:textId="77777777" w:rsidR="00AA6516" w:rsidRPr="00AA6516" w:rsidRDefault="00AA6516" w:rsidP="00AA6516">
      <w:pPr>
        <w:rPr>
          <w:rFonts w:ascii="Helvetica" w:hAnsi="Helvetica" w:cs="Helvetica"/>
          <w:b/>
          <w:bCs/>
          <w:color w:val="222222"/>
          <w:sz w:val="21"/>
          <w:szCs w:val="21"/>
        </w:rPr>
      </w:pPr>
    </w:p>
    <w:p w14:paraId="151C9145"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2.2.2</w:t>
      </w:r>
      <w:r w:rsidRPr="00AA6516">
        <w:rPr>
          <w:rFonts w:ascii="Helvetica" w:hAnsi="Helvetica" w:cs="Helvetica" w:hint="eastAsia"/>
          <w:b/>
          <w:bCs/>
          <w:color w:val="222222"/>
          <w:sz w:val="21"/>
          <w:szCs w:val="21"/>
        </w:rPr>
        <w:t>»</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Методика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двигательной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активности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рыб</w:t>
      </w:r>
      <w:r w:rsidRPr="00AA6516">
        <w:rPr>
          <w:rFonts w:ascii="Helvetica" w:hAnsi="Helvetica" w:cs="Helvetica"/>
          <w:b/>
          <w:bCs/>
          <w:color w:val="222222"/>
          <w:sz w:val="21"/>
          <w:szCs w:val="21"/>
        </w:rPr>
        <w:t>. "</w:t>
      </w:r>
    </w:p>
    <w:p w14:paraId="03FDBA2B" w14:textId="77777777" w:rsidR="00AA6516" w:rsidRPr="00AA6516" w:rsidRDefault="00AA6516" w:rsidP="00AA6516">
      <w:pPr>
        <w:rPr>
          <w:rFonts w:ascii="Helvetica" w:hAnsi="Helvetica" w:cs="Helvetica"/>
          <w:b/>
          <w:bCs/>
          <w:color w:val="222222"/>
          <w:sz w:val="21"/>
          <w:szCs w:val="21"/>
        </w:rPr>
      </w:pPr>
    </w:p>
    <w:p w14:paraId="37DBBCA4"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2.2.3</w:t>
      </w:r>
      <w:r w:rsidRPr="00AA6516">
        <w:rPr>
          <w:rFonts w:ascii="Helvetica" w:hAnsi="Helvetica" w:cs="Helvetica" w:hint="eastAsia"/>
          <w:b/>
          <w:bCs/>
          <w:color w:val="222222"/>
          <w:sz w:val="21"/>
          <w:szCs w:val="21"/>
        </w:rPr>
        <w:t>»</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Методика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электрофизиологических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исследований</w:t>
      </w:r>
      <w:r w:rsidRPr="00AA6516">
        <w:rPr>
          <w:rFonts w:ascii="Helvetica" w:hAnsi="Helvetica" w:cs="Helvetica"/>
          <w:b/>
          <w:bCs/>
          <w:color w:val="222222"/>
          <w:sz w:val="21"/>
          <w:szCs w:val="21"/>
        </w:rPr>
        <w:t>. "</w:t>
      </w:r>
    </w:p>
    <w:p w14:paraId="03E0C230" w14:textId="77777777" w:rsidR="00AA6516" w:rsidRPr="00AA6516" w:rsidRDefault="00AA6516" w:rsidP="00AA6516">
      <w:pPr>
        <w:rPr>
          <w:rFonts w:ascii="Helvetica" w:hAnsi="Helvetica" w:cs="Helvetica"/>
          <w:b/>
          <w:bCs/>
          <w:color w:val="222222"/>
          <w:sz w:val="21"/>
          <w:szCs w:val="21"/>
        </w:rPr>
      </w:pPr>
    </w:p>
    <w:p w14:paraId="60866069"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Гл</w:t>
      </w:r>
      <w:r w:rsidRPr="00AA6516">
        <w:rPr>
          <w:rFonts w:ascii="Helvetica" w:hAnsi="Helvetica" w:cs="Helvetica"/>
          <w:b/>
          <w:bCs/>
          <w:color w:val="222222"/>
          <w:sz w:val="21"/>
          <w:szCs w:val="21"/>
        </w:rPr>
        <w:t>.</w:t>
      </w:r>
      <w:r w:rsidRPr="00AA6516">
        <w:rPr>
          <w:rFonts w:ascii="Helvetica" w:hAnsi="Helvetica" w:cs="Helvetica" w:hint="eastAsia"/>
          <w:b/>
          <w:bCs/>
          <w:color w:val="222222"/>
          <w:sz w:val="21"/>
          <w:szCs w:val="21"/>
        </w:rPr>
        <w:t>Ш</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Изучение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формирования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становления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хеиорецепции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онтогенезе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молоди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разных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видов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xml:space="preserve"> . "</w:t>
      </w:r>
    </w:p>
    <w:p w14:paraId="1E2D8618" w14:textId="77777777" w:rsidR="00AA6516" w:rsidRPr="00AA6516" w:rsidRDefault="00AA6516" w:rsidP="00AA6516">
      <w:pPr>
        <w:rPr>
          <w:rFonts w:ascii="Helvetica" w:hAnsi="Helvetica" w:cs="Helvetica"/>
          <w:b/>
          <w:bCs/>
          <w:color w:val="222222"/>
          <w:sz w:val="21"/>
          <w:szCs w:val="21"/>
        </w:rPr>
      </w:pPr>
    </w:p>
    <w:p w14:paraId="537E1A6A"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3.1. </w:t>
      </w:r>
      <w:r w:rsidRPr="00AA6516">
        <w:rPr>
          <w:rFonts w:ascii="Helvetica" w:hAnsi="Helvetica" w:cs="Helvetica" w:hint="eastAsia"/>
          <w:b/>
          <w:bCs/>
          <w:color w:val="222222"/>
          <w:sz w:val="21"/>
          <w:szCs w:val="21"/>
        </w:rPr>
        <w:t>Исследование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реакций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личинок</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момента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выклева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до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перехода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активное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питание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возраст</w:t>
      </w:r>
      <w:r w:rsidRPr="00AA6516">
        <w:rPr>
          <w:rFonts w:ascii="Helvetica" w:hAnsi="Helvetica" w:cs="Helvetica"/>
          <w:b/>
          <w:bCs/>
          <w:color w:val="222222"/>
          <w:sz w:val="21"/>
          <w:szCs w:val="21"/>
        </w:rPr>
        <w:t xml:space="preserve"> 1-8 </w:t>
      </w:r>
      <w:r w:rsidRPr="00AA6516">
        <w:rPr>
          <w:rFonts w:ascii="Helvetica" w:hAnsi="Helvetica" w:cs="Helvetica" w:hint="eastAsia"/>
          <w:b/>
          <w:bCs/>
          <w:color w:val="222222"/>
          <w:sz w:val="21"/>
          <w:szCs w:val="21"/>
        </w:rPr>
        <w:t>суток</w:t>
      </w:r>
      <w:r w:rsidRPr="00AA6516">
        <w:rPr>
          <w:rFonts w:ascii="Helvetica" w:hAnsi="Helvetica" w:cs="Helvetica"/>
          <w:b/>
          <w:bCs/>
          <w:color w:val="222222"/>
          <w:sz w:val="21"/>
          <w:szCs w:val="21"/>
        </w:rPr>
        <w:t>?. "</w:t>
      </w:r>
    </w:p>
    <w:p w14:paraId="27C82A3A" w14:textId="77777777" w:rsidR="00AA6516" w:rsidRPr="00AA6516" w:rsidRDefault="00AA6516" w:rsidP="00AA6516">
      <w:pPr>
        <w:rPr>
          <w:rFonts w:ascii="Helvetica" w:hAnsi="Helvetica" w:cs="Helvetica"/>
          <w:b/>
          <w:bCs/>
          <w:color w:val="222222"/>
          <w:sz w:val="21"/>
          <w:szCs w:val="21"/>
        </w:rPr>
      </w:pPr>
    </w:p>
    <w:p w14:paraId="4508C51E"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3.2. </w:t>
      </w:r>
      <w:r w:rsidRPr="00AA6516">
        <w:rPr>
          <w:rFonts w:ascii="Helvetica" w:hAnsi="Helvetica" w:cs="Helvetica" w:hint="eastAsia"/>
          <w:b/>
          <w:bCs/>
          <w:color w:val="222222"/>
          <w:sz w:val="21"/>
          <w:szCs w:val="21"/>
        </w:rPr>
        <w:t>Изучение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химической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рецепции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личинок</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после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перехода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w:t>
      </w:r>
      <w:r w:rsidRPr="00AA6516">
        <w:rPr>
          <w:rFonts w:ascii="Helvetica" w:hAnsi="Helvetica" w:cs="Helvetica" w:hint="eastAsia"/>
          <w:b/>
          <w:bCs/>
          <w:color w:val="222222"/>
          <w:sz w:val="21"/>
          <w:szCs w:val="21"/>
        </w:rPr>
        <w:t>активное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питание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возраст</w:t>
      </w:r>
      <w:r w:rsidRPr="00AA6516">
        <w:rPr>
          <w:rFonts w:ascii="Helvetica" w:hAnsi="Helvetica" w:cs="Helvetica"/>
          <w:b/>
          <w:bCs/>
          <w:color w:val="222222"/>
          <w:sz w:val="21"/>
          <w:szCs w:val="21"/>
        </w:rPr>
        <w:t xml:space="preserve"> 8-15 </w:t>
      </w:r>
      <w:r w:rsidRPr="00AA6516">
        <w:rPr>
          <w:rFonts w:ascii="Helvetica" w:hAnsi="Helvetica" w:cs="Helvetica" w:hint="eastAsia"/>
          <w:b/>
          <w:bCs/>
          <w:color w:val="222222"/>
          <w:sz w:val="21"/>
          <w:szCs w:val="21"/>
        </w:rPr>
        <w:t>суток</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стр</w:t>
      </w:r>
      <w:r w:rsidRPr="00AA6516">
        <w:rPr>
          <w:rFonts w:ascii="Helvetica" w:hAnsi="Helvetica" w:cs="Helvetica"/>
          <w:b/>
          <w:bCs/>
          <w:color w:val="222222"/>
          <w:sz w:val="21"/>
          <w:szCs w:val="21"/>
        </w:rPr>
        <w:t>.</w:t>
      </w:r>
    </w:p>
    <w:p w14:paraId="7C7EE5C3" w14:textId="77777777" w:rsidR="00AA6516" w:rsidRPr="00AA6516" w:rsidRDefault="00AA6516" w:rsidP="00AA6516">
      <w:pPr>
        <w:rPr>
          <w:rFonts w:ascii="Helvetica" w:hAnsi="Helvetica" w:cs="Helvetica"/>
          <w:b/>
          <w:bCs/>
          <w:color w:val="222222"/>
          <w:sz w:val="21"/>
          <w:szCs w:val="21"/>
        </w:rPr>
      </w:pPr>
    </w:p>
    <w:p w14:paraId="2B417030"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3.3. </w:t>
      </w:r>
      <w:r w:rsidRPr="00AA6516">
        <w:rPr>
          <w:rFonts w:ascii="Helvetica" w:hAnsi="Helvetica" w:cs="Helvetica" w:hint="eastAsia"/>
          <w:b/>
          <w:bCs/>
          <w:color w:val="222222"/>
          <w:sz w:val="21"/>
          <w:szCs w:val="21"/>
        </w:rPr>
        <w:t>Исследование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реакции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личинок</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различные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химические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вещества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возрасте</w:t>
      </w:r>
      <w:r w:rsidRPr="00AA6516">
        <w:rPr>
          <w:rFonts w:ascii="Helvetica" w:hAnsi="Helvetica" w:cs="Helvetica"/>
          <w:b/>
          <w:bCs/>
          <w:color w:val="222222"/>
          <w:sz w:val="21"/>
          <w:szCs w:val="21"/>
        </w:rPr>
        <w:t xml:space="preserve"> 15-30 </w:t>
      </w:r>
      <w:r w:rsidRPr="00AA6516">
        <w:rPr>
          <w:rFonts w:ascii="Helvetica" w:hAnsi="Helvetica" w:cs="Helvetica" w:hint="eastAsia"/>
          <w:b/>
          <w:bCs/>
          <w:color w:val="222222"/>
          <w:sz w:val="21"/>
          <w:szCs w:val="21"/>
        </w:rPr>
        <w:t>суток</w:t>
      </w:r>
      <w:r w:rsidRPr="00AA6516">
        <w:rPr>
          <w:rFonts w:ascii="Helvetica" w:hAnsi="Helvetica" w:cs="Helvetica"/>
          <w:b/>
          <w:bCs/>
          <w:color w:val="222222"/>
          <w:sz w:val="21"/>
          <w:szCs w:val="21"/>
        </w:rPr>
        <w:t xml:space="preserve"> ."</w:t>
      </w:r>
    </w:p>
    <w:p w14:paraId="0879AF24" w14:textId="77777777" w:rsidR="00AA6516" w:rsidRPr="00AA6516" w:rsidRDefault="00AA6516" w:rsidP="00AA6516">
      <w:pPr>
        <w:rPr>
          <w:rFonts w:ascii="Helvetica" w:hAnsi="Helvetica" w:cs="Helvetica"/>
          <w:b/>
          <w:bCs/>
          <w:color w:val="222222"/>
          <w:sz w:val="21"/>
          <w:szCs w:val="21"/>
        </w:rPr>
      </w:pPr>
    </w:p>
    <w:p w14:paraId="3F40B96A"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3.4. </w:t>
      </w:r>
      <w:r w:rsidRPr="00AA6516">
        <w:rPr>
          <w:rFonts w:ascii="Helvetica" w:hAnsi="Helvetica" w:cs="Helvetica" w:hint="eastAsia"/>
          <w:b/>
          <w:bCs/>
          <w:color w:val="222222"/>
          <w:sz w:val="21"/>
          <w:szCs w:val="21"/>
        </w:rPr>
        <w:t>Изучение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реакции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молоди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возрасте</w:t>
      </w:r>
      <w:r w:rsidRPr="00AA6516">
        <w:rPr>
          <w:rFonts w:ascii="Helvetica" w:hAnsi="Helvetica" w:cs="Helvetica"/>
          <w:b/>
          <w:bCs/>
          <w:color w:val="222222"/>
          <w:sz w:val="21"/>
          <w:szCs w:val="21"/>
        </w:rPr>
        <w:t xml:space="preserve"> 35-50 </w:t>
      </w:r>
      <w:r w:rsidRPr="00AA6516">
        <w:rPr>
          <w:rFonts w:ascii="Helvetica" w:hAnsi="Helvetica" w:cs="Helvetica" w:hint="eastAsia"/>
          <w:b/>
          <w:bCs/>
          <w:color w:val="222222"/>
          <w:sz w:val="21"/>
          <w:szCs w:val="21"/>
        </w:rPr>
        <w:t>суток</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различные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химические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вещества</w:t>
      </w:r>
      <w:r w:rsidRPr="00AA6516">
        <w:rPr>
          <w:rFonts w:ascii="Helvetica" w:hAnsi="Helvetica" w:cs="Helvetica"/>
          <w:b/>
          <w:bCs/>
          <w:color w:val="222222"/>
          <w:sz w:val="21"/>
          <w:szCs w:val="21"/>
        </w:rPr>
        <w:t>. ."</w:t>
      </w:r>
    </w:p>
    <w:p w14:paraId="31160055" w14:textId="77777777" w:rsidR="00AA6516" w:rsidRPr="00AA6516" w:rsidRDefault="00AA6516" w:rsidP="00AA6516">
      <w:pPr>
        <w:rPr>
          <w:rFonts w:ascii="Helvetica" w:hAnsi="Helvetica" w:cs="Helvetica"/>
          <w:b/>
          <w:bCs/>
          <w:color w:val="222222"/>
          <w:sz w:val="21"/>
          <w:szCs w:val="21"/>
        </w:rPr>
      </w:pPr>
    </w:p>
    <w:p w14:paraId="34179B24"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3.5. </w:t>
      </w:r>
      <w:r w:rsidRPr="00AA6516">
        <w:rPr>
          <w:rFonts w:ascii="Helvetica" w:hAnsi="Helvetica" w:cs="Helvetica" w:hint="eastAsia"/>
          <w:b/>
          <w:bCs/>
          <w:color w:val="222222"/>
          <w:sz w:val="21"/>
          <w:szCs w:val="21"/>
        </w:rPr>
        <w:t>Влияние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различных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концентраций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нефти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пищевое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молоди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 . "</w:t>
      </w:r>
    </w:p>
    <w:p w14:paraId="08A77AE4" w14:textId="77777777" w:rsidR="00AA6516" w:rsidRPr="00AA6516" w:rsidRDefault="00AA6516" w:rsidP="00AA6516">
      <w:pPr>
        <w:rPr>
          <w:rFonts w:ascii="Helvetica" w:hAnsi="Helvetica" w:cs="Helvetica"/>
          <w:b/>
          <w:bCs/>
          <w:color w:val="222222"/>
          <w:sz w:val="21"/>
          <w:szCs w:val="21"/>
        </w:rPr>
      </w:pPr>
    </w:p>
    <w:p w14:paraId="1C2222E5"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Рл</w:t>
      </w:r>
      <w:r w:rsidRPr="00AA6516">
        <w:rPr>
          <w:rFonts w:ascii="Helvetica" w:hAnsi="Helvetica" w:cs="Helvetica"/>
          <w:b/>
          <w:bCs/>
          <w:color w:val="222222"/>
          <w:sz w:val="21"/>
          <w:szCs w:val="21"/>
        </w:rPr>
        <w:t>.1</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Исследование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морфофункциональной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организации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химической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необонятельной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рецепции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молоди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w:t>
      </w:r>
    </w:p>
    <w:p w14:paraId="64A16928" w14:textId="77777777" w:rsidR="00AA6516" w:rsidRPr="00AA6516" w:rsidRDefault="00AA6516" w:rsidP="00AA6516">
      <w:pPr>
        <w:rPr>
          <w:rFonts w:ascii="Helvetica" w:hAnsi="Helvetica" w:cs="Helvetica"/>
          <w:b/>
          <w:bCs/>
          <w:color w:val="222222"/>
          <w:sz w:val="21"/>
          <w:szCs w:val="21"/>
        </w:rPr>
      </w:pPr>
    </w:p>
    <w:p w14:paraId="1F4C05B1"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4.1. </w:t>
      </w:r>
      <w:r w:rsidRPr="00AA6516">
        <w:rPr>
          <w:rFonts w:ascii="Helvetica" w:hAnsi="Helvetica" w:cs="Helvetica" w:hint="eastAsia"/>
          <w:b/>
          <w:bCs/>
          <w:color w:val="222222"/>
          <w:sz w:val="21"/>
          <w:szCs w:val="21"/>
        </w:rPr>
        <w:t>ВП</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раздражение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усика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белуги</w:t>
      </w:r>
      <w:r w:rsidRPr="00AA6516">
        <w:rPr>
          <w:rFonts w:ascii="Helvetica" w:hAnsi="Helvetica" w:cs="Helvetica"/>
          <w:b/>
          <w:bCs/>
          <w:color w:val="222222"/>
          <w:sz w:val="21"/>
          <w:szCs w:val="21"/>
        </w:rPr>
        <w:t>."</w:t>
      </w:r>
    </w:p>
    <w:p w14:paraId="428308D4" w14:textId="77777777" w:rsidR="00AA6516" w:rsidRPr="00AA6516" w:rsidRDefault="00AA6516" w:rsidP="00AA6516">
      <w:pPr>
        <w:rPr>
          <w:rFonts w:ascii="Helvetica" w:hAnsi="Helvetica" w:cs="Helvetica"/>
          <w:b/>
          <w:bCs/>
          <w:color w:val="222222"/>
          <w:sz w:val="21"/>
          <w:szCs w:val="21"/>
        </w:rPr>
      </w:pPr>
    </w:p>
    <w:p w14:paraId="37F68954"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4.2. </w:t>
      </w:r>
      <w:r w:rsidRPr="00AA6516">
        <w:rPr>
          <w:rFonts w:ascii="Helvetica" w:hAnsi="Helvetica" w:cs="Helvetica" w:hint="eastAsia"/>
          <w:b/>
          <w:bCs/>
          <w:color w:val="222222"/>
          <w:sz w:val="21"/>
          <w:szCs w:val="21"/>
        </w:rPr>
        <w:t>ВП</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раздражение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лицевого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нерва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ПМ</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белуги</w:t>
      </w:r>
      <w:r w:rsidRPr="00AA6516">
        <w:rPr>
          <w:rFonts w:ascii="Helvetica" w:hAnsi="Helvetica" w:cs="Helvetica"/>
          <w:b/>
          <w:bCs/>
          <w:color w:val="222222"/>
          <w:sz w:val="21"/>
          <w:szCs w:val="21"/>
        </w:rPr>
        <w:t>."</w:t>
      </w:r>
    </w:p>
    <w:p w14:paraId="07FF2CF7" w14:textId="77777777" w:rsidR="00AA6516" w:rsidRPr="00AA6516" w:rsidRDefault="00AA6516" w:rsidP="00AA6516">
      <w:pPr>
        <w:rPr>
          <w:rFonts w:ascii="Helvetica" w:hAnsi="Helvetica" w:cs="Helvetica"/>
          <w:b/>
          <w:bCs/>
          <w:color w:val="222222"/>
          <w:sz w:val="21"/>
          <w:szCs w:val="21"/>
        </w:rPr>
      </w:pPr>
    </w:p>
    <w:p w14:paraId="636CC437"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b/>
          <w:bCs/>
          <w:color w:val="222222"/>
          <w:sz w:val="21"/>
          <w:szCs w:val="21"/>
        </w:rPr>
        <w:t xml:space="preserve">4.3. </w:t>
      </w:r>
      <w:r w:rsidRPr="00AA6516">
        <w:rPr>
          <w:rFonts w:ascii="Helvetica" w:hAnsi="Helvetica" w:cs="Helvetica" w:hint="eastAsia"/>
          <w:b/>
          <w:bCs/>
          <w:color w:val="222222"/>
          <w:sz w:val="21"/>
          <w:szCs w:val="21"/>
        </w:rPr>
        <w:t>Влияние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нефтяного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загрязнения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характер</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ВП</w:t>
      </w:r>
      <w:r w:rsidRPr="00AA6516">
        <w:rPr>
          <w:rFonts w:ascii="Helvetica" w:hAnsi="Helvetica" w:cs="Helvetica"/>
          <w:b/>
          <w:bCs/>
          <w:color w:val="222222"/>
          <w:sz w:val="21"/>
          <w:szCs w:val="21"/>
        </w:rPr>
        <w:t>, '</w:t>
      </w:r>
      <w:r w:rsidRPr="00AA6516">
        <w:rPr>
          <w:rFonts w:ascii="Helvetica" w:hAnsi="Helvetica" w:cs="Helvetica" w:hint="eastAsia"/>
          <w:b/>
          <w:bCs/>
          <w:color w:val="222222"/>
          <w:sz w:val="21"/>
          <w:szCs w:val="21"/>
        </w:rPr>
        <w:t>регистрируемых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при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электрической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стимуляции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лицевого</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нерва</w:t>
      </w:r>
      <w:r w:rsidRPr="00AA6516">
        <w:rPr>
          <w:rFonts w:ascii="Helvetica" w:hAnsi="Helvetica" w:cs="Helvetica"/>
          <w:b/>
          <w:bCs/>
          <w:color w:val="222222"/>
          <w:sz w:val="21"/>
          <w:szCs w:val="21"/>
        </w:rPr>
        <w:t>. . "</w:t>
      </w:r>
    </w:p>
    <w:p w14:paraId="5EB04C91" w14:textId="77777777" w:rsidR="00AA6516" w:rsidRPr="00AA6516" w:rsidRDefault="00AA6516" w:rsidP="00AA6516">
      <w:pPr>
        <w:rPr>
          <w:rFonts w:ascii="Helvetica" w:hAnsi="Helvetica" w:cs="Helvetica"/>
          <w:b/>
          <w:bCs/>
          <w:color w:val="222222"/>
          <w:sz w:val="21"/>
          <w:szCs w:val="21"/>
        </w:rPr>
      </w:pPr>
    </w:p>
    <w:p w14:paraId="2C7647AB" w14:textId="77777777" w:rsidR="00AA6516" w:rsidRPr="00AA6516" w:rsidRDefault="00AA6516" w:rsidP="00AA6516">
      <w:pPr>
        <w:rPr>
          <w:rFonts w:ascii="Helvetica" w:hAnsi="Helvetica" w:cs="Helvetica"/>
          <w:b/>
          <w:bCs/>
          <w:color w:val="222222"/>
          <w:sz w:val="21"/>
          <w:szCs w:val="21"/>
        </w:rPr>
      </w:pPr>
      <w:r w:rsidRPr="00AA6516">
        <w:rPr>
          <w:rFonts w:ascii="Helvetica" w:hAnsi="Helvetica" w:cs="Helvetica" w:hint="eastAsia"/>
          <w:b/>
          <w:bCs/>
          <w:color w:val="222222"/>
          <w:sz w:val="21"/>
          <w:szCs w:val="21"/>
        </w:rPr>
        <w:t>Гл</w:t>
      </w:r>
      <w:r w:rsidRPr="00AA6516">
        <w:rPr>
          <w:rFonts w:ascii="Helvetica" w:hAnsi="Helvetica" w:cs="Helvetica"/>
          <w:b/>
          <w:bCs/>
          <w:color w:val="222222"/>
          <w:sz w:val="21"/>
          <w:szCs w:val="21"/>
        </w:rPr>
        <w:t>.</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 - </w:t>
      </w:r>
      <w:r w:rsidRPr="00AA6516">
        <w:rPr>
          <w:rFonts w:ascii="Helvetica" w:hAnsi="Helvetica" w:cs="Helvetica" w:hint="eastAsia"/>
          <w:b/>
          <w:bCs/>
          <w:color w:val="222222"/>
          <w:sz w:val="21"/>
          <w:szCs w:val="21"/>
        </w:rPr>
        <w:t>Влияние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нарушения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некоторых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периферических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центральных</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структур</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химической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необонятельной</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рецепции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на</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пищевое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защитное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поведения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молоди</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осетровых</w:t>
      </w:r>
      <w:r w:rsidRPr="00AA6516">
        <w:rPr>
          <w:rFonts w:ascii="Helvetica" w:hAnsi="Helvetica" w:cs="Helvetica"/>
          <w:b/>
          <w:bCs/>
          <w:color w:val="222222"/>
          <w:sz w:val="21"/>
          <w:szCs w:val="21"/>
        </w:rPr>
        <w:t>. "</w:t>
      </w:r>
    </w:p>
    <w:p w14:paraId="50A841AA" w14:textId="77777777" w:rsidR="00AA6516" w:rsidRPr="00AA6516" w:rsidRDefault="00AA6516" w:rsidP="00AA6516">
      <w:pPr>
        <w:rPr>
          <w:rFonts w:ascii="Helvetica" w:hAnsi="Helvetica" w:cs="Helvetica"/>
          <w:b/>
          <w:bCs/>
          <w:color w:val="222222"/>
          <w:sz w:val="21"/>
          <w:szCs w:val="21"/>
        </w:rPr>
      </w:pPr>
    </w:p>
    <w:p w14:paraId="0C1B29AA" w14:textId="61EBE8BA" w:rsidR="008A0C40" w:rsidRPr="00AA6516" w:rsidRDefault="00AA6516" w:rsidP="00AA6516">
      <w:r w:rsidRPr="00AA6516">
        <w:rPr>
          <w:rFonts w:ascii="Helvetica" w:hAnsi="Helvetica" w:cs="Helvetica" w:hint="eastAsia"/>
          <w:b/>
          <w:bCs/>
          <w:color w:val="222222"/>
          <w:sz w:val="21"/>
          <w:szCs w:val="21"/>
        </w:rPr>
        <w:t>Рл</w:t>
      </w:r>
      <w:r w:rsidRPr="00AA6516">
        <w:rPr>
          <w:rFonts w:ascii="Helvetica" w:hAnsi="Helvetica" w:cs="Helvetica"/>
          <w:b/>
          <w:bCs/>
          <w:color w:val="222222"/>
          <w:sz w:val="21"/>
          <w:szCs w:val="21"/>
        </w:rPr>
        <w:t>.</w:t>
      </w:r>
      <w:r w:rsidRPr="00AA6516">
        <w:rPr>
          <w:rFonts w:ascii="Helvetica" w:hAnsi="Helvetica" w:cs="Helvetica" w:hint="eastAsia"/>
          <w:b/>
          <w:bCs/>
          <w:color w:val="222222"/>
          <w:sz w:val="21"/>
          <w:szCs w:val="21"/>
        </w:rPr>
        <w:t>У</w:t>
      </w:r>
      <w:r w:rsidRPr="00AA6516">
        <w:rPr>
          <w:rFonts w:ascii="Helvetica" w:hAnsi="Helvetica" w:cs="Helvetica"/>
          <w:b/>
          <w:bCs/>
          <w:color w:val="222222"/>
          <w:sz w:val="21"/>
          <w:szCs w:val="21"/>
        </w:rPr>
        <w:t xml:space="preserve">1- </w:t>
      </w:r>
      <w:r w:rsidRPr="00AA6516">
        <w:rPr>
          <w:rFonts w:ascii="Helvetica" w:hAnsi="Helvetica" w:cs="Helvetica" w:hint="eastAsia"/>
          <w:b/>
          <w:bCs/>
          <w:color w:val="222222"/>
          <w:sz w:val="21"/>
          <w:szCs w:val="21"/>
        </w:rPr>
        <w:t>Обсуждение</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результатов</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исследования</w:t>
      </w:r>
      <w:r w:rsidRPr="00AA6516">
        <w:rPr>
          <w:rFonts w:ascii="Helvetica" w:hAnsi="Helvetica" w:cs="Helvetica"/>
          <w:b/>
          <w:bCs/>
          <w:color w:val="222222"/>
          <w:sz w:val="21"/>
          <w:szCs w:val="21"/>
        </w:rPr>
        <w:t xml:space="preserve"> </w:t>
      </w:r>
      <w:r w:rsidRPr="00AA6516">
        <w:rPr>
          <w:rFonts w:ascii="Helvetica" w:hAnsi="Helvetica" w:cs="Helvetica" w:hint="eastAsia"/>
          <w:b/>
          <w:bCs/>
          <w:color w:val="222222"/>
          <w:sz w:val="21"/>
          <w:szCs w:val="21"/>
        </w:rPr>
        <w:t>и</w:t>
      </w:r>
    </w:p>
    <w:sectPr w:rsidR="008A0C40" w:rsidRPr="00AA651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F93FE4" w14:textId="77777777" w:rsidR="001C2A8B" w:rsidRDefault="001C2A8B">
      <w:pPr>
        <w:spacing w:after="0" w:line="240" w:lineRule="auto"/>
      </w:pPr>
      <w:r>
        <w:separator/>
      </w:r>
    </w:p>
  </w:endnote>
  <w:endnote w:type="continuationSeparator" w:id="0">
    <w:p w14:paraId="0FD08EC2" w14:textId="77777777" w:rsidR="001C2A8B" w:rsidRDefault="001C2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4FA1" w14:textId="77777777" w:rsidR="001C2A8B" w:rsidRDefault="001C2A8B"/>
    <w:p w14:paraId="5304B80B" w14:textId="77777777" w:rsidR="001C2A8B" w:rsidRDefault="001C2A8B"/>
    <w:p w14:paraId="77154EB1" w14:textId="77777777" w:rsidR="001C2A8B" w:rsidRDefault="001C2A8B"/>
    <w:p w14:paraId="0778CE32" w14:textId="77777777" w:rsidR="001C2A8B" w:rsidRDefault="001C2A8B"/>
    <w:p w14:paraId="408B0B3D" w14:textId="77777777" w:rsidR="001C2A8B" w:rsidRDefault="001C2A8B"/>
    <w:p w14:paraId="313AEA0B" w14:textId="77777777" w:rsidR="001C2A8B" w:rsidRDefault="001C2A8B"/>
    <w:p w14:paraId="3C317B64" w14:textId="77777777" w:rsidR="001C2A8B" w:rsidRDefault="001C2A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CEAC965" wp14:editId="063D19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B20D" w14:textId="77777777" w:rsidR="001C2A8B" w:rsidRDefault="001C2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CEAC96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87B20D" w14:textId="77777777" w:rsidR="001C2A8B" w:rsidRDefault="001C2A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578B89" w14:textId="77777777" w:rsidR="001C2A8B" w:rsidRDefault="001C2A8B"/>
    <w:p w14:paraId="2690E94D" w14:textId="77777777" w:rsidR="001C2A8B" w:rsidRDefault="001C2A8B"/>
    <w:p w14:paraId="20530358" w14:textId="77777777" w:rsidR="001C2A8B" w:rsidRDefault="001C2A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FFC714" wp14:editId="1F8547F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5D5CDF" w14:textId="77777777" w:rsidR="001C2A8B" w:rsidRDefault="001C2A8B"/>
                          <w:p w14:paraId="7CC0B3EB" w14:textId="77777777" w:rsidR="001C2A8B" w:rsidRDefault="001C2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FFC71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45D5CDF" w14:textId="77777777" w:rsidR="001C2A8B" w:rsidRDefault="001C2A8B"/>
                    <w:p w14:paraId="7CC0B3EB" w14:textId="77777777" w:rsidR="001C2A8B" w:rsidRDefault="001C2A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B40EAD" w14:textId="77777777" w:rsidR="001C2A8B" w:rsidRDefault="001C2A8B"/>
    <w:p w14:paraId="35A3D62B" w14:textId="77777777" w:rsidR="001C2A8B" w:rsidRDefault="001C2A8B">
      <w:pPr>
        <w:rPr>
          <w:sz w:val="2"/>
          <w:szCs w:val="2"/>
        </w:rPr>
      </w:pPr>
    </w:p>
    <w:p w14:paraId="695C08DC" w14:textId="77777777" w:rsidR="001C2A8B" w:rsidRDefault="001C2A8B"/>
    <w:p w14:paraId="0ACCC694" w14:textId="77777777" w:rsidR="001C2A8B" w:rsidRDefault="001C2A8B">
      <w:pPr>
        <w:spacing w:after="0" w:line="240" w:lineRule="auto"/>
      </w:pPr>
    </w:p>
  </w:footnote>
  <w:footnote w:type="continuationSeparator" w:id="0">
    <w:p w14:paraId="2DF0B672" w14:textId="77777777" w:rsidR="001C2A8B" w:rsidRDefault="001C2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8B"/>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15711</TotalTime>
  <Pages>4</Pages>
  <Words>443</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607</cp:revision>
  <cp:lastPrinted>2009-02-06T05:36:00Z</cp:lastPrinted>
  <dcterms:created xsi:type="dcterms:W3CDTF">2025-11-25T20:19:00Z</dcterms:created>
  <dcterms:modified xsi:type="dcterms:W3CDTF">2025-12-20T18:53:00Z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