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94646D" w:rsidRDefault="0094646D" w:rsidP="0094646D">
      <w:r w:rsidRPr="00B229FE">
        <w:rPr>
          <w:rFonts w:ascii="Times New Roman" w:eastAsia="Times New Roman" w:hAnsi="Times New Roman" w:cs="Times New Roman"/>
          <w:b/>
          <w:sz w:val="24"/>
          <w:szCs w:val="24"/>
          <w:lang w:eastAsia="ru-RU"/>
        </w:rPr>
        <w:t>Кривицька Іветта Анатоліївна</w:t>
      </w:r>
      <w:r w:rsidRPr="00B229FE">
        <w:rPr>
          <w:rFonts w:ascii="Times New Roman" w:eastAsia="Times New Roman" w:hAnsi="Times New Roman" w:cs="Times New Roman"/>
          <w:sz w:val="24"/>
          <w:szCs w:val="24"/>
          <w:lang w:eastAsia="ru-RU"/>
        </w:rPr>
        <w:t>, доцент кафедри екологічної безпеки та екологічної освіти Харківського національного університету імені В.Н. Каразіна. Назва дисертації</w:t>
      </w:r>
      <w:r w:rsidRPr="00B229FE">
        <w:rPr>
          <w:rFonts w:ascii="Times New Roman" w:eastAsia="Times New Roman" w:hAnsi="Times New Roman" w:cs="Times New Roman"/>
          <w:bCs/>
          <w:iCs/>
          <w:sz w:val="24"/>
          <w:szCs w:val="24"/>
          <w:lang w:eastAsia="ru-RU"/>
        </w:rPr>
        <w:t>: «</w:t>
      </w:r>
      <w:r w:rsidRPr="00B229FE">
        <w:rPr>
          <w:rFonts w:ascii="Times New Roman" w:eastAsia="Times New Roman" w:hAnsi="Times New Roman" w:cs="Times New Roman"/>
          <w:sz w:val="24"/>
          <w:szCs w:val="24"/>
          <w:lang w:eastAsia="ru-RU"/>
        </w:rPr>
        <w:t>Діагностика та моніторинг забруднення ґрунтів важкими металами в урбанізованих ландшафтах Приазов’я</w:t>
      </w:r>
      <w:r w:rsidRPr="00B229FE">
        <w:rPr>
          <w:rFonts w:ascii="Times New Roman" w:eastAsia="Times New Roman" w:hAnsi="Times New Roman" w:cs="Times New Roman"/>
          <w:bCs/>
          <w:iCs/>
          <w:sz w:val="24"/>
          <w:szCs w:val="24"/>
          <w:lang w:eastAsia="ru-RU"/>
        </w:rPr>
        <w:t xml:space="preserve">». </w:t>
      </w:r>
      <w:r w:rsidRPr="00B229FE">
        <w:rPr>
          <w:rFonts w:ascii="Times New Roman" w:eastAsia="Times New Roman" w:hAnsi="Times New Roman" w:cs="Times New Roman"/>
          <w:sz w:val="24"/>
          <w:szCs w:val="24"/>
          <w:lang w:eastAsia="ru-RU"/>
        </w:rPr>
        <w:t>Шифр та назва спеціальності - 03.00.18 – ґрунтознавство. Спецрада К 64.354.02 Національного наукового центру «Інститут ґрунтознавства та агрохімії імені О.Н. Соколовського»</w:t>
      </w:r>
    </w:p>
    <w:sectPr w:rsidR="00FC36B5" w:rsidRPr="0094646D"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59791-9FD8-48D8-89F4-1AE05045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74</cp:revision>
  <cp:lastPrinted>2009-02-06T05:36:00Z</cp:lastPrinted>
  <dcterms:created xsi:type="dcterms:W3CDTF">2020-06-18T19:03:00Z</dcterms:created>
  <dcterms:modified xsi:type="dcterms:W3CDTF">2020-06-20T11:43:00Z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