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530F56" w:rsidRDefault="00530F56" w:rsidP="00530F56">
      <w:r w:rsidRPr="00657349">
        <w:rPr>
          <w:rFonts w:ascii="Times New Roman" w:eastAsia="Times New Roman" w:hAnsi="Times New Roman" w:cs="Times New Roman"/>
          <w:b/>
          <w:sz w:val="24"/>
          <w:szCs w:val="24"/>
          <w:lang w:eastAsia="ru-RU"/>
        </w:rPr>
        <w:t>Богуцький Павло Петрович</w:t>
      </w:r>
      <w:r w:rsidRPr="00657349">
        <w:rPr>
          <w:rFonts w:ascii="Times New Roman" w:eastAsia="Times New Roman" w:hAnsi="Times New Roman" w:cs="Times New Roman"/>
          <w:sz w:val="24"/>
          <w:szCs w:val="24"/>
          <w:lang w:eastAsia="ru-RU"/>
        </w:rPr>
        <w:t xml:space="preserve">, головний науковий співробітник науково-дослідної лабораторії військового права, права національної та міжнародної безпеки Науково-дослідного інституту інформатики і права Національної академії правових наук України. Назва дисертації: </w:t>
      </w:r>
      <w:r w:rsidRPr="00657349">
        <w:rPr>
          <w:rFonts w:ascii="Times New Roman" w:eastAsia="Times New Roman" w:hAnsi="Times New Roman" w:cs="Times New Roman"/>
          <w:color w:val="000000"/>
          <w:spacing w:val="-2"/>
          <w:sz w:val="24"/>
          <w:szCs w:val="24"/>
          <w:lang/>
        </w:rPr>
        <w:t>«</w:t>
      </w:r>
      <w:r w:rsidRPr="00657349">
        <w:rPr>
          <w:rFonts w:ascii="Times New Roman" w:eastAsia="Times New Roman" w:hAnsi="Times New Roman" w:cs="Times New Roman"/>
          <w:sz w:val="24"/>
          <w:szCs w:val="24"/>
          <w:lang w:eastAsia="ru-RU"/>
        </w:rPr>
        <w:t>Теоретичні основи становлення і розвитку права національної безпеки України</w:t>
      </w:r>
      <w:r w:rsidRPr="00657349">
        <w:rPr>
          <w:rFonts w:ascii="Times New Roman" w:eastAsia="Times New Roman" w:hAnsi="Times New Roman" w:cs="Times New Roman"/>
          <w:color w:val="000000"/>
          <w:spacing w:val="-2"/>
          <w:sz w:val="24"/>
          <w:szCs w:val="24"/>
          <w:lang/>
        </w:rPr>
        <w:t xml:space="preserve">». </w:t>
      </w:r>
      <w:r w:rsidRPr="00657349">
        <w:rPr>
          <w:rFonts w:ascii="Times New Roman" w:eastAsia="Times New Roman" w:hAnsi="Times New Roman" w:cs="Times New Roman"/>
          <w:sz w:val="24"/>
          <w:szCs w:val="24"/>
          <w:lang w:eastAsia="ru-RU"/>
        </w:rPr>
        <w:t>Шифр та назва спеціальності –</w:t>
      </w:r>
      <w:r w:rsidRPr="00657349">
        <w:rPr>
          <w:rFonts w:ascii="Times New Roman" w:eastAsia="Times New Roman" w:hAnsi="Times New Roman" w:cs="Times New Roman"/>
          <w:sz w:val="24"/>
          <w:szCs w:val="24"/>
          <w:lang/>
        </w:rPr>
        <w:t xml:space="preserve"> 12.00.01 </w:t>
      </w:r>
      <w:r w:rsidRPr="00657349">
        <w:rPr>
          <w:rFonts w:ascii="Times New Roman" w:eastAsia="Times New Roman" w:hAnsi="Times New Roman" w:cs="Times New Roman"/>
          <w:sz w:val="24"/>
          <w:szCs w:val="24"/>
          <w:lang w:eastAsia="uk-UA"/>
        </w:rPr>
        <w:t xml:space="preserve">- теорія та історія держави і права; історія політичних і правових учень. </w:t>
      </w:r>
      <w:r w:rsidRPr="00657349">
        <w:rPr>
          <w:rFonts w:ascii="Times New Roman" w:eastAsia="Times New Roman" w:hAnsi="Times New Roman" w:cs="Times New Roman"/>
          <w:sz w:val="24"/>
          <w:szCs w:val="24"/>
          <w:lang w:eastAsia="ru-RU"/>
        </w:rPr>
        <w:t>Спецрада Д</w:t>
      </w:r>
      <w:r w:rsidRPr="00657349">
        <w:rPr>
          <w:rFonts w:ascii="Times New Roman" w:eastAsia="Times New Roman" w:hAnsi="Times New Roman" w:cs="Times New Roman"/>
          <w:b/>
          <w:bCs/>
          <w:sz w:val="24"/>
          <w:szCs w:val="24"/>
          <w:lang w:eastAsia="ru-RU"/>
        </w:rPr>
        <w:t xml:space="preserve"> </w:t>
      </w:r>
      <w:r w:rsidRPr="00657349">
        <w:rPr>
          <w:rFonts w:ascii="Times New Roman" w:eastAsia="Times New Roman" w:hAnsi="Times New Roman" w:cs="Times New Roman"/>
          <w:bCs/>
          <w:sz w:val="24"/>
          <w:szCs w:val="24"/>
          <w:lang w:eastAsia="ru-RU"/>
        </w:rPr>
        <w:t>26.501.01</w:t>
      </w:r>
      <w:r w:rsidRPr="00657349">
        <w:rPr>
          <w:rFonts w:ascii="Times New Roman" w:eastAsia="Times New Roman" w:hAnsi="Times New Roman" w:cs="Times New Roman"/>
          <w:b/>
          <w:sz w:val="24"/>
          <w:szCs w:val="24"/>
          <w:lang w:eastAsia="ru-RU"/>
        </w:rPr>
        <w:t xml:space="preserve"> </w:t>
      </w:r>
      <w:r w:rsidRPr="00657349">
        <w:rPr>
          <w:rFonts w:ascii="Times New Roman" w:eastAsia="Times New Roman" w:hAnsi="Times New Roman" w:cs="Times New Roman"/>
          <w:sz w:val="24"/>
          <w:szCs w:val="24"/>
          <w:lang w:eastAsia="ru-RU"/>
        </w:rPr>
        <w:t>у Науково-дослідному інституті інформатики і права</w:t>
      </w:r>
    </w:p>
    <w:sectPr w:rsidR="00F10AB7" w:rsidRPr="00530F5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530F56" w:rsidRPr="00530F5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5BB79-A9AA-4E93-9F78-24A8734E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2020-10-08T07:28:00Z</dcterms:created>
  <dcterms:modified xsi:type="dcterms:W3CDTF">2020-10-20T11:33:00Z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