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BE9F6" w14:textId="4A8046AC" w:rsidR="00F95E24" w:rsidRDefault="00570780" w:rsidP="00570780">
      <w:r w:rsidRPr="00570780">
        <w:rPr>
          <w:rFonts w:hint="eastAsia"/>
        </w:rPr>
        <w:t>Гигиеническая</w:t>
      </w:r>
      <w:r w:rsidRPr="00570780">
        <w:t xml:space="preserve"> </w:t>
      </w:r>
      <w:r w:rsidRPr="00570780">
        <w:rPr>
          <w:rFonts w:hint="eastAsia"/>
        </w:rPr>
        <w:t>оценка</w:t>
      </w:r>
      <w:r w:rsidRPr="00570780">
        <w:t xml:space="preserve"> </w:t>
      </w:r>
      <w:r w:rsidRPr="00570780">
        <w:rPr>
          <w:rFonts w:hint="eastAsia"/>
        </w:rPr>
        <w:t>условий</w:t>
      </w:r>
      <w:r w:rsidRPr="00570780">
        <w:t xml:space="preserve"> </w:t>
      </w:r>
      <w:r w:rsidRPr="00570780">
        <w:rPr>
          <w:rFonts w:hint="eastAsia"/>
        </w:rPr>
        <w:t>труда</w:t>
      </w:r>
      <w:r w:rsidRPr="00570780">
        <w:t xml:space="preserve"> </w:t>
      </w:r>
      <w:r w:rsidRPr="00570780">
        <w:rPr>
          <w:rFonts w:hint="eastAsia"/>
        </w:rPr>
        <w:t>сотрудников</w:t>
      </w:r>
      <w:r w:rsidRPr="00570780">
        <w:t xml:space="preserve"> </w:t>
      </w:r>
      <w:r w:rsidRPr="00570780">
        <w:rPr>
          <w:rFonts w:hint="eastAsia"/>
        </w:rPr>
        <w:t>испытательных</w:t>
      </w:r>
      <w:r w:rsidRPr="00570780">
        <w:t xml:space="preserve"> </w:t>
      </w:r>
      <w:r w:rsidRPr="00570780">
        <w:rPr>
          <w:rFonts w:hint="eastAsia"/>
        </w:rPr>
        <w:t>лабораторных</w:t>
      </w:r>
      <w:r w:rsidRPr="00570780">
        <w:t xml:space="preserve"> </w:t>
      </w:r>
      <w:r w:rsidRPr="00570780">
        <w:rPr>
          <w:rFonts w:hint="eastAsia"/>
        </w:rPr>
        <w:t>центров</w:t>
      </w:r>
      <w:r>
        <w:t xml:space="preserve"> </w:t>
      </w:r>
      <w:r w:rsidRPr="00570780">
        <w:rPr>
          <w:rFonts w:hint="eastAsia"/>
        </w:rPr>
        <w:t>Ненахов</w:t>
      </w:r>
      <w:r w:rsidRPr="00570780">
        <w:t xml:space="preserve"> </w:t>
      </w:r>
      <w:r w:rsidRPr="00570780">
        <w:rPr>
          <w:rFonts w:hint="eastAsia"/>
        </w:rPr>
        <w:t>Иван</w:t>
      </w:r>
      <w:r w:rsidRPr="00570780">
        <w:t xml:space="preserve"> </w:t>
      </w:r>
      <w:r w:rsidRPr="00570780">
        <w:rPr>
          <w:rFonts w:hint="eastAsia"/>
        </w:rPr>
        <w:t>Геннадьевич</w:t>
      </w:r>
    </w:p>
    <w:p w14:paraId="3A523929" w14:textId="77777777" w:rsidR="00570780" w:rsidRDefault="00570780" w:rsidP="00570780">
      <w:r>
        <w:rPr>
          <w:rFonts w:hint="eastAsia"/>
        </w:rPr>
        <w:t>ОГЛАВЛЕНИЕ</w:t>
      </w:r>
      <w:r>
        <w:t xml:space="preserve"> </w:t>
      </w:r>
      <w:r>
        <w:rPr>
          <w:rFonts w:hint="eastAsia"/>
        </w:rPr>
        <w:t>ДИССЕРТАЦИИ</w:t>
      </w:r>
    </w:p>
    <w:p w14:paraId="7F67A7BE" w14:textId="77777777" w:rsidR="00570780" w:rsidRDefault="00570780" w:rsidP="00570780">
      <w:r>
        <w:rPr>
          <w:rFonts w:hint="eastAsia"/>
        </w:rPr>
        <w:t>кандидат</w:t>
      </w:r>
      <w:r>
        <w:t xml:space="preserve"> </w:t>
      </w:r>
      <w:r>
        <w:rPr>
          <w:rFonts w:hint="eastAsia"/>
        </w:rPr>
        <w:t>наук</w:t>
      </w:r>
      <w:r>
        <w:t xml:space="preserve"> </w:t>
      </w:r>
      <w:r>
        <w:rPr>
          <w:rFonts w:hint="eastAsia"/>
        </w:rPr>
        <w:t>Ненахов</w:t>
      </w:r>
      <w:r>
        <w:t xml:space="preserve"> </w:t>
      </w:r>
      <w:r>
        <w:rPr>
          <w:rFonts w:hint="eastAsia"/>
        </w:rPr>
        <w:t>Иван</w:t>
      </w:r>
      <w:r>
        <w:t xml:space="preserve"> </w:t>
      </w:r>
      <w:r>
        <w:rPr>
          <w:rFonts w:hint="eastAsia"/>
        </w:rPr>
        <w:t>Геннадьевич</w:t>
      </w:r>
    </w:p>
    <w:p w14:paraId="469B19A9" w14:textId="77777777" w:rsidR="00570780" w:rsidRDefault="00570780" w:rsidP="00570780">
      <w:r>
        <w:rPr>
          <w:rFonts w:hint="eastAsia"/>
        </w:rPr>
        <w:t>ОГЛАВЛЕНИЕ</w:t>
      </w:r>
    </w:p>
    <w:p w14:paraId="47344920" w14:textId="77777777" w:rsidR="00570780" w:rsidRDefault="00570780" w:rsidP="00570780"/>
    <w:p w14:paraId="3BE63D92" w14:textId="77777777" w:rsidR="00570780" w:rsidRDefault="00570780" w:rsidP="00570780">
      <w:r>
        <w:rPr>
          <w:rFonts w:hint="eastAsia"/>
        </w:rPr>
        <w:t>СПИСОК</w:t>
      </w:r>
      <w:r>
        <w:t xml:space="preserve"> </w:t>
      </w:r>
      <w:r>
        <w:rPr>
          <w:rFonts w:hint="eastAsia"/>
        </w:rPr>
        <w:t>СОКРАЩЕНИЙ</w:t>
      </w:r>
      <w:r>
        <w:t xml:space="preserve">, </w:t>
      </w:r>
      <w:r>
        <w:rPr>
          <w:rFonts w:hint="eastAsia"/>
        </w:rPr>
        <w:t>УСЛОВНЫХ</w:t>
      </w:r>
      <w:r>
        <w:t xml:space="preserve"> </w:t>
      </w:r>
      <w:r>
        <w:rPr>
          <w:rFonts w:hint="eastAsia"/>
        </w:rPr>
        <w:t>ОБОЗНАЧЕНИЙ</w:t>
      </w:r>
      <w:r>
        <w:t xml:space="preserve"> </w:t>
      </w:r>
      <w:r>
        <w:rPr>
          <w:rFonts w:hint="eastAsia"/>
        </w:rPr>
        <w:t>И</w:t>
      </w:r>
    </w:p>
    <w:p w14:paraId="0AD4E7EE" w14:textId="77777777" w:rsidR="00570780" w:rsidRDefault="00570780" w:rsidP="00570780"/>
    <w:p w14:paraId="24D2396E" w14:textId="77777777" w:rsidR="00570780" w:rsidRDefault="00570780" w:rsidP="00570780">
      <w:r>
        <w:rPr>
          <w:rFonts w:hint="eastAsia"/>
        </w:rPr>
        <w:t>ТЕРМИНОВ</w:t>
      </w:r>
    </w:p>
    <w:p w14:paraId="2FF1EBA2" w14:textId="77777777" w:rsidR="00570780" w:rsidRDefault="00570780" w:rsidP="00570780"/>
    <w:p w14:paraId="6EE961F1" w14:textId="77777777" w:rsidR="00570780" w:rsidRDefault="00570780" w:rsidP="00570780">
      <w:r>
        <w:rPr>
          <w:rFonts w:hint="eastAsia"/>
        </w:rPr>
        <w:t>ВВЕДЕНИЕ</w:t>
      </w:r>
    </w:p>
    <w:p w14:paraId="0A5F4E52" w14:textId="77777777" w:rsidR="00570780" w:rsidRDefault="00570780" w:rsidP="00570780"/>
    <w:p w14:paraId="054C4555" w14:textId="77777777" w:rsidR="00570780" w:rsidRDefault="00570780" w:rsidP="00570780">
      <w:r>
        <w:rPr>
          <w:rFonts w:hint="eastAsia"/>
        </w:rPr>
        <w:t>Глава</w:t>
      </w:r>
      <w:r>
        <w:t xml:space="preserve"> 1. </w:t>
      </w:r>
      <w:r>
        <w:rPr>
          <w:rFonts w:hint="eastAsia"/>
        </w:rPr>
        <w:t>ИСПОЛЬЗОВАНИЕ</w:t>
      </w:r>
      <w:r>
        <w:t xml:space="preserve"> </w:t>
      </w:r>
      <w:r>
        <w:rPr>
          <w:rFonts w:hint="eastAsia"/>
        </w:rPr>
        <w:t>ИНФОРМАЦИОННЫХ</w:t>
      </w:r>
      <w:r>
        <w:t xml:space="preserve"> </w:t>
      </w:r>
      <w:r>
        <w:rPr>
          <w:rFonts w:hint="eastAsia"/>
        </w:rPr>
        <w:t>ТЕХНОЛОГИЙ</w:t>
      </w:r>
      <w:r>
        <w:t xml:space="preserve"> </w:t>
      </w:r>
      <w:r>
        <w:rPr>
          <w:rFonts w:hint="eastAsia"/>
        </w:rPr>
        <w:t>КАК</w:t>
      </w:r>
      <w:r>
        <w:t xml:space="preserve"> </w:t>
      </w:r>
      <w:r>
        <w:rPr>
          <w:rFonts w:hint="eastAsia"/>
        </w:rPr>
        <w:t>ФАКТОРА</w:t>
      </w:r>
      <w:r>
        <w:t xml:space="preserve"> </w:t>
      </w:r>
      <w:r>
        <w:rPr>
          <w:rFonts w:hint="eastAsia"/>
        </w:rPr>
        <w:t>ОПТИМИЗАЦИИ</w:t>
      </w:r>
      <w:r>
        <w:t xml:space="preserve"> </w:t>
      </w:r>
      <w:r>
        <w:rPr>
          <w:rFonts w:hint="eastAsia"/>
        </w:rPr>
        <w:t>ТРУДОВОГО</w:t>
      </w:r>
      <w:r>
        <w:t xml:space="preserve"> </w:t>
      </w:r>
      <w:r>
        <w:rPr>
          <w:rFonts w:hint="eastAsia"/>
        </w:rPr>
        <w:t>ПРОЦЕССА</w:t>
      </w:r>
      <w:r>
        <w:t xml:space="preserve"> </w:t>
      </w:r>
      <w:r>
        <w:rPr>
          <w:rFonts w:hint="eastAsia"/>
        </w:rPr>
        <w:t>И</w:t>
      </w:r>
      <w:r>
        <w:t xml:space="preserve"> </w:t>
      </w:r>
      <w:r>
        <w:rPr>
          <w:rFonts w:hint="eastAsia"/>
        </w:rPr>
        <w:t>ПРОФИЛАКТИКИ</w:t>
      </w:r>
      <w:r>
        <w:t xml:space="preserve"> </w:t>
      </w:r>
      <w:r>
        <w:rPr>
          <w:rFonts w:hint="eastAsia"/>
        </w:rPr>
        <w:t>ПРОФЕССИОНАЛЬНОГО</w:t>
      </w:r>
      <w:r>
        <w:t xml:space="preserve"> </w:t>
      </w:r>
      <w:r>
        <w:rPr>
          <w:rFonts w:hint="eastAsia"/>
        </w:rPr>
        <w:t>ВЫГОРАНИЯ</w:t>
      </w:r>
      <w:r>
        <w:t xml:space="preserve"> </w:t>
      </w:r>
      <w:r>
        <w:rPr>
          <w:rFonts w:hint="eastAsia"/>
        </w:rPr>
        <w:t>У</w:t>
      </w:r>
      <w:r>
        <w:t xml:space="preserve"> </w:t>
      </w:r>
      <w:r>
        <w:rPr>
          <w:rFonts w:hint="eastAsia"/>
        </w:rPr>
        <w:t>СОТРУДНИКОВ</w:t>
      </w:r>
    </w:p>
    <w:p w14:paraId="5A0C816E" w14:textId="77777777" w:rsidR="00570780" w:rsidRDefault="00570780" w:rsidP="00570780"/>
    <w:p w14:paraId="2CCE319A" w14:textId="77777777" w:rsidR="00570780" w:rsidRDefault="00570780" w:rsidP="00570780">
      <w:r>
        <w:rPr>
          <w:rFonts w:hint="eastAsia"/>
        </w:rPr>
        <w:t>ИСПЫТАТЕЛЬНЫХ</w:t>
      </w:r>
      <w:r>
        <w:t xml:space="preserve"> </w:t>
      </w:r>
      <w:r>
        <w:rPr>
          <w:rFonts w:hint="eastAsia"/>
        </w:rPr>
        <w:t>ЛАБОРАТОРНЫХ</w:t>
      </w:r>
      <w:r>
        <w:t xml:space="preserve"> </w:t>
      </w:r>
      <w:r>
        <w:rPr>
          <w:rFonts w:hint="eastAsia"/>
        </w:rPr>
        <w:t>ЦЕНТРОВ</w:t>
      </w:r>
    </w:p>
    <w:p w14:paraId="7D51B636" w14:textId="77777777" w:rsidR="00570780" w:rsidRDefault="00570780" w:rsidP="00570780"/>
    <w:p w14:paraId="42C82A95" w14:textId="77777777" w:rsidR="00570780" w:rsidRDefault="00570780" w:rsidP="00570780">
      <w:r>
        <w:t xml:space="preserve">1.1. </w:t>
      </w:r>
      <w:r>
        <w:rPr>
          <w:rFonts w:hint="eastAsia"/>
        </w:rPr>
        <w:t>Особенности</w:t>
      </w:r>
      <w:r>
        <w:t xml:space="preserve"> </w:t>
      </w:r>
      <w:r>
        <w:rPr>
          <w:rFonts w:hint="eastAsia"/>
        </w:rPr>
        <w:t>профессиональной</w:t>
      </w:r>
      <w:r>
        <w:t xml:space="preserve"> </w:t>
      </w:r>
      <w:r>
        <w:rPr>
          <w:rFonts w:hint="eastAsia"/>
        </w:rPr>
        <w:t>деятельности</w:t>
      </w:r>
      <w:r>
        <w:t xml:space="preserve"> </w:t>
      </w:r>
      <w:r>
        <w:rPr>
          <w:rFonts w:hint="eastAsia"/>
        </w:rPr>
        <w:t>и</w:t>
      </w:r>
      <w:r>
        <w:t xml:space="preserve"> </w:t>
      </w:r>
      <w:r>
        <w:rPr>
          <w:rFonts w:hint="eastAsia"/>
        </w:rPr>
        <w:t>условий</w:t>
      </w:r>
      <w:r>
        <w:t xml:space="preserve"> </w:t>
      </w:r>
      <w:r>
        <w:rPr>
          <w:rFonts w:hint="eastAsia"/>
        </w:rPr>
        <w:t>труда</w:t>
      </w:r>
      <w:r>
        <w:t xml:space="preserve"> </w:t>
      </w:r>
      <w:r>
        <w:rPr>
          <w:rFonts w:hint="eastAsia"/>
        </w:rPr>
        <w:t>специалистов</w:t>
      </w:r>
      <w:r>
        <w:t xml:space="preserve"> </w:t>
      </w:r>
      <w:r>
        <w:rPr>
          <w:rFonts w:hint="eastAsia"/>
        </w:rPr>
        <w:t>лабораторного</w:t>
      </w:r>
      <w:r>
        <w:t xml:space="preserve"> </w:t>
      </w:r>
      <w:r>
        <w:rPr>
          <w:rFonts w:hint="eastAsia"/>
        </w:rPr>
        <w:t>звена</w:t>
      </w:r>
      <w:r>
        <w:t xml:space="preserve"> </w:t>
      </w:r>
      <w:r>
        <w:rPr>
          <w:rFonts w:hint="eastAsia"/>
        </w:rPr>
        <w:t>Роспотребнадзора</w:t>
      </w:r>
    </w:p>
    <w:p w14:paraId="14165E70" w14:textId="77777777" w:rsidR="00570780" w:rsidRDefault="00570780" w:rsidP="00570780"/>
    <w:p w14:paraId="3931AD07" w14:textId="77777777" w:rsidR="00570780" w:rsidRDefault="00570780" w:rsidP="00570780">
      <w:r>
        <w:t xml:space="preserve">1.2. </w:t>
      </w:r>
      <w:r>
        <w:rPr>
          <w:rFonts w:hint="eastAsia"/>
        </w:rPr>
        <w:t>Факторы</w:t>
      </w:r>
      <w:r>
        <w:t xml:space="preserve"> </w:t>
      </w:r>
      <w:r>
        <w:rPr>
          <w:rFonts w:hint="eastAsia"/>
        </w:rPr>
        <w:t>риска</w:t>
      </w:r>
      <w:r>
        <w:t xml:space="preserve"> </w:t>
      </w:r>
      <w:r>
        <w:rPr>
          <w:rFonts w:hint="eastAsia"/>
        </w:rPr>
        <w:t>развития</w:t>
      </w:r>
      <w:r>
        <w:t xml:space="preserve"> </w:t>
      </w:r>
      <w:r>
        <w:rPr>
          <w:rFonts w:hint="eastAsia"/>
        </w:rPr>
        <w:t>профессионального</w:t>
      </w:r>
      <w:r>
        <w:t xml:space="preserve"> </w:t>
      </w:r>
      <w:r>
        <w:rPr>
          <w:rFonts w:hint="eastAsia"/>
        </w:rPr>
        <w:t>стресса</w:t>
      </w:r>
      <w:r>
        <w:t xml:space="preserve"> </w:t>
      </w:r>
      <w:r>
        <w:rPr>
          <w:rFonts w:hint="eastAsia"/>
        </w:rPr>
        <w:t>у</w:t>
      </w:r>
      <w:r>
        <w:t xml:space="preserve"> </w:t>
      </w:r>
      <w:r>
        <w:rPr>
          <w:rFonts w:hint="eastAsia"/>
        </w:rPr>
        <w:t>сотрудников</w:t>
      </w:r>
      <w:r>
        <w:t xml:space="preserve"> </w:t>
      </w:r>
      <w:r>
        <w:rPr>
          <w:rFonts w:hint="eastAsia"/>
        </w:rPr>
        <w:t>лабораторного</w:t>
      </w:r>
      <w:r>
        <w:t xml:space="preserve"> </w:t>
      </w:r>
      <w:r>
        <w:rPr>
          <w:rFonts w:hint="eastAsia"/>
        </w:rPr>
        <w:t>профиля</w:t>
      </w:r>
      <w:r>
        <w:t xml:space="preserve"> </w:t>
      </w:r>
      <w:r>
        <w:rPr>
          <w:rFonts w:hint="eastAsia"/>
        </w:rPr>
        <w:t>деятельности</w:t>
      </w:r>
    </w:p>
    <w:p w14:paraId="41C7C42D" w14:textId="77777777" w:rsidR="00570780" w:rsidRDefault="00570780" w:rsidP="00570780"/>
    <w:p w14:paraId="27BDDC00" w14:textId="77777777" w:rsidR="00570780" w:rsidRDefault="00570780" w:rsidP="00570780">
      <w:r>
        <w:t xml:space="preserve">1.3. </w:t>
      </w:r>
      <w:r>
        <w:rPr>
          <w:rFonts w:hint="eastAsia"/>
        </w:rPr>
        <w:t>Сравнительная</w:t>
      </w:r>
      <w:r>
        <w:t xml:space="preserve"> </w:t>
      </w:r>
      <w:r>
        <w:rPr>
          <w:rFonts w:hint="eastAsia"/>
        </w:rPr>
        <w:t>оценка</w:t>
      </w:r>
      <w:r>
        <w:t xml:space="preserve"> </w:t>
      </w:r>
      <w:r>
        <w:rPr>
          <w:rFonts w:hint="eastAsia"/>
        </w:rPr>
        <w:t>и</w:t>
      </w:r>
      <w:r>
        <w:t xml:space="preserve"> </w:t>
      </w:r>
      <w:r>
        <w:rPr>
          <w:rFonts w:hint="eastAsia"/>
        </w:rPr>
        <w:t>обзор</w:t>
      </w:r>
      <w:r>
        <w:t xml:space="preserve"> </w:t>
      </w:r>
      <w:r>
        <w:rPr>
          <w:rFonts w:hint="eastAsia"/>
        </w:rPr>
        <w:t>возможностей</w:t>
      </w:r>
    </w:p>
    <w:p w14:paraId="39ADA3D3" w14:textId="77777777" w:rsidR="00570780" w:rsidRDefault="00570780" w:rsidP="00570780"/>
    <w:p w14:paraId="5572957E" w14:textId="77777777" w:rsidR="00570780" w:rsidRDefault="00570780" w:rsidP="00570780">
      <w:r>
        <w:rPr>
          <w:rFonts w:hint="eastAsia"/>
        </w:rPr>
        <w:t>лабораторных</w:t>
      </w:r>
      <w:r>
        <w:t xml:space="preserve"> </w:t>
      </w:r>
      <w:r>
        <w:rPr>
          <w:rFonts w:hint="eastAsia"/>
        </w:rPr>
        <w:t>информационных</w:t>
      </w:r>
      <w:r>
        <w:t xml:space="preserve"> </w:t>
      </w:r>
      <w:r>
        <w:rPr>
          <w:rFonts w:hint="eastAsia"/>
        </w:rPr>
        <w:t>систем</w:t>
      </w:r>
    </w:p>
    <w:p w14:paraId="27DDD353" w14:textId="77777777" w:rsidR="00570780" w:rsidRDefault="00570780" w:rsidP="00570780"/>
    <w:p w14:paraId="0400D4BF" w14:textId="77777777" w:rsidR="00570780" w:rsidRDefault="00570780" w:rsidP="00570780">
      <w:r>
        <w:rPr>
          <w:rFonts w:hint="eastAsia"/>
        </w:rPr>
        <w:t>Резюме</w:t>
      </w:r>
    </w:p>
    <w:p w14:paraId="2EEE62B4" w14:textId="77777777" w:rsidR="00570780" w:rsidRDefault="00570780" w:rsidP="00570780"/>
    <w:p w14:paraId="0A4D5987" w14:textId="77777777" w:rsidR="00570780" w:rsidRDefault="00570780" w:rsidP="00570780">
      <w:r>
        <w:rPr>
          <w:rFonts w:hint="eastAsia"/>
        </w:rPr>
        <w:lastRenderedPageBreak/>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ИССЛЕДОВАНИЙ</w:t>
      </w:r>
    </w:p>
    <w:p w14:paraId="5470441E" w14:textId="77777777" w:rsidR="00570780" w:rsidRDefault="00570780" w:rsidP="00570780"/>
    <w:p w14:paraId="71F215F3" w14:textId="77777777" w:rsidR="00570780" w:rsidRDefault="00570780" w:rsidP="00570780">
      <w:r>
        <w:t xml:space="preserve">2.1. </w:t>
      </w:r>
      <w:r>
        <w:rPr>
          <w:rFonts w:hint="eastAsia"/>
        </w:rPr>
        <w:t>Характеристика</w:t>
      </w:r>
      <w:r>
        <w:t xml:space="preserve"> </w:t>
      </w:r>
      <w:r>
        <w:rPr>
          <w:rFonts w:hint="eastAsia"/>
        </w:rPr>
        <w:t>объектов</w:t>
      </w:r>
      <w:r>
        <w:t xml:space="preserve"> </w:t>
      </w:r>
      <w:r>
        <w:rPr>
          <w:rFonts w:hint="eastAsia"/>
        </w:rPr>
        <w:t>и</w:t>
      </w:r>
      <w:r>
        <w:t xml:space="preserve"> </w:t>
      </w:r>
      <w:r>
        <w:rPr>
          <w:rFonts w:hint="eastAsia"/>
        </w:rPr>
        <w:t>объем</w:t>
      </w:r>
      <w:r>
        <w:t xml:space="preserve"> </w:t>
      </w:r>
      <w:r>
        <w:rPr>
          <w:rFonts w:hint="eastAsia"/>
        </w:rPr>
        <w:t>исследований</w:t>
      </w:r>
    </w:p>
    <w:p w14:paraId="6F41106C" w14:textId="77777777" w:rsidR="00570780" w:rsidRDefault="00570780" w:rsidP="00570780"/>
    <w:p w14:paraId="2E1FF6E5" w14:textId="77777777" w:rsidR="00570780" w:rsidRDefault="00570780" w:rsidP="00570780">
      <w:r>
        <w:t xml:space="preserve">2.2. </w:t>
      </w:r>
      <w:r>
        <w:rPr>
          <w:rFonts w:hint="eastAsia"/>
        </w:rPr>
        <w:t>Медико</w:t>
      </w:r>
      <w:r>
        <w:t>-</w:t>
      </w:r>
      <w:r>
        <w:rPr>
          <w:rFonts w:hint="eastAsia"/>
        </w:rPr>
        <w:t>социологические</w:t>
      </w:r>
      <w:r>
        <w:t xml:space="preserve"> </w:t>
      </w:r>
      <w:r>
        <w:rPr>
          <w:rFonts w:hint="eastAsia"/>
        </w:rPr>
        <w:t>методы</w:t>
      </w:r>
      <w:r>
        <w:t xml:space="preserve"> </w:t>
      </w:r>
      <w:r>
        <w:rPr>
          <w:rFonts w:hint="eastAsia"/>
        </w:rPr>
        <w:t>исследований</w:t>
      </w:r>
    </w:p>
    <w:p w14:paraId="1B4F8C2E" w14:textId="77777777" w:rsidR="00570780" w:rsidRDefault="00570780" w:rsidP="00570780"/>
    <w:p w14:paraId="55C18425" w14:textId="77777777" w:rsidR="00570780" w:rsidRDefault="00570780" w:rsidP="00570780">
      <w:r>
        <w:t xml:space="preserve">2.3. </w:t>
      </w:r>
      <w:r>
        <w:rPr>
          <w:rFonts w:hint="eastAsia"/>
        </w:rPr>
        <w:t>Гигиенические</w:t>
      </w:r>
      <w:r>
        <w:t xml:space="preserve"> </w:t>
      </w:r>
      <w:r>
        <w:rPr>
          <w:rFonts w:hint="eastAsia"/>
        </w:rPr>
        <w:t>методы</w:t>
      </w:r>
      <w:r>
        <w:t xml:space="preserve"> </w:t>
      </w:r>
      <w:r>
        <w:rPr>
          <w:rFonts w:hint="eastAsia"/>
        </w:rPr>
        <w:t>исследований</w:t>
      </w:r>
    </w:p>
    <w:p w14:paraId="7BF76B8F" w14:textId="77777777" w:rsidR="00570780" w:rsidRDefault="00570780" w:rsidP="00570780"/>
    <w:p w14:paraId="5DE65145" w14:textId="77777777" w:rsidR="00570780" w:rsidRDefault="00570780" w:rsidP="00570780">
      <w:r>
        <w:t xml:space="preserve">2.4. </w:t>
      </w:r>
      <w:r>
        <w:rPr>
          <w:rFonts w:hint="eastAsia"/>
        </w:rPr>
        <w:t>Физиологические</w:t>
      </w:r>
      <w:r>
        <w:t xml:space="preserve"> </w:t>
      </w:r>
      <w:r>
        <w:rPr>
          <w:rFonts w:hint="eastAsia"/>
        </w:rPr>
        <w:t>и</w:t>
      </w:r>
      <w:r>
        <w:t xml:space="preserve"> </w:t>
      </w:r>
      <w:r>
        <w:rPr>
          <w:rFonts w:hint="eastAsia"/>
        </w:rPr>
        <w:t>клинические</w:t>
      </w:r>
      <w:r>
        <w:t xml:space="preserve"> </w:t>
      </w:r>
      <w:r>
        <w:rPr>
          <w:rFonts w:hint="eastAsia"/>
        </w:rPr>
        <w:t>методы</w:t>
      </w:r>
      <w:r>
        <w:t xml:space="preserve"> </w:t>
      </w:r>
      <w:r>
        <w:rPr>
          <w:rFonts w:hint="eastAsia"/>
        </w:rPr>
        <w:t>исследований</w:t>
      </w:r>
    </w:p>
    <w:p w14:paraId="67C8BBE0" w14:textId="77777777" w:rsidR="00570780" w:rsidRDefault="00570780" w:rsidP="00570780"/>
    <w:p w14:paraId="1ADC6B3A" w14:textId="77777777" w:rsidR="00570780" w:rsidRDefault="00570780" w:rsidP="00570780">
      <w:r>
        <w:t xml:space="preserve">2.5. </w:t>
      </w:r>
      <w:r>
        <w:rPr>
          <w:rFonts w:hint="eastAsia"/>
        </w:rPr>
        <w:t>Статистические</w:t>
      </w:r>
      <w:r>
        <w:t xml:space="preserve"> </w:t>
      </w:r>
      <w:r>
        <w:rPr>
          <w:rFonts w:hint="eastAsia"/>
        </w:rPr>
        <w:t>методы</w:t>
      </w:r>
      <w:r>
        <w:t xml:space="preserve"> </w:t>
      </w:r>
      <w:r>
        <w:rPr>
          <w:rFonts w:hint="eastAsia"/>
        </w:rPr>
        <w:t>исследований</w:t>
      </w:r>
    </w:p>
    <w:p w14:paraId="150A444C" w14:textId="77777777" w:rsidR="00570780" w:rsidRDefault="00570780" w:rsidP="00570780"/>
    <w:p w14:paraId="45EAE23D" w14:textId="77777777" w:rsidR="00570780" w:rsidRDefault="00570780" w:rsidP="00570780">
      <w:r>
        <w:rPr>
          <w:rFonts w:hint="eastAsia"/>
        </w:rPr>
        <w:t>Глава</w:t>
      </w:r>
      <w:r>
        <w:t xml:space="preserve"> 3. </w:t>
      </w:r>
      <w:r>
        <w:rPr>
          <w:rFonts w:hint="eastAsia"/>
        </w:rPr>
        <w:t>ФИЗИОЛОГО</w:t>
      </w:r>
      <w:r>
        <w:t>-</w:t>
      </w:r>
      <w:r>
        <w:rPr>
          <w:rFonts w:hint="eastAsia"/>
        </w:rPr>
        <w:t>ГИГИЕНИЧЕСКАЯ</w:t>
      </w:r>
      <w:r>
        <w:t xml:space="preserve"> </w:t>
      </w:r>
      <w:r>
        <w:rPr>
          <w:rFonts w:hint="eastAsia"/>
        </w:rPr>
        <w:t>ОЦЕНКА</w:t>
      </w:r>
    </w:p>
    <w:p w14:paraId="5EF614B3" w14:textId="77777777" w:rsidR="00570780" w:rsidRDefault="00570780" w:rsidP="00570780"/>
    <w:p w14:paraId="21850F5D" w14:textId="77777777" w:rsidR="00570780" w:rsidRDefault="00570780" w:rsidP="00570780">
      <w:r>
        <w:rPr>
          <w:rFonts w:hint="eastAsia"/>
        </w:rPr>
        <w:t>УСЛОВИЙ</w:t>
      </w:r>
      <w:r>
        <w:t xml:space="preserve"> </w:t>
      </w:r>
      <w:r>
        <w:rPr>
          <w:rFonts w:hint="eastAsia"/>
        </w:rPr>
        <w:t>ТРУДА</w:t>
      </w:r>
      <w:r>
        <w:t xml:space="preserve">, </w:t>
      </w:r>
      <w:r>
        <w:rPr>
          <w:rFonts w:hint="eastAsia"/>
        </w:rPr>
        <w:t>РАБОТОСПОСОБНОСТИ</w:t>
      </w:r>
      <w:r>
        <w:t xml:space="preserve"> </w:t>
      </w:r>
      <w:r>
        <w:rPr>
          <w:rFonts w:hint="eastAsia"/>
        </w:rPr>
        <w:t>И</w:t>
      </w:r>
      <w:r>
        <w:t xml:space="preserve"> </w:t>
      </w:r>
      <w:r>
        <w:rPr>
          <w:rFonts w:hint="eastAsia"/>
        </w:rPr>
        <w:t>СОСТОЯНИЯ</w:t>
      </w:r>
      <w:r>
        <w:t xml:space="preserve"> </w:t>
      </w:r>
      <w:r>
        <w:rPr>
          <w:rFonts w:hint="eastAsia"/>
        </w:rPr>
        <w:t>ЗДОРОВЬЯ</w:t>
      </w:r>
      <w:r>
        <w:t xml:space="preserve"> </w:t>
      </w:r>
      <w:r>
        <w:rPr>
          <w:rFonts w:hint="eastAsia"/>
        </w:rPr>
        <w:t>ПЕРСОНАЛА</w:t>
      </w:r>
      <w:r>
        <w:t xml:space="preserve"> </w:t>
      </w:r>
      <w:r>
        <w:rPr>
          <w:rFonts w:hint="eastAsia"/>
        </w:rPr>
        <w:t>ЛАБОРАТОРНЫХ</w:t>
      </w:r>
    </w:p>
    <w:p w14:paraId="08AB31B0" w14:textId="77777777" w:rsidR="00570780" w:rsidRDefault="00570780" w:rsidP="00570780"/>
    <w:p w14:paraId="2A9DEAAE" w14:textId="77777777" w:rsidR="00570780" w:rsidRDefault="00570780" w:rsidP="00570780">
      <w:r>
        <w:rPr>
          <w:rFonts w:hint="eastAsia"/>
        </w:rPr>
        <w:t>ЦЕНТРОВ</w:t>
      </w:r>
      <w:r>
        <w:t xml:space="preserve"> </w:t>
      </w:r>
      <w:r>
        <w:rPr>
          <w:rFonts w:hint="eastAsia"/>
        </w:rPr>
        <w:t>РОСПОТРЕБНАДЗОРА</w:t>
      </w:r>
    </w:p>
    <w:p w14:paraId="0740E277" w14:textId="77777777" w:rsidR="00570780" w:rsidRDefault="00570780" w:rsidP="00570780"/>
    <w:p w14:paraId="5F3CAD1F" w14:textId="77777777" w:rsidR="00570780" w:rsidRDefault="00570780" w:rsidP="00570780">
      <w:r>
        <w:t xml:space="preserve">3.1. </w:t>
      </w:r>
      <w:r>
        <w:rPr>
          <w:rFonts w:hint="eastAsia"/>
        </w:rPr>
        <w:t>Гигиеническая</w:t>
      </w:r>
      <w:r>
        <w:t xml:space="preserve"> </w:t>
      </w:r>
      <w:r>
        <w:rPr>
          <w:rFonts w:hint="eastAsia"/>
        </w:rPr>
        <w:t>оценка</w:t>
      </w:r>
      <w:r>
        <w:t xml:space="preserve"> </w:t>
      </w:r>
      <w:r>
        <w:rPr>
          <w:rFonts w:hint="eastAsia"/>
        </w:rPr>
        <w:t>условий</w:t>
      </w:r>
      <w:r>
        <w:t xml:space="preserve"> </w:t>
      </w:r>
      <w:r>
        <w:rPr>
          <w:rFonts w:hint="eastAsia"/>
        </w:rPr>
        <w:t>трудового</w:t>
      </w:r>
      <w:r>
        <w:t xml:space="preserve"> </w:t>
      </w:r>
      <w:r>
        <w:rPr>
          <w:rFonts w:hint="eastAsia"/>
        </w:rPr>
        <w:t>процесса</w:t>
      </w:r>
      <w:r>
        <w:t xml:space="preserve"> </w:t>
      </w:r>
      <w:r>
        <w:rPr>
          <w:rFonts w:hint="eastAsia"/>
        </w:rPr>
        <w:t>сотрудников</w:t>
      </w:r>
      <w:r>
        <w:t xml:space="preserve"> </w:t>
      </w:r>
      <w:r>
        <w:rPr>
          <w:rFonts w:hint="eastAsia"/>
        </w:rPr>
        <w:t>лабораторного</w:t>
      </w:r>
      <w:r>
        <w:t xml:space="preserve"> </w:t>
      </w:r>
      <w:r>
        <w:rPr>
          <w:rFonts w:hint="eastAsia"/>
        </w:rPr>
        <w:t>центра</w:t>
      </w:r>
    </w:p>
    <w:p w14:paraId="35CA5973" w14:textId="77777777" w:rsidR="00570780" w:rsidRDefault="00570780" w:rsidP="00570780"/>
    <w:p w14:paraId="2ED66CCA" w14:textId="77777777" w:rsidR="00570780" w:rsidRDefault="00570780" w:rsidP="00570780">
      <w:r>
        <w:t xml:space="preserve">3.2. </w:t>
      </w:r>
      <w:r>
        <w:rPr>
          <w:rFonts w:hint="eastAsia"/>
        </w:rPr>
        <w:t>Гигиеническая</w:t>
      </w:r>
      <w:r>
        <w:t xml:space="preserve"> </w:t>
      </w:r>
      <w:r>
        <w:rPr>
          <w:rFonts w:hint="eastAsia"/>
        </w:rPr>
        <w:t>оценка</w:t>
      </w:r>
      <w:r>
        <w:t xml:space="preserve"> </w:t>
      </w:r>
      <w:r>
        <w:rPr>
          <w:rFonts w:hint="eastAsia"/>
        </w:rPr>
        <w:t>тяжести</w:t>
      </w:r>
      <w:r>
        <w:t xml:space="preserve"> </w:t>
      </w:r>
      <w:r>
        <w:rPr>
          <w:rFonts w:hint="eastAsia"/>
        </w:rPr>
        <w:t>и</w:t>
      </w:r>
      <w:r>
        <w:t xml:space="preserve"> </w:t>
      </w:r>
      <w:r>
        <w:rPr>
          <w:rFonts w:hint="eastAsia"/>
        </w:rPr>
        <w:t>напряженности</w:t>
      </w:r>
      <w:r>
        <w:t xml:space="preserve"> </w:t>
      </w:r>
      <w:r>
        <w:rPr>
          <w:rFonts w:hint="eastAsia"/>
        </w:rPr>
        <w:t>трудового</w:t>
      </w:r>
      <w:r>
        <w:t xml:space="preserve"> </w:t>
      </w:r>
      <w:r>
        <w:rPr>
          <w:rFonts w:hint="eastAsia"/>
        </w:rPr>
        <w:t>процесса</w:t>
      </w:r>
      <w:r>
        <w:t xml:space="preserve"> </w:t>
      </w:r>
      <w:r>
        <w:rPr>
          <w:rFonts w:hint="eastAsia"/>
        </w:rPr>
        <w:t>сотрудников</w:t>
      </w:r>
      <w:r>
        <w:t xml:space="preserve"> </w:t>
      </w:r>
      <w:r>
        <w:rPr>
          <w:rFonts w:hint="eastAsia"/>
        </w:rPr>
        <w:t>испытательных</w:t>
      </w:r>
      <w:r>
        <w:t xml:space="preserve"> </w:t>
      </w:r>
      <w:r>
        <w:rPr>
          <w:rFonts w:hint="eastAsia"/>
        </w:rPr>
        <w:t>лабораторных</w:t>
      </w:r>
      <w:r>
        <w:t xml:space="preserve"> </w:t>
      </w:r>
      <w:r>
        <w:rPr>
          <w:rFonts w:hint="eastAsia"/>
        </w:rPr>
        <w:t>центров</w:t>
      </w:r>
    </w:p>
    <w:p w14:paraId="73185D51" w14:textId="77777777" w:rsidR="00570780" w:rsidRDefault="00570780" w:rsidP="00570780"/>
    <w:p w14:paraId="08C0E7C3" w14:textId="77777777" w:rsidR="00570780" w:rsidRDefault="00570780" w:rsidP="00570780">
      <w:r>
        <w:t xml:space="preserve">3.3. </w:t>
      </w:r>
      <w:r>
        <w:rPr>
          <w:rFonts w:hint="eastAsia"/>
        </w:rPr>
        <w:t>Оценка</w:t>
      </w:r>
      <w:r>
        <w:t xml:space="preserve"> </w:t>
      </w:r>
      <w:r>
        <w:rPr>
          <w:rFonts w:hint="eastAsia"/>
        </w:rPr>
        <w:t>работоспособности</w:t>
      </w:r>
      <w:r>
        <w:t xml:space="preserve"> </w:t>
      </w:r>
      <w:r>
        <w:rPr>
          <w:rFonts w:hint="eastAsia"/>
        </w:rPr>
        <w:t>и</w:t>
      </w:r>
      <w:r>
        <w:t xml:space="preserve"> </w:t>
      </w:r>
      <w:r>
        <w:rPr>
          <w:rFonts w:hint="eastAsia"/>
        </w:rPr>
        <w:t>устойчивости</w:t>
      </w:r>
      <w:r>
        <w:t xml:space="preserve"> </w:t>
      </w:r>
      <w:r>
        <w:rPr>
          <w:rFonts w:hint="eastAsia"/>
        </w:rPr>
        <w:t>внимания</w:t>
      </w:r>
      <w:r>
        <w:t xml:space="preserve"> </w:t>
      </w:r>
      <w:r>
        <w:rPr>
          <w:rFonts w:hint="eastAsia"/>
        </w:rPr>
        <w:t>сотрудников</w:t>
      </w:r>
      <w:r>
        <w:t xml:space="preserve">, </w:t>
      </w:r>
      <w:r>
        <w:rPr>
          <w:rFonts w:hint="eastAsia"/>
        </w:rPr>
        <w:t>занятых</w:t>
      </w:r>
      <w:r>
        <w:t xml:space="preserve"> </w:t>
      </w:r>
      <w:r>
        <w:rPr>
          <w:rFonts w:hint="eastAsia"/>
        </w:rPr>
        <w:t>лабораторной</w:t>
      </w:r>
      <w:r>
        <w:t xml:space="preserve"> </w:t>
      </w:r>
      <w:r>
        <w:rPr>
          <w:rFonts w:hint="eastAsia"/>
        </w:rPr>
        <w:t>практикой</w:t>
      </w:r>
    </w:p>
    <w:p w14:paraId="6B87D6B7" w14:textId="77777777" w:rsidR="00570780" w:rsidRDefault="00570780" w:rsidP="00570780"/>
    <w:p w14:paraId="55451122" w14:textId="77777777" w:rsidR="00570780" w:rsidRDefault="00570780" w:rsidP="00570780">
      <w:r>
        <w:t xml:space="preserve">3.4. </w:t>
      </w:r>
      <w:r>
        <w:rPr>
          <w:rFonts w:hint="eastAsia"/>
        </w:rPr>
        <w:t>Динамика</w:t>
      </w:r>
      <w:r>
        <w:t xml:space="preserve"> </w:t>
      </w:r>
      <w:r>
        <w:rPr>
          <w:rFonts w:hint="eastAsia"/>
        </w:rPr>
        <w:t>функционального</w:t>
      </w:r>
      <w:r>
        <w:t xml:space="preserve"> </w:t>
      </w:r>
      <w:r>
        <w:rPr>
          <w:rFonts w:hint="eastAsia"/>
        </w:rPr>
        <w:t>состояния</w:t>
      </w:r>
      <w:r>
        <w:t xml:space="preserve"> </w:t>
      </w:r>
      <w:r>
        <w:rPr>
          <w:rFonts w:hint="eastAsia"/>
        </w:rPr>
        <w:t>организма</w:t>
      </w:r>
      <w:r>
        <w:t xml:space="preserve"> </w:t>
      </w:r>
      <w:r>
        <w:rPr>
          <w:rFonts w:hint="eastAsia"/>
        </w:rPr>
        <w:t>персонала</w:t>
      </w:r>
      <w:r>
        <w:t xml:space="preserve"> </w:t>
      </w:r>
      <w:r>
        <w:rPr>
          <w:rFonts w:hint="eastAsia"/>
        </w:rPr>
        <w:t>ИЛЦ</w:t>
      </w:r>
      <w:r>
        <w:t xml:space="preserve"> </w:t>
      </w:r>
      <w:r>
        <w:rPr>
          <w:rFonts w:hint="eastAsia"/>
        </w:rPr>
        <w:t>в</w:t>
      </w:r>
      <w:r>
        <w:t xml:space="preserve"> </w:t>
      </w:r>
      <w:r>
        <w:rPr>
          <w:rFonts w:hint="eastAsia"/>
        </w:rPr>
        <w:t>процессе</w:t>
      </w:r>
      <w:r>
        <w:t xml:space="preserve"> </w:t>
      </w:r>
      <w:r>
        <w:rPr>
          <w:rFonts w:hint="eastAsia"/>
        </w:rPr>
        <w:t>профессиональной</w:t>
      </w:r>
      <w:r>
        <w:t xml:space="preserve"> </w:t>
      </w:r>
      <w:r>
        <w:rPr>
          <w:rFonts w:hint="eastAsia"/>
        </w:rPr>
        <w:t>деятельности</w:t>
      </w:r>
    </w:p>
    <w:p w14:paraId="55AF197F" w14:textId="77777777" w:rsidR="00570780" w:rsidRDefault="00570780" w:rsidP="00570780"/>
    <w:p w14:paraId="3971F64D" w14:textId="77777777" w:rsidR="00570780" w:rsidRDefault="00570780" w:rsidP="00570780">
      <w:r>
        <w:lastRenderedPageBreak/>
        <w:t xml:space="preserve">3.5. </w:t>
      </w:r>
      <w:r>
        <w:rPr>
          <w:rFonts w:hint="eastAsia"/>
        </w:rPr>
        <w:t>Динамика</w:t>
      </w:r>
      <w:r>
        <w:t xml:space="preserve"> </w:t>
      </w:r>
      <w:r>
        <w:rPr>
          <w:rFonts w:hint="eastAsia"/>
        </w:rPr>
        <w:t>функционального</w:t>
      </w:r>
      <w:r>
        <w:t xml:space="preserve"> </w:t>
      </w:r>
      <w:r>
        <w:rPr>
          <w:rFonts w:hint="eastAsia"/>
        </w:rPr>
        <w:t>состояния</w:t>
      </w:r>
      <w:r>
        <w:t xml:space="preserve"> </w:t>
      </w:r>
      <w:r>
        <w:rPr>
          <w:rFonts w:hint="eastAsia"/>
        </w:rPr>
        <w:t>организма</w:t>
      </w:r>
    </w:p>
    <w:p w14:paraId="6402C7A7" w14:textId="77777777" w:rsidR="00570780" w:rsidRDefault="00570780" w:rsidP="00570780"/>
    <w:p w14:paraId="59B25025" w14:textId="77777777" w:rsidR="00570780" w:rsidRDefault="00570780" w:rsidP="00570780">
      <w:r>
        <w:rPr>
          <w:rFonts w:hint="eastAsia"/>
        </w:rPr>
        <w:t>персонала</w:t>
      </w:r>
      <w:r>
        <w:t xml:space="preserve"> </w:t>
      </w:r>
      <w:r>
        <w:rPr>
          <w:rFonts w:hint="eastAsia"/>
        </w:rPr>
        <w:t>ИЛЦ</w:t>
      </w:r>
      <w:r>
        <w:t xml:space="preserve"> </w:t>
      </w:r>
      <w:r>
        <w:rPr>
          <w:rFonts w:hint="eastAsia"/>
        </w:rPr>
        <w:t>в</w:t>
      </w:r>
      <w:r>
        <w:t xml:space="preserve"> </w:t>
      </w:r>
      <w:r>
        <w:rPr>
          <w:rFonts w:hint="eastAsia"/>
        </w:rPr>
        <w:t>процессе</w:t>
      </w:r>
      <w:r>
        <w:t xml:space="preserve"> </w:t>
      </w:r>
      <w:r>
        <w:rPr>
          <w:rFonts w:hint="eastAsia"/>
        </w:rPr>
        <w:t>профессиональной</w:t>
      </w:r>
      <w:r>
        <w:t xml:space="preserve"> </w:t>
      </w:r>
      <w:r>
        <w:rPr>
          <w:rFonts w:hint="eastAsia"/>
        </w:rPr>
        <w:t>деятельности</w:t>
      </w:r>
    </w:p>
    <w:p w14:paraId="28B98CA9" w14:textId="77777777" w:rsidR="00570780" w:rsidRDefault="00570780" w:rsidP="00570780"/>
    <w:p w14:paraId="7155F47A" w14:textId="77777777" w:rsidR="00570780" w:rsidRDefault="00570780" w:rsidP="00570780">
      <w:r>
        <w:rPr>
          <w:rFonts w:hint="eastAsia"/>
        </w:rPr>
        <w:t>Резюме</w:t>
      </w:r>
    </w:p>
    <w:p w14:paraId="0990D84C" w14:textId="77777777" w:rsidR="00570780" w:rsidRDefault="00570780" w:rsidP="00570780"/>
    <w:p w14:paraId="14C68559" w14:textId="77777777" w:rsidR="00570780" w:rsidRDefault="00570780" w:rsidP="00570780">
      <w:r>
        <w:rPr>
          <w:rFonts w:hint="eastAsia"/>
        </w:rPr>
        <w:t>Глава</w:t>
      </w:r>
      <w:r>
        <w:t xml:space="preserve"> 4. </w:t>
      </w:r>
      <w:r>
        <w:rPr>
          <w:rFonts w:hint="eastAsia"/>
        </w:rPr>
        <w:t>ПРОФЕССИОНАЛЬНЫЙ</w:t>
      </w:r>
      <w:r>
        <w:t xml:space="preserve"> </w:t>
      </w:r>
      <w:r>
        <w:rPr>
          <w:rFonts w:hint="eastAsia"/>
        </w:rPr>
        <w:t>СТРЕСС</w:t>
      </w:r>
      <w:r>
        <w:t xml:space="preserve"> </w:t>
      </w:r>
      <w:r>
        <w:rPr>
          <w:rFonts w:hint="eastAsia"/>
        </w:rPr>
        <w:t>И</w:t>
      </w:r>
      <w:r>
        <w:t xml:space="preserve"> </w:t>
      </w:r>
      <w:r>
        <w:rPr>
          <w:rFonts w:hint="eastAsia"/>
        </w:rPr>
        <w:t>ПРОГНОЗИРОВАНИЕ</w:t>
      </w:r>
      <w:r>
        <w:t xml:space="preserve"> </w:t>
      </w:r>
      <w:r>
        <w:rPr>
          <w:rFonts w:hint="eastAsia"/>
        </w:rPr>
        <w:t>РАЗВИТИЯ</w:t>
      </w:r>
    </w:p>
    <w:p w14:paraId="1EF6617B" w14:textId="77777777" w:rsidR="00570780" w:rsidRDefault="00570780" w:rsidP="00570780"/>
    <w:p w14:paraId="6D065D5C" w14:textId="77777777" w:rsidR="00570780" w:rsidRDefault="00570780" w:rsidP="00570780">
      <w:r>
        <w:rPr>
          <w:rFonts w:hint="eastAsia"/>
        </w:rPr>
        <w:t>ПРОФЕССИОНАЛЬНОГО</w:t>
      </w:r>
      <w:r>
        <w:t xml:space="preserve"> </w:t>
      </w:r>
      <w:r>
        <w:rPr>
          <w:rFonts w:hint="eastAsia"/>
        </w:rPr>
        <w:t>ВЫГОРАНИЯ</w:t>
      </w:r>
      <w:r>
        <w:t xml:space="preserve"> </w:t>
      </w:r>
      <w:r>
        <w:rPr>
          <w:rFonts w:hint="eastAsia"/>
        </w:rPr>
        <w:t>У</w:t>
      </w:r>
      <w:r>
        <w:t xml:space="preserve"> </w:t>
      </w:r>
      <w:r>
        <w:rPr>
          <w:rFonts w:hint="eastAsia"/>
        </w:rPr>
        <w:t>СОТРУДНИКОВ</w:t>
      </w:r>
    </w:p>
    <w:p w14:paraId="28387CAC" w14:textId="77777777" w:rsidR="00570780" w:rsidRDefault="00570780" w:rsidP="00570780"/>
    <w:p w14:paraId="1A139BD8" w14:textId="77777777" w:rsidR="00570780" w:rsidRDefault="00570780" w:rsidP="00570780">
      <w:r>
        <w:rPr>
          <w:rFonts w:hint="eastAsia"/>
        </w:rPr>
        <w:t>ЛАБОРАТОРНОГО</w:t>
      </w:r>
      <w:r>
        <w:t xml:space="preserve"> </w:t>
      </w:r>
      <w:r>
        <w:rPr>
          <w:rFonts w:hint="eastAsia"/>
        </w:rPr>
        <w:t>ПРОФИЛЯ</w:t>
      </w:r>
    </w:p>
    <w:p w14:paraId="7D4E5A46" w14:textId="77777777" w:rsidR="00570780" w:rsidRDefault="00570780" w:rsidP="00570780"/>
    <w:p w14:paraId="41EA2119" w14:textId="77777777" w:rsidR="00570780" w:rsidRDefault="00570780" w:rsidP="00570780">
      <w:r>
        <w:t xml:space="preserve">4.1. </w:t>
      </w:r>
      <w:r>
        <w:rPr>
          <w:rFonts w:hint="eastAsia"/>
        </w:rPr>
        <w:t>Оценка</w:t>
      </w:r>
      <w:r>
        <w:t xml:space="preserve"> </w:t>
      </w:r>
      <w:r>
        <w:rPr>
          <w:rFonts w:hint="eastAsia"/>
        </w:rPr>
        <w:t>профессионального</w:t>
      </w:r>
      <w:r>
        <w:t xml:space="preserve"> </w:t>
      </w:r>
      <w:r>
        <w:rPr>
          <w:rFonts w:hint="eastAsia"/>
        </w:rPr>
        <w:t>стресса</w:t>
      </w:r>
      <w:r>
        <w:t xml:space="preserve"> </w:t>
      </w:r>
      <w:r>
        <w:rPr>
          <w:rFonts w:hint="eastAsia"/>
        </w:rPr>
        <w:t>среди</w:t>
      </w:r>
      <w:r>
        <w:t xml:space="preserve"> </w:t>
      </w:r>
      <w:r>
        <w:rPr>
          <w:rFonts w:hint="eastAsia"/>
        </w:rPr>
        <w:t>персонала</w:t>
      </w:r>
    </w:p>
    <w:p w14:paraId="4E0484B0" w14:textId="77777777" w:rsidR="00570780" w:rsidRDefault="00570780" w:rsidP="00570780"/>
    <w:p w14:paraId="1E632E27" w14:textId="77777777" w:rsidR="00570780" w:rsidRDefault="00570780" w:rsidP="00570780">
      <w:r>
        <w:rPr>
          <w:rFonts w:hint="eastAsia"/>
        </w:rPr>
        <w:t>испытательных</w:t>
      </w:r>
      <w:r>
        <w:t xml:space="preserve"> </w:t>
      </w:r>
      <w:r>
        <w:rPr>
          <w:rFonts w:hint="eastAsia"/>
        </w:rPr>
        <w:t>лабораторных</w:t>
      </w:r>
      <w:r>
        <w:t xml:space="preserve"> </w:t>
      </w:r>
      <w:r>
        <w:rPr>
          <w:rFonts w:hint="eastAsia"/>
        </w:rPr>
        <w:t>центров</w:t>
      </w:r>
    </w:p>
    <w:p w14:paraId="5DEE5C51" w14:textId="77777777" w:rsidR="00570780" w:rsidRDefault="00570780" w:rsidP="00570780"/>
    <w:p w14:paraId="1C587A93" w14:textId="77777777" w:rsidR="00570780" w:rsidRDefault="00570780" w:rsidP="00570780">
      <w:r>
        <w:t xml:space="preserve">4.2. </w:t>
      </w:r>
      <w:r>
        <w:rPr>
          <w:rFonts w:hint="eastAsia"/>
        </w:rPr>
        <w:t>Степень</w:t>
      </w:r>
      <w:r>
        <w:t xml:space="preserve"> </w:t>
      </w:r>
      <w:r>
        <w:rPr>
          <w:rFonts w:hint="eastAsia"/>
        </w:rPr>
        <w:t>выраженности</w:t>
      </w:r>
      <w:r>
        <w:t xml:space="preserve"> </w:t>
      </w:r>
      <w:r>
        <w:rPr>
          <w:rFonts w:hint="eastAsia"/>
        </w:rPr>
        <w:t>профессионального</w:t>
      </w:r>
      <w:r>
        <w:t xml:space="preserve"> </w:t>
      </w:r>
      <w:r>
        <w:rPr>
          <w:rFonts w:hint="eastAsia"/>
        </w:rPr>
        <w:t>стресса</w:t>
      </w:r>
    </w:p>
    <w:p w14:paraId="09632981" w14:textId="77777777" w:rsidR="00570780" w:rsidRDefault="00570780" w:rsidP="00570780"/>
    <w:p w14:paraId="3C3BF402" w14:textId="77777777" w:rsidR="00570780" w:rsidRDefault="00570780" w:rsidP="00570780">
      <w:r>
        <w:rPr>
          <w:rFonts w:hint="eastAsia"/>
        </w:rPr>
        <w:t>среди</w:t>
      </w:r>
      <w:r>
        <w:t xml:space="preserve"> </w:t>
      </w:r>
      <w:r>
        <w:rPr>
          <w:rFonts w:hint="eastAsia"/>
        </w:rPr>
        <w:t>персонала</w:t>
      </w:r>
      <w:r>
        <w:t xml:space="preserve"> </w:t>
      </w:r>
      <w:r>
        <w:rPr>
          <w:rFonts w:hint="eastAsia"/>
        </w:rPr>
        <w:t>испытательных</w:t>
      </w:r>
      <w:r>
        <w:t xml:space="preserve"> </w:t>
      </w:r>
      <w:r>
        <w:rPr>
          <w:rFonts w:hint="eastAsia"/>
        </w:rPr>
        <w:t>лабораторных</w:t>
      </w:r>
      <w:r>
        <w:t xml:space="preserve"> </w:t>
      </w:r>
      <w:r>
        <w:rPr>
          <w:rFonts w:hint="eastAsia"/>
        </w:rPr>
        <w:t>центров</w:t>
      </w:r>
    </w:p>
    <w:p w14:paraId="630CC8C4" w14:textId="77777777" w:rsidR="00570780" w:rsidRDefault="00570780" w:rsidP="00570780"/>
    <w:p w14:paraId="7C7EF173" w14:textId="77777777" w:rsidR="00570780" w:rsidRDefault="00570780" w:rsidP="00570780">
      <w:r>
        <w:t xml:space="preserve">4.3. </w:t>
      </w:r>
      <w:r>
        <w:rPr>
          <w:rFonts w:hint="eastAsia"/>
        </w:rPr>
        <w:t>Прогнозирование</w:t>
      </w:r>
      <w:r>
        <w:t xml:space="preserve"> </w:t>
      </w:r>
      <w:r>
        <w:rPr>
          <w:rFonts w:hint="eastAsia"/>
        </w:rPr>
        <w:t>рисков</w:t>
      </w:r>
      <w:r>
        <w:t xml:space="preserve"> </w:t>
      </w:r>
      <w:r>
        <w:rPr>
          <w:rFonts w:hint="eastAsia"/>
        </w:rPr>
        <w:t>развития</w:t>
      </w:r>
      <w:r>
        <w:t xml:space="preserve"> </w:t>
      </w:r>
      <w:r>
        <w:rPr>
          <w:rFonts w:hint="eastAsia"/>
        </w:rPr>
        <w:t>профессионального</w:t>
      </w:r>
      <w:r>
        <w:t xml:space="preserve"> </w:t>
      </w:r>
      <w:r>
        <w:rPr>
          <w:rFonts w:hint="eastAsia"/>
        </w:rPr>
        <w:t>выгорания</w:t>
      </w:r>
      <w:r>
        <w:t xml:space="preserve"> </w:t>
      </w:r>
      <w:r>
        <w:rPr>
          <w:rFonts w:hint="eastAsia"/>
        </w:rPr>
        <w:t>у</w:t>
      </w:r>
      <w:r>
        <w:t xml:space="preserve"> </w:t>
      </w:r>
      <w:r>
        <w:rPr>
          <w:rFonts w:hint="eastAsia"/>
        </w:rPr>
        <w:t>сотрудников</w:t>
      </w:r>
      <w:r>
        <w:t xml:space="preserve"> </w:t>
      </w:r>
      <w:r>
        <w:rPr>
          <w:rFonts w:hint="eastAsia"/>
        </w:rPr>
        <w:t>лабораторного</w:t>
      </w:r>
      <w:r>
        <w:t xml:space="preserve"> </w:t>
      </w:r>
      <w:r>
        <w:rPr>
          <w:rFonts w:hint="eastAsia"/>
        </w:rPr>
        <w:t>профиля</w:t>
      </w:r>
    </w:p>
    <w:p w14:paraId="2D01B859" w14:textId="77777777" w:rsidR="00570780" w:rsidRDefault="00570780" w:rsidP="00570780"/>
    <w:p w14:paraId="3609F3A4" w14:textId="77777777" w:rsidR="00570780" w:rsidRDefault="00570780" w:rsidP="00570780">
      <w:r>
        <w:t xml:space="preserve">4.4. </w:t>
      </w:r>
      <w:r>
        <w:rPr>
          <w:rFonts w:hint="eastAsia"/>
        </w:rPr>
        <w:t>Профилактика</w:t>
      </w:r>
      <w:r>
        <w:t xml:space="preserve"> </w:t>
      </w:r>
      <w:r>
        <w:rPr>
          <w:rFonts w:hint="eastAsia"/>
        </w:rPr>
        <w:t>развития</w:t>
      </w:r>
      <w:r>
        <w:t xml:space="preserve"> </w:t>
      </w:r>
      <w:r>
        <w:rPr>
          <w:rFonts w:hint="eastAsia"/>
        </w:rPr>
        <w:t>синдрома</w:t>
      </w:r>
      <w:r>
        <w:t xml:space="preserve"> </w:t>
      </w:r>
      <w:r>
        <w:rPr>
          <w:rFonts w:hint="eastAsia"/>
        </w:rPr>
        <w:t>профессионального</w:t>
      </w:r>
      <w:r>
        <w:t xml:space="preserve"> </w:t>
      </w:r>
      <w:r>
        <w:rPr>
          <w:rFonts w:hint="eastAsia"/>
        </w:rPr>
        <w:t>выгорания</w:t>
      </w:r>
      <w:r>
        <w:t xml:space="preserve"> </w:t>
      </w:r>
      <w:r>
        <w:rPr>
          <w:rFonts w:hint="eastAsia"/>
        </w:rPr>
        <w:t>у</w:t>
      </w:r>
      <w:r>
        <w:t xml:space="preserve"> </w:t>
      </w:r>
      <w:r>
        <w:rPr>
          <w:rFonts w:hint="eastAsia"/>
        </w:rPr>
        <w:t>персонала</w:t>
      </w:r>
      <w:r>
        <w:t xml:space="preserve">, </w:t>
      </w:r>
      <w:r>
        <w:rPr>
          <w:rFonts w:hint="eastAsia"/>
        </w:rPr>
        <w:t>занятого</w:t>
      </w:r>
      <w:r>
        <w:t xml:space="preserve"> </w:t>
      </w:r>
      <w:r>
        <w:rPr>
          <w:rFonts w:hint="eastAsia"/>
        </w:rPr>
        <w:t>лабораторной</w:t>
      </w:r>
    </w:p>
    <w:p w14:paraId="36D4B518" w14:textId="77777777" w:rsidR="00570780" w:rsidRDefault="00570780" w:rsidP="00570780"/>
    <w:p w14:paraId="19341D62" w14:textId="77777777" w:rsidR="00570780" w:rsidRDefault="00570780" w:rsidP="00570780">
      <w:r>
        <w:rPr>
          <w:rFonts w:hint="eastAsia"/>
        </w:rPr>
        <w:t>деятельностью</w:t>
      </w:r>
    </w:p>
    <w:p w14:paraId="7F57ECE6" w14:textId="77777777" w:rsidR="00570780" w:rsidRDefault="00570780" w:rsidP="00570780"/>
    <w:p w14:paraId="6B282B83" w14:textId="77777777" w:rsidR="00570780" w:rsidRDefault="00570780" w:rsidP="00570780">
      <w:r>
        <w:rPr>
          <w:rFonts w:hint="eastAsia"/>
        </w:rPr>
        <w:t>Резюме</w:t>
      </w:r>
    </w:p>
    <w:p w14:paraId="7F1A3972" w14:textId="77777777" w:rsidR="00570780" w:rsidRDefault="00570780" w:rsidP="00570780"/>
    <w:p w14:paraId="2C1ACA2B" w14:textId="77777777" w:rsidR="00570780" w:rsidRDefault="00570780" w:rsidP="00570780">
      <w:r>
        <w:rPr>
          <w:rFonts w:hint="eastAsia"/>
        </w:rPr>
        <w:t>Глава</w:t>
      </w:r>
      <w:r>
        <w:t xml:space="preserve"> 5. </w:t>
      </w:r>
      <w:r>
        <w:rPr>
          <w:rFonts w:hint="eastAsia"/>
        </w:rPr>
        <w:t>АЛГОРИТМ</w:t>
      </w:r>
      <w:r>
        <w:t xml:space="preserve"> </w:t>
      </w:r>
      <w:r>
        <w:rPr>
          <w:rFonts w:hint="eastAsia"/>
        </w:rPr>
        <w:t>ДЕЙСТВИЙ</w:t>
      </w:r>
      <w:r>
        <w:t xml:space="preserve"> </w:t>
      </w:r>
      <w:r>
        <w:rPr>
          <w:rFonts w:hint="eastAsia"/>
        </w:rPr>
        <w:t>ПО</w:t>
      </w:r>
      <w:r>
        <w:t xml:space="preserve"> </w:t>
      </w:r>
      <w:r>
        <w:rPr>
          <w:rFonts w:hint="eastAsia"/>
        </w:rPr>
        <w:t>ВНЕДРЕНИЮ</w:t>
      </w:r>
      <w:r>
        <w:t xml:space="preserve"> </w:t>
      </w:r>
      <w:r>
        <w:rPr>
          <w:rFonts w:hint="eastAsia"/>
        </w:rPr>
        <w:t>ЛАБОРАТОРНОЙ</w:t>
      </w:r>
      <w:r>
        <w:t xml:space="preserve"> </w:t>
      </w:r>
      <w:r>
        <w:rPr>
          <w:rFonts w:hint="eastAsia"/>
        </w:rPr>
        <w:t>ИНФОРМАЦИОННОЙ</w:t>
      </w:r>
      <w:r>
        <w:t xml:space="preserve"> </w:t>
      </w:r>
      <w:r>
        <w:rPr>
          <w:rFonts w:hint="eastAsia"/>
        </w:rPr>
        <w:t>СИСТЕМЫ</w:t>
      </w:r>
      <w:r>
        <w:t xml:space="preserve"> </w:t>
      </w:r>
      <w:r>
        <w:rPr>
          <w:rFonts w:hint="eastAsia"/>
        </w:rPr>
        <w:t>И</w:t>
      </w:r>
      <w:r>
        <w:t xml:space="preserve"> </w:t>
      </w:r>
      <w:r>
        <w:rPr>
          <w:rFonts w:hint="eastAsia"/>
        </w:rPr>
        <w:t>УПРАВЛЕНИЕ</w:t>
      </w:r>
      <w:r>
        <w:t xml:space="preserve"> </w:t>
      </w:r>
      <w:r>
        <w:rPr>
          <w:rFonts w:hint="eastAsia"/>
        </w:rPr>
        <w:t>РИСКАМИ</w:t>
      </w:r>
      <w:r>
        <w:t xml:space="preserve"> </w:t>
      </w:r>
      <w:r>
        <w:rPr>
          <w:rFonts w:hint="eastAsia"/>
        </w:rPr>
        <w:t>РАЗВИТИЯ</w:t>
      </w:r>
    </w:p>
    <w:p w14:paraId="1ACAA1EC" w14:textId="77777777" w:rsidR="00570780" w:rsidRDefault="00570780" w:rsidP="00570780"/>
    <w:p w14:paraId="6AB2AD74" w14:textId="77777777" w:rsidR="00570780" w:rsidRDefault="00570780" w:rsidP="00570780">
      <w:r>
        <w:rPr>
          <w:rFonts w:hint="eastAsia"/>
        </w:rPr>
        <w:t>ПРОФЕССИОНАЛЬНОГО</w:t>
      </w:r>
      <w:r>
        <w:t xml:space="preserve"> </w:t>
      </w:r>
      <w:r>
        <w:rPr>
          <w:rFonts w:hint="eastAsia"/>
        </w:rPr>
        <w:t>ВЫГОРАНИЯ</w:t>
      </w:r>
    </w:p>
    <w:p w14:paraId="63B5295C" w14:textId="77777777" w:rsidR="00570780" w:rsidRDefault="00570780" w:rsidP="00570780"/>
    <w:p w14:paraId="38008FAE" w14:textId="77777777" w:rsidR="00570780" w:rsidRDefault="00570780" w:rsidP="00570780">
      <w:r>
        <w:t xml:space="preserve">5.1. </w:t>
      </w:r>
      <w:r>
        <w:rPr>
          <w:rFonts w:hint="eastAsia"/>
        </w:rPr>
        <w:t>Оценка</w:t>
      </w:r>
      <w:r>
        <w:t xml:space="preserve"> </w:t>
      </w:r>
      <w:r>
        <w:rPr>
          <w:rFonts w:hint="eastAsia"/>
        </w:rPr>
        <w:t>гигиенических</w:t>
      </w:r>
      <w:r>
        <w:t xml:space="preserve"> </w:t>
      </w:r>
      <w:r>
        <w:rPr>
          <w:rFonts w:hint="eastAsia"/>
        </w:rPr>
        <w:t>перспектив</w:t>
      </w:r>
      <w:r>
        <w:t xml:space="preserve"> </w:t>
      </w:r>
      <w:r>
        <w:rPr>
          <w:rFonts w:hint="eastAsia"/>
        </w:rPr>
        <w:t>внедрения</w:t>
      </w:r>
      <w:r>
        <w:t xml:space="preserve"> </w:t>
      </w:r>
      <w:r>
        <w:rPr>
          <w:rFonts w:hint="eastAsia"/>
        </w:rPr>
        <w:t>ЛИС</w:t>
      </w:r>
      <w:r>
        <w:t xml:space="preserve"> </w:t>
      </w:r>
      <w:r>
        <w:rPr>
          <w:rFonts w:hint="eastAsia"/>
        </w:rPr>
        <w:t>в</w:t>
      </w:r>
      <w:r>
        <w:t xml:space="preserve"> </w:t>
      </w:r>
      <w:r>
        <w:rPr>
          <w:rFonts w:hint="eastAsia"/>
        </w:rPr>
        <w:t>практическую</w:t>
      </w:r>
      <w:r>
        <w:t xml:space="preserve"> </w:t>
      </w:r>
      <w:r>
        <w:rPr>
          <w:rFonts w:hint="eastAsia"/>
        </w:rPr>
        <w:t>деятельность</w:t>
      </w:r>
      <w:r>
        <w:t xml:space="preserve"> </w:t>
      </w:r>
      <w:r>
        <w:rPr>
          <w:rFonts w:hint="eastAsia"/>
        </w:rPr>
        <w:t>специалистов</w:t>
      </w:r>
      <w:r>
        <w:t xml:space="preserve"> </w:t>
      </w:r>
      <w:r>
        <w:rPr>
          <w:rFonts w:hint="eastAsia"/>
        </w:rPr>
        <w:t>испытательного</w:t>
      </w:r>
      <w:r>
        <w:t xml:space="preserve"> </w:t>
      </w:r>
      <w:r>
        <w:rPr>
          <w:rFonts w:hint="eastAsia"/>
        </w:rPr>
        <w:t>лабораторного</w:t>
      </w:r>
      <w:r>
        <w:t xml:space="preserve"> </w:t>
      </w:r>
      <w:r>
        <w:rPr>
          <w:rFonts w:hint="eastAsia"/>
        </w:rPr>
        <w:t>центра</w:t>
      </w:r>
    </w:p>
    <w:p w14:paraId="0894D736" w14:textId="77777777" w:rsidR="00570780" w:rsidRDefault="00570780" w:rsidP="00570780"/>
    <w:p w14:paraId="5110F3A7" w14:textId="77777777" w:rsidR="00570780" w:rsidRDefault="00570780" w:rsidP="00570780">
      <w:r>
        <w:t xml:space="preserve">5.2. </w:t>
      </w:r>
      <w:r>
        <w:rPr>
          <w:rFonts w:hint="eastAsia"/>
        </w:rPr>
        <w:t>Алгоритм</w:t>
      </w:r>
      <w:r>
        <w:t xml:space="preserve"> </w:t>
      </w:r>
      <w:r>
        <w:rPr>
          <w:rFonts w:hint="eastAsia"/>
        </w:rPr>
        <w:t>внедрения</w:t>
      </w:r>
      <w:r>
        <w:t xml:space="preserve"> </w:t>
      </w:r>
      <w:r>
        <w:rPr>
          <w:rFonts w:hint="eastAsia"/>
        </w:rPr>
        <w:t>лабораторной</w:t>
      </w:r>
      <w:r>
        <w:t xml:space="preserve"> </w:t>
      </w:r>
      <w:r>
        <w:rPr>
          <w:rFonts w:hint="eastAsia"/>
        </w:rPr>
        <w:t>информационной</w:t>
      </w:r>
      <w:r>
        <w:t xml:space="preserve"> </w:t>
      </w:r>
      <w:r>
        <w:rPr>
          <w:rFonts w:hint="eastAsia"/>
        </w:rPr>
        <w:t>системы</w:t>
      </w:r>
      <w:r>
        <w:t xml:space="preserve"> </w:t>
      </w:r>
      <w:r>
        <w:rPr>
          <w:rFonts w:hint="eastAsia"/>
        </w:rPr>
        <w:t>в</w:t>
      </w:r>
    </w:p>
    <w:p w14:paraId="126040FC" w14:textId="77777777" w:rsidR="00570780" w:rsidRDefault="00570780" w:rsidP="00570780"/>
    <w:p w14:paraId="11A9CBEE" w14:textId="77777777" w:rsidR="00570780" w:rsidRDefault="00570780" w:rsidP="00570780">
      <w:r>
        <w:rPr>
          <w:rFonts w:hint="eastAsia"/>
        </w:rPr>
        <w:t>деятельность</w:t>
      </w:r>
      <w:r>
        <w:t xml:space="preserve"> </w:t>
      </w:r>
      <w:r>
        <w:rPr>
          <w:rFonts w:hint="eastAsia"/>
        </w:rPr>
        <w:t>лабораторного</w:t>
      </w:r>
      <w:r>
        <w:t xml:space="preserve"> </w:t>
      </w:r>
      <w:r>
        <w:rPr>
          <w:rFonts w:hint="eastAsia"/>
        </w:rPr>
        <w:t>центра</w:t>
      </w:r>
      <w:r>
        <w:t xml:space="preserve"> </w:t>
      </w:r>
      <w:r>
        <w:rPr>
          <w:rFonts w:hint="eastAsia"/>
        </w:rPr>
        <w:t>Роспотребнадзора</w:t>
      </w:r>
    </w:p>
    <w:p w14:paraId="3A012EC5" w14:textId="77777777" w:rsidR="00570780" w:rsidRDefault="00570780" w:rsidP="00570780"/>
    <w:p w14:paraId="5A6C1614" w14:textId="77777777" w:rsidR="00570780" w:rsidRDefault="00570780" w:rsidP="00570780">
      <w:r>
        <w:t xml:space="preserve">5.3. </w:t>
      </w:r>
      <w:r>
        <w:rPr>
          <w:rFonts w:hint="eastAsia"/>
        </w:rPr>
        <w:t>Комплекс</w:t>
      </w:r>
      <w:r>
        <w:t xml:space="preserve"> </w:t>
      </w:r>
      <w:r>
        <w:rPr>
          <w:rFonts w:hint="eastAsia"/>
        </w:rPr>
        <w:t>гигиенических</w:t>
      </w:r>
      <w:r>
        <w:t xml:space="preserve"> </w:t>
      </w:r>
      <w:r>
        <w:rPr>
          <w:rFonts w:hint="eastAsia"/>
        </w:rPr>
        <w:t>мероприятий</w:t>
      </w:r>
      <w:r>
        <w:t xml:space="preserve"> </w:t>
      </w:r>
      <w:r>
        <w:rPr>
          <w:rFonts w:hint="eastAsia"/>
        </w:rPr>
        <w:t>по</w:t>
      </w:r>
      <w:r>
        <w:t xml:space="preserve"> </w:t>
      </w:r>
      <w:r>
        <w:rPr>
          <w:rFonts w:hint="eastAsia"/>
        </w:rPr>
        <w:t>улучшению</w:t>
      </w:r>
      <w:r>
        <w:t xml:space="preserve"> </w:t>
      </w:r>
      <w:r>
        <w:rPr>
          <w:rFonts w:hint="eastAsia"/>
        </w:rPr>
        <w:t>условий</w:t>
      </w:r>
      <w:r>
        <w:t xml:space="preserve"> </w:t>
      </w:r>
      <w:r>
        <w:rPr>
          <w:rFonts w:hint="eastAsia"/>
        </w:rPr>
        <w:t>труда</w:t>
      </w:r>
      <w:r>
        <w:t xml:space="preserve"> </w:t>
      </w:r>
      <w:r>
        <w:rPr>
          <w:rFonts w:hint="eastAsia"/>
        </w:rPr>
        <w:t>и</w:t>
      </w:r>
      <w:r>
        <w:t xml:space="preserve"> </w:t>
      </w:r>
      <w:r>
        <w:rPr>
          <w:rFonts w:hint="eastAsia"/>
        </w:rPr>
        <w:t>управление</w:t>
      </w:r>
      <w:r>
        <w:t xml:space="preserve"> </w:t>
      </w:r>
      <w:r>
        <w:rPr>
          <w:rFonts w:hint="eastAsia"/>
        </w:rPr>
        <w:t>рисками</w:t>
      </w:r>
      <w:r>
        <w:t xml:space="preserve"> </w:t>
      </w:r>
      <w:r>
        <w:rPr>
          <w:rFonts w:hint="eastAsia"/>
        </w:rPr>
        <w:t>развития</w:t>
      </w:r>
      <w:r>
        <w:t xml:space="preserve"> </w:t>
      </w:r>
      <w:r>
        <w:rPr>
          <w:rFonts w:hint="eastAsia"/>
        </w:rPr>
        <w:t>синдрома</w:t>
      </w:r>
      <w:r>
        <w:t xml:space="preserve"> </w:t>
      </w:r>
      <w:r>
        <w:rPr>
          <w:rFonts w:hint="eastAsia"/>
        </w:rPr>
        <w:t>профессионального</w:t>
      </w:r>
      <w:r>
        <w:t xml:space="preserve"> </w:t>
      </w:r>
      <w:r>
        <w:rPr>
          <w:rFonts w:hint="eastAsia"/>
        </w:rPr>
        <w:t>выгорания</w:t>
      </w:r>
      <w:r>
        <w:t xml:space="preserve"> </w:t>
      </w:r>
      <w:r>
        <w:rPr>
          <w:rFonts w:hint="eastAsia"/>
        </w:rPr>
        <w:t>в</w:t>
      </w:r>
      <w:r>
        <w:t xml:space="preserve"> </w:t>
      </w:r>
      <w:r>
        <w:rPr>
          <w:rFonts w:hint="eastAsia"/>
        </w:rPr>
        <w:t>учреждениях</w:t>
      </w:r>
      <w:r>
        <w:t xml:space="preserve">, </w:t>
      </w:r>
      <w:r>
        <w:rPr>
          <w:rFonts w:hint="eastAsia"/>
        </w:rPr>
        <w:t>проводящих</w:t>
      </w:r>
    </w:p>
    <w:p w14:paraId="7F97E749" w14:textId="77777777" w:rsidR="00570780" w:rsidRDefault="00570780" w:rsidP="00570780"/>
    <w:p w14:paraId="0190DC8D" w14:textId="77777777" w:rsidR="00570780" w:rsidRDefault="00570780" w:rsidP="00570780">
      <w:r>
        <w:rPr>
          <w:rFonts w:hint="eastAsia"/>
        </w:rPr>
        <w:t>лабораторные</w:t>
      </w:r>
      <w:r>
        <w:t xml:space="preserve"> </w:t>
      </w:r>
      <w:r>
        <w:rPr>
          <w:rFonts w:hint="eastAsia"/>
        </w:rPr>
        <w:t>исследования</w:t>
      </w:r>
    </w:p>
    <w:p w14:paraId="2D69B89C" w14:textId="77777777" w:rsidR="00570780" w:rsidRDefault="00570780" w:rsidP="00570780"/>
    <w:p w14:paraId="4BDBF2AB" w14:textId="77777777" w:rsidR="00570780" w:rsidRDefault="00570780" w:rsidP="00570780">
      <w:r>
        <w:rPr>
          <w:rFonts w:hint="eastAsia"/>
        </w:rPr>
        <w:t>Резюме</w:t>
      </w:r>
    </w:p>
    <w:p w14:paraId="4FF95FBA" w14:textId="77777777" w:rsidR="00570780" w:rsidRDefault="00570780" w:rsidP="00570780"/>
    <w:p w14:paraId="2CDA3D63" w14:textId="77777777" w:rsidR="00570780" w:rsidRDefault="00570780" w:rsidP="00570780">
      <w:r>
        <w:rPr>
          <w:rFonts w:hint="eastAsia"/>
        </w:rPr>
        <w:t>ОБСУЖДЕНИЕ</w:t>
      </w:r>
      <w:r>
        <w:t xml:space="preserve"> </w:t>
      </w:r>
      <w:r>
        <w:rPr>
          <w:rFonts w:hint="eastAsia"/>
        </w:rPr>
        <w:t>РЕЗУЛЬТАТОВ</w:t>
      </w:r>
    </w:p>
    <w:p w14:paraId="4B71B822" w14:textId="77777777" w:rsidR="00570780" w:rsidRDefault="00570780" w:rsidP="00570780"/>
    <w:p w14:paraId="21576B8A" w14:textId="64B1E0E4" w:rsidR="00570780" w:rsidRPr="00570780" w:rsidRDefault="00570780" w:rsidP="00570780">
      <w:r>
        <w:rPr>
          <w:rFonts w:hint="eastAsia"/>
        </w:rPr>
        <w:t>ВЫВОДЫ</w:t>
      </w:r>
    </w:p>
    <w:sectPr w:rsidR="00570780" w:rsidRPr="00570780"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AAD5E" w14:textId="77777777" w:rsidR="00517D3B" w:rsidRPr="008D1934" w:rsidRDefault="00517D3B">
      <w:pPr>
        <w:spacing w:after="0" w:line="240" w:lineRule="auto"/>
      </w:pPr>
      <w:r w:rsidRPr="008D1934">
        <w:separator/>
      </w:r>
    </w:p>
  </w:endnote>
  <w:endnote w:type="continuationSeparator" w:id="0">
    <w:p w14:paraId="55FB3B2D" w14:textId="77777777" w:rsidR="00517D3B" w:rsidRPr="008D1934" w:rsidRDefault="00517D3B">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C0941" w14:textId="77777777" w:rsidR="00517D3B" w:rsidRPr="008D1934" w:rsidRDefault="00517D3B"/>
    <w:p w14:paraId="664BD45C" w14:textId="77777777" w:rsidR="00517D3B" w:rsidRPr="008D1934" w:rsidRDefault="00517D3B"/>
    <w:p w14:paraId="061EADC9" w14:textId="77777777" w:rsidR="00517D3B" w:rsidRPr="008D1934" w:rsidRDefault="00517D3B"/>
    <w:p w14:paraId="61FD9BC2" w14:textId="77777777" w:rsidR="00517D3B" w:rsidRPr="008D1934" w:rsidRDefault="00517D3B"/>
    <w:p w14:paraId="594D53F7" w14:textId="77777777" w:rsidR="00517D3B" w:rsidRPr="008D1934" w:rsidRDefault="00517D3B"/>
    <w:p w14:paraId="069B198E" w14:textId="77777777" w:rsidR="00517D3B" w:rsidRPr="008D1934" w:rsidRDefault="00517D3B"/>
    <w:p w14:paraId="07300281" w14:textId="77777777" w:rsidR="00517D3B" w:rsidRPr="008D1934" w:rsidRDefault="00517D3B">
      <w:pPr>
        <w:rPr>
          <w:sz w:val="2"/>
          <w:szCs w:val="2"/>
        </w:rPr>
      </w:pPr>
      <w:r>
        <w:rPr>
          <w:noProof/>
        </w:rPr>
        <mc:AlternateContent>
          <mc:Choice Requires="wps">
            <w:drawing>
              <wp:anchor distT="0" distB="0" distL="63500" distR="63500" simplePos="0" relativeHeight="251660288" behindDoc="1" locked="0" layoutInCell="1" allowOverlap="1" wp14:anchorId="4CB3E527" wp14:editId="2C6AFA50">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802A2E4" w14:textId="77777777" w:rsidR="00517D3B" w:rsidRPr="008D1934" w:rsidRDefault="00517D3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B3E527"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802A2E4" w14:textId="77777777" w:rsidR="00517D3B" w:rsidRPr="008D1934" w:rsidRDefault="00517D3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7DCBEE4" w14:textId="77777777" w:rsidR="00517D3B" w:rsidRPr="008D1934" w:rsidRDefault="00517D3B"/>
    <w:p w14:paraId="4A941B3A" w14:textId="77777777" w:rsidR="00517D3B" w:rsidRPr="008D1934" w:rsidRDefault="00517D3B"/>
    <w:p w14:paraId="2EE55737" w14:textId="77777777" w:rsidR="00517D3B" w:rsidRPr="008D1934" w:rsidRDefault="00517D3B">
      <w:pPr>
        <w:rPr>
          <w:sz w:val="2"/>
          <w:szCs w:val="2"/>
        </w:rPr>
      </w:pPr>
      <w:r>
        <w:rPr>
          <w:noProof/>
        </w:rPr>
        <mc:AlternateContent>
          <mc:Choice Requires="wps">
            <w:drawing>
              <wp:anchor distT="0" distB="0" distL="63500" distR="63500" simplePos="0" relativeHeight="251659264" behindDoc="1" locked="0" layoutInCell="1" allowOverlap="1" wp14:anchorId="1F118D2E" wp14:editId="7F61E770">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D842E8F" w14:textId="77777777" w:rsidR="00517D3B" w:rsidRPr="008D1934" w:rsidRDefault="00517D3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118D2E"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D842E8F" w14:textId="77777777" w:rsidR="00517D3B" w:rsidRPr="008D1934" w:rsidRDefault="00517D3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F4F95F9" w14:textId="77777777" w:rsidR="00517D3B" w:rsidRPr="008D1934" w:rsidRDefault="00517D3B"/>
    <w:p w14:paraId="1B3945C1" w14:textId="77777777" w:rsidR="00517D3B" w:rsidRPr="008D1934" w:rsidRDefault="00517D3B">
      <w:pPr>
        <w:rPr>
          <w:sz w:val="2"/>
          <w:szCs w:val="2"/>
        </w:rPr>
      </w:pPr>
    </w:p>
    <w:p w14:paraId="7F35BDD9" w14:textId="77777777" w:rsidR="00517D3B" w:rsidRPr="008D1934" w:rsidRDefault="00517D3B"/>
    <w:p w14:paraId="4BC12BA3" w14:textId="77777777" w:rsidR="00517D3B" w:rsidRPr="008D1934" w:rsidRDefault="00517D3B">
      <w:pPr>
        <w:spacing w:after="0" w:line="240" w:lineRule="auto"/>
      </w:pPr>
    </w:p>
  </w:footnote>
  <w:footnote w:type="continuationSeparator" w:id="0">
    <w:p w14:paraId="0393152B" w14:textId="77777777" w:rsidR="00517D3B" w:rsidRPr="008D1934" w:rsidRDefault="00517D3B">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3B"/>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1629</TotalTime>
  <Pages>4</Pages>
  <Words>424</Words>
  <Characters>2419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2838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198</cp:revision>
  <cp:lastPrinted>2024-05-12T14:21:00Z</cp:lastPrinted>
  <dcterms:created xsi:type="dcterms:W3CDTF">2024-05-12T14:37:00Z</dcterms:created>
  <dcterms:modified xsi:type="dcterms:W3CDTF">2024-05-13T21:42:00Z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