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96F34" w14:textId="5CD3197C" w:rsidR="0014368D" w:rsidRDefault="000173F4" w:rsidP="000173F4">
      <w:pPr>
        <w:rPr>
          <w:lang w:val="en-US"/>
        </w:rPr>
      </w:pPr>
      <w:r w:rsidRPr="000173F4">
        <w:rPr>
          <w:rFonts w:hint="eastAsia"/>
        </w:rPr>
        <w:t>Специфическая</w:t>
      </w:r>
      <w:r w:rsidRPr="000173F4">
        <w:t xml:space="preserve"> </w:t>
      </w:r>
      <w:r w:rsidRPr="000173F4">
        <w:rPr>
          <w:rFonts w:hint="eastAsia"/>
        </w:rPr>
        <w:t>профилактика</w:t>
      </w:r>
      <w:r w:rsidRPr="000173F4">
        <w:t xml:space="preserve"> </w:t>
      </w:r>
      <w:r w:rsidRPr="000173F4">
        <w:rPr>
          <w:rFonts w:hint="eastAsia"/>
        </w:rPr>
        <w:t>инфекционной</w:t>
      </w:r>
      <w:r w:rsidRPr="000173F4">
        <w:t xml:space="preserve"> </w:t>
      </w:r>
      <w:r w:rsidRPr="000173F4">
        <w:rPr>
          <w:rFonts w:hint="eastAsia"/>
        </w:rPr>
        <w:t>бурсальной</w:t>
      </w:r>
      <w:r w:rsidRPr="000173F4">
        <w:t xml:space="preserve"> </w:t>
      </w:r>
      <w:r w:rsidRPr="000173F4">
        <w:rPr>
          <w:rFonts w:hint="eastAsia"/>
        </w:rPr>
        <w:t>болезни</w:t>
      </w:r>
      <w:r w:rsidRPr="000173F4">
        <w:t xml:space="preserve"> </w:t>
      </w:r>
      <w:r w:rsidRPr="000173F4">
        <w:rPr>
          <w:rFonts w:hint="eastAsia"/>
        </w:rPr>
        <w:t>у</w:t>
      </w:r>
      <w:r w:rsidRPr="000173F4">
        <w:t xml:space="preserve"> </w:t>
      </w:r>
      <w:r w:rsidRPr="000173F4">
        <w:rPr>
          <w:rFonts w:hint="eastAsia"/>
        </w:rPr>
        <w:t>цыплят</w:t>
      </w:r>
      <w:r w:rsidRPr="000173F4">
        <w:t>-</w:t>
      </w:r>
      <w:r w:rsidRPr="000173F4">
        <w:rPr>
          <w:rFonts w:hint="eastAsia"/>
        </w:rPr>
        <w:t>бройлеров</w:t>
      </w:r>
      <w:r w:rsidRPr="000173F4">
        <w:t xml:space="preserve">, </w:t>
      </w:r>
      <w:r w:rsidRPr="000173F4">
        <w:rPr>
          <w:rFonts w:hint="eastAsia"/>
        </w:rPr>
        <w:t>осложненной</w:t>
      </w:r>
      <w:r w:rsidRPr="000173F4">
        <w:t xml:space="preserve"> </w:t>
      </w:r>
      <w:r w:rsidRPr="000173F4">
        <w:rPr>
          <w:rFonts w:hint="eastAsia"/>
        </w:rPr>
        <w:t>возбудителем</w:t>
      </w:r>
      <w:r w:rsidRPr="000173F4">
        <w:t xml:space="preserve"> E. Coli</w:t>
      </w:r>
      <w:r>
        <w:rPr>
          <w:lang w:val="en-US"/>
        </w:rPr>
        <w:t xml:space="preserve"> </w:t>
      </w:r>
      <w:r w:rsidRPr="000173F4">
        <w:rPr>
          <w:rFonts w:hint="eastAsia"/>
          <w:lang w:val="en-US"/>
        </w:rPr>
        <w:t>Аттакпа</w:t>
      </w:r>
      <w:r w:rsidRPr="000173F4">
        <w:rPr>
          <w:lang w:val="en-US"/>
        </w:rPr>
        <w:t xml:space="preserve"> </w:t>
      </w:r>
      <w:r w:rsidRPr="000173F4">
        <w:rPr>
          <w:rFonts w:hint="eastAsia"/>
          <w:lang w:val="en-US"/>
        </w:rPr>
        <w:t>Ятшенон</w:t>
      </w:r>
      <w:r w:rsidRPr="000173F4">
        <w:rPr>
          <w:lang w:val="en-US"/>
        </w:rPr>
        <w:t xml:space="preserve"> </w:t>
      </w:r>
      <w:r w:rsidRPr="000173F4">
        <w:rPr>
          <w:rFonts w:hint="eastAsia"/>
          <w:lang w:val="en-US"/>
        </w:rPr>
        <w:t>Элуа</w:t>
      </w:r>
    </w:p>
    <w:p w14:paraId="32FAAC39" w14:textId="77777777" w:rsidR="000173F4" w:rsidRPr="000173F4" w:rsidRDefault="000173F4" w:rsidP="000173F4">
      <w:pPr>
        <w:rPr>
          <w:lang w:val="en-US"/>
        </w:rPr>
      </w:pPr>
      <w:r w:rsidRPr="000173F4">
        <w:rPr>
          <w:rFonts w:hint="eastAsia"/>
          <w:lang w:val="en-US"/>
        </w:rPr>
        <w:t>ОГЛАВЛЕНИЕ</w:t>
      </w:r>
      <w:r w:rsidRPr="000173F4">
        <w:rPr>
          <w:lang w:val="en-US"/>
        </w:rPr>
        <w:t xml:space="preserve"> </w:t>
      </w:r>
      <w:r w:rsidRPr="000173F4">
        <w:rPr>
          <w:rFonts w:hint="eastAsia"/>
          <w:lang w:val="en-US"/>
        </w:rPr>
        <w:t>ДИССЕРТАЦИИ</w:t>
      </w:r>
    </w:p>
    <w:p w14:paraId="55ADD54E" w14:textId="77777777" w:rsidR="000173F4" w:rsidRPr="000173F4" w:rsidRDefault="000173F4" w:rsidP="000173F4">
      <w:pPr>
        <w:rPr>
          <w:lang w:val="en-US"/>
        </w:rPr>
      </w:pPr>
      <w:r w:rsidRPr="000173F4">
        <w:rPr>
          <w:rFonts w:hint="eastAsia"/>
          <w:lang w:val="en-US"/>
        </w:rPr>
        <w:t>кандидат</w:t>
      </w:r>
      <w:r w:rsidRPr="000173F4">
        <w:rPr>
          <w:lang w:val="en-US"/>
        </w:rPr>
        <w:t xml:space="preserve"> </w:t>
      </w:r>
      <w:r w:rsidRPr="000173F4">
        <w:rPr>
          <w:rFonts w:hint="eastAsia"/>
          <w:lang w:val="en-US"/>
        </w:rPr>
        <w:t>ветеринарных</w:t>
      </w:r>
      <w:r w:rsidRPr="000173F4">
        <w:rPr>
          <w:lang w:val="en-US"/>
        </w:rPr>
        <w:t xml:space="preserve"> </w:t>
      </w:r>
      <w:r w:rsidRPr="000173F4">
        <w:rPr>
          <w:rFonts w:hint="eastAsia"/>
          <w:lang w:val="en-US"/>
        </w:rPr>
        <w:t>наук</w:t>
      </w:r>
      <w:r w:rsidRPr="000173F4">
        <w:rPr>
          <w:lang w:val="en-US"/>
        </w:rPr>
        <w:t xml:space="preserve"> </w:t>
      </w:r>
      <w:r w:rsidRPr="000173F4">
        <w:rPr>
          <w:rFonts w:hint="eastAsia"/>
          <w:lang w:val="en-US"/>
        </w:rPr>
        <w:t>Аттакпа</w:t>
      </w:r>
      <w:r w:rsidRPr="000173F4">
        <w:rPr>
          <w:lang w:val="en-US"/>
        </w:rPr>
        <w:t xml:space="preserve"> </w:t>
      </w:r>
      <w:r w:rsidRPr="000173F4">
        <w:rPr>
          <w:rFonts w:hint="eastAsia"/>
          <w:lang w:val="en-US"/>
        </w:rPr>
        <w:t>Ятшенон</w:t>
      </w:r>
      <w:r w:rsidRPr="000173F4">
        <w:rPr>
          <w:lang w:val="en-US"/>
        </w:rPr>
        <w:t xml:space="preserve"> </w:t>
      </w:r>
      <w:r w:rsidRPr="000173F4">
        <w:rPr>
          <w:rFonts w:hint="eastAsia"/>
          <w:lang w:val="en-US"/>
        </w:rPr>
        <w:t>Элуа</w:t>
      </w:r>
    </w:p>
    <w:p w14:paraId="08DCFFEF" w14:textId="77777777" w:rsidR="000173F4" w:rsidRPr="000173F4" w:rsidRDefault="000173F4" w:rsidP="000173F4">
      <w:pPr>
        <w:rPr>
          <w:lang w:val="en-US"/>
        </w:rPr>
      </w:pPr>
      <w:r w:rsidRPr="000173F4">
        <w:rPr>
          <w:lang w:val="en-US"/>
        </w:rPr>
        <w:t xml:space="preserve">1. </w:t>
      </w:r>
      <w:r w:rsidRPr="000173F4">
        <w:rPr>
          <w:rFonts w:hint="eastAsia"/>
          <w:lang w:val="en-US"/>
        </w:rPr>
        <w:t>ВВЕДЕНИЕ</w:t>
      </w:r>
      <w:r w:rsidRPr="000173F4">
        <w:rPr>
          <w:lang w:val="en-US"/>
        </w:rPr>
        <w:t>.</w:t>
      </w:r>
    </w:p>
    <w:p w14:paraId="21532B33" w14:textId="77777777" w:rsidR="000173F4" w:rsidRPr="000173F4" w:rsidRDefault="000173F4" w:rsidP="000173F4">
      <w:pPr>
        <w:rPr>
          <w:lang w:val="en-US"/>
        </w:rPr>
      </w:pPr>
    </w:p>
    <w:p w14:paraId="0EACFFEC" w14:textId="77777777" w:rsidR="000173F4" w:rsidRPr="000173F4" w:rsidRDefault="000173F4" w:rsidP="000173F4">
      <w:pPr>
        <w:rPr>
          <w:lang w:val="en-US"/>
        </w:rPr>
      </w:pPr>
      <w:r w:rsidRPr="000173F4">
        <w:rPr>
          <w:lang w:val="en-US"/>
        </w:rPr>
        <w:t xml:space="preserve">2. </w:t>
      </w:r>
      <w:r w:rsidRPr="000173F4">
        <w:rPr>
          <w:rFonts w:hint="eastAsia"/>
          <w:lang w:val="en-US"/>
        </w:rPr>
        <w:t>ОБЗОР</w:t>
      </w:r>
      <w:r w:rsidRPr="000173F4">
        <w:rPr>
          <w:lang w:val="en-US"/>
        </w:rPr>
        <w:t xml:space="preserve"> </w:t>
      </w:r>
      <w:r w:rsidRPr="000173F4">
        <w:rPr>
          <w:rFonts w:hint="eastAsia"/>
          <w:lang w:val="en-US"/>
        </w:rPr>
        <w:t>ЛИТЕРАТУРЫ</w:t>
      </w:r>
      <w:r w:rsidRPr="000173F4">
        <w:rPr>
          <w:lang w:val="en-US"/>
        </w:rPr>
        <w:t>.</w:t>
      </w:r>
    </w:p>
    <w:p w14:paraId="1DE2C3A6" w14:textId="77777777" w:rsidR="000173F4" w:rsidRPr="000173F4" w:rsidRDefault="000173F4" w:rsidP="000173F4">
      <w:pPr>
        <w:rPr>
          <w:lang w:val="en-US"/>
        </w:rPr>
      </w:pPr>
    </w:p>
    <w:p w14:paraId="1F7872A6" w14:textId="77777777" w:rsidR="000173F4" w:rsidRPr="000173F4" w:rsidRDefault="000173F4" w:rsidP="000173F4">
      <w:pPr>
        <w:rPr>
          <w:lang w:val="en-US"/>
        </w:rPr>
      </w:pPr>
      <w:r w:rsidRPr="000173F4">
        <w:rPr>
          <w:lang w:val="en-US"/>
        </w:rPr>
        <w:t xml:space="preserve">2.1. </w:t>
      </w:r>
      <w:r w:rsidRPr="000173F4">
        <w:rPr>
          <w:rFonts w:hint="eastAsia"/>
          <w:lang w:val="en-US"/>
        </w:rPr>
        <w:t>Общие</w:t>
      </w:r>
      <w:r w:rsidRPr="000173F4">
        <w:rPr>
          <w:lang w:val="en-US"/>
        </w:rPr>
        <w:t xml:space="preserve"> </w:t>
      </w:r>
      <w:r w:rsidRPr="000173F4">
        <w:rPr>
          <w:rFonts w:hint="eastAsia"/>
          <w:lang w:val="en-US"/>
        </w:rPr>
        <w:t>сведения</w:t>
      </w:r>
      <w:r w:rsidRPr="000173F4">
        <w:rPr>
          <w:lang w:val="en-US"/>
        </w:rPr>
        <w:t xml:space="preserve"> </w:t>
      </w:r>
      <w:r w:rsidRPr="000173F4">
        <w:rPr>
          <w:rFonts w:hint="eastAsia"/>
          <w:lang w:val="en-US"/>
        </w:rPr>
        <w:t>о</w:t>
      </w:r>
      <w:r w:rsidRPr="000173F4">
        <w:rPr>
          <w:lang w:val="en-US"/>
        </w:rPr>
        <w:t xml:space="preserve"> </w:t>
      </w:r>
      <w:r w:rsidRPr="000173F4">
        <w:rPr>
          <w:rFonts w:hint="eastAsia"/>
          <w:lang w:val="en-US"/>
        </w:rPr>
        <w:t>заболевании</w:t>
      </w:r>
      <w:r w:rsidRPr="000173F4">
        <w:rPr>
          <w:lang w:val="en-US"/>
        </w:rPr>
        <w:t>.</w:t>
      </w:r>
    </w:p>
    <w:p w14:paraId="6AD31EBF" w14:textId="77777777" w:rsidR="000173F4" w:rsidRPr="000173F4" w:rsidRDefault="000173F4" w:rsidP="000173F4">
      <w:pPr>
        <w:rPr>
          <w:lang w:val="en-US"/>
        </w:rPr>
      </w:pPr>
    </w:p>
    <w:p w14:paraId="404F7A6D" w14:textId="77777777" w:rsidR="000173F4" w:rsidRPr="000173F4" w:rsidRDefault="000173F4" w:rsidP="000173F4">
      <w:pPr>
        <w:rPr>
          <w:lang w:val="en-US"/>
        </w:rPr>
      </w:pPr>
      <w:r w:rsidRPr="000173F4">
        <w:rPr>
          <w:lang w:val="en-US"/>
        </w:rPr>
        <w:t xml:space="preserve">2.2. </w:t>
      </w:r>
      <w:r w:rsidRPr="000173F4">
        <w:rPr>
          <w:rFonts w:hint="eastAsia"/>
          <w:lang w:val="en-US"/>
        </w:rPr>
        <w:t>Распространение</w:t>
      </w:r>
      <w:r w:rsidRPr="000173F4">
        <w:rPr>
          <w:lang w:val="en-US"/>
        </w:rPr>
        <w:t>.</w:t>
      </w:r>
    </w:p>
    <w:p w14:paraId="441876F2" w14:textId="77777777" w:rsidR="000173F4" w:rsidRPr="000173F4" w:rsidRDefault="000173F4" w:rsidP="000173F4">
      <w:pPr>
        <w:rPr>
          <w:lang w:val="en-US"/>
        </w:rPr>
      </w:pPr>
    </w:p>
    <w:p w14:paraId="79980976" w14:textId="77777777" w:rsidR="000173F4" w:rsidRPr="000173F4" w:rsidRDefault="000173F4" w:rsidP="000173F4">
      <w:pPr>
        <w:rPr>
          <w:lang w:val="en-US"/>
        </w:rPr>
      </w:pPr>
      <w:r w:rsidRPr="000173F4">
        <w:rPr>
          <w:lang w:val="en-US"/>
        </w:rPr>
        <w:t xml:space="preserve">2.3. </w:t>
      </w:r>
      <w:r w:rsidRPr="000173F4">
        <w:rPr>
          <w:rFonts w:hint="eastAsia"/>
          <w:lang w:val="en-US"/>
        </w:rPr>
        <w:t>Этиопатогенез</w:t>
      </w:r>
      <w:r w:rsidRPr="000173F4">
        <w:rPr>
          <w:lang w:val="en-US"/>
        </w:rPr>
        <w:t xml:space="preserve"> </w:t>
      </w:r>
      <w:r w:rsidRPr="000173F4">
        <w:rPr>
          <w:rFonts w:hint="eastAsia"/>
          <w:lang w:val="en-US"/>
        </w:rPr>
        <w:t>ИББ</w:t>
      </w:r>
      <w:r w:rsidRPr="000173F4">
        <w:rPr>
          <w:lang w:val="en-US"/>
        </w:rPr>
        <w:t>.</w:t>
      </w:r>
    </w:p>
    <w:p w14:paraId="58AFF51E" w14:textId="77777777" w:rsidR="000173F4" w:rsidRPr="000173F4" w:rsidRDefault="000173F4" w:rsidP="000173F4">
      <w:pPr>
        <w:rPr>
          <w:lang w:val="en-US"/>
        </w:rPr>
      </w:pPr>
    </w:p>
    <w:p w14:paraId="715B6679" w14:textId="77777777" w:rsidR="000173F4" w:rsidRPr="000173F4" w:rsidRDefault="000173F4" w:rsidP="000173F4">
      <w:pPr>
        <w:rPr>
          <w:lang w:val="en-US"/>
        </w:rPr>
      </w:pPr>
      <w:r w:rsidRPr="000173F4">
        <w:rPr>
          <w:lang w:val="en-US"/>
        </w:rPr>
        <w:t xml:space="preserve">2.3.1. </w:t>
      </w:r>
      <w:r w:rsidRPr="000173F4">
        <w:rPr>
          <w:rFonts w:hint="eastAsia"/>
          <w:lang w:val="en-US"/>
        </w:rPr>
        <w:t>Краткая</w:t>
      </w:r>
      <w:r w:rsidRPr="000173F4">
        <w:rPr>
          <w:lang w:val="en-US"/>
        </w:rPr>
        <w:t xml:space="preserve"> </w:t>
      </w:r>
      <w:r w:rsidRPr="000173F4">
        <w:rPr>
          <w:rFonts w:hint="eastAsia"/>
          <w:lang w:val="en-US"/>
        </w:rPr>
        <w:t>характеристика</w:t>
      </w:r>
      <w:r w:rsidRPr="000173F4">
        <w:rPr>
          <w:lang w:val="en-US"/>
        </w:rPr>
        <w:t xml:space="preserve"> </w:t>
      </w:r>
      <w:r w:rsidRPr="000173F4">
        <w:rPr>
          <w:rFonts w:hint="eastAsia"/>
          <w:lang w:val="en-US"/>
        </w:rPr>
        <w:t>вируса</w:t>
      </w:r>
      <w:r w:rsidRPr="000173F4">
        <w:rPr>
          <w:lang w:val="en-US"/>
        </w:rPr>
        <w:t xml:space="preserve"> (</w:t>
      </w:r>
      <w:r w:rsidRPr="000173F4">
        <w:rPr>
          <w:rFonts w:hint="eastAsia"/>
          <w:lang w:val="en-US"/>
        </w:rPr>
        <w:t>классификация</w:t>
      </w:r>
      <w:r w:rsidRPr="000173F4">
        <w:rPr>
          <w:lang w:val="en-US"/>
        </w:rPr>
        <w:t xml:space="preserve">, </w:t>
      </w:r>
      <w:r w:rsidRPr="000173F4">
        <w:rPr>
          <w:rFonts w:hint="eastAsia"/>
          <w:lang w:val="en-US"/>
        </w:rPr>
        <w:t>морфология</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биологические</w:t>
      </w:r>
      <w:r w:rsidRPr="000173F4">
        <w:rPr>
          <w:lang w:val="en-US"/>
        </w:rPr>
        <w:t xml:space="preserve"> </w:t>
      </w:r>
      <w:r w:rsidRPr="000173F4">
        <w:rPr>
          <w:rFonts w:hint="eastAsia"/>
          <w:lang w:val="en-US"/>
        </w:rPr>
        <w:t>свойства</w:t>
      </w:r>
      <w:r w:rsidRPr="000173F4">
        <w:rPr>
          <w:lang w:val="en-US"/>
        </w:rPr>
        <w:t>).</w:t>
      </w:r>
    </w:p>
    <w:p w14:paraId="5A772358" w14:textId="77777777" w:rsidR="000173F4" w:rsidRPr="000173F4" w:rsidRDefault="000173F4" w:rsidP="000173F4">
      <w:pPr>
        <w:rPr>
          <w:lang w:val="en-US"/>
        </w:rPr>
      </w:pPr>
    </w:p>
    <w:p w14:paraId="2793DCAF" w14:textId="77777777" w:rsidR="000173F4" w:rsidRPr="000173F4" w:rsidRDefault="000173F4" w:rsidP="000173F4">
      <w:pPr>
        <w:rPr>
          <w:lang w:val="en-US"/>
        </w:rPr>
      </w:pPr>
      <w:r w:rsidRPr="000173F4">
        <w:rPr>
          <w:lang w:val="en-US"/>
        </w:rPr>
        <w:t xml:space="preserve">2.3.2. </w:t>
      </w:r>
      <w:r w:rsidRPr="000173F4">
        <w:rPr>
          <w:rFonts w:hint="eastAsia"/>
          <w:lang w:val="en-US"/>
        </w:rPr>
        <w:t>Патогенез</w:t>
      </w:r>
      <w:r w:rsidRPr="000173F4">
        <w:rPr>
          <w:lang w:val="en-US"/>
        </w:rPr>
        <w:t xml:space="preserve"> </w:t>
      </w:r>
      <w:r w:rsidRPr="000173F4">
        <w:rPr>
          <w:rFonts w:hint="eastAsia"/>
          <w:lang w:val="en-US"/>
        </w:rPr>
        <w:t>ИББ</w:t>
      </w:r>
      <w:r w:rsidRPr="000173F4">
        <w:rPr>
          <w:lang w:val="en-US"/>
        </w:rPr>
        <w:t>.</w:t>
      </w:r>
    </w:p>
    <w:p w14:paraId="6E85E6C2" w14:textId="77777777" w:rsidR="000173F4" w:rsidRPr="000173F4" w:rsidRDefault="000173F4" w:rsidP="000173F4">
      <w:pPr>
        <w:rPr>
          <w:lang w:val="en-US"/>
        </w:rPr>
      </w:pPr>
    </w:p>
    <w:p w14:paraId="21F2A1BB" w14:textId="77777777" w:rsidR="000173F4" w:rsidRPr="000173F4" w:rsidRDefault="000173F4" w:rsidP="000173F4">
      <w:pPr>
        <w:rPr>
          <w:lang w:val="en-US"/>
        </w:rPr>
      </w:pPr>
      <w:r w:rsidRPr="000173F4">
        <w:rPr>
          <w:lang w:val="en-US"/>
        </w:rPr>
        <w:t xml:space="preserve">2.3.3. </w:t>
      </w:r>
      <w:r w:rsidRPr="000173F4">
        <w:rPr>
          <w:rFonts w:hint="eastAsia"/>
          <w:lang w:val="en-US"/>
        </w:rPr>
        <w:t>Иммунодепрессивные</w:t>
      </w:r>
      <w:r w:rsidRPr="000173F4">
        <w:rPr>
          <w:lang w:val="en-US"/>
        </w:rPr>
        <w:t xml:space="preserve"> </w:t>
      </w:r>
      <w:r w:rsidRPr="000173F4">
        <w:rPr>
          <w:rFonts w:hint="eastAsia"/>
          <w:lang w:val="en-US"/>
        </w:rPr>
        <w:t>свойства</w:t>
      </w:r>
      <w:r w:rsidRPr="000173F4">
        <w:rPr>
          <w:lang w:val="en-US"/>
        </w:rPr>
        <w:t xml:space="preserve"> </w:t>
      </w:r>
      <w:r w:rsidRPr="000173F4">
        <w:rPr>
          <w:rFonts w:hint="eastAsia"/>
          <w:lang w:val="en-US"/>
        </w:rPr>
        <w:t>вируса</w:t>
      </w:r>
      <w:r w:rsidRPr="000173F4">
        <w:rPr>
          <w:lang w:val="en-US"/>
        </w:rPr>
        <w:t xml:space="preserve"> </w:t>
      </w:r>
      <w:r w:rsidRPr="000173F4">
        <w:rPr>
          <w:rFonts w:hint="eastAsia"/>
          <w:lang w:val="en-US"/>
        </w:rPr>
        <w:t>ИББ</w:t>
      </w:r>
      <w:r w:rsidRPr="000173F4">
        <w:rPr>
          <w:lang w:val="en-US"/>
        </w:rPr>
        <w:t>.</w:t>
      </w:r>
    </w:p>
    <w:p w14:paraId="74334325" w14:textId="77777777" w:rsidR="000173F4" w:rsidRPr="000173F4" w:rsidRDefault="000173F4" w:rsidP="000173F4">
      <w:pPr>
        <w:rPr>
          <w:lang w:val="en-US"/>
        </w:rPr>
      </w:pPr>
    </w:p>
    <w:p w14:paraId="6DA3D5D4" w14:textId="77777777" w:rsidR="000173F4" w:rsidRPr="000173F4" w:rsidRDefault="000173F4" w:rsidP="000173F4">
      <w:pPr>
        <w:rPr>
          <w:lang w:val="en-US"/>
        </w:rPr>
      </w:pPr>
      <w:r w:rsidRPr="000173F4">
        <w:rPr>
          <w:lang w:val="en-US"/>
        </w:rPr>
        <w:t xml:space="preserve">2.4. </w:t>
      </w:r>
      <w:r w:rsidRPr="000173F4">
        <w:rPr>
          <w:rFonts w:hint="eastAsia"/>
          <w:lang w:val="en-US"/>
        </w:rPr>
        <w:t>Эпизоотологические</w:t>
      </w:r>
      <w:r w:rsidRPr="000173F4">
        <w:rPr>
          <w:lang w:val="en-US"/>
        </w:rPr>
        <w:t xml:space="preserve"> </w:t>
      </w:r>
      <w:r w:rsidRPr="000173F4">
        <w:rPr>
          <w:rFonts w:hint="eastAsia"/>
          <w:lang w:val="en-US"/>
        </w:rPr>
        <w:t>данные</w:t>
      </w:r>
      <w:r w:rsidRPr="000173F4">
        <w:rPr>
          <w:lang w:val="en-US"/>
        </w:rPr>
        <w:t xml:space="preserve"> </w:t>
      </w:r>
      <w:r w:rsidRPr="000173F4">
        <w:rPr>
          <w:rFonts w:hint="eastAsia"/>
          <w:lang w:val="en-US"/>
        </w:rPr>
        <w:t>при</w:t>
      </w:r>
      <w:r w:rsidRPr="000173F4">
        <w:rPr>
          <w:lang w:val="en-US"/>
        </w:rPr>
        <w:t xml:space="preserve"> </w:t>
      </w:r>
      <w:r w:rsidRPr="000173F4">
        <w:rPr>
          <w:rFonts w:hint="eastAsia"/>
          <w:lang w:val="en-US"/>
        </w:rPr>
        <w:t>ИББ</w:t>
      </w:r>
      <w:r w:rsidRPr="000173F4">
        <w:rPr>
          <w:lang w:val="en-US"/>
        </w:rPr>
        <w:t>.</w:t>
      </w:r>
    </w:p>
    <w:p w14:paraId="414F1BBA" w14:textId="77777777" w:rsidR="000173F4" w:rsidRPr="000173F4" w:rsidRDefault="000173F4" w:rsidP="000173F4">
      <w:pPr>
        <w:rPr>
          <w:lang w:val="en-US"/>
        </w:rPr>
      </w:pPr>
    </w:p>
    <w:p w14:paraId="12E79633" w14:textId="77777777" w:rsidR="000173F4" w:rsidRPr="000173F4" w:rsidRDefault="000173F4" w:rsidP="000173F4">
      <w:pPr>
        <w:rPr>
          <w:lang w:val="en-US"/>
        </w:rPr>
      </w:pPr>
      <w:r w:rsidRPr="000173F4">
        <w:rPr>
          <w:lang w:val="en-US"/>
        </w:rPr>
        <w:t xml:space="preserve">2.5. </w:t>
      </w:r>
      <w:r w:rsidRPr="000173F4">
        <w:rPr>
          <w:rFonts w:hint="eastAsia"/>
          <w:lang w:val="en-US"/>
        </w:rPr>
        <w:t>Течение</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клинические</w:t>
      </w:r>
      <w:r w:rsidRPr="000173F4">
        <w:rPr>
          <w:lang w:val="en-US"/>
        </w:rPr>
        <w:t xml:space="preserve"> </w:t>
      </w:r>
      <w:r w:rsidRPr="000173F4">
        <w:rPr>
          <w:rFonts w:hint="eastAsia"/>
          <w:lang w:val="en-US"/>
        </w:rPr>
        <w:t>признаки</w:t>
      </w:r>
      <w:r w:rsidRPr="000173F4">
        <w:rPr>
          <w:lang w:val="en-US"/>
        </w:rPr>
        <w:t xml:space="preserve"> </w:t>
      </w:r>
      <w:r w:rsidRPr="000173F4">
        <w:rPr>
          <w:rFonts w:hint="eastAsia"/>
          <w:lang w:val="en-US"/>
        </w:rPr>
        <w:t>ИББ</w:t>
      </w:r>
      <w:r w:rsidRPr="000173F4">
        <w:rPr>
          <w:lang w:val="en-US"/>
        </w:rPr>
        <w:t xml:space="preserve"> (</w:t>
      </w:r>
      <w:r w:rsidRPr="000173F4">
        <w:rPr>
          <w:rFonts w:hint="eastAsia"/>
          <w:lang w:val="en-US"/>
        </w:rPr>
        <w:t>осложненной</w:t>
      </w:r>
      <w:r w:rsidRPr="000173F4">
        <w:rPr>
          <w:lang w:val="en-US"/>
        </w:rPr>
        <w:t xml:space="preserve"> </w:t>
      </w:r>
      <w:r w:rsidRPr="000173F4">
        <w:rPr>
          <w:rFonts w:hint="eastAsia"/>
          <w:lang w:val="en-US"/>
        </w:rPr>
        <w:t>колисептице</w:t>
      </w:r>
      <w:r w:rsidRPr="000173F4">
        <w:rPr>
          <w:lang w:val="en-US"/>
        </w:rPr>
        <w:t>-</w:t>
      </w:r>
      <w:r w:rsidRPr="000173F4">
        <w:rPr>
          <w:rFonts w:hint="eastAsia"/>
          <w:lang w:val="en-US"/>
        </w:rPr>
        <w:t>мией</w:t>
      </w:r>
      <w:r w:rsidRPr="000173F4">
        <w:rPr>
          <w:lang w:val="en-US"/>
        </w:rPr>
        <w:t>).</w:t>
      </w:r>
    </w:p>
    <w:p w14:paraId="5979DE05" w14:textId="77777777" w:rsidR="000173F4" w:rsidRPr="000173F4" w:rsidRDefault="000173F4" w:rsidP="000173F4">
      <w:pPr>
        <w:rPr>
          <w:lang w:val="en-US"/>
        </w:rPr>
      </w:pPr>
    </w:p>
    <w:p w14:paraId="33474833" w14:textId="77777777" w:rsidR="000173F4" w:rsidRPr="000173F4" w:rsidRDefault="000173F4" w:rsidP="000173F4">
      <w:pPr>
        <w:rPr>
          <w:lang w:val="en-US"/>
        </w:rPr>
      </w:pPr>
      <w:r w:rsidRPr="000173F4">
        <w:rPr>
          <w:lang w:val="en-US"/>
        </w:rPr>
        <w:t xml:space="preserve">2.6. </w:t>
      </w:r>
      <w:r w:rsidRPr="000173F4">
        <w:rPr>
          <w:rFonts w:hint="eastAsia"/>
          <w:lang w:val="en-US"/>
        </w:rPr>
        <w:t>Патологоанатомические</w:t>
      </w:r>
      <w:r w:rsidRPr="000173F4">
        <w:rPr>
          <w:lang w:val="en-US"/>
        </w:rPr>
        <w:t xml:space="preserve"> </w:t>
      </w:r>
      <w:r w:rsidRPr="000173F4">
        <w:rPr>
          <w:rFonts w:hint="eastAsia"/>
          <w:lang w:val="en-US"/>
        </w:rPr>
        <w:t>изменения</w:t>
      </w:r>
      <w:r w:rsidRPr="000173F4">
        <w:rPr>
          <w:lang w:val="en-US"/>
        </w:rPr>
        <w:t xml:space="preserve"> </w:t>
      </w:r>
      <w:r w:rsidRPr="000173F4">
        <w:rPr>
          <w:rFonts w:hint="eastAsia"/>
          <w:lang w:val="en-US"/>
        </w:rPr>
        <w:t>при</w:t>
      </w:r>
      <w:r w:rsidRPr="000173F4">
        <w:rPr>
          <w:lang w:val="en-US"/>
        </w:rPr>
        <w:t xml:space="preserve"> </w:t>
      </w:r>
      <w:r w:rsidRPr="000173F4">
        <w:rPr>
          <w:rFonts w:hint="eastAsia"/>
          <w:lang w:val="en-US"/>
        </w:rPr>
        <w:t>ИББ</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Колисептисемии</w:t>
      </w:r>
      <w:r w:rsidRPr="000173F4">
        <w:rPr>
          <w:lang w:val="en-US"/>
        </w:rPr>
        <w:t>.</w:t>
      </w:r>
    </w:p>
    <w:p w14:paraId="50A992F6" w14:textId="77777777" w:rsidR="000173F4" w:rsidRPr="000173F4" w:rsidRDefault="000173F4" w:rsidP="000173F4">
      <w:pPr>
        <w:rPr>
          <w:lang w:val="en-US"/>
        </w:rPr>
      </w:pPr>
    </w:p>
    <w:p w14:paraId="1477B752" w14:textId="77777777" w:rsidR="000173F4" w:rsidRPr="000173F4" w:rsidRDefault="000173F4" w:rsidP="000173F4">
      <w:pPr>
        <w:rPr>
          <w:lang w:val="en-US"/>
        </w:rPr>
      </w:pPr>
      <w:r w:rsidRPr="000173F4">
        <w:rPr>
          <w:lang w:val="en-US"/>
        </w:rPr>
        <w:t xml:space="preserve">2.7. </w:t>
      </w:r>
      <w:r w:rsidRPr="000173F4">
        <w:rPr>
          <w:rFonts w:hint="eastAsia"/>
          <w:lang w:val="en-US"/>
        </w:rPr>
        <w:t>Диагностика</w:t>
      </w:r>
      <w:r w:rsidRPr="000173F4">
        <w:rPr>
          <w:lang w:val="en-US"/>
        </w:rPr>
        <w:t xml:space="preserve"> </w:t>
      </w:r>
      <w:r w:rsidRPr="000173F4">
        <w:rPr>
          <w:rFonts w:hint="eastAsia"/>
          <w:lang w:val="en-US"/>
        </w:rPr>
        <w:t>смешанных</w:t>
      </w:r>
      <w:r w:rsidRPr="000173F4">
        <w:rPr>
          <w:lang w:val="en-US"/>
        </w:rPr>
        <w:t xml:space="preserve"> </w:t>
      </w:r>
      <w:r w:rsidRPr="000173F4">
        <w:rPr>
          <w:rFonts w:hint="eastAsia"/>
          <w:lang w:val="en-US"/>
        </w:rPr>
        <w:t>форм</w:t>
      </w:r>
      <w:r w:rsidRPr="000173F4">
        <w:rPr>
          <w:lang w:val="en-US"/>
        </w:rPr>
        <w:t xml:space="preserve"> </w:t>
      </w:r>
      <w:r w:rsidRPr="000173F4">
        <w:rPr>
          <w:rFonts w:hint="eastAsia"/>
          <w:lang w:val="en-US"/>
        </w:rPr>
        <w:t>ИББ</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колисептицемии</w:t>
      </w:r>
      <w:r w:rsidRPr="000173F4">
        <w:rPr>
          <w:lang w:val="en-US"/>
        </w:rPr>
        <w:t>.</w:t>
      </w:r>
    </w:p>
    <w:p w14:paraId="4FC070FF" w14:textId="77777777" w:rsidR="000173F4" w:rsidRPr="000173F4" w:rsidRDefault="000173F4" w:rsidP="000173F4">
      <w:pPr>
        <w:rPr>
          <w:lang w:val="en-US"/>
        </w:rPr>
      </w:pPr>
    </w:p>
    <w:p w14:paraId="24BBC6EC" w14:textId="77777777" w:rsidR="000173F4" w:rsidRPr="000173F4" w:rsidRDefault="000173F4" w:rsidP="000173F4">
      <w:pPr>
        <w:rPr>
          <w:lang w:val="en-US"/>
        </w:rPr>
      </w:pPr>
      <w:r w:rsidRPr="000173F4">
        <w:rPr>
          <w:lang w:val="en-US"/>
        </w:rPr>
        <w:t xml:space="preserve">2.8. </w:t>
      </w:r>
      <w:r w:rsidRPr="000173F4">
        <w:rPr>
          <w:rFonts w:hint="eastAsia"/>
          <w:lang w:val="en-US"/>
        </w:rPr>
        <w:t>Значение</w:t>
      </w:r>
      <w:r w:rsidRPr="000173F4">
        <w:rPr>
          <w:lang w:val="en-US"/>
        </w:rPr>
        <w:t xml:space="preserve"> E.coli </w:t>
      </w:r>
      <w:r w:rsidRPr="000173F4">
        <w:rPr>
          <w:rFonts w:hint="eastAsia"/>
          <w:lang w:val="en-US"/>
        </w:rPr>
        <w:t>в</w:t>
      </w:r>
      <w:r w:rsidRPr="000173F4">
        <w:rPr>
          <w:lang w:val="en-US"/>
        </w:rPr>
        <w:t xml:space="preserve"> </w:t>
      </w:r>
      <w:r w:rsidRPr="000173F4">
        <w:rPr>
          <w:rFonts w:hint="eastAsia"/>
          <w:lang w:val="en-US"/>
        </w:rPr>
        <w:t>патогенезе</w:t>
      </w:r>
      <w:r w:rsidRPr="000173F4">
        <w:rPr>
          <w:lang w:val="en-US"/>
        </w:rPr>
        <w:t xml:space="preserve"> </w:t>
      </w:r>
      <w:r w:rsidRPr="000173F4">
        <w:rPr>
          <w:rFonts w:hint="eastAsia"/>
          <w:lang w:val="en-US"/>
        </w:rPr>
        <w:t>при</w:t>
      </w:r>
      <w:r w:rsidRPr="000173F4">
        <w:rPr>
          <w:lang w:val="en-US"/>
        </w:rPr>
        <w:t xml:space="preserve"> </w:t>
      </w:r>
      <w:r w:rsidRPr="000173F4">
        <w:rPr>
          <w:rFonts w:hint="eastAsia"/>
          <w:lang w:val="en-US"/>
        </w:rPr>
        <w:t>смешанных</w:t>
      </w:r>
      <w:r w:rsidRPr="000173F4">
        <w:rPr>
          <w:lang w:val="en-US"/>
        </w:rPr>
        <w:t xml:space="preserve"> </w:t>
      </w:r>
      <w:r w:rsidRPr="000173F4">
        <w:rPr>
          <w:rFonts w:hint="eastAsia"/>
          <w:lang w:val="en-US"/>
        </w:rPr>
        <w:t>вирусн</w:t>
      </w:r>
      <w:r w:rsidRPr="000173F4">
        <w:rPr>
          <w:rFonts w:hint="eastAsia"/>
          <w:lang w:val="en-US"/>
        </w:rPr>
        <w:lastRenderedPageBreak/>
        <w:t>ых</w:t>
      </w:r>
      <w:r w:rsidRPr="000173F4">
        <w:rPr>
          <w:lang w:val="en-US"/>
        </w:rPr>
        <w:t xml:space="preserve"> </w:t>
      </w:r>
      <w:r w:rsidRPr="000173F4">
        <w:rPr>
          <w:rFonts w:hint="eastAsia"/>
          <w:lang w:val="en-US"/>
        </w:rPr>
        <w:t>заболеваниях</w:t>
      </w:r>
      <w:r w:rsidRPr="000173F4">
        <w:rPr>
          <w:lang w:val="en-US"/>
        </w:rPr>
        <w:t xml:space="preserve"> (</w:t>
      </w:r>
      <w:r w:rsidRPr="000173F4">
        <w:rPr>
          <w:rFonts w:hint="eastAsia"/>
          <w:lang w:val="en-US"/>
        </w:rPr>
        <w:t>НБ</w:t>
      </w:r>
      <w:r w:rsidRPr="000173F4">
        <w:rPr>
          <w:lang w:val="en-US"/>
        </w:rPr>
        <w:t xml:space="preserve">, </w:t>
      </w:r>
      <w:r w:rsidRPr="000173F4">
        <w:rPr>
          <w:rFonts w:hint="eastAsia"/>
          <w:lang w:val="en-US"/>
        </w:rPr>
        <w:t>ИБ</w:t>
      </w:r>
      <w:r w:rsidRPr="000173F4">
        <w:rPr>
          <w:lang w:val="en-US"/>
        </w:rPr>
        <w:t xml:space="preserve">, </w:t>
      </w:r>
      <w:r w:rsidRPr="000173F4">
        <w:rPr>
          <w:rFonts w:hint="eastAsia"/>
          <w:lang w:val="en-US"/>
        </w:rPr>
        <w:t>ОСПА</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др</w:t>
      </w:r>
      <w:r w:rsidRPr="000173F4">
        <w:rPr>
          <w:lang w:val="en-US"/>
        </w:rPr>
        <w:t>.).</w:t>
      </w:r>
    </w:p>
    <w:p w14:paraId="52CB0EDF" w14:textId="77777777" w:rsidR="000173F4" w:rsidRPr="000173F4" w:rsidRDefault="000173F4" w:rsidP="000173F4">
      <w:pPr>
        <w:rPr>
          <w:lang w:val="en-US"/>
        </w:rPr>
      </w:pPr>
    </w:p>
    <w:p w14:paraId="53065142" w14:textId="77777777" w:rsidR="000173F4" w:rsidRPr="000173F4" w:rsidRDefault="000173F4" w:rsidP="000173F4">
      <w:pPr>
        <w:rPr>
          <w:lang w:val="en-US"/>
        </w:rPr>
      </w:pPr>
      <w:r w:rsidRPr="000173F4">
        <w:rPr>
          <w:lang w:val="en-US"/>
        </w:rPr>
        <w:t xml:space="preserve">2.9. </w:t>
      </w:r>
      <w:r w:rsidRPr="000173F4">
        <w:rPr>
          <w:rFonts w:hint="eastAsia"/>
          <w:lang w:val="en-US"/>
        </w:rPr>
        <w:t>Специфическая</w:t>
      </w:r>
      <w:r w:rsidRPr="000173F4">
        <w:rPr>
          <w:lang w:val="en-US"/>
        </w:rPr>
        <w:t xml:space="preserve"> </w:t>
      </w:r>
      <w:r w:rsidRPr="000173F4">
        <w:rPr>
          <w:rFonts w:hint="eastAsia"/>
          <w:lang w:val="en-US"/>
        </w:rPr>
        <w:t>профилактика</w:t>
      </w:r>
      <w:r w:rsidRPr="000173F4">
        <w:rPr>
          <w:lang w:val="en-US"/>
        </w:rPr>
        <w:t xml:space="preserve"> </w:t>
      </w:r>
      <w:r w:rsidRPr="000173F4">
        <w:rPr>
          <w:rFonts w:hint="eastAsia"/>
          <w:lang w:val="en-US"/>
        </w:rPr>
        <w:t>ИББ</w:t>
      </w:r>
      <w:r w:rsidRPr="000173F4">
        <w:rPr>
          <w:lang w:val="en-US"/>
        </w:rPr>
        <w:t>.</w:t>
      </w:r>
    </w:p>
    <w:p w14:paraId="34683F6C" w14:textId="77777777" w:rsidR="000173F4" w:rsidRPr="000173F4" w:rsidRDefault="000173F4" w:rsidP="000173F4">
      <w:pPr>
        <w:rPr>
          <w:lang w:val="en-US"/>
        </w:rPr>
      </w:pPr>
    </w:p>
    <w:p w14:paraId="1E55E209" w14:textId="77777777" w:rsidR="000173F4" w:rsidRPr="000173F4" w:rsidRDefault="000173F4" w:rsidP="000173F4">
      <w:pPr>
        <w:rPr>
          <w:lang w:val="en-US"/>
        </w:rPr>
      </w:pPr>
      <w:r w:rsidRPr="000173F4">
        <w:rPr>
          <w:lang w:val="en-US"/>
        </w:rPr>
        <w:t xml:space="preserve">3. </w:t>
      </w:r>
      <w:r w:rsidRPr="000173F4">
        <w:rPr>
          <w:rFonts w:hint="eastAsia"/>
          <w:lang w:val="en-US"/>
        </w:rPr>
        <w:t>СОБСТВЕННЫЕ</w:t>
      </w:r>
      <w:r w:rsidRPr="000173F4">
        <w:rPr>
          <w:lang w:val="en-US"/>
        </w:rPr>
        <w:t xml:space="preserve"> </w:t>
      </w:r>
      <w:r w:rsidRPr="000173F4">
        <w:rPr>
          <w:rFonts w:hint="eastAsia"/>
          <w:lang w:val="en-US"/>
        </w:rPr>
        <w:t>ИССЛЕДОВАНИЯ</w:t>
      </w:r>
      <w:r w:rsidRPr="000173F4">
        <w:rPr>
          <w:lang w:val="en-US"/>
        </w:rPr>
        <w:t>.</w:t>
      </w:r>
    </w:p>
    <w:p w14:paraId="5FCD37E7" w14:textId="77777777" w:rsidR="000173F4" w:rsidRPr="000173F4" w:rsidRDefault="000173F4" w:rsidP="000173F4">
      <w:pPr>
        <w:rPr>
          <w:lang w:val="en-US"/>
        </w:rPr>
      </w:pPr>
    </w:p>
    <w:p w14:paraId="5EE68171" w14:textId="77777777" w:rsidR="000173F4" w:rsidRPr="000173F4" w:rsidRDefault="000173F4" w:rsidP="000173F4">
      <w:pPr>
        <w:rPr>
          <w:lang w:val="en-US"/>
        </w:rPr>
      </w:pPr>
      <w:r w:rsidRPr="000173F4">
        <w:rPr>
          <w:lang w:val="en-US"/>
        </w:rPr>
        <w:t xml:space="preserve">3.1. </w:t>
      </w:r>
      <w:r w:rsidRPr="000173F4">
        <w:rPr>
          <w:rFonts w:hint="eastAsia"/>
          <w:lang w:val="en-US"/>
        </w:rPr>
        <w:t>Материалы</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методы</w:t>
      </w:r>
      <w:r w:rsidRPr="000173F4">
        <w:rPr>
          <w:lang w:val="en-US"/>
        </w:rPr>
        <w:t xml:space="preserve"> </w:t>
      </w:r>
      <w:r w:rsidRPr="000173F4">
        <w:rPr>
          <w:rFonts w:hint="eastAsia"/>
          <w:lang w:val="en-US"/>
        </w:rPr>
        <w:t>исследования</w:t>
      </w:r>
      <w:r w:rsidRPr="000173F4">
        <w:rPr>
          <w:lang w:val="en-US"/>
        </w:rPr>
        <w:t>.</w:t>
      </w:r>
    </w:p>
    <w:p w14:paraId="4C00B4CD" w14:textId="77777777" w:rsidR="000173F4" w:rsidRPr="000173F4" w:rsidRDefault="000173F4" w:rsidP="000173F4">
      <w:pPr>
        <w:rPr>
          <w:lang w:val="en-US"/>
        </w:rPr>
      </w:pPr>
    </w:p>
    <w:p w14:paraId="5224F3C3" w14:textId="77777777" w:rsidR="000173F4" w:rsidRPr="000173F4" w:rsidRDefault="000173F4" w:rsidP="000173F4">
      <w:pPr>
        <w:rPr>
          <w:lang w:val="en-US"/>
        </w:rPr>
      </w:pPr>
      <w:r w:rsidRPr="000173F4">
        <w:rPr>
          <w:lang w:val="en-US"/>
        </w:rPr>
        <w:t xml:space="preserve">3.2. </w:t>
      </w:r>
      <w:r w:rsidRPr="000173F4">
        <w:rPr>
          <w:rFonts w:hint="eastAsia"/>
          <w:lang w:val="en-US"/>
        </w:rPr>
        <w:t>Результаты</w:t>
      </w:r>
      <w:r w:rsidRPr="000173F4">
        <w:rPr>
          <w:lang w:val="en-US"/>
        </w:rPr>
        <w:t xml:space="preserve"> </w:t>
      </w:r>
      <w:r w:rsidRPr="000173F4">
        <w:rPr>
          <w:rFonts w:hint="eastAsia"/>
          <w:lang w:val="en-US"/>
        </w:rPr>
        <w:t>собственных</w:t>
      </w:r>
      <w:r w:rsidRPr="000173F4">
        <w:rPr>
          <w:lang w:val="en-US"/>
        </w:rPr>
        <w:t xml:space="preserve"> </w:t>
      </w:r>
      <w:r w:rsidRPr="000173F4">
        <w:rPr>
          <w:rFonts w:hint="eastAsia"/>
          <w:lang w:val="en-US"/>
        </w:rPr>
        <w:t>исследований</w:t>
      </w:r>
      <w:r w:rsidRPr="000173F4">
        <w:rPr>
          <w:lang w:val="en-US"/>
        </w:rPr>
        <w:t>.</w:t>
      </w:r>
    </w:p>
    <w:p w14:paraId="6EA87121" w14:textId="77777777" w:rsidR="000173F4" w:rsidRPr="000173F4" w:rsidRDefault="000173F4" w:rsidP="000173F4">
      <w:pPr>
        <w:rPr>
          <w:lang w:val="en-US"/>
        </w:rPr>
      </w:pPr>
    </w:p>
    <w:p w14:paraId="4F08F167" w14:textId="77777777" w:rsidR="000173F4" w:rsidRPr="000173F4" w:rsidRDefault="000173F4" w:rsidP="000173F4">
      <w:pPr>
        <w:rPr>
          <w:lang w:val="en-US"/>
        </w:rPr>
      </w:pPr>
      <w:r w:rsidRPr="000173F4">
        <w:rPr>
          <w:lang w:val="en-US"/>
        </w:rPr>
        <w:t xml:space="preserve">3.2.1. </w:t>
      </w:r>
      <w:r w:rsidRPr="000173F4">
        <w:rPr>
          <w:rFonts w:hint="eastAsia"/>
          <w:lang w:val="en-US"/>
        </w:rPr>
        <w:t>Изучение</w:t>
      </w:r>
      <w:r w:rsidRPr="000173F4">
        <w:rPr>
          <w:lang w:val="en-US"/>
        </w:rPr>
        <w:t xml:space="preserve"> </w:t>
      </w:r>
      <w:r w:rsidRPr="000173F4">
        <w:rPr>
          <w:rFonts w:hint="eastAsia"/>
          <w:lang w:val="en-US"/>
        </w:rPr>
        <w:t>эпизоотологической</w:t>
      </w:r>
      <w:r w:rsidRPr="000173F4">
        <w:rPr>
          <w:lang w:val="en-US"/>
        </w:rPr>
        <w:t xml:space="preserve"> </w:t>
      </w:r>
      <w:r w:rsidRPr="000173F4">
        <w:rPr>
          <w:rFonts w:hint="eastAsia"/>
          <w:lang w:val="en-US"/>
        </w:rPr>
        <w:t>обстановки</w:t>
      </w:r>
      <w:r w:rsidRPr="000173F4">
        <w:rPr>
          <w:lang w:val="en-US"/>
        </w:rPr>
        <w:t xml:space="preserve"> </w:t>
      </w:r>
      <w:r w:rsidRPr="000173F4">
        <w:rPr>
          <w:rFonts w:hint="eastAsia"/>
          <w:lang w:val="en-US"/>
        </w:rPr>
        <w:t>по</w:t>
      </w:r>
      <w:r w:rsidRPr="000173F4">
        <w:rPr>
          <w:lang w:val="en-US"/>
        </w:rPr>
        <w:t xml:space="preserve"> </w:t>
      </w:r>
      <w:r w:rsidRPr="000173F4">
        <w:rPr>
          <w:rFonts w:hint="eastAsia"/>
          <w:lang w:val="en-US"/>
        </w:rPr>
        <w:t>инфекционной</w:t>
      </w:r>
      <w:r w:rsidRPr="000173F4">
        <w:rPr>
          <w:lang w:val="en-US"/>
        </w:rPr>
        <w:t xml:space="preserve"> </w:t>
      </w:r>
      <w:r w:rsidRPr="000173F4">
        <w:rPr>
          <w:rFonts w:hint="eastAsia"/>
          <w:lang w:val="en-US"/>
        </w:rPr>
        <w:t>бурсальной</w:t>
      </w:r>
      <w:r w:rsidRPr="000173F4">
        <w:rPr>
          <w:lang w:val="en-US"/>
        </w:rPr>
        <w:t xml:space="preserve"> </w:t>
      </w:r>
      <w:r w:rsidRPr="000173F4">
        <w:rPr>
          <w:rFonts w:hint="eastAsia"/>
          <w:lang w:val="en-US"/>
        </w:rPr>
        <w:t>болезни</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колисептицемии</w:t>
      </w:r>
      <w:r w:rsidRPr="000173F4">
        <w:rPr>
          <w:lang w:val="en-US"/>
        </w:rPr>
        <w:t xml:space="preserve"> </w:t>
      </w:r>
      <w:r w:rsidRPr="000173F4">
        <w:rPr>
          <w:rFonts w:hint="eastAsia"/>
          <w:lang w:val="en-US"/>
        </w:rPr>
        <w:t>в</w:t>
      </w:r>
      <w:r w:rsidRPr="000173F4">
        <w:rPr>
          <w:lang w:val="en-US"/>
        </w:rPr>
        <w:t xml:space="preserve"> </w:t>
      </w:r>
      <w:r w:rsidRPr="000173F4">
        <w:rPr>
          <w:rFonts w:hint="eastAsia"/>
          <w:lang w:val="en-US"/>
        </w:rPr>
        <w:t>агрофирме</w:t>
      </w:r>
      <w:r w:rsidRPr="000173F4">
        <w:rPr>
          <w:lang w:val="en-US"/>
        </w:rPr>
        <w:t xml:space="preserve"> "</w:t>
      </w:r>
      <w:r w:rsidRPr="000173F4">
        <w:rPr>
          <w:rFonts w:hint="eastAsia"/>
          <w:lang w:val="en-US"/>
        </w:rPr>
        <w:t>Луч</w:t>
      </w:r>
      <w:r w:rsidRPr="000173F4">
        <w:rPr>
          <w:lang w:val="en-US"/>
        </w:rPr>
        <w:t>".</w:t>
      </w:r>
    </w:p>
    <w:p w14:paraId="2521E458" w14:textId="77777777" w:rsidR="000173F4" w:rsidRPr="000173F4" w:rsidRDefault="000173F4" w:rsidP="000173F4">
      <w:pPr>
        <w:rPr>
          <w:lang w:val="en-US"/>
        </w:rPr>
      </w:pPr>
    </w:p>
    <w:p w14:paraId="2041DB56" w14:textId="77777777" w:rsidR="000173F4" w:rsidRPr="000173F4" w:rsidRDefault="000173F4" w:rsidP="000173F4">
      <w:pPr>
        <w:rPr>
          <w:lang w:val="en-US"/>
        </w:rPr>
      </w:pPr>
      <w:r w:rsidRPr="000173F4">
        <w:rPr>
          <w:lang w:val="en-US"/>
        </w:rPr>
        <w:t xml:space="preserve">3. 2. 2. </w:t>
      </w:r>
      <w:r w:rsidRPr="000173F4">
        <w:rPr>
          <w:rFonts w:hint="eastAsia"/>
          <w:lang w:val="en-US"/>
        </w:rPr>
        <w:t>Сравнительное</w:t>
      </w:r>
      <w:r w:rsidRPr="000173F4">
        <w:rPr>
          <w:lang w:val="en-US"/>
        </w:rPr>
        <w:t xml:space="preserve"> </w:t>
      </w:r>
      <w:r w:rsidRPr="000173F4">
        <w:rPr>
          <w:rFonts w:hint="eastAsia"/>
          <w:lang w:val="en-US"/>
        </w:rPr>
        <w:t>изучение</w:t>
      </w:r>
      <w:r w:rsidRPr="000173F4">
        <w:rPr>
          <w:lang w:val="en-US"/>
        </w:rPr>
        <w:t xml:space="preserve"> </w:t>
      </w:r>
      <w:r w:rsidRPr="000173F4">
        <w:rPr>
          <w:rFonts w:hint="eastAsia"/>
          <w:lang w:val="en-US"/>
        </w:rPr>
        <w:t>патогенности</w:t>
      </w:r>
      <w:r w:rsidRPr="000173F4">
        <w:rPr>
          <w:lang w:val="en-US"/>
        </w:rPr>
        <w:t xml:space="preserve"> </w:t>
      </w:r>
      <w:r w:rsidRPr="000173F4">
        <w:rPr>
          <w:rFonts w:hint="eastAsia"/>
          <w:lang w:val="en-US"/>
        </w:rPr>
        <w:t>выделенных</w:t>
      </w:r>
      <w:r w:rsidRPr="000173F4">
        <w:rPr>
          <w:lang w:val="en-US"/>
        </w:rPr>
        <w:t xml:space="preserve"> </w:t>
      </w:r>
      <w:r w:rsidRPr="000173F4">
        <w:rPr>
          <w:rFonts w:hint="eastAsia"/>
          <w:lang w:val="en-US"/>
        </w:rPr>
        <w:t>штаммов</w:t>
      </w:r>
      <w:r w:rsidRPr="000173F4">
        <w:rPr>
          <w:lang w:val="en-US"/>
        </w:rPr>
        <w:t xml:space="preserve"> </w:t>
      </w:r>
      <w:r w:rsidRPr="000173F4">
        <w:rPr>
          <w:rFonts w:hint="eastAsia"/>
          <w:lang w:val="en-US"/>
        </w:rPr>
        <w:t>Е</w:t>
      </w:r>
      <w:r w:rsidRPr="000173F4">
        <w:rPr>
          <w:lang w:val="en-US"/>
        </w:rPr>
        <w:t xml:space="preserve">. Coli </w:t>
      </w:r>
      <w:r w:rsidRPr="000173F4">
        <w:rPr>
          <w:rFonts w:hint="eastAsia"/>
          <w:lang w:val="en-US"/>
        </w:rPr>
        <w:t>и</w:t>
      </w:r>
      <w:r w:rsidRPr="000173F4">
        <w:rPr>
          <w:lang w:val="en-US"/>
        </w:rPr>
        <w:t xml:space="preserve"> </w:t>
      </w:r>
      <w:r w:rsidRPr="000173F4">
        <w:rPr>
          <w:rFonts w:hint="eastAsia"/>
          <w:lang w:val="en-US"/>
        </w:rPr>
        <w:t>влияние</w:t>
      </w:r>
      <w:r w:rsidRPr="000173F4">
        <w:rPr>
          <w:lang w:val="en-US"/>
        </w:rPr>
        <w:t xml:space="preserve"> </w:t>
      </w:r>
      <w:r w:rsidRPr="000173F4">
        <w:rPr>
          <w:rFonts w:hint="eastAsia"/>
          <w:lang w:val="en-US"/>
        </w:rPr>
        <w:t>их</w:t>
      </w:r>
      <w:r w:rsidRPr="000173F4">
        <w:rPr>
          <w:lang w:val="en-US"/>
        </w:rPr>
        <w:t xml:space="preserve"> </w:t>
      </w:r>
      <w:r w:rsidRPr="000173F4">
        <w:rPr>
          <w:rFonts w:hint="eastAsia"/>
          <w:lang w:val="en-US"/>
        </w:rPr>
        <w:t>на</w:t>
      </w:r>
      <w:r w:rsidRPr="000173F4">
        <w:rPr>
          <w:lang w:val="en-US"/>
        </w:rPr>
        <w:t xml:space="preserve"> </w:t>
      </w:r>
      <w:r w:rsidRPr="000173F4">
        <w:rPr>
          <w:rFonts w:hint="eastAsia"/>
          <w:lang w:val="en-US"/>
        </w:rPr>
        <w:t>некоторые</w:t>
      </w:r>
      <w:r w:rsidRPr="000173F4">
        <w:rPr>
          <w:lang w:val="en-US"/>
        </w:rPr>
        <w:t xml:space="preserve"> </w:t>
      </w:r>
      <w:r w:rsidRPr="000173F4">
        <w:rPr>
          <w:rFonts w:hint="eastAsia"/>
          <w:lang w:val="en-US"/>
        </w:rPr>
        <w:t>показатели</w:t>
      </w:r>
      <w:r w:rsidRPr="000173F4">
        <w:rPr>
          <w:lang w:val="en-US"/>
        </w:rPr>
        <w:t xml:space="preserve"> </w:t>
      </w:r>
      <w:r w:rsidRPr="000173F4">
        <w:rPr>
          <w:rFonts w:hint="eastAsia"/>
          <w:lang w:val="en-US"/>
        </w:rPr>
        <w:t>естественной</w:t>
      </w:r>
      <w:r w:rsidRPr="000173F4">
        <w:rPr>
          <w:lang w:val="en-US"/>
        </w:rPr>
        <w:t xml:space="preserve"> </w:t>
      </w:r>
      <w:r w:rsidRPr="000173F4">
        <w:rPr>
          <w:rFonts w:hint="eastAsia"/>
          <w:lang w:val="en-US"/>
        </w:rPr>
        <w:t>резистентности</w:t>
      </w:r>
      <w:r w:rsidRPr="000173F4">
        <w:rPr>
          <w:lang w:val="en-US"/>
        </w:rPr>
        <w:t xml:space="preserve"> </w:t>
      </w:r>
      <w:r w:rsidRPr="000173F4">
        <w:rPr>
          <w:rFonts w:hint="eastAsia"/>
          <w:lang w:val="en-US"/>
        </w:rPr>
        <w:t>у</w:t>
      </w:r>
      <w:r w:rsidRPr="000173F4">
        <w:rPr>
          <w:lang w:val="en-US"/>
        </w:rPr>
        <w:t xml:space="preserve"> </w:t>
      </w:r>
      <w:r w:rsidRPr="000173F4">
        <w:rPr>
          <w:rFonts w:hint="eastAsia"/>
          <w:lang w:val="en-US"/>
        </w:rPr>
        <w:t>цыплят</w:t>
      </w:r>
      <w:r w:rsidRPr="000173F4">
        <w:rPr>
          <w:lang w:val="en-US"/>
        </w:rPr>
        <w:t xml:space="preserve">, </w:t>
      </w:r>
      <w:r w:rsidRPr="000173F4">
        <w:rPr>
          <w:rFonts w:hint="eastAsia"/>
          <w:lang w:val="en-US"/>
        </w:rPr>
        <w:t>вакцинированных</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невакцинированных</w:t>
      </w:r>
      <w:r w:rsidRPr="000173F4">
        <w:rPr>
          <w:lang w:val="en-US"/>
        </w:rPr>
        <w:t xml:space="preserve"> </w:t>
      </w:r>
      <w:r w:rsidRPr="000173F4">
        <w:rPr>
          <w:rFonts w:hint="eastAsia"/>
          <w:lang w:val="en-US"/>
        </w:rPr>
        <w:t>против</w:t>
      </w:r>
      <w:r w:rsidRPr="000173F4">
        <w:rPr>
          <w:lang w:val="en-US"/>
        </w:rPr>
        <w:t xml:space="preserve"> </w:t>
      </w:r>
      <w:r w:rsidRPr="000173F4">
        <w:rPr>
          <w:rFonts w:hint="eastAsia"/>
          <w:lang w:val="en-US"/>
        </w:rPr>
        <w:t>инфекционной</w:t>
      </w:r>
      <w:r w:rsidRPr="000173F4">
        <w:rPr>
          <w:lang w:val="en-US"/>
        </w:rPr>
        <w:t xml:space="preserve"> </w:t>
      </w:r>
      <w:r w:rsidRPr="000173F4">
        <w:rPr>
          <w:rFonts w:hint="eastAsia"/>
          <w:lang w:val="en-US"/>
        </w:rPr>
        <w:t>бурсальной</w:t>
      </w:r>
      <w:r w:rsidRPr="000173F4">
        <w:rPr>
          <w:lang w:val="en-US"/>
        </w:rPr>
        <w:t xml:space="preserve"> </w:t>
      </w:r>
      <w:r w:rsidRPr="000173F4">
        <w:rPr>
          <w:rFonts w:hint="eastAsia"/>
          <w:lang w:val="en-US"/>
        </w:rPr>
        <w:t>болезни</w:t>
      </w:r>
      <w:r w:rsidRPr="000173F4">
        <w:rPr>
          <w:lang w:val="en-US"/>
        </w:rPr>
        <w:t xml:space="preserve"> (</w:t>
      </w:r>
      <w:r w:rsidRPr="000173F4">
        <w:rPr>
          <w:rFonts w:hint="eastAsia"/>
          <w:lang w:val="en-US"/>
        </w:rPr>
        <w:t>ИББ</w:t>
      </w:r>
      <w:r w:rsidRPr="000173F4">
        <w:rPr>
          <w:lang w:val="en-US"/>
        </w:rPr>
        <w:t>).</w:t>
      </w:r>
    </w:p>
    <w:p w14:paraId="19884424" w14:textId="77777777" w:rsidR="000173F4" w:rsidRPr="000173F4" w:rsidRDefault="000173F4" w:rsidP="000173F4">
      <w:pPr>
        <w:rPr>
          <w:lang w:val="en-US"/>
        </w:rPr>
      </w:pPr>
    </w:p>
    <w:p w14:paraId="1BAAE103" w14:textId="77777777" w:rsidR="000173F4" w:rsidRPr="000173F4" w:rsidRDefault="000173F4" w:rsidP="000173F4">
      <w:pPr>
        <w:rPr>
          <w:lang w:val="en-US"/>
        </w:rPr>
      </w:pPr>
      <w:r w:rsidRPr="000173F4">
        <w:rPr>
          <w:lang w:val="en-US"/>
        </w:rPr>
        <w:t xml:space="preserve">3.2.2.1. </w:t>
      </w:r>
      <w:r w:rsidRPr="000173F4">
        <w:rPr>
          <w:rFonts w:hint="eastAsia"/>
          <w:lang w:val="en-US"/>
        </w:rPr>
        <w:t>Сравнительное</w:t>
      </w:r>
      <w:r w:rsidRPr="000173F4">
        <w:rPr>
          <w:lang w:val="en-US"/>
        </w:rPr>
        <w:t xml:space="preserve"> </w:t>
      </w:r>
      <w:r w:rsidRPr="000173F4">
        <w:rPr>
          <w:rFonts w:hint="eastAsia"/>
          <w:lang w:val="en-US"/>
        </w:rPr>
        <w:t>изучение</w:t>
      </w:r>
      <w:r w:rsidRPr="000173F4">
        <w:rPr>
          <w:lang w:val="en-US"/>
        </w:rPr>
        <w:t xml:space="preserve"> </w:t>
      </w:r>
      <w:r w:rsidRPr="000173F4">
        <w:rPr>
          <w:rFonts w:hint="eastAsia"/>
          <w:lang w:val="en-US"/>
        </w:rPr>
        <w:t>патогенности</w:t>
      </w:r>
      <w:r w:rsidRPr="000173F4">
        <w:rPr>
          <w:lang w:val="en-US"/>
        </w:rPr>
        <w:t xml:space="preserve"> </w:t>
      </w:r>
      <w:r w:rsidRPr="000173F4">
        <w:rPr>
          <w:rFonts w:hint="eastAsia"/>
          <w:lang w:val="en-US"/>
        </w:rPr>
        <w:t>выделенных</w:t>
      </w:r>
      <w:r w:rsidRPr="000173F4">
        <w:rPr>
          <w:lang w:val="en-US"/>
        </w:rPr>
        <w:t xml:space="preserve"> </w:t>
      </w:r>
      <w:r w:rsidRPr="000173F4">
        <w:rPr>
          <w:rFonts w:hint="eastAsia"/>
          <w:lang w:val="en-US"/>
        </w:rPr>
        <w:t>штаммов</w:t>
      </w:r>
      <w:r w:rsidRPr="000173F4">
        <w:rPr>
          <w:lang w:val="en-US"/>
        </w:rPr>
        <w:t xml:space="preserve"> </w:t>
      </w:r>
      <w:r w:rsidRPr="000173F4">
        <w:rPr>
          <w:rFonts w:hint="eastAsia"/>
          <w:lang w:val="en-US"/>
        </w:rPr>
        <w:t>Е</w:t>
      </w:r>
      <w:r w:rsidRPr="000173F4">
        <w:rPr>
          <w:lang w:val="en-US"/>
        </w:rPr>
        <w:t>. coli.</w:t>
      </w:r>
    </w:p>
    <w:p w14:paraId="0586F1F5" w14:textId="77777777" w:rsidR="000173F4" w:rsidRPr="000173F4" w:rsidRDefault="000173F4" w:rsidP="000173F4">
      <w:pPr>
        <w:rPr>
          <w:lang w:val="en-US"/>
        </w:rPr>
      </w:pPr>
    </w:p>
    <w:p w14:paraId="24FCEA85" w14:textId="77777777" w:rsidR="000173F4" w:rsidRPr="000173F4" w:rsidRDefault="000173F4" w:rsidP="000173F4">
      <w:pPr>
        <w:rPr>
          <w:lang w:val="en-US"/>
        </w:rPr>
      </w:pPr>
      <w:r w:rsidRPr="000173F4">
        <w:rPr>
          <w:lang w:val="en-US"/>
        </w:rPr>
        <w:t xml:space="preserve">3.2.2.2. </w:t>
      </w:r>
      <w:r w:rsidRPr="000173F4">
        <w:rPr>
          <w:rFonts w:hint="eastAsia"/>
          <w:lang w:val="en-US"/>
        </w:rPr>
        <w:t>Влияние</w:t>
      </w:r>
      <w:r w:rsidRPr="000173F4">
        <w:rPr>
          <w:lang w:val="en-US"/>
        </w:rPr>
        <w:t xml:space="preserve"> </w:t>
      </w:r>
      <w:r w:rsidRPr="000173F4">
        <w:rPr>
          <w:rFonts w:hint="eastAsia"/>
          <w:lang w:val="en-US"/>
        </w:rPr>
        <w:t>выделенных</w:t>
      </w:r>
      <w:r w:rsidRPr="000173F4">
        <w:rPr>
          <w:lang w:val="en-US"/>
        </w:rPr>
        <w:t xml:space="preserve"> </w:t>
      </w:r>
      <w:r w:rsidRPr="000173F4">
        <w:rPr>
          <w:rFonts w:hint="eastAsia"/>
          <w:lang w:val="en-US"/>
        </w:rPr>
        <w:t>штаммов</w:t>
      </w:r>
      <w:r w:rsidRPr="000173F4">
        <w:rPr>
          <w:lang w:val="en-US"/>
        </w:rPr>
        <w:t xml:space="preserve"> E.Coli </w:t>
      </w:r>
      <w:r w:rsidRPr="000173F4">
        <w:rPr>
          <w:rFonts w:hint="eastAsia"/>
          <w:lang w:val="en-US"/>
        </w:rPr>
        <w:t>на</w:t>
      </w:r>
      <w:r w:rsidRPr="000173F4">
        <w:rPr>
          <w:lang w:val="en-US"/>
        </w:rPr>
        <w:t xml:space="preserve"> </w:t>
      </w:r>
      <w:r w:rsidRPr="000173F4">
        <w:rPr>
          <w:rFonts w:hint="eastAsia"/>
          <w:lang w:val="en-US"/>
        </w:rPr>
        <w:t>некоторые</w:t>
      </w:r>
      <w:r w:rsidRPr="000173F4">
        <w:rPr>
          <w:lang w:val="en-US"/>
        </w:rPr>
        <w:t xml:space="preserve"> </w:t>
      </w:r>
      <w:r w:rsidRPr="000173F4">
        <w:rPr>
          <w:rFonts w:hint="eastAsia"/>
          <w:lang w:val="en-US"/>
        </w:rPr>
        <w:t>показатели</w:t>
      </w:r>
      <w:r w:rsidRPr="000173F4">
        <w:rPr>
          <w:lang w:val="en-US"/>
        </w:rPr>
        <w:t xml:space="preserve"> </w:t>
      </w:r>
      <w:r w:rsidRPr="000173F4">
        <w:rPr>
          <w:rFonts w:hint="eastAsia"/>
          <w:lang w:val="en-US"/>
        </w:rPr>
        <w:t>естественной</w:t>
      </w:r>
      <w:r w:rsidRPr="000173F4">
        <w:rPr>
          <w:lang w:val="en-US"/>
        </w:rPr>
        <w:t xml:space="preserve"> </w:t>
      </w:r>
      <w:r w:rsidRPr="000173F4">
        <w:rPr>
          <w:rFonts w:hint="eastAsia"/>
          <w:lang w:val="en-US"/>
        </w:rPr>
        <w:t>резистентности</w:t>
      </w:r>
      <w:r w:rsidRPr="000173F4">
        <w:rPr>
          <w:lang w:val="en-US"/>
        </w:rPr>
        <w:t xml:space="preserve"> </w:t>
      </w:r>
      <w:r w:rsidRPr="000173F4">
        <w:rPr>
          <w:rFonts w:hint="eastAsia"/>
          <w:lang w:val="en-US"/>
        </w:rPr>
        <w:t>у</w:t>
      </w:r>
      <w:r w:rsidRPr="000173F4">
        <w:rPr>
          <w:lang w:val="en-US"/>
        </w:rPr>
        <w:t xml:space="preserve"> </w:t>
      </w:r>
      <w:r w:rsidRPr="000173F4">
        <w:rPr>
          <w:rFonts w:hint="eastAsia"/>
          <w:lang w:val="en-US"/>
        </w:rPr>
        <w:t>вакцинированных</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не</w:t>
      </w:r>
      <w:r w:rsidRPr="000173F4">
        <w:rPr>
          <w:lang w:val="en-US"/>
        </w:rPr>
        <w:t xml:space="preserve"> </w:t>
      </w:r>
      <w:r w:rsidRPr="000173F4">
        <w:rPr>
          <w:rFonts w:hint="eastAsia"/>
          <w:lang w:val="en-US"/>
        </w:rPr>
        <w:t>вакцинированных</w:t>
      </w:r>
      <w:r w:rsidRPr="000173F4">
        <w:rPr>
          <w:lang w:val="en-US"/>
        </w:rPr>
        <w:t xml:space="preserve"> </w:t>
      </w:r>
      <w:r w:rsidRPr="000173F4">
        <w:rPr>
          <w:rFonts w:hint="eastAsia"/>
          <w:lang w:val="en-US"/>
        </w:rPr>
        <w:t>цыплят</w:t>
      </w:r>
      <w:r w:rsidRPr="000173F4">
        <w:rPr>
          <w:lang w:val="en-US"/>
        </w:rPr>
        <w:t>-</w:t>
      </w:r>
      <w:r w:rsidRPr="000173F4">
        <w:rPr>
          <w:rFonts w:hint="eastAsia"/>
          <w:lang w:val="en-US"/>
        </w:rPr>
        <w:t>бройлеров</w:t>
      </w:r>
      <w:r w:rsidRPr="000173F4">
        <w:rPr>
          <w:lang w:val="en-US"/>
        </w:rPr>
        <w:t xml:space="preserve"> </w:t>
      </w:r>
      <w:r w:rsidRPr="000173F4">
        <w:rPr>
          <w:rFonts w:hint="eastAsia"/>
          <w:lang w:val="en-US"/>
        </w:rPr>
        <w:t>против</w:t>
      </w:r>
      <w:r w:rsidRPr="000173F4">
        <w:rPr>
          <w:lang w:val="en-US"/>
        </w:rPr>
        <w:t xml:space="preserve"> </w:t>
      </w:r>
      <w:r w:rsidRPr="000173F4">
        <w:rPr>
          <w:rFonts w:hint="eastAsia"/>
          <w:lang w:val="en-US"/>
        </w:rPr>
        <w:t>ИББ</w:t>
      </w:r>
      <w:r w:rsidRPr="000173F4">
        <w:rPr>
          <w:lang w:val="en-US"/>
        </w:rPr>
        <w:t>.</w:t>
      </w:r>
    </w:p>
    <w:p w14:paraId="15BDB1BB" w14:textId="77777777" w:rsidR="000173F4" w:rsidRPr="000173F4" w:rsidRDefault="000173F4" w:rsidP="000173F4">
      <w:pPr>
        <w:rPr>
          <w:lang w:val="en-US"/>
        </w:rPr>
      </w:pPr>
    </w:p>
    <w:p w14:paraId="29581C5D" w14:textId="77777777" w:rsidR="000173F4" w:rsidRPr="000173F4" w:rsidRDefault="000173F4" w:rsidP="000173F4">
      <w:pPr>
        <w:rPr>
          <w:lang w:val="en-US"/>
        </w:rPr>
      </w:pPr>
      <w:r w:rsidRPr="000173F4">
        <w:rPr>
          <w:lang w:val="en-US"/>
        </w:rPr>
        <w:t xml:space="preserve">3.2.2.3. </w:t>
      </w:r>
      <w:r w:rsidRPr="000173F4">
        <w:rPr>
          <w:rFonts w:hint="eastAsia"/>
          <w:lang w:val="en-US"/>
        </w:rPr>
        <w:t>Динамика</w:t>
      </w:r>
      <w:r w:rsidRPr="000173F4">
        <w:rPr>
          <w:lang w:val="en-US"/>
        </w:rPr>
        <w:t xml:space="preserve"> </w:t>
      </w:r>
      <w:r w:rsidRPr="000173F4">
        <w:rPr>
          <w:rFonts w:hint="eastAsia"/>
          <w:lang w:val="en-US"/>
        </w:rPr>
        <w:t>живой</w:t>
      </w:r>
      <w:r w:rsidRPr="000173F4">
        <w:rPr>
          <w:lang w:val="en-US"/>
        </w:rPr>
        <w:t xml:space="preserve"> </w:t>
      </w:r>
      <w:r w:rsidRPr="000173F4">
        <w:rPr>
          <w:rFonts w:hint="eastAsia"/>
          <w:lang w:val="en-US"/>
        </w:rPr>
        <w:t>массы</w:t>
      </w:r>
      <w:r w:rsidRPr="000173F4">
        <w:rPr>
          <w:lang w:val="en-US"/>
        </w:rPr>
        <w:t xml:space="preserve"> </w:t>
      </w:r>
      <w:r w:rsidRPr="000173F4">
        <w:rPr>
          <w:rFonts w:hint="eastAsia"/>
          <w:lang w:val="en-US"/>
        </w:rPr>
        <w:t>цыплят</w:t>
      </w:r>
      <w:r w:rsidRPr="000173F4">
        <w:rPr>
          <w:lang w:val="en-US"/>
        </w:rPr>
        <w:t>.</w:t>
      </w:r>
    </w:p>
    <w:p w14:paraId="3444F5ED" w14:textId="77777777" w:rsidR="000173F4" w:rsidRPr="000173F4" w:rsidRDefault="000173F4" w:rsidP="000173F4">
      <w:pPr>
        <w:rPr>
          <w:lang w:val="en-US"/>
        </w:rPr>
      </w:pPr>
    </w:p>
    <w:p w14:paraId="549B4C47" w14:textId="77777777" w:rsidR="000173F4" w:rsidRPr="000173F4" w:rsidRDefault="000173F4" w:rsidP="000173F4">
      <w:pPr>
        <w:rPr>
          <w:lang w:val="en-US"/>
        </w:rPr>
      </w:pPr>
      <w:r w:rsidRPr="000173F4">
        <w:rPr>
          <w:lang w:val="en-US"/>
        </w:rPr>
        <w:t xml:space="preserve">3.2.3. </w:t>
      </w:r>
      <w:r w:rsidRPr="000173F4">
        <w:rPr>
          <w:rFonts w:hint="eastAsia"/>
          <w:lang w:val="en-US"/>
        </w:rPr>
        <w:t>Определение</w:t>
      </w:r>
      <w:r w:rsidRPr="000173F4">
        <w:rPr>
          <w:lang w:val="en-US"/>
        </w:rPr>
        <w:t xml:space="preserve"> </w:t>
      </w:r>
      <w:r w:rsidRPr="000173F4">
        <w:rPr>
          <w:rFonts w:hint="eastAsia"/>
          <w:lang w:val="en-US"/>
        </w:rPr>
        <w:t>оптимальных</w:t>
      </w:r>
      <w:r w:rsidRPr="000173F4">
        <w:rPr>
          <w:lang w:val="en-US"/>
        </w:rPr>
        <w:t xml:space="preserve"> </w:t>
      </w:r>
      <w:r w:rsidRPr="000173F4">
        <w:rPr>
          <w:rFonts w:hint="eastAsia"/>
          <w:lang w:val="en-US"/>
        </w:rPr>
        <w:t>сроков</w:t>
      </w:r>
      <w:r w:rsidRPr="000173F4">
        <w:rPr>
          <w:lang w:val="en-US"/>
        </w:rPr>
        <w:t xml:space="preserve"> </w:t>
      </w:r>
      <w:r w:rsidRPr="000173F4">
        <w:rPr>
          <w:rFonts w:hint="eastAsia"/>
          <w:lang w:val="en-US"/>
        </w:rPr>
        <w:t>вакцинации</w:t>
      </w:r>
      <w:r w:rsidRPr="000173F4">
        <w:rPr>
          <w:lang w:val="en-US"/>
        </w:rPr>
        <w:t xml:space="preserve"> </w:t>
      </w:r>
      <w:r w:rsidRPr="000173F4">
        <w:rPr>
          <w:rFonts w:hint="eastAsia"/>
          <w:lang w:val="en-US"/>
        </w:rPr>
        <w:t>цыплят</w:t>
      </w:r>
      <w:r w:rsidRPr="000173F4">
        <w:rPr>
          <w:lang w:val="en-US"/>
        </w:rPr>
        <w:t xml:space="preserve"> - </w:t>
      </w:r>
      <w:r w:rsidRPr="000173F4">
        <w:rPr>
          <w:rFonts w:hint="eastAsia"/>
          <w:lang w:val="en-US"/>
        </w:rPr>
        <w:t>бройлеров</w:t>
      </w:r>
      <w:r w:rsidRPr="000173F4">
        <w:rPr>
          <w:lang w:val="en-US"/>
        </w:rPr>
        <w:t xml:space="preserve"> </w:t>
      </w:r>
      <w:r w:rsidRPr="000173F4">
        <w:rPr>
          <w:rFonts w:hint="eastAsia"/>
          <w:lang w:val="en-US"/>
        </w:rPr>
        <w:t>против</w:t>
      </w:r>
      <w:r w:rsidRPr="000173F4">
        <w:rPr>
          <w:lang w:val="en-US"/>
        </w:rPr>
        <w:t xml:space="preserve"> </w:t>
      </w:r>
      <w:r w:rsidRPr="000173F4">
        <w:rPr>
          <w:rFonts w:hint="eastAsia"/>
          <w:lang w:val="en-US"/>
        </w:rPr>
        <w:t>инфекционной</w:t>
      </w:r>
      <w:r w:rsidRPr="000173F4">
        <w:rPr>
          <w:lang w:val="en-US"/>
        </w:rPr>
        <w:t xml:space="preserve"> </w:t>
      </w:r>
      <w:r w:rsidRPr="000173F4">
        <w:rPr>
          <w:rFonts w:hint="eastAsia"/>
          <w:lang w:val="en-US"/>
        </w:rPr>
        <w:t>бурсальной</w:t>
      </w:r>
      <w:r w:rsidRPr="000173F4">
        <w:rPr>
          <w:lang w:val="en-US"/>
        </w:rPr>
        <w:t xml:space="preserve"> </w:t>
      </w:r>
      <w:r w:rsidRPr="000173F4">
        <w:rPr>
          <w:rFonts w:hint="eastAsia"/>
          <w:lang w:val="en-US"/>
        </w:rPr>
        <w:t>болезни</w:t>
      </w:r>
      <w:r w:rsidRPr="000173F4">
        <w:rPr>
          <w:lang w:val="en-US"/>
        </w:rPr>
        <w:t xml:space="preserve"> (</w:t>
      </w:r>
      <w:r w:rsidRPr="000173F4">
        <w:rPr>
          <w:rFonts w:hint="eastAsia"/>
          <w:lang w:val="en-US"/>
        </w:rPr>
        <w:t>ИББ</w:t>
      </w:r>
      <w:r w:rsidRPr="000173F4">
        <w:rPr>
          <w:lang w:val="en-US"/>
        </w:rPr>
        <w:t>).</w:t>
      </w:r>
    </w:p>
    <w:p w14:paraId="64CA2F0F" w14:textId="77777777" w:rsidR="000173F4" w:rsidRPr="000173F4" w:rsidRDefault="000173F4" w:rsidP="000173F4">
      <w:pPr>
        <w:rPr>
          <w:lang w:val="en-US"/>
        </w:rPr>
      </w:pPr>
    </w:p>
    <w:p w14:paraId="3B7C4889" w14:textId="77777777" w:rsidR="000173F4" w:rsidRPr="000173F4" w:rsidRDefault="000173F4" w:rsidP="000173F4">
      <w:pPr>
        <w:rPr>
          <w:lang w:val="en-US"/>
        </w:rPr>
      </w:pPr>
      <w:r w:rsidRPr="000173F4">
        <w:rPr>
          <w:lang w:val="en-US"/>
        </w:rPr>
        <w:t xml:space="preserve">3.2.4. </w:t>
      </w:r>
      <w:r w:rsidRPr="000173F4">
        <w:rPr>
          <w:rFonts w:hint="eastAsia"/>
          <w:lang w:val="en-US"/>
        </w:rPr>
        <w:t>Определение</w:t>
      </w:r>
      <w:r w:rsidRPr="000173F4">
        <w:rPr>
          <w:lang w:val="en-US"/>
        </w:rPr>
        <w:t xml:space="preserve"> </w:t>
      </w:r>
      <w:r w:rsidRPr="000173F4">
        <w:rPr>
          <w:rFonts w:hint="eastAsia"/>
          <w:lang w:val="en-US"/>
        </w:rPr>
        <w:t>рациональной</w:t>
      </w:r>
      <w:r w:rsidRPr="000173F4">
        <w:rPr>
          <w:lang w:val="en-US"/>
        </w:rPr>
        <w:t xml:space="preserve"> </w:t>
      </w:r>
      <w:r w:rsidRPr="000173F4">
        <w:rPr>
          <w:rFonts w:hint="eastAsia"/>
          <w:lang w:val="en-US"/>
        </w:rPr>
        <w:t>схемы</w:t>
      </w:r>
      <w:r w:rsidRPr="000173F4">
        <w:rPr>
          <w:lang w:val="en-US"/>
        </w:rPr>
        <w:t xml:space="preserve"> </w:t>
      </w:r>
      <w:r w:rsidRPr="000173F4">
        <w:rPr>
          <w:rFonts w:hint="eastAsia"/>
          <w:lang w:val="en-US"/>
        </w:rPr>
        <w:t>вакцинации</w:t>
      </w:r>
      <w:r w:rsidRPr="000173F4">
        <w:rPr>
          <w:lang w:val="en-US"/>
        </w:rPr>
        <w:t xml:space="preserve"> </w:t>
      </w:r>
      <w:r w:rsidRPr="000173F4">
        <w:rPr>
          <w:rFonts w:hint="eastAsia"/>
          <w:lang w:val="en-US"/>
        </w:rPr>
        <w:t>цыплят</w:t>
      </w:r>
      <w:r w:rsidRPr="000173F4">
        <w:rPr>
          <w:lang w:val="en-US"/>
        </w:rPr>
        <w:t xml:space="preserve"> - </w:t>
      </w:r>
      <w:r w:rsidRPr="000173F4">
        <w:rPr>
          <w:rFonts w:hint="eastAsia"/>
          <w:lang w:val="en-US"/>
        </w:rPr>
        <w:t>бройлеров</w:t>
      </w:r>
      <w:r w:rsidRPr="000173F4">
        <w:rPr>
          <w:lang w:val="en-US"/>
        </w:rPr>
        <w:t xml:space="preserve"> </w:t>
      </w:r>
      <w:r w:rsidRPr="000173F4">
        <w:rPr>
          <w:rFonts w:hint="eastAsia"/>
          <w:lang w:val="en-US"/>
        </w:rPr>
        <w:t>против</w:t>
      </w:r>
      <w:r w:rsidRPr="000173F4">
        <w:rPr>
          <w:lang w:val="en-US"/>
        </w:rPr>
        <w:t xml:space="preserve"> </w:t>
      </w:r>
      <w:r w:rsidRPr="000173F4">
        <w:rPr>
          <w:rFonts w:hint="eastAsia"/>
          <w:lang w:val="en-US"/>
        </w:rPr>
        <w:t>ИББ</w:t>
      </w:r>
      <w:r w:rsidRPr="000173F4">
        <w:rPr>
          <w:lang w:val="en-US"/>
        </w:rPr>
        <w:t>.</w:t>
      </w:r>
    </w:p>
    <w:p w14:paraId="29F793CD" w14:textId="77777777" w:rsidR="000173F4" w:rsidRPr="000173F4" w:rsidRDefault="000173F4" w:rsidP="000173F4">
      <w:pPr>
        <w:rPr>
          <w:lang w:val="en-US"/>
        </w:rPr>
      </w:pPr>
    </w:p>
    <w:p w14:paraId="19EDE5C2" w14:textId="77777777" w:rsidR="000173F4" w:rsidRPr="000173F4" w:rsidRDefault="000173F4" w:rsidP="000173F4">
      <w:pPr>
        <w:rPr>
          <w:lang w:val="en-US"/>
        </w:rPr>
      </w:pPr>
      <w:r w:rsidRPr="000173F4">
        <w:rPr>
          <w:lang w:val="en-US"/>
        </w:rPr>
        <w:lastRenderedPageBreak/>
        <w:t xml:space="preserve">3.2.4.1. </w:t>
      </w:r>
      <w:r w:rsidRPr="000173F4">
        <w:rPr>
          <w:rFonts w:hint="eastAsia"/>
          <w:lang w:val="en-US"/>
        </w:rPr>
        <w:t>Изучение</w:t>
      </w:r>
      <w:r w:rsidRPr="000173F4">
        <w:rPr>
          <w:lang w:val="en-US"/>
        </w:rPr>
        <w:t xml:space="preserve"> </w:t>
      </w:r>
      <w:r w:rsidRPr="000173F4">
        <w:rPr>
          <w:rFonts w:hint="eastAsia"/>
          <w:lang w:val="en-US"/>
        </w:rPr>
        <w:t>серологического</w:t>
      </w:r>
      <w:r w:rsidRPr="000173F4">
        <w:rPr>
          <w:lang w:val="en-US"/>
        </w:rPr>
        <w:t xml:space="preserve"> </w:t>
      </w:r>
      <w:r w:rsidRPr="000173F4">
        <w:rPr>
          <w:rFonts w:hint="eastAsia"/>
          <w:lang w:val="en-US"/>
        </w:rPr>
        <w:t>ответа</w:t>
      </w:r>
      <w:r w:rsidRPr="000173F4">
        <w:rPr>
          <w:lang w:val="en-US"/>
        </w:rPr>
        <w:t xml:space="preserve"> </w:t>
      </w:r>
      <w:r w:rsidRPr="000173F4">
        <w:rPr>
          <w:rFonts w:hint="eastAsia"/>
          <w:lang w:val="en-US"/>
        </w:rPr>
        <w:t>организма</w:t>
      </w:r>
      <w:r w:rsidRPr="000173F4">
        <w:rPr>
          <w:lang w:val="en-US"/>
        </w:rPr>
        <w:t xml:space="preserve"> </w:t>
      </w:r>
      <w:r w:rsidRPr="000173F4">
        <w:rPr>
          <w:rFonts w:hint="eastAsia"/>
          <w:lang w:val="en-US"/>
        </w:rPr>
        <w:t>цыплят</w:t>
      </w:r>
      <w:r w:rsidRPr="000173F4">
        <w:rPr>
          <w:lang w:val="en-US"/>
        </w:rPr>
        <w:t xml:space="preserve"> </w:t>
      </w:r>
      <w:r w:rsidRPr="000173F4">
        <w:rPr>
          <w:rFonts w:hint="eastAsia"/>
          <w:lang w:val="en-US"/>
        </w:rPr>
        <w:t>на</w:t>
      </w:r>
      <w:r w:rsidRPr="000173F4">
        <w:rPr>
          <w:lang w:val="en-US"/>
        </w:rPr>
        <w:t xml:space="preserve"> </w:t>
      </w:r>
      <w:r w:rsidRPr="000173F4">
        <w:rPr>
          <w:rFonts w:hint="eastAsia"/>
          <w:lang w:val="en-US"/>
        </w:rPr>
        <w:t>вакцинацию</w:t>
      </w:r>
    </w:p>
    <w:p w14:paraId="5694057D" w14:textId="77777777" w:rsidR="000173F4" w:rsidRPr="000173F4" w:rsidRDefault="000173F4" w:rsidP="000173F4">
      <w:pPr>
        <w:rPr>
          <w:lang w:val="en-US"/>
        </w:rPr>
      </w:pPr>
    </w:p>
    <w:p w14:paraId="07A3673A" w14:textId="77777777" w:rsidR="000173F4" w:rsidRPr="000173F4" w:rsidRDefault="000173F4" w:rsidP="000173F4">
      <w:pPr>
        <w:rPr>
          <w:lang w:val="en-US"/>
        </w:rPr>
      </w:pPr>
      <w:r w:rsidRPr="000173F4">
        <w:rPr>
          <w:lang w:val="en-US"/>
        </w:rPr>
        <w:t xml:space="preserve">3.2.4.2. </w:t>
      </w:r>
      <w:r w:rsidRPr="000173F4">
        <w:rPr>
          <w:rFonts w:hint="eastAsia"/>
          <w:lang w:val="en-US"/>
        </w:rPr>
        <w:t>Определение</w:t>
      </w:r>
      <w:r w:rsidRPr="000173F4">
        <w:rPr>
          <w:lang w:val="en-US"/>
        </w:rPr>
        <w:t xml:space="preserve"> </w:t>
      </w:r>
      <w:r w:rsidRPr="000173F4">
        <w:rPr>
          <w:rFonts w:hint="eastAsia"/>
          <w:lang w:val="en-US"/>
        </w:rPr>
        <w:t>эффективности</w:t>
      </w:r>
      <w:r w:rsidRPr="000173F4">
        <w:rPr>
          <w:lang w:val="en-US"/>
        </w:rPr>
        <w:t xml:space="preserve"> </w:t>
      </w:r>
      <w:r w:rsidRPr="000173F4">
        <w:rPr>
          <w:rFonts w:hint="eastAsia"/>
          <w:lang w:val="en-US"/>
        </w:rPr>
        <w:t>вакцинации</w:t>
      </w:r>
      <w:r w:rsidRPr="000173F4">
        <w:rPr>
          <w:lang w:val="en-US"/>
        </w:rPr>
        <w:t xml:space="preserve"> </w:t>
      </w:r>
      <w:r w:rsidRPr="000173F4">
        <w:rPr>
          <w:rFonts w:hint="eastAsia"/>
          <w:lang w:val="en-US"/>
        </w:rPr>
        <w:t>цыплят</w:t>
      </w:r>
      <w:r w:rsidRPr="000173F4">
        <w:rPr>
          <w:lang w:val="en-US"/>
        </w:rPr>
        <w:t>-</w:t>
      </w:r>
      <w:r w:rsidRPr="000173F4">
        <w:rPr>
          <w:rFonts w:hint="eastAsia"/>
          <w:lang w:val="en-US"/>
        </w:rPr>
        <w:t>бройлеров</w:t>
      </w:r>
      <w:r w:rsidRPr="000173F4">
        <w:rPr>
          <w:lang w:val="en-US"/>
        </w:rPr>
        <w:t xml:space="preserve"> </w:t>
      </w:r>
      <w:r w:rsidRPr="000173F4">
        <w:rPr>
          <w:rFonts w:hint="eastAsia"/>
          <w:lang w:val="en-US"/>
        </w:rPr>
        <w:t>вакциной</w:t>
      </w:r>
      <w:r w:rsidRPr="000173F4">
        <w:rPr>
          <w:lang w:val="en-US"/>
        </w:rPr>
        <w:t xml:space="preserve"> "Winterfield 2512"</w:t>
      </w:r>
      <w:r w:rsidRPr="000173F4">
        <w:rPr>
          <w:rFonts w:hint="eastAsia"/>
          <w:lang w:val="en-US"/>
        </w:rPr>
        <w:t>против</w:t>
      </w:r>
      <w:r w:rsidRPr="000173F4">
        <w:rPr>
          <w:lang w:val="en-US"/>
        </w:rPr>
        <w:t xml:space="preserve"> </w:t>
      </w:r>
      <w:r w:rsidRPr="000173F4">
        <w:rPr>
          <w:rFonts w:hint="eastAsia"/>
          <w:lang w:val="en-US"/>
        </w:rPr>
        <w:t>ИББ</w:t>
      </w:r>
      <w:r w:rsidRPr="000173F4">
        <w:rPr>
          <w:lang w:val="en-US"/>
        </w:rPr>
        <w:t>.</w:t>
      </w:r>
    </w:p>
    <w:p w14:paraId="22BBD53E" w14:textId="77777777" w:rsidR="000173F4" w:rsidRPr="000173F4" w:rsidRDefault="000173F4" w:rsidP="000173F4">
      <w:pPr>
        <w:rPr>
          <w:lang w:val="en-US"/>
        </w:rPr>
      </w:pPr>
    </w:p>
    <w:p w14:paraId="1AF075B4" w14:textId="77777777" w:rsidR="000173F4" w:rsidRPr="000173F4" w:rsidRDefault="000173F4" w:rsidP="000173F4">
      <w:pPr>
        <w:rPr>
          <w:lang w:val="en-US"/>
        </w:rPr>
      </w:pPr>
      <w:r w:rsidRPr="000173F4">
        <w:rPr>
          <w:lang w:val="en-US"/>
        </w:rPr>
        <w:t xml:space="preserve">3.2.4.3. </w:t>
      </w:r>
      <w:r w:rsidRPr="000173F4">
        <w:rPr>
          <w:rFonts w:hint="eastAsia"/>
          <w:lang w:val="en-US"/>
        </w:rPr>
        <w:t>Морфологическое</w:t>
      </w:r>
      <w:r w:rsidRPr="000173F4">
        <w:rPr>
          <w:lang w:val="en-US"/>
        </w:rPr>
        <w:t xml:space="preserve"> </w:t>
      </w:r>
      <w:r w:rsidRPr="000173F4">
        <w:rPr>
          <w:rFonts w:hint="eastAsia"/>
          <w:lang w:val="en-US"/>
        </w:rPr>
        <w:t>строение</w:t>
      </w:r>
      <w:r w:rsidRPr="000173F4">
        <w:rPr>
          <w:lang w:val="en-US"/>
        </w:rPr>
        <w:t xml:space="preserve"> </w:t>
      </w:r>
      <w:r w:rsidRPr="000173F4">
        <w:rPr>
          <w:rFonts w:hint="eastAsia"/>
          <w:lang w:val="en-US"/>
        </w:rPr>
        <w:t>фабрициевой</w:t>
      </w:r>
      <w:r w:rsidRPr="000173F4">
        <w:rPr>
          <w:lang w:val="en-US"/>
        </w:rPr>
        <w:t xml:space="preserve"> </w:t>
      </w:r>
      <w:r w:rsidRPr="000173F4">
        <w:rPr>
          <w:rFonts w:hint="eastAsia"/>
          <w:lang w:val="en-US"/>
        </w:rPr>
        <w:t>сумки</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тимуса</w:t>
      </w:r>
      <w:r w:rsidRPr="000173F4">
        <w:rPr>
          <w:lang w:val="en-US"/>
        </w:rPr>
        <w:t xml:space="preserve"> </w:t>
      </w:r>
      <w:r w:rsidRPr="000173F4">
        <w:rPr>
          <w:rFonts w:hint="eastAsia"/>
          <w:lang w:val="en-US"/>
        </w:rPr>
        <w:t>после</w:t>
      </w:r>
      <w:r w:rsidRPr="000173F4">
        <w:rPr>
          <w:lang w:val="en-US"/>
        </w:rPr>
        <w:t xml:space="preserve"> </w:t>
      </w:r>
      <w:r w:rsidRPr="000173F4">
        <w:rPr>
          <w:rFonts w:hint="eastAsia"/>
          <w:lang w:val="en-US"/>
        </w:rPr>
        <w:t>вакцинации</w:t>
      </w:r>
      <w:r w:rsidRPr="000173F4">
        <w:rPr>
          <w:lang w:val="en-US"/>
        </w:rPr>
        <w:t xml:space="preserve"> </w:t>
      </w:r>
      <w:r w:rsidRPr="000173F4">
        <w:rPr>
          <w:rFonts w:hint="eastAsia"/>
          <w:lang w:val="en-US"/>
        </w:rPr>
        <w:t>цыплят</w:t>
      </w:r>
      <w:r w:rsidRPr="000173F4">
        <w:rPr>
          <w:lang w:val="en-US"/>
        </w:rPr>
        <w:t xml:space="preserve"> </w:t>
      </w:r>
      <w:r w:rsidRPr="000173F4">
        <w:rPr>
          <w:rFonts w:hint="eastAsia"/>
          <w:lang w:val="en-US"/>
        </w:rPr>
        <w:t>вакциной</w:t>
      </w:r>
      <w:r w:rsidRPr="000173F4">
        <w:rPr>
          <w:lang w:val="en-US"/>
        </w:rPr>
        <w:t xml:space="preserve"> </w:t>
      </w:r>
      <w:r w:rsidRPr="000173F4">
        <w:rPr>
          <w:rFonts w:hint="eastAsia"/>
          <w:lang w:val="en-US"/>
        </w:rPr>
        <w:t>из</w:t>
      </w:r>
      <w:r w:rsidRPr="000173F4">
        <w:rPr>
          <w:lang w:val="en-US"/>
        </w:rPr>
        <w:t xml:space="preserve"> </w:t>
      </w:r>
      <w:r w:rsidRPr="000173F4">
        <w:rPr>
          <w:rFonts w:hint="eastAsia"/>
          <w:lang w:val="en-US"/>
        </w:rPr>
        <w:t>штамма</w:t>
      </w:r>
      <w:r w:rsidRPr="000173F4">
        <w:rPr>
          <w:lang w:val="en-US"/>
        </w:rPr>
        <w:t xml:space="preserve"> "Winterfield 2512".</w:t>
      </w:r>
    </w:p>
    <w:p w14:paraId="15E04D7D" w14:textId="77777777" w:rsidR="000173F4" w:rsidRPr="000173F4" w:rsidRDefault="000173F4" w:rsidP="000173F4">
      <w:pPr>
        <w:rPr>
          <w:lang w:val="en-US"/>
        </w:rPr>
      </w:pPr>
    </w:p>
    <w:p w14:paraId="590978BE" w14:textId="77777777" w:rsidR="000173F4" w:rsidRPr="000173F4" w:rsidRDefault="000173F4" w:rsidP="000173F4">
      <w:pPr>
        <w:rPr>
          <w:lang w:val="en-US"/>
        </w:rPr>
      </w:pPr>
      <w:r w:rsidRPr="000173F4">
        <w:rPr>
          <w:lang w:val="en-US"/>
        </w:rPr>
        <w:t xml:space="preserve">3.2.5. </w:t>
      </w:r>
      <w:r w:rsidRPr="000173F4">
        <w:rPr>
          <w:rFonts w:hint="eastAsia"/>
          <w:lang w:val="en-US"/>
        </w:rPr>
        <w:t>Сравнительная</w:t>
      </w:r>
      <w:r w:rsidRPr="000173F4">
        <w:rPr>
          <w:lang w:val="en-US"/>
        </w:rPr>
        <w:t xml:space="preserve"> </w:t>
      </w:r>
      <w:r w:rsidRPr="000173F4">
        <w:rPr>
          <w:rFonts w:hint="eastAsia"/>
          <w:lang w:val="en-US"/>
        </w:rPr>
        <w:t>эффективность</w:t>
      </w:r>
      <w:r w:rsidRPr="000173F4">
        <w:rPr>
          <w:lang w:val="en-US"/>
        </w:rPr>
        <w:t xml:space="preserve"> </w:t>
      </w:r>
      <w:r w:rsidRPr="000173F4">
        <w:rPr>
          <w:rFonts w:hint="eastAsia"/>
          <w:lang w:val="en-US"/>
        </w:rPr>
        <w:t>применения</w:t>
      </w:r>
      <w:r w:rsidRPr="000173F4">
        <w:rPr>
          <w:lang w:val="en-US"/>
        </w:rPr>
        <w:t xml:space="preserve"> </w:t>
      </w:r>
      <w:r w:rsidRPr="000173F4">
        <w:rPr>
          <w:rFonts w:hint="eastAsia"/>
          <w:lang w:val="en-US"/>
        </w:rPr>
        <w:t>препаратов</w:t>
      </w:r>
      <w:r w:rsidRPr="000173F4">
        <w:rPr>
          <w:lang w:val="en-US"/>
        </w:rPr>
        <w:t xml:space="preserve"> </w:t>
      </w:r>
      <w:r w:rsidRPr="000173F4">
        <w:rPr>
          <w:rFonts w:hint="eastAsia"/>
          <w:lang w:val="en-US"/>
        </w:rPr>
        <w:t>энрофло</w:t>
      </w:r>
      <w:r w:rsidRPr="000173F4">
        <w:rPr>
          <w:lang w:val="en-US"/>
        </w:rPr>
        <w:t>-</w:t>
      </w:r>
      <w:r w:rsidRPr="000173F4">
        <w:rPr>
          <w:rFonts w:hint="eastAsia"/>
          <w:lang w:val="en-US"/>
        </w:rPr>
        <w:t>на</w:t>
      </w:r>
      <w:r w:rsidRPr="000173F4">
        <w:rPr>
          <w:lang w:val="en-US"/>
        </w:rPr>
        <w:t xml:space="preserve">, </w:t>
      </w:r>
      <w:r w:rsidRPr="000173F4">
        <w:rPr>
          <w:rFonts w:hint="eastAsia"/>
          <w:lang w:val="en-US"/>
        </w:rPr>
        <w:t>байтрила</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субалина</w:t>
      </w:r>
      <w:r w:rsidRPr="000173F4">
        <w:rPr>
          <w:lang w:val="en-US"/>
        </w:rPr>
        <w:t xml:space="preserve"> </w:t>
      </w:r>
      <w:r w:rsidRPr="000173F4">
        <w:rPr>
          <w:rFonts w:hint="eastAsia"/>
          <w:lang w:val="en-US"/>
        </w:rPr>
        <w:t>при</w:t>
      </w:r>
      <w:r w:rsidRPr="000173F4">
        <w:rPr>
          <w:lang w:val="en-US"/>
        </w:rPr>
        <w:t xml:space="preserve"> </w:t>
      </w:r>
      <w:r w:rsidRPr="000173F4">
        <w:rPr>
          <w:rFonts w:hint="eastAsia"/>
          <w:lang w:val="en-US"/>
        </w:rPr>
        <w:t>смешанном</w:t>
      </w:r>
      <w:r w:rsidRPr="000173F4">
        <w:rPr>
          <w:lang w:val="en-US"/>
        </w:rPr>
        <w:t xml:space="preserve"> </w:t>
      </w:r>
      <w:r w:rsidRPr="000173F4">
        <w:rPr>
          <w:rFonts w:hint="eastAsia"/>
          <w:lang w:val="en-US"/>
        </w:rPr>
        <w:t>течении</w:t>
      </w:r>
      <w:r w:rsidRPr="000173F4">
        <w:rPr>
          <w:lang w:val="en-US"/>
        </w:rPr>
        <w:t xml:space="preserve"> </w:t>
      </w:r>
      <w:r w:rsidRPr="000173F4">
        <w:rPr>
          <w:rFonts w:hint="eastAsia"/>
          <w:lang w:val="en-US"/>
        </w:rPr>
        <w:t>ИББ</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колисептице</w:t>
      </w:r>
      <w:r w:rsidRPr="000173F4">
        <w:rPr>
          <w:lang w:val="en-US"/>
        </w:rPr>
        <w:t>-</w:t>
      </w:r>
      <w:r w:rsidRPr="000173F4">
        <w:rPr>
          <w:rFonts w:hint="eastAsia"/>
          <w:lang w:val="en-US"/>
        </w:rPr>
        <w:t>мии</w:t>
      </w:r>
      <w:r w:rsidRPr="000173F4">
        <w:rPr>
          <w:lang w:val="en-US"/>
        </w:rPr>
        <w:t xml:space="preserve"> </w:t>
      </w:r>
      <w:r w:rsidRPr="000173F4">
        <w:rPr>
          <w:rFonts w:hint="eastAsia"/>
          <w:lang w:val="en-US"/>
        </w:rPr>
        <w:t>у</w:t>
      </w:r>
      <w:r w:rsidRPr="000173F4">
        <w:rPr>
          <w:lang w:val="en-US"/>
        </w:rPr>
        <w:t xml:space="preserve"> </w:t>
      </w:r>
      <w:r w:rsidRPr="000173F4">
        <w:rPr>
          <w:rFonts w:hint="eastAsia"/>
          <w:lang w:val="en-US"/>
        </w:rPr>
        <w:t>цыплят</w:t>
      </w:r>
      <w:r w:rsidRPr="000173F4">
        <w:rPr>
          <w:lang w:val="en-US"/>
        </w:rPr>
        <w:t>-</w:t>
      </w:r>
      <w:r w:rsidRPr="000173F4">
        <w:rPr>
          <w:rFonts w:hint="eastAsia"/>
          <w:lang w:val="en-US"/>
        </w:rPr>
        <w:t>бройлеров</w:t>
      </w:r>
      <w:r w:rsidRPr="000173F4">
        <w:rPr>
          <w:lang w:val="en-US"/>
        </w:rPr>
        <w:t>.</w:t>
      </w:r>
    </w:p>
    <w:p w14:paraId="5B6A0409" w14:textId="77777777" w:rsidR="000173F4" w:rsidRPr="000173F4" w:rsidRDefault="000173F4" w:rsidP="000173F4">
      <w:pPr>
        <w:rPr>
          <w:lang w:val="en-US"/>
        </w:rPr>
      </w:pPr>
    </w:p>
    <w:p w14:paraId="0D29C682" w14:textId="77777777" w:rsidR="000173F4" w:rsidRPr="000173F4" w:rsidRDefault="000173F4" w:rsidP="000173F4">
      <w:pPr>
        <w:rPr>
          <w:lang w:val="en-US"/>
        </w:rPr>
      </w:pPr>
      <w:r w:rsidRPr="000173F4">
        <w:rPr>
          <w:lang w:val="en-US"/>
        </w:rPr>
        <w:t xml:space="preserve">3.2.5.1. </w:t>
      </w:r>
      <w:r w:rsidRPr="000173F4">
        <w:rPr>
          <w:rFonts w:hint="eastAsia"/>
          <w:lang w:val="en-US"/>
        </w:rPr>
        <w:t>Результаты</w:t>
      </w:r>
      <w:r w:rsidRPr="000173F4">
        <w:rPr>
          <w:lang w:val="en-US"/>
        </w:rPr>
        <w:t xml:space="preserve"> </w:t>
      </w:r>
      <w:r w:rsidRPr="000173F4">
        <w:rPr>
          <w:rFonts w:hint="eastAsia"/>
          <w:lang w:val="en-US"/>
        </w:rPr>
        <w:t>сравнительного</w:t>
      </w:r>
      <w:r w:rsidRPr="000173F4">
        <w:rPr>
          <w:lang w:val="en-US"/>
        </w:rPr>
        <w:t xml:space="preserve"> </w:t>
      </w:r>
      <w:r w:rsidRPr="000173F4">
        <w:rPr>
          <w:rFonts w:hint="eastAsia"/>
          <w:lang w:val="en-US"/>
        </w:rPr>
        <w:t>применения</w:t>
      </w:r>
      <w:r w:rsidRPr="000173F4">
        <w:rPr>
          <w:lang w:val="en-US"/>
        </w:rPr>
        <w:t xml:space="preserve"> </w:t>
      </w:r>
      <w:r w:rsidRPr="000173F4">
        <w:rPr>
          <w:rFonts w:hint="eastAsia"/>
          <w:lang w:val="en-US"/>
        </w:rPr>
        <w:t>энрофлонаи</w:t>
      </w:r>
      <w:r w:rsidRPr="000173F4">
        <w:rPr>
          <w:lang w:val="en-US"/>
        </w:rPr>
        <w:t xml:space="preserve"> </w:t>
      </w:r>
      <w:r w:rsidRPr="000173F4">
        <w:rPr>
          <w:rFonts w:hint="eastAsia"/>
          <w:lang w:val="en-US"/>
        </w:rPr>
        <w:t>байтрила</w:t>
      </w:r>
      <w:r w:rsidRPr="000173F4">
        <w:rPr>
          <w:lang w:val="en-US"/>
        </w:rPr>
        <w:t xml:space="preserve"> </w:t>
      </w:r>
      <w:r w:rsidRPr="000173F4">
        <w:rPr>
          <w:rFonts w:hint="eastAsia"/>
          <w:lang w:val="en-US"/>
        </w:rPr>
        <w:t>при</w:t>
      </w:r>
      <w:r w:rsidRPr="000173F4">
        <w:rPr>
          <w:lang w:val="en-US"/>
        </w:rPr>
        <w:t xml:space="preserve"> </w:t>
      </w:r>
      <w:r w:rsidRPr="000173F4">
        <w:rPr>
          <w:rFonts w:hint="eastAsia"/>
          <w:lang w:val="en-US"/>
        </w:rPr>
        <w:t>смешанном</w:t>
      </w:r>
      <w:r w:rsidRPr="000173F4">
        <w:rPr>
          <w:lang w:val="en-US"/>
        </w:rPr>
        <w:t xml:space="preserve"> </w:t>
      </w:r>
      <w:r w:rsidRPr="000173F4">
        <w:rPr>
          <w:rFonts w:hint="eastAsia"/>
          <w:lang w:val="en-US"/>
        </w:rPr>
        <w:t>течении</w:t>
      </w:r>
      <w:r w:rsidRPr="000173F4">
        <w:rPr>
          <w:lang w:val="en-US"/>
        </w:rPr>
        <w:t xml:space="preserve"> </w:t>
      </w:r>
      <w:r w:rsidRPr="000173F4">
        <w:rPr>
          <w:rFonts w:hint="eastAsia"/>
          <w:lang w:val="en-US"/>
        </w:rPr>
        <w:t>ИББ</w:t>
      </w:r>
      <w:r w:rsidRPr="000173F4">
        <w:rPr>
          <w:lang w:val="en-US"/>
        </w:rPr>
        <w:t xml:space="preserve"> </w:t>
      </w:r>
      <w:r w:rsidRPr="000173F4">
        <w:rPr>
          <w:rFonts w:hint="eastAsia"/>
          <w:lang w:val="en-US"/>
        </w:rPr>
        <w:t>и</w:t>
      </w:r>
      <w:r w:rsidRPr="000173F4">
        <w:rPr>
          <w:lang w:val="en-US"/>
        </w:rPr>
        <w:t xml:space="preserve"> </w:t>
      </w:r>
      <w:r w:rsidRPr="000173F4">
        <w:rPr>
          <w:rFonts w:hint="eastAsia"/>
          <w:lang w:val="en-US"/>
        </w:rPr>
        <w:t>колисептицемии</w:t>
      </w:r>
      <w:r w:rsidRPr="000173F4">
        <w:rPr>
          <w:lang w:val="en-US"/>
        </w:rPr>
        <w:t>.</w:t>
      </w:r>
    </w:p>
    <w:p w14:paraId="16B118A9" w14:textId="77777777" w:rsidR="000173F4" w:rsidRPr="000173F4" w:rsidRDefault="000173F4" w:rsidP="000173F4">
      <w:pPr>
        <w:rPr>
          <w:lang w:val="en-US"/>
        </w:rPr>
      </w:pPr>
    </w:p>
    <w:p w14:paraId="230BBE0C" w14:textId="77777777" w:rsidR="000173F4" w:rsidRPr="000173F4" w:rsidRDefault="000173F4" w:rsidP="000173F4">
      <w:pPr>
        <w:rPr>
          <w:lang w:val="en-US"/>
        </w:rPr>
      </w:pPr>
      <w:r w:rsidRPr="000173F4">
        <w:rPr>
          <w:lang w:val="en-US"/>
        </w:rPr>
        <w:t xml:space="preserve">4. </w:t>
      </w:r>
      <w:r w:rsidRPr="000173F4">
        <w:rPr>
          <w:rFonts w:hint="eastAsia"/>
          <w:lang w:val="en-US"/>
        </w:rPr>
        <w:t>ОБСУЖДЕНИЕ</w:t>
      </w:r>
      <w:r w:rsidRPr="000173F4">
        <w:rPr>
          <w:lang w:val="en-US"/>
        </w:rPr>
        <w:t xml:space="preserve"> </w:t>
      </w:r>
      <w:r w:rsidRPr="000173F4">
        <w:rPr>
          <w:rFonts w:hint="eastAsia"/>
          <w:lang w:val="en-US"/>
        </w:rPr>
        <w:t>РЕЗУЛЬТАТОВ</w:t>
      </w:r>
      <w:r w:rsidRPr="000173F4">
        <w:rPr>
          <w:lang w:val="en-US"/>
        </w:rPr>
        <w:t xml:space="preserve"> </w:t>
      </w:r>
      <w:r w:rsidRPr="000173F4">
        <w:rPr>
          <w:rFonts w:hint="eastAsia"/>
          <w:lang w:val="en-US"/>
        </w:rPr>
        <w:t>ИССЛЕДОВАНИЙ</w:t>
      </w:r>
      <w:r w:rsidRPr="000173F4">
        <w:rPr>
          <w:lang w:val="en-US"/>
        </w:rPr>
        <w:t>.</w:t>
      </w:r>
    </w:p>
    <w:p w14:paraId="1486A41C" w14:textId="77777777" w:rsidR="000173F4" w:rsidRPr="000173F4" w:rsidRDefault="000173F4" w:rsidP="000173F4">
      <w:pPr>
        <w:rPr>
          <w:lang w:val="en-US"/>
        </w:rPr>
      </w:pPr>
    </w:p>
    <w:p w14:paraId="0C52802B" w14:textId="77777777" w:rsidR="000173F4" w:rsidRPr="000173F4" w:rsidRDefault="000173F4" w:rsidP="000173F4">
      <w:pPr>
        <w:rPr>
          <w:lang w:val="en-US"/>
        </w:rPr>
      </w:pPr>
      <w:r w:rsidRPr="000173F4">
        <w:rPr>
          <w:lang w:val="en-US"/>
        </w:rPr>
        <w:t xml:space="preserve">5. </w:t>
      </w:r>
      <w:r w:rsidRPr="000173F4">
        <w:rPr>
          <w:rFonts w:hint="eastAsia"/>
          <w:lang w:val="en-US"/>
        </w:rPr>
        <w:t>ВЫВОДЫ</w:t>
      </w:r>
      <w:r w:rsidRPr="000173F4">
        <w:rPr>
          <w:lang w:val="en-US"/>
        </w:rPr>
        <w:t>.</w:t>
      </w:r>
    </w:p>
    <w:p w14:paraId="540BBBB9" w14:textId="77777777" w:rsidR="000173F4" w:rsidRPr="000173F4" w:rsidRDefault="000173F4" w:rsidP="000173F4">
      <w:pPr>
        <w:rPr>
          <w:lang w:val="en-US"/>
        </w:rPr>
      </w:pPr>
    </w:p>
    <w:p w14:paraId="612D9AB2" w14:textId="77777777" w:rsidR="000173F4" w:rsidRPr="000173F4" w:rsidRDefault="000173F4" w:rsidP="000173F4">
      <w:pPr>
        <w:rPr>
          <w:lang w:val="en-US"/>
        </w:rPr>
      </w:pPr>
      <w:r w:rsidRPr="000173F4">
        <w:rPr>
          <w:lang w:val="en-US"/>
        </w:rPr>
        <w:t xml:space="preserve">6. </w:t>
      </w:r>
      <w:r w:rsidRPr="000173F4">
        <w:rPr>
          <w:rFonts w:hint="eastAsia"/>
          <w:lang w:val="en-US"/>
        </w:rPr>
        <w:t>СВЕДЕНИЯ</w:t>
      </w:r>
      <w:r w:rsidRPr="000173F4">
        <w:rPr>
          <w:lang w:val="en-US"/>
        </w:rPr>
        <w:t xml:space="preserve"> </w:t>
      </w:r>
      <w:r w:rsidRPr="000173F4">
        <w:rPr>
          <w:rFonts w:hint="eastAsia"/>
          <w:lang w:val="en-US"/>
        </w:rPr>
        <w:t>О</w:t>
      </w:r>
      <w:r w:rsidRPr="000173F4">
        <w:rPr>
          <w:lang w:val="en-US"/>
        </w:rPr>
        <w:t xml:space="preserve"> </w:t>
      </w:r>
      <w:r w:rsidRPr="000173F4">
        <w:rPr>
          <w:rFonts w:hint="eastAsia"/>
          <w:lang w:val="en-US"/>
        </w:rPr>
        <w:t>ПРАКТИЧЕСКОМ</w:t>
      </w:r>
      <w:r w:rsidRPr="000173F4">
        <w:rPr>
          <w:lang w:val="en-US"/>
        </w:rPr>
        <w:t xml:space="preserve"> </w:t>
      </w:r>
      <w:r w:rsidRPr="000173F4">
        <w:rPr>
          <w:rFonts w:hint="eastAsia"/>
          <w:lang w:val="en-US"/>
        </w:rPr>
        <w:t>ИСПОЛЬЗОВАНИИ</w:t>
      </w:r>
      <w:r w:rsidRPr="000173F4">
        <w:rPr>
          <w:lang w:val="en-US"/>
        </w:rPr>
        <w:t xml:space="preserve"> </w:t>
      </w:r>
      <w:r w:rsidRPr="000173F4">
        <w:rPr>
          <w:rFonts w:hint="eastAsia"/>
          <w:lang w:val="en-US"/>
        </w:rPr>
        <w:t>НАУЧНЫХ</w:t>
      </w:r>
      <w:r w:rsidRPr="000173F4">
        <w:rPr>
          <w:lang w:val="en-US"/>
        </w:rPr>
        <w:t xml:space="preserve"> </w:t>
      </w:r>
      <w:r w:rsidRPr="000173F4">
        <w:rPr>
          <w:rFonts w:hint="eastAsia"/>
          <w:lang w:val="en-US"/>
        </w:rPr>
        <w:t>РЕЗУЛЬТАТОВ</w:t>
      </w:r>
      <w:r w:rsidRPr="000173F4">
        <w:rPr>
          <w:lang w:val="en-US"/>
        </w:rPr>
        <w:t>.</w:t>
      </w:r>
    </w:p>
    <w:p w14:paraId="2D948D7C" w14:textId="77777777" w:rsidR="000173F4" w:rsidRPr="000173F4" w:rsidRDefault="000173F4" w:rsidP="000173F4">
      <w:pPr>
        <w:rPr>
          <w:lang w:val="en-US"/>
        </w:rPr>
      </w:pPr>
    </w:p>
    <w:p w14:paraId="04889177" w14:textId="37049A53" w:rsidR="000173F4" w:rsidRPr="000173F4" w:rsidRDefault="000173F4" w:rsidP="000173F4">
      <w:pPr>
        <w:rPr>
          <w:lang w:val="en-US"/>
        </w:rPr>
      </w:pPr>
      <w:r w:rsidRPr="000173F4">
        <w:rPr>
          <w:lang w:val="en-US"/>
        </w:rPr>
        <w:t xml:space="preserve">7. </w:t>
      </w:r>
      <w:r w:rsidRPr="000173F4">
        <w:rPr>
          <w:rFonts w:hint="eastAsia"/>
          <w:lang w:val="en-US"/>
        </w:rPr>
        <w:t>РЕКОМЕНДАЦИЯ</w:t>
      </w:r>
      <w:r w:rsidRPr="000173F4">
        <w:rPr>
          <w:lang w:val="en-US"/>
        </w:rPr>
        <w:t xml:space="preserve"> </w:t>
      </w:r>
      <w:r w:rsidRPr="000173F4">
        <w:rPr>
          <w:rFonts w:hint="eastAsia"/>
          <w:lang w:val="en-US"/>
        </w:rPr>
        <w:t>ПО</w:t>
      </w:r>
      <w:r w:rsidRPr="000173F4">
        <w:rPr>
          <w:lang w:val="en-US"/>
        </w:rPr>
        <w:t xml:space="preserve"> </w:t>
      </w:r>
      <w:r w:rsidRPr="000173F4">
        <w:rPr>
          <w:rFonts w:hint="eastAsia"/>
          <w:lang w:val="en-US"/>
        </w:rPr>
        <w:t>ИСПОЛЬЗОВАНИЮ</w:t>
      </w:r>
      <w:r w:rsidRPr="000173F4">
        <w:rPr>
          <w:lang w:val="en-US"/>
        </w:rPr>
        <w:t xml:space="preserve"> </w:t>
      </w:r>
      <w:r w:rsidRPr="000173F4">
        <w:rPr>
          <w:rFonts w:hint="eastAsia"/>
          <w:lang w:val="en-US"/>
        </w:rPr>
        <w:t>НАУЧНЫХ</w:t>
      </w:r>
      <w:r w:rsidRPr="000173F4">
        <w:rPr>
          <w:lang w:val="en-US"/>
        </w:rPr>
        <w:t xml:space="preserve"> </w:t>
      </w:r>
      <w:r w:rsidRPr="000173F4">
        <w:rPr>
          <w:rFonts w:hint="eastAsia"/>
          <w:lang w:val="en-US"/>
        </w:rPr>
        <w:t>ВЫВОДОВ</w:t>
      </w:r>
    </w:p>
    <w:sectPr w:rsidR="000173F4" w:rsidRPr="000173F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AB0DF" w14:textId="77777777" w:rsidR="00DE22B7" w:rsidRPr="008D1934" w:rsidRDefault="00DE22B7">
      <w:pPr>
        <w:spacing w:after="0" w:line="240" w:lineRule="auto"/>
      </w:pPr>
      <w:r w:rsidRPr="008D1934">
        <w:separator/>
      </w:r>
    </w:p>
  </w:endnote>
  <w:endnote w:type="continuationSeparator" w:id="0">
    <w:p w14:paraId="0BFCD529" w14:textId="77777777" w:rsidR="00DE22B7" w:rsidRPr="008D1934" w:rsidRDefault="00DE22B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CF30" w14:textId="77777777" w:rsidR="00DE22B7" w:rsidRPr="008D1934" w:rsidRDefault="00DE22B7"/>
    <w:p w14:paraId="7F385773" w14:textId="77777777" w:rsidR="00DE22B7" w:rsidRPr="008D1934" w:rsidRDefault="00DE22B7"/>
    <w:p w14:paraId="2F7FD003" w14:textId="77777777" w:rsidR="00DE22B7" w:rsidRPr="008D1934" w:rsidRDefault="00DE22B7"/>
    <w:p w14:paraId="555BD908" w14:textId="77777777" w:rsidR="00DE22B7" w:rsidRPr="008D1934" w:rsidRDefault="00DE22B7"/>
    <w:p w14:paraId="3FA1EEDC" w14:textId="77777777" w:rsidR="00DE22B7" w:rsidRPr="008D1934" w:rsidRDefault="00DE22B7"/>
    <w:p w14:paraId="4255376D" w14:textId="77777777" w:rsidR="00DE22B7" w:rsidRPr="008D1934" w:rsidRDefault="00DE22B7"/>
    <w:p w14:paraId="5A3C31B4" w14:textId="77777777" w:rsidR="00DE22B7" w:rsidRPr="008D1934" w:rsidRDefault="00DE22B7">
      <w:pPr>
        <w:rPr>
          <w:sz w:val="2"/>
          <w:szCs w:val="2"/>
        </w:rPr>
      </w:pPr>
      <w:r>
        <w:rPr>
          <w:noProof/>
        </w:rPr>
        <mc:AlternateContent>
          <mc:Choice Requires="wps">
            <w:drawing>
              <wp:anchor distT="0" distB="0" distL="63500" distR="63500" simplePos="0" relativeHeight="251660288" behindDoc="1" locked="0" layoutInCell="1" allowOverlap="1" wp14:anchorId="7DD3073F" wp14:editId="23CA077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BB9273" w14:textId="77777777" w:rsidR="00DE22B7" w:rsidRPr="008D1934" w:rsidRDefault="00DE22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D3073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BB9273" w14:textId="77777777" w:rsidR="00DE22B7" w:rsidRPr="008D1934" w:rsidRDefault="00DE22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24BAFD0" w14:textId="77777777" w:rsidR="00DE22B7" w:rsidRPr="008D1934" w:rsidRDefault="00DE22B7"/>
    <w:p w14:paraId="3CA4AE35" w14:textId="77777777" w:rsidR="00DE22B7" w:rsidRPr="008D1934" w:rsidRDefault="00DE22B7"/>
    <w:p w14:paraId="14BBF375" w14:textId="77777777" w:rsidR="00DE22B7" w:rsidRPr="008D1934" w:rsidRDefault="00DE22B7">
      <w:pPr>
        <w:rPr>
          <w:sz w:val="2"/>
          <w:szCs w:val="2"/>
        </w:rPr>
      </w:pPr>
      <w:r>
        <w:rPr>
          <w:noProof/>
        </w:rPr>
        <mc:AlternateContent>
          <mc:Choice Requires="wps">
            <w:drawing>
              <wp:anchor distT="0" distB="0" distL="63500" distR="63500" simplePos="0" relativeHeight="251659264" behindDoc="1" locked="0" layoutInCell="1" allowOverlap="1" wp14:anchorId="188DBC73" wp14:editId="1083353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C8CDC1F" w14:textId="77777777" w:rsidR="00DE22B7" w:rsidRPr="008D1934" w:rsidRDefault="00DE22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DBC7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C8CDC1F" w14:textId="77777777" w:rsidR="00DE22B7" w:rsidRPr="008D1934" w:rsidRDefault="00DE22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9779EEE" w14:textId="77777777" w:rsidR="00DE22B7" w:rsidRPr="008D1934" w:rsidRDefault="00DE22B7"/>
    <w:p w14:paraId="4D18D89E" w14:textId="77777777" w:rsidR="00DE22B7" w:rsidRPr="008D1934" w:rsidRDefault="00DE22B7">
      <w:pPr>
        <w:rPr>
          <w:sz w:val="2"/>
          <w:szCs w:val="2"/>
        </w:rPr>
      </w:pPr>
    </w:p>
    <w:p w14:paraId="4D3AFC2A" w14:textId="77777777" w:rsidR="00DE22B7" w:rsidRPr="008D1934" w:rsidRDefault="00DE22B7"/>
    <w:p w14:paraId="6AE8BE22" w14:textId="77777777" w:rsidR="00DE22B7" w:rsidRPr="008D1934" w:rsidRDefault="00DE22B7">
      <w:pPr>
        <w:spacing w:after="0" w:line="240" w:lineRule="auto"/>
      </w:pPr>
    </w:p>
  </w:footnote>
  <w:footnote w:type="continuationSeparator" w:id="0">
    <w:p w14:paraId="45D48EC4" w14:textId="77777777" w:rsidR="00DE22B7" w:rsidRPr="008D1934" w:rsidRDefault="00DE22B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2B7"/>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11250</TotalTime>
  <Pages>3</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504</cp:revision>
  <cp:lastPrinted>2024-05-12T14:21:00Z</cp:lastPrinted>
  <dcterms:created xsi:type="dcterms:W3CDTF">2024-05-20T16:55:00Z</dcterms:created>
  <dcterms:modified xsi:type="dcterms:W3CDTF">2024-06-07T20:47:00Z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