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Доронін</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Олексій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w:t>
      </w:r>
      <w:r w:rsidRPr="000A0E14">
        <w:rPr>
          <w:rFonts w:ascii="Verdana" w:hAnsi="Verdana"/>
          <w:color w:val="000000"/>
          <w:shd w:val="clear" w:color="auto" w:fill="FFFFFF"/>
        </w:rPr>
        <w:t>'</w:t>
      </w:r>
      <w:r w:rsidRPr="000A0E14">
        <w:rPr>
          <w:rFonts w:ascii="Verdana" w:hAnsi="Verdana" w:hint="eastAsia"/>
          <w:color w:val="000000"/>
          <w:shd w:val="clear" w:color="auto" w:fill="FFFFFF"/>
        </w:rPr>
        <w:t>ячеславович</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Назва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дисертаційної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r w:rsidRPr="000A0E14">
        <w:rPr>
          <w:rFonts w:ascii="Verdana" w:hAnsi="Verdana"/>
          <w:color w:val="000000"/>
          <w:shd w:val="clear" w:color="auto" w:fill="FFFFFF"/>
        </w:rPr>
        <w:t>: "</w:t>
      </w:r>
      <w:r w:rsidRPr="000A0E14">
        <w:rPr>
          <w:rFonts w:ascii="Verdana" w:hAnsi="Verdana" w:hint="eastAsia"/>
          <w:color w:val="000000"/>
          <w:shd w:val="clear" w:color="auto" w:fill="FFFFFF"/>
        </w:rPr>
        <w:t>Семіпараметричне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гіпотез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спостереженнями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p>
    <w:p w:rsidR="000A0E14" w:rsidRPr="000A0E14" w:rsidRDefault="000A0E14" w:rsidP="000A0E14">
      <w:pPr>
        <w:rPr>
          <w:rFonts w:ascii="Verdana" w:hAnsi="Verdana"/>
          <w:color w:val="000000"/>
          <w:shd w:val="clear" w:color="auto" w:fill="FFFFFF"/>
        </w:rPr>
      </w:pPr>
    </w:p>
    <w:p w:rsidR="000A0E14" w:rsidRPr="000A0E14" w:rsidRDefault="000A0E14" w:rsidP="000A0E14">
      <w:pPr>
        <w:rPr>
          <w:rFonts w:ascii="Verdana" w:hAnsi="Verdana"/>
          <w:color w:val="000000"/>
          <w:shd w:val="clear" w:color="auto" w:fill="FFFFFF"/>
        </w:rPr>
      </w:pP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Київський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національний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університет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імені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Тараса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Шевченка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правах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рукопису</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ДОРОНІН</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ОЛЕКСІЙ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В’ЯЧЕСЛАВОВИЧ</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УДК</w:t>
      </w:r>
      <w:r w:rsidRPr="000A0E14">
        <w:rPr>
          <w:rFonts w:ascii="Verdana" w:hAnsi="Verdana"/>
          <w:color w:val="000000"/>
          <w:shd w:val="clear" w:color="auto" w:fill="FFFFFF"/>
        </w:rPr>
        <w:t xml:space="preserve"> 519.21</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СЕМІПАРАМЕТРИЧНЕ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ОЦІНЮВАННЯ</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ГІПОТЕЗ</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СПОСТЕРЕЖЕННЯМИ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01.01.05 </w:t>
      </w:r>
      <w:r w:rsidRPr="000A0E14">
        <w:rPr>
          <w:rFonts w:ascii="Verdana" w:hAnsi="Verdana" w:hint="eastAsia"/>
          <w:color w:val="000000"/>
          <w:shd w:val="clear" w:color="auto" w:fill="FFFFFF"/>
        </w:rPr>
        <w:t>—</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ймовірностей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математична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статистика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Дисертація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здобуття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ступеня</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кандидата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фізико</w:t>
      </w:r>
      <w:r w:rsidRPr="000A0E14">
        <w:rPr>
          <w:rFonts w:ascii="Verdana" w:hAnsi="Verdana"/>
          <w:color w:val="000000"/>
          <w:shd w:val="clear" w:color="auto" w:fill="FFFFFF"/>
        </w:rPr>
        <w:t>-</w:t>
      </w:r>
      <w:r w:rsidRPr="000A0E14">
        <w:rPr>
          <w:rFonts w:ascii="Verdana" w:hAnsi="Verdana" w:hint="eastAsia"/>
          <w:color w:val="000000"/>
          <w:shd w:val="clear" w:color="auto" w:fill="FFFFFF"/>
        </w:rPr>
        <w:t>математичних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Науковий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керівник</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Майборода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Ростислав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Євгенович</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доктор</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фізико</w:t>
      </w:r>
      <w:r w:rsidRPr="000A0E14">
        <w:rPr>
          <w:rFonts w:ascii="Verdana" w:hAnsi="Verdana"/>
          <w:color w:val="000000"/>
          <w:shd w:val="clear" w:color="auto" w:fill="FFFFFF"/>
        </w:rPr>
        <w:t>-</w:t>
      </w:r>
      <w:r w:rsidRPr="000A0E14">
        <w:rPr>
          <w:rFonts w:ascii="Verdana" w:hAnsi="Verdana" w:hint="eastAsia"/>
          <w:color w:val="000000"/>
          <w:shd w:val="clear" w:color="auto" w:fill="FFFFFF"/>
        </w:rPr>
        <w:t>математичних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професор</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Київ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w:t>
      </w:r>
      <w:r w:rsidRPr="000A0E14">
        <w:rPr>
          <w:rFonts w:ascii="Verdana" w:hAnsi="Verdana"/>
          <w:color w:val="000000"/>
          <w:shd w:val="clear" w:color="auto" w:fill="FFFFFF"/>
        </w:rPr>
        <w:t xml:space="preserve"> 2015</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1</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ЗМІСТ</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Вступ</w:t>
      </w:r>
      <w:r w:rsidRPr="000A0E14">
        <w:rPr>
          <w:rFonts w:ascii="Verdana" w:hAnsi="Verdana"/>
          <w:color w:val="000000"/>
          <w:shd w:val="clear" w:color="auto" w:fill="FFFFFF"/>
        </w:rPr>
        <w:t xml:space="preserve"> 5</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Актуальність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теми</w:t>
      </w:r>
      <w:r w:rsidRPr="000A0E14">
        <w:rPr>
          <w:rFonts w:ascii="Verdana" w:hAnsi="Verdana"/>
          <w:color w:val="000000"/>
          <w:shd w:val="clear" w:color="auto" w:fill="FFFFFF"/>
        </w:rPr>
        <w:t xml:space="preserve"> . . . . . . . . . . . . . . . . . . . . . . . . . . . . . 5</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Зв’язок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програмами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планами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темами</w:t>
      </w:r>
      <w:r w:rsidRPr="000A0E14">
        <w:rPr>
          <w:rFonts w:ascii="Verdana" w:hAnsi="Verdana"/>
          <w:color w:val="000000"/>
          <w:shd w:val="clear" w:color="auto" w:fill="FFFFFF"/>
        </w:rPr>
        <w:t xml:space="preserve"> . . . . . . 6</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Мета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завдання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r w:rsidRPr="000A0E14">
        <w:rPr>
          <w:rFonts w:ascii="Verdana" w:hAnsi="Verdana"/>
          <w:color w:val="000000"/>
          <w:shd w:val="clear" w:color="auto" w:fill="FFFFFF"/>
        </w:rPr>
        <w:t xml:space="preserve"> . . . . . . . . . . . . . . . . . . . . . . . 6</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Методи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r w:rsidRPr="000A0E14">
        <w:rPr>
          <w:rFonts w:ascii="Verdana" w:hAnsi="Verdana"/>
          <w:color w:val="000000"/>
          <w:shd w:val="clear" w:color="auto" w:fill="FFFFFF"/>
        </w:rPr>
        <w:t xml:space="preserve"> . . . . . . . . . . . . . . . . . . . . . . . . . . . . 7</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Наукова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новизна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одержаних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результатів</w:t>
      </w:r>
      <w:r w:rsidRPr="000A0E14">
        <w:rPr>
          <w:rFonts w:ascii="Verdana" w:hAnsi="Verdana"/>
          <w:color w:val="000000"/>
          <w:shd w:val="clear" w:color="auto" w:fill="FFFFFF"/>
        </w:rPr>
        <w:t xml:space="preserve"> . . . . . . . . . . . . . . . . 7</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Практичне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значення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одержаних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результатів</w:t>
      </w:r>
      <w:r w:rsidRPr="000A0E14">
        <w:rPr>
          <w:rFonts w:ascii="Verdana" w:hAnsi="Verdana"/>
          <w:color w:val="000000"/>
          <w:shd w:val="clear" w:color="auto" w:fill="FFFFFF"/>
        </w:rPr>
        <w:t xml:space="preserve"> . . . . . . . . . . . . . . . 8</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Особистий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внесок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здобувача</w:t>
      </w:r>
      <w:r w:rsidRPr="000A0E14">
        <w:rPr>
          <w:rFonts w:ascii="Verdana" w:hAnsi="Verdana"/>
          <w:color w:val="000000"/>
          <w:shd w:val="clear" w:color="auto" w:fill="FFFFFF"/>
        </w:rPr>
        <w:t xml:space="preserve"> . . . . . . . . . . . . . . . . . . . . . . . 8</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Апробація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дисертації</w:t>
      </w:r>
      <w:r w:rsidRPr="000A0E14">
        <w:rPr>
          <w:rFonts w:ascii="Verdana" w:hAnsi="Verdana"/>
          <w:color w:val="000000"/>
          <w:shd w:val="clear" w:color="auto" w:fill="FFFFFF"/>
        </w:rPr>
        <w:t xml:space="preserve"> . . . . . . . . . . . . . . . . . . . . . 8</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Публікації</w:t>
      </w:r>
      <w:r w:rsidRPr="000A0E14">
        <w:rPr>
          <w:rFonts w:ascii="Verdana" w:hAnsi="Verdana"/>
          <w:color w:val="000000"/>
          <w:shd w:val="clear" w:color="auto" w:fill="FFFFFF"/>
        </w:rPr>
        <w:t xml:space="preserve"> . . . . . . . . . . . . . . . . . . . . . . . . . . . . . . . . . 9</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Зміст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r w:rsidRPr="000A0E14">
        <w:rPr>
          <w:rFonts w:ascii="Verdana" w:hAnsi="Verdana"/>
          <w:color w:val="000000"/>
          <w:shd w:val="clear" w:color="auto" w:fill="FFFFFF"/>
        </w:rPr>
        <w:t xml:space="preserve"> . . . . . . . . . . . . . . . . . . . . . . . . . . . . . . . . 9</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Основні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позначення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домовленості</w:t>
      </w:r>
      <w:r w:rsidRPr="000A0E14">
        <w:rPr>
          <w:rFonts w:ascii="Verdana" w:hAnsi="Verdana"/>
          <w:color w:val="000000"/>
          <w:shd w:val="clear" w:color="auto" w:fill="FFFFFF"/>
        </w:rPr>
        <w:t xml:space="preserve"> . . . . . . . . . . . . . . . 11</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Попередні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результати</w:t>
      </w:r>
      <w:r w:rsidRPr="000A0E14">
        <w:rPr>
          <w:rFonts w:ascii="Verdana" w:hAnsi="Verdana"/>
          <w:color w:val="000000"/>
          <w:shd w:val="clear" w:color="auto" w:fill="FFFFFF"/>
        </w:rPr>
        <w:t xml:space="preserve"> . . . . . . . . . . . . . . . . . . . . . . . . 13</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Непараметричне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 . . . . . . . . . . . . . . . . . . . 14</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Семіпараметричне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 . . . . . . . . . . . . . . . . . . 17</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Параметричне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 . . . . . . . . . . . . . . . . . . . . 23</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Тести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гіпотез</w:t>
      </w:r>
      <w:r w:rsidRPr="000A0E14">
        <w:rPr>
          <w:rFonts w:ascii="Verdana" w:hAnsi="Verdana"/>
          <w:color w:val="000000"/>
          <w:shd w:val="clear" w:color="auto" w:fill="FFFFFF"/>
        </w:rPr>
        <w:t xml:space="preserve"> . . . . . . . . . . . . . . . . . . . . . 26</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Імітаційне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моделювання</w:t>
      </w:r>
      <w:r w:rsidRPr="000A0E14">
        <w:rPr>
          <w:rFonts w:ascii="Verdana" w:hAnsi="Verdana"/>
          <w:color w:val="000000"/>
          <w:shd w:val="clear" w:color="auto" w:fill="FFFFFF"/>
        </w:rPr>
        <w:t xml:space="preserve"> . . . . . . . . . . . . . . . . . . . . . . 29</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Розділ</w:t>
      </w:r>
      <w:r w:rsidRPr="000A0E14">
        <w:rPr>
          <w:rFonts w:ascii="Verdana" w:hAnsi="Verdana"/>
          <w:color w:val="000000"/>
          <w:shd w:val="clear" w:color="auto" w:fill="FFFFFF"/>
        </w:rPr>
        <w:t xml:space="preserve"> 1. </w:t>
      </w:r>
      <w:r w:rsidRPr="000A0E14">
        <w:rPr>
          <w:rFonts w:ascii="Verdana" w:hAnsi="Verdana" w:hint="eastAsia"/>
          <w:color w:val="000000"/>
          <w:shd w:val="clear" w:color="auto" w:fill="FFFFFF"/>
        </w:rPr>
        <w:t>Огляд</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літератури</w:t>
      </w:r>
      <w:r w:rsidRPr="000A0E14">
        <w:rPr>
          <w:rFonts w:ascii="Verdana" w:hAnsi="Verdana"/>
          <w:color w:val="000000"/>
          <w:shd w:val="clear" w:color="auto" w:fill="FFFFFF"/>
        </w:rPr>
        <w:t xml:space="preserve"> 33</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1.1. </w:t>
      </w:r>
      <w:r w:rsidRPr="000A0E14">
        <w:rPr>
          <w:rFonts w:ascii="Verdana" w:hAnsi="Verdana" w:hint="eastAsia"/>
          <w:color w:val="000000"/>
          <w:shd w:val="clear" w:color="auto" w:fill="FFFFFF"/>
        </w:rPr>
        <w:t>Модель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концентраціями</w:t>
      </w:r>
      <w:r w:rsidRPr="000A0E14">
        <w:rPr>
          <w:rFonts w:ascii="Verdana" w:hAnsi="Verdana"/>
          <w:color w:val="000000"/>
          <w:shd w:val="clear" w:color="auto" w:fill="FFFFFF"/>
        </w:rPr>
        <w:t xml:space="preserve"> . . . . . . . . . . . 33</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1.1.1. </w:t>
      </w:r>
      <w:r w:rsidRPr="000A0E14">
        <w:rPr>
          <w:rFonts w:ascii="Verdana" w:hAnsi="Verdana" w:hint="eastAsia"/>
          <w:color w:val="000000"/>
          <w:shd w:val="clear" w:color="auto" w:fill="FFFFFF"/>
        </w:rPr>
        <w:t>Історія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розвитку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 . . . . . . . . . . . . . 33</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1.1.2. </w:t>
      </w:r>
      <w:r w:rsidRPr="000A0E14">
        <w:rPr>
          <w:rFonts w:ascii="Verdana" w:hAnsi="Verdana" w:hint="eastAsia"/>
          <w:color w:val="000000"/>
          <w:shd w:val="clear" w:color="auto" w:fill="FFFFFF"/>
        </w:rPr>
        <w:t>Сучасні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концентраціями</w:t>
      </w:r>
      <w:r w:rsidRPr="000A0E14">
        <w:rPr>
          <w:rFonts w:ascii="Verdana" w:hAnsi="Verdana"/>
          <w:color w:val="000000"/>
          <w:shd w:val="clear" w:color="auto" w:fill="FFFFFF"/>
        </w:rPr>
        <w:t xml:space="preserve"> . . . . . . . . . . . . . . . . . . . . . . . . . . . 34</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1.2. </w:t>
      </w:r>
      <w:r w:rsidRPr="000A0E14">
        <w:rPr>
          <w:rFonts w:ascii="Verdana" w:hAnsi="Verdana" w:hint="eastAsia"/>
          <w:color w:val="000000"/>
          <w:shd w:val="clear" w:color="auto" w:fill="FFFFFF"/>
        </w:rPr>
        <w:t>Попередні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результати</w:t>
      </w:r>
      <w:r w:rsidRPr="000A0E14">
        <w:rPr>
          <w:rFonts w:ascii="Verdana" w:hAnsi="Verdana"/>
          <w:color w:val="000000"/>
          <w:shd w:val="clear" w:color="auto" w:fill="FFFFFF"/>
        </w:rPr>
        <w:t xml:space="preserve"> . . . . . . . . . . . . . . . . . . . . . . . . 36</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1.2.1. </w:t>
      </w:r>
      <w:r w:rsidRPr="000A0E14">
        <w:rPr>
          <w:rFonts w:ascii="Verdana" w:hAnsi="Verdana" w:hint="eastAsia"/>
          <w:color w:val="000000"/>
          <w:shd w:val="clear" w:color="auto" w:fill="FFFFFF"/>
        </w:rPr>
        <w:t>Навантажені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емпіричні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міри</w:t>
      </w:r>
      <w:r w:rsidRPr="000A0E14">
        <w:rPr>
          <w:rFonts w:ascii="Verdana" w:hAnsi="Verdana"/>
          <w:color w:val="000000"/>
          <w:shd w:val="clear" w:color="auto" w:fill="FFFFFF"/>
        </w:rPr>
        <w:t xml:space="preserve"> . . . . . . . . . . . . . . . . 36</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1.2.2. </w:t>
      </w:r>
      <w:r w:rsidRPr="000A0E14">
        <w:rPr>
          <w:rFonts w:ascii="Verdana" w:hAnsi="Verdana" w:hint="eastAsia"/>
          <w:color w:val="000000"/>
          <w:shd w:val="clear" w:color="auto" w:fill="FFFFFF"/>
        </w:rPr>
        <w:t>Мінімаксні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вагові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коефіцієнти</w:t>
      </w:r>
      <w:r w:rsidRPr="000A0E14">
        <w:rPr>
          <w:rFonts w:ascii="Verdana" w:hAnsi="Verdana"/>
          <w:color w:val="000000"/>
          <w:shd w:val="clear" w:color="auto" w:fill="FFFFFF"/>
        </w:rPr>
        <w:t xml:space="preserve"> . . . . . . . . . . . . . . . 38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1.2.3. </w:t>
      </w:r>
      <w:r w:rsidRPr="000A0E14">
        <w:rPr>
          <w:rFonts w:ascii="Verdana" w:hAnsi="Verdana" w:hint="eastAsia"/>
          <w:color w:val="000000"/>
          <w:shd w:val="clear" w:color="auto" w:fill="FFFFFF"/>
        </w:rPr>
        <w:t>Виправлені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вагові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коефіцієнти</w:t>
      </w:r>
      <w:r w:rsidRPr="000A0E14">
        <w:rPr>
          <w:rFonts w:ascii="Verdana" w:hAnsi="Verdana"/>
          <w:color w:val="000000"/>
          <w:shd w:val="clear" w:color="auto" w:fill="FFFFFF"/>
        </w:rPr>
        <w:t xml:space="preserve"> . . . . . . . . . . . . . . . 40</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1.2.4.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квантилів</w:t>
      </w:r>
      <w:r w:rsidRPr="000A0E14">
        <w:rPr>
          <w:rFonts w:ascii="Verdana" w:hAnsi="Verdana"/>
          <w:color w:val="000000"/>
          <w:shd w:val="clear" w:color="auto" w:fill="FFFFFF"/>
        </w:rPr>
        <w:t xml:space="preserve"> . . . . . . . . . . . . . . . . . . . 43</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1.2.5.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моментів</w:t>
      </w:r>
      <w:r w:rsidRPr="000A0E14">
        <w:rPr>
          <w:rFonts w:ascii="Verdana" w:hAnsi="Verdana"/>
          <w:color w:val="000000"/>
          <w:shd w:val="clear" w:color="auto" w:fill="FFFFFF"/>
        </w:rPr>
        <w:t xml:space="preserve"> . . . . . . . . . . . . . . . . . . . . 45</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1.3. </w:t>
      </w:r>
      <w:r w:rsidRPr="000A0E14">
        <w:rPr>
          <w:rFonts w:ascii="Verdana" w:hAnsi="Verdana" w:hint="eastAsia"/>
          <w:color w:val="000000"/>
          <w:shd w:val="clear" w:color="auto" w:fill="FFFFFF"/>
        </w:rPr>
        <w:t>Допоміжні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відомості</w:t>
      </w:r>
      <w:r w:rsidRPr="000A0E14">
        <w:rPr>
          <w:rFonts w:ascii="Verdana" w:hAnsi="Verdana"/>
          <w:color w:val="000000"/>
          <w:shd w:val="clear" w:color="auto" w:fill="FFFFFF"/>
        </w:rPr>
        <w:t xml:space="preserve"> . . . . . . . . . . . . . . . . . . . . . . . . . 46</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1.3.1. </w:t>
      </w:r>
      <w:r w:rsidRPr="000A0E14">
        <w:rPr>
          <w:rFonts w:ascii="Verdana" w:hAnsi="Verdana" w:hint="eastAsia"/>
          <w:color w:val="000000"/>
          <w:shd w:val="clear" w:color="auto" w:fill="FFFFFF"/>
        </w:rPr>
        <w:t>Умовна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дисперсія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коваріація</w:t>
      </w:r>
      <w:r w:rsidRPr="000A0E14">
        <w:rPr>
          <w:rFonts w:ascii="Verdana" w:hAnsi="Verdana"/>
          <w:color w:val="000000"/>
          <w:shd w:val="clear" w:color="auto" w:fill="FFFFFF"/>
        </w:rPr>
        <w:t xml:space="preserve"> . . . . . . . . . . . . . . 46</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1.3.2. </w:t>
      </w:r>
      <w:r w:rsidRPr="000A0E14">
        <w:rPr>
          <w:rFonts w:ascii="Verdana" w:hAnsi="Verdana" w:hint="eastAsia"/>
          <w:color w:val="000000"/>
          <w:shd w:val="clear" w:color="auto" w:fill="FFFFFF"/>
        </w:rPr>
        <w:t>Збіжність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перетворень</w:t>
      </w:r>
      <w:r w:rsidRPr="000A0E14">
        <w:rPr>
          <w:rFonts w:ascii="Verdana" w:hAnsi="Verdana"/>
          <w:color w:val="000000"/>
          <w:shd w:val="clear" w:color="auto" w:fill="FFFFFF"/>
        </w:rPr>
        <w:t xml:space="preserve"> . . . . . . . . . . . . . . . . . . . 47</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1.3.3. </w:t>
      </w:r>
      <w:r w:rsidRPr="000A0E14">
        <w:rPr>
          <w:rFonts w:ascii="Verdana" w:hAnsi="Verdana" w:hint="eastAsia"/>
          <w:color w:val="000000"/>
          <w:shd w:val="clear" w:color="auto" w:fill="FFFFFF"/>
        </w:rPr>
        <w:t>Закон</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великих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чисел</w:t>
      </w:r>
      <w:r w:rsidRPr="000A0E14">
        <w:rPr>
          <w:rFonts w:ascii="Verdana" w:hAnsi="Verdana"/>
          <w:color w:val="000000"/>
          <w:shd w:val="clear" w:color="auto" w:fill="FFFFFF"/>
        </w:rPr>
        <w:t xml:space="preserve"> . . . . . . . . . . . . . . . . . . . . 48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1.3.4. </w:t>
      </w:r>
      <w:r w:rsidRPr="000A0E14">
        <w:rPr>
          <w:rFonts w:ascii="Verdana" w:hAnsi="Verdana" w:hint="eastAsia"/>
          <w:color w:val="000000"/>
          <w:shd w:val="clear" w:color="auto" w:fill="FFFFFF"/>
        </w:rPr>
        <w:t>Центральна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гранична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теорема</w:t>
      </w:r>
      <w:r w:rsidRPr="000A0E14">
        <w:rPr>
          <w:rFonts w:ascii="Verdana" w:hAnsi="Verdana"/>
          <w:color w:val="000000"/>
          <w:shd w:val="clear" w:color="auto" w:fill="FFFFFF"/>
        </w:rPr>
        <w:t xml:space="preserve"> . . . . . . . . . . . . . . . 48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1.3.5. </w:t>
      </w:r>
      <w:r w:rsidRPr="000A0E14">
        <w:rPr>
          <w:rFonts w:ascii="Verdana" w:hAnsi="Verdana" w:hint="eastAsia"/>
          <w:color w:val="000000"/>
          <w:shd w:val="clear" w:color="auto" w:fill="FFFFFF"/>
        </w:rPr>
        <w:t>Регулярні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статистичні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експерименти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Нерівність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КрамераРао</w:t>
      </w:r>
      <w:r w:rsidRPr="000A0E14">
        <w:rPr>
          <w:rFonts w:ascii="Verdana" w:hAnsi="Verdana"/>
          <w:color w:val="000000"/>
          <w:shd w:val="clear" w:color="auto" w:fill="FFFFFF"/>
        </w:rPr>
        <w:t xml:space="preserve"> . . . . . . . . . . . . . . . . . . . . . . . . . . . . . . 48</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Розділ</w:t>
      </w:r>
      <w:r w:rsidRPr="000A0E14">
        <w:rPr>
          <w:rFonts w:ascii="Verdana" w:hAnsi="Verdana"/>
          <w:color w:val="000000"/>
          <w:shd w:val="clear" w:color="auto" w:fill="FFFFFF"/>
        </w:rPr>
        <w:t xml:space="preserve"> 2. </w:t>
      </w:r>
      <w:r w:rsidRPr="000A0E14">
        <w:rPr>
          <w:rFonts w:ascii="Verdana" w:hAnsi="Verdana" w:hint="eastAsia"/>
          <w:color w:val="000000"/>
          <w:shd w:val="clear" w:color="auto" w:fill="FFFFFF"/>
        </w:rPr>
        <w:t>Непараметричне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52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2.1.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моментів</w:t>
      </w:r>
      <w:r w:rsidRPr="000A0E14">
        <w:rPr>
          <w:rFonts w:ascii="Verdana" w:hAnsi="Verdana"/>
          <w:color w:val="000000"/>
          <w:shd w:val="clear" w:color="auto" w:fill="FFFFFF"/>
        </w:rPr>
        <w:t xml:space="preserve"> . . . . . . . . . . . . . . . . . . . . . . . . 52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2.1.1. </w:t>
      </w:r>
      <w:r w:rsidRPr="000A0E14">
        <w:rPr>
          <w:rFonts w:ascii="Verdana" w:hAnsi="Verdana" w:hint="eastAsia"/>
          <w:color w:val="000000"/>
          <w:shd w:val="clear" w:color="auto" w:fill="FFFFFF"/>
        </w:rPr>
        <w:t>Асимптотична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нормальність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невиправлених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моментів</w:t>
      </w:r>
      <w:r w:rsidRPr="000A0E14">
        <w:rPr>
          <w:rFonts w:ascii="Verdana" w:hAnsi="Verdana"/>
          <w:color w:val="000000"/>
          <w:shd w:val="clear" w:color="auto" w:fill="FFFFFF"/>
        </w:rPr>
        <w:t xml:space="preserve"> . . . . . . . . . . . . . . . . . . . . . . . . . . . . 52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2.1.2. </w:t>
      </w:r>
      <w:r w:rsidRPr="000A0E14">
        <w:rPr>
          <w:rFonts w:ascii="Verdana" w:hAnsi="Verdana" w:hint="eastAsia"/>
          <w:color w:val="000000"/>
          <w:shd w:val="clear" w:color="auto" w:fill="FFFFFF"/>
        </w:rPr>
        <w:t>Асимптотика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виправлених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моментів</w:t>
      </w:r>
      <w:r w:rsidRPr="000A0E14">
        <w:rPr>
          <w:rFonts w:ascii="Verdana" w:hAnsi="Verdana"/>
          <w:color w:val="000000"/>
          <w:shd w:val="clear" w:color="auto" w:fill="FFFFFF"/>
        </w:rPr>
        <w:t xml:space="preserve"> . . . . . . . 57</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2.1.3. </w:t>
      </w:r>
      <w:r w:rsidRPr="000A0E14">
        <w:rPr>
          <w:rFonts w:ascii="Verdana" w:hAnsi="Verdana" w:hint="eastAsia"/>
          <w:color w:val="000000"/>
          <w:shd w:val="clear" w:color="auto" w:fill="FFFFFF"/>
        </w:rPr>
        <w:t>Оцінка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знизу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коваріаційної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матриці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моментів</w:t>
      </w:r>
      <w:r w:rsidRPr="000A0E14">
        <w:rPr>
          <w:rFonts w:ascii="Verdana" w:hAnsi="Verdana"/>
          <w:color w:val="000000"/>
          <w:shd w:val="clear" w:color="auto" w:fill="FFFFFF"/>
        </w:rPr>
        <w:t xml:space="preserve"> 62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2.2.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 . . . . . . . . . . . . . . . . . . . . . . 64</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2.2.1. </w:t>
      </w:r>
      <w:r w:rsidRPr="000A0E14">
        <w:rPr>
          <w:rFonts w:ascii="Verdana" w:hAnsi="Verdana" w:hint="eastAsia"/>
          <w:color w:val="000000"/>
          <w:shd w:val="clear" w:color="auto" w:fill="FFFFFF"/>
        </w:rPr>
        <w:t>Асимптотика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невиправлених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 . . . . 65</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2.2.2. </w:t>
      </w:r>
      <w:r w:rsidRPr="000A0E14">
        <w:rPr>
          <w:rFonts w:ascii="Verdana" w:hAnsi="Verdana" w:hint="eastAsia"/>
          <w:color w:val="000000"/>
          <w:shd w:val="clear" w:color="auto" w:fill="FFFFFF"/>
        </w:rPr>
        <w:t>Асимптотика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виправлених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 . . . . . . 65</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2.3.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квантилів</w:t>
      </w:r>
      <w:r w:rsidRPr="000A0E14">
        <w:rPr>
          <w:rFonts w:ascii="Verdana" w:hAnsi="Verdana"/>
          <w:color w:val="000000"/>
          <w:shd w:val="clear" w:color="auto" w:fill="FFFFFF"/>
        </w:rPr>
        <w:t xml:space="preserve"> . . . . . . . . . . . . . . . . . . . . . . . . 67</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Висновки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другого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розділу</w:t>
      </w:r>
      <w:r w:rsidRPr="000A0E14">
        <w:rPr>
          <w:rFonts w:ascii="Verdana" w:hAnsi="Verdana"/>
          <w:color w:val="000000"/>
          <w:shd w:val="clear" w:color="auto" w:fill="FFFFFF"/>
        </w:rPr>
        <w:t xml:space="preserve"> . . . . . . . . . . . . . . . . . . . . . . . 70</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Розділ</w:t>
      </w:r>
      <w:r w:rsidRPr="000A0E14">
        <w:rPr>
          <w:rFonts w:ascii="Verdana" w:hAnsi="Verdana"/>
          <w:color w:val="000000"/>
          <w:shd w:val="clear" w:color="auto" w:fill="FFFFFF"/>
        </w:rPr>
        <w:t xml:space="preserve"> 3. </w:t>
      </w:r>
      <w:r w:rsidRPr="000A0E14">
        <w:rPr>
          <w:rFonts w:ascii="Verdana" w:hAnsi="Verdana" w:hint="eastAsia"/>
          <w:color w:val="000000"/>
          <w:shd w:val="clear" w:color="auto" w:fill="FFFFFF"/>
        </w:rPr>
        <w:t>Семіпараметричне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71</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3.1. </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методом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моментів</w:t>
      </w:r>
      <w:r w:rsidRPr="000A0E14">
        <w:rPr>
          <w:rFonts w:ascii="Verdana" w:hAnsi="Verdana"/>
          <w:color w:val="000000"/>
          <w:shd w:val="clear" w:color="auto" w:fill="FFFFFF"/>
        </w:rPr>
        <w:t xml:space="preserve"> . . . . . . . . . . . . . . . . . . . . . . 72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3.2. GEE-</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 . . . . . . . . . . . . . . . . . . . . . . . . . . . . . 78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3.2.1. </w:t>
      </w:r>
      <w:r w:rsidRPr="000A0E14">
        <w:rPr>
          <w:rFonts w:ascii="Verdana" w:hAnsi="Verdana" w:hint="eastAsia"/>
          <w:color w:val="000000"/>
          <w:shd w:val="clear" w:color="auto" w:fill="FFFFFF"/>
        </w:rPr>
        <w:t>Визначення</w:t>
      </w:r>
      <w:r w:rsidRPr="000A0E14">
        <w:rPr>
          <w:rFonts w:ascii="Verdana" w:hAnsi="Verdana"/>
          <w:color w:val="000000"/>
          <w:shd w:val="clear" w:color="auto" w:fill="FFFFFF"/>
        </w:rPr>
        <w:t xml:space="preserve"> . . . . . . . . . . . . . . . . . . . . . . . . . 78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3.2.2. </w:t>
      </w:r>
      <w:r w:rsidRPr="000A0E14">
        <w:rPr>
          <w:rFonts w:ascii="Verdana" w:hAnsi="Verdana" w:hint="eastAsia"/>
          <w:color w:val="000000"/>
          <w:shd w:val="clear" w:color="auto" w:fill="FFFFFF"/>
        </w:rPr>
        <w:t>Консистентність</w:t>
      </w:r>
      <w:r w:rsidRPr="000A0E14">
        <w:rPr>
          <w:rFonts w:ascii="Verdana" w:hAnsi="Verdana"/>
          <w:color w:val="000000"/>
          <w:shd w:val="clear" w:color="auto" w:fill="FFFFFF"/>
        </w:rPr>
        <w:t xml:space="preserve"> . . . . . . . . . . . . . . . . . . . . . . . 81</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3.2.3. </w:t>
      </w:r>
      <w:r w:rsidRPr="000A0E14">
        <w:rPr>
          <w:rFonts w:ascii="Verdana" w:hAnsi="Verdana" w:hint="eastAsia"/>
          <w:color w:val="000000"/>
          <w:shd w:val="clear" w:color="auto" w:fill="FFFFFF"/>
        </w:rPr>
        <w:t>Асимптотична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нормальність</w:t>
      </w:r>
      <w:r w:rsidRPr="000A0E14">
        <w:rPr>
          <w:rFonts w:ascii="Verdana" w:hAnsi="Verdana"/>
          <w:color w:val="000000"/>
          <w:shd w:val="clear" w:color="auto" w:fill="FFFFFF"/>
        </w:rPr>
        <w:t xml:space="preserve"> . . . . . . . . . . . . . . . . 83</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3.3. </w:t>
      </w:r>
      <w:r w:rsidRPr="000A0E14">
        <w:rPr>
          <w:rFonts w:ascii="Verdana" w:hAnsi="Verdana" w:hint="eastAsia"/>
          <w:color w:val="000000"/>
          <w:shd w:val="clear" w:color="auto" w:fill="FFFFFF"/>
        </w:rPr>
        <w:t>Нижня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межа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матриці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розсіяння</w:t>
      </w:r>
      <w:r w:rsidRPr="000A0E14">
        <w:rPr>
          <w:rFonts w:ascii="Verdana" w:hAnsi="Verdana"/>
          <w:color w:val="000000"/>
          <w:shd w:val="clear" w:color="auto" w:fill="FFFFFF"/>
        </w:rPr>
        <w:t xml:space="preserve"> GEE-</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 . . . . . . . . . . 87</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3</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3.3.1. </w:t>
      </w:r>
      <w:r w:rsidRPr="000A0E14">
        <w:rPr>
          <w:rFonts w:ascii="Verdana" w:hAnsi="Verdana" w:hint="eastAsia"/>
          <w:color w:val="000000"/>
          <w:shd w:val="clear" w:color="auto" w:fill="FFFFFF"/>
        </w:rPr>
        <w:t>Обмеження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без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втрати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загальності</w:t>
      </w:r>
      <w:r w:rsidRPr="000A0E14">
        <w:rPr>
          <w:rFonts w:ascii="Verdana" w:hAnsi="Verdana"/>
          <w:color w:val="000000"/>
          <w:shd w:val="clear" w:color="auto" w:fill="FFFFFF"/>
        </w:rPr>
        <w:t xml:space="preserve"> . . . . . . . . . . . . . 87</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3.3.2. </w:t>
      </w:r>
      <w:r w:rsidRPr="000A0E14">
        <w:rPr>
          <w:rFonts w:ascii="Verdana" w:hAnsi="Verdana" w:hint="eastAsia"/>
          <w:color w:val="000000"/>
          <w:shd w:val="clear" w:color="auto" w:fill="FFFFFF"/>
        </w:rPr>
        <w:t>Асимптотична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поведінка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незсунутих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нормованих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91</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3.3.3. </w:t>
      </w:r>
      <w:r w:rsidRPr="000A0E14">
        <w:rPr>
          <w:rFonts w:ascii="Verdana" w:hAnsi="Verdana" w:hint="eastAsia"/>
          <w:color w:val="000000"/>
          <w:shd w:val="clear" w:color="auto" w:fill="FFFFFF"/>
        </w:rPr>
        <w:t>Вагові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коефіцієнти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загальному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вигляді</w:t>
      </w:r>
      <w:r w:rsidRPr="000A0E14">
        <w:rPr>
          <w:rFonts w:ascii="Verdana" w:hAnsi="Verdana"/>
          <w:color w:val="000000"/>
          <w:shd w:val="clear" w:color="auto" w:fill="FFFFFF"/>
        </w:rPr>
        <w:t xml:space="preserve"> . . . . . . . . . 93</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3.3.4. </w:t>
      </w:r>
      <w:r w:rsidRPr="000A0E14">
        <w:rPr>
          <w:rFonts w:ascii="Verdana" w:hAnsi="Verdana" w:hint="eastAsia"/>
          <w:color w:val="000000"/>
          <w:shd w:val="clear" w:color="auto" w:fill="FFFFFF"/>
        </w:rPr>
        <w:t>Незсунуті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вагові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коефіцієнти</w:t>
      </w:r>
      <w:r w:rsidRPr="000A0E14">
        <w:rPr>
          <w:rFonts w:ascii="Verdana" w:hAnsi="Verdana"/>
          <w:color w:val="000000"/>
          <w:shd w:val="clear" w:color="auto" w:fill="FFFFFF"/>
        </w:rPr>
        <w:t xml:space="preserve"> . . . . . . . . . . . . . . . . 98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3.4. </w:t>
      </w:r>
      <w:r w:rsidRPr="000A0E14">
        <w:rPr>
          <w:rFonts w:ascii="Verdana" w:hAnsi="Verdana" w:hint="eastAsia"/>
          <w:color w:val="000000"/>
          <w:shd w:val="clear" w:color="auto" w:fill="FFFFFF"/>
        </w:rPr>
        <w:t>Адаптивні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 . . . . . . . . . . . . . . . . . . . . . . . . . 101</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3.4.1. </w:t>
      </w:r>
      <w:r w:rsidRPr="000A0E14">
        <w:rPr>
          <w:rFonts w:ascii="Verdana" w:hAnsi="Verdana" w:hint="eastAsia"/>
          <w:color w:val="000000"/>
          <w:shd w:val="clear" w:color="auto" w:fill="FFFFFF"/>
        </w:rPr>
        <w:t>Визначення</w:t>
      </w:r>
      <w:r w:rsidRPr="000A0E14">
        <w:rPr>
          <w:rFonts w:ascii="Verdana" w:hAnsi="Verdana"/>
          <w:color w:val="000000"/>
          <w:shd w:val="clear" w:color="auto" w:fill="FFFFFF"/>
        </w:rPr>
        <w:t xml:space="preserve"> . . . . . . . . . . . . . . . . . . . . . . . . . 102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3.4.2. </w:t>
      </w:r>
      <w:r w:rsidRPr="000A0E14">
        <w:rPr>
          <w:rFonts w:ascii="Verdana" w:hAnsi="Verdana" w:hint="eastAsia"/>
          <w:color w:val="000000"/>
          <w:shd w:val="clear" w:color="auto" w:fill="FFFFFF"/>
        </w:rPr>
        <w:t>Асимптотична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поведінка</w:t>
      </w:r>
      <w:r w:rsidRPr="000A0E14">
        <w:rPr>
          <w:rFonts w:ascii="Verdana" w:hAnsi="Verdana"/>
          <w:color w:val="000000"/>
          <w:shd w:val="clear" w:color="auto" w:fill="FFFFFF"/>
        </w:rPr>
        <w:t xml:space="preserve"> . . . . . . . . . . . . . . . . . . 104</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3.5. </w:t>
      </w:r>
      <w:r w:rsidRPr="000A0E14">
        <w:rPr>
          <w:rFonts w:ascii="Verdana" w:hAnsi="Verdana" w:hint="eastAsia"/>
          <w:color w:val="000000"/>
          <w:shd w:val="clear" w:color="auto" w:fill="FFFFFF"/>
        </w:rPr>
        <w:t>Оптимальні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адаптивні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 . . . . . . . . . . . . . . . . . . . 106</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3.5.1. </w:t>
      </w:r>
      <w:r w:rsidRPr="000A0E14">
        <w:rPr>
          <w:rFonts w:ascii="Verdana" w:hAnsi="Verdana" w:hint="eastAsia"/>
          <w:color w:val="000000"/>
          <w:shd w:val="clear" w:color="auto" w:fill="FFFFFF"/>
        </w:rPr>
        <w:t>Мінімізація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матриці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розсіяння</w:t>
      </w:r>
      <w:r w:rsidRPr="000A0E14">
        <w:rPr>
          <w:rFonts w:ascii="Verdana" w:hAnsi="Verdana"/>
          <w:color w:val="000000"/>
          <w:shd w:val="clear" w:color="auto" w:fill="FFFFFF"/>
        </w:rPr>
        <w:t xml:space="preserve"> . . . . . . . . . . . . . . . 106</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3.5.2.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матриці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розсіяння</w:t>
      </w:r>
      <w:r w:rsidRPr="000A0E14">
        <w:rPr>
          <w:rFonts w:ascii="Verdana" w:hAnsi="Verdana"/>
          <w:color w:val="000000"/>
          <w:shd w:val="clear" w:color="auto" w:fill="FFFFFF"/>
        </w:rPr>
        <w:t xml:space="preserve"> . . . . . . . . . . . . . . . 111</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3.5.3. </w:t>
      </w:r>
      <w:r w:rsidRPr="000A0E14">
        <w:rPr>
          <w:rFonts w:ascii="Verdana" w:hAnsi="Verdana" w:hint="eastAsia"/>
          <w:color w:val="000000"/>
          <w:shd w:val="clear" w:color="auto" w:fill="FFFFFF"/>
        </w:rPr>
        <w:t>Реалізація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оптимальної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 . . . . . . . . . . . . . . 114</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Висновки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третього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розділу</w:t>
      </w:r>
      <w:r w:rsidRPr="000A0E14">
        <w:rPr>
          <w:rFonts w:ascii="Verdana" w:hAnsi="Verdana"/>
          <w:color w:val="000000"/>
          <w:shd w:val="clear" w:color="auto" w:fill="FFFFFF"/>
        </w:rPr>
        <w:t xml:space="preserve"> . . . . . . . . . . . . . . . . . . . . . . 116</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Розділ</w:t>
      </w:r>
      <w:r w:rsidRPr="000A0E14">
        <w:rPr>
          <w:rFonts w:ascii="Verdana" w:hAnsi="Verdana"/>
          <w:color w:val="000000"/>
          <w:shd w:val="clear" w:color="auto" w:fill="FFFFFF"/>
        </w:rPr>
        <w:t xml:space="preserve"> 4. </w:t>
      </w:r>
      <w:r w:rsidRPr="000A0E14">
        <w:rPr>
          <w:rFonts w:ascii="Verdana" w:hAnsi="Verdana" w:hint="eastAsia"/>
          <w:color w:val="000000"/>
          <w:shd w:val="clear" w:color="auto" w:fill="FFFFFF"/>
        </w:rPr>
        <w:t>Параметричне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118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4.1. </w:t>
      </w:r>
      <w:r w:rsidRPr="000A0E14">
        <w:rPr>
          <w:rFonts w:ascii="Verdana" w:hAnsi="Verdana" w:hint="eastAsia"/>
          <w:color w:val="000000"/>
          <w:shd w:val="clear" w:color="auto" w:fill="FFFFFF"/>
        </w:rPr>
        <w:t>Позначення</w:t>
      </w:r>
      <w:r w:rsidRPr="000A0E14">
        <w:rPr>
          <w:rFonts w:ascii="Verdana" w:hAnsi="Verdana"/>
          <w:color w:val="000000"/>
          <w:shd w:val="clear" w:color="auto" w:fill="FFFFFF"/>
        </w:rPr>
        <w:t xml:space="preserve"> . . . . . . . . . . . . . . . . . . . . . . . . . . . . . . 118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4.2. </w:t>
      </w:r>
      <w:r w:rsidRPr="000A0E14">
        <w:rPr>
          <w:rFonts w:ascii="Verdana" w:hAnsi="Verdana" w:hint="eastAsia"/>
          <w:color w:val="000000"/>
          <w:shd w:val="clear" w:color="auto" w:fill="FFFFFF"/>
        </w:rPr>
        <w:t>Регулярні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експерименти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 . . . . . . . . . . . . 120</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4.3. </w:t>
      </w:r>
      <w:r w:rsidRPr="000A0E14">
        <w:rPr>
          <w:rFonts w:ascii="Verdana" w:hAnsi="Verdana" w:hint="eastAsia"/>
          <w:color w:val="000000"/>
          <w:shd w:val="clear" w:color="auto" w:fill="FFFFFF"/>
        </w:rPr>
        <w:t>Оцінка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максимальної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вірогідності</w:t>
      </w:r>
      <w:r w:rsidRPr="000A0E14">
        <w:rPr>
          <w:rFonts w:ascii="Verdana" w:hAnsi="Verdana"/>
          <w:color w:val="000000"/>
          <w:shd w:val="clear" w:color="auto" w:fill="FFFFFF"/>
        </w:rPr>
        <w:t xml:space="preserve"> . . . . . . . . . . . . . . . . . 122</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Висновки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четвертого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розділу</w:t>
      </w:r>
      <w:r w:rsidRPr="000A0E14">
        <w:rPr>
          <w:rFonts w:ascii="Verdana" w:hAnsi="Verdana"/>
          <w:color w:val="000000"/>
          <w:shd w:val="clear" w:color="auto" w:fill="FFFFFF"/>
        </w:rPr>
        <w:t xml:space="preserve"> . . . . . . . . . . . . . . . . . . . . . 125</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Розділ</w:t>
      </w:r>
      <w:r w:rsidRPr="000A0E14">
        <w:rPr>
          <w:rFonts w:ascii="Verdana" w:hAnsi="Verdana"/>
          <w:color w:val="000000"/>
          <w:shd w:val="clear" w:color="auto" w:fill="FFFFFF"/>
        </w:rPr>
        <w:t xml:space="preserve"> 5. </w:t>
      </w:r>
      <w:r w:rsidRPr="000A0E14">
        <w:rPr>
          <w:rFonts w:ascii="Verdana" w:hAnsi="Verdana" w:hint="eastAsia"/>
          <w:color w:val="000000"/>
          <w:shd w:val="clear" w:color="auto" w:fill="FFFFFF"/>
        </w:rPr>
        <w:t>Тести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гіпотез</w:t>
      </w:r>
      <w:r w:rsidRPr="000A0E14">
        <w:rPr>
          <w:rFonts w:ascii="Verdana" w:hAnsi="Verdana"/>
          <w:color w:val="000000"/>
          <w:shd w:val="clear" w:color="auto" w:fill="FFFFFF"/>
        </w:rPr>
        <w:t xml:space="preserve"> 127</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5.1. </w:t>
      </w:r>
      <w:r w:rsidRPr="000A0E14">
        <w:rPr>
          <w:rFonts w:ascii="Verdana" w:hAnsi="Verdana" w:hint="eastAsia"/>
          <w:color w:val="000000"/>
          <w:shd w:val="clear" w:color="auto" w:fill="FFFFFF"/>
        </w:rPr>
        <w:t>Постановка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задачі</w:t>
      </w:r>
      <w:r w:rsidRPr="000A0E14">
        <w:rPr>
          <w:rFonts w:ascii="Verdana" w:hAnsi="Verdana"/>
          <w:color w:val="000000"/>
          <w:shd w:val="clear" w:color="auto" w:fill="FFFFFF"/>
        </w:rPr>
        <w:t xml:space="preserve"> . . . . . . . . . . . . . . . . . . . . . . . . . . 127</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5.1.1. </w:t>
      </w:r>
      <w:r w:rsidRPr="000A0E14">
        <w:rPr>
          <w:rFonts w:ascii="Verdana" w:hAnsi="Verdana" w:hint="eastAsia"/>
          <w:color w:val="000000"/>
          <w:shd w:val="clear" w:color="auto" w:fill="FFFFFF"/>
        </w:rPr>
        <w:t>Гіпотези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функціональні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128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5.1.2. </w:t>
      </w:r>
      <w:r w:rsidRPr="000A0E14">
        <w:rPr>
          <w:rFonts w:ascii="Verdana" w:hAnsi="Verdana" w:hint="eastAsia"/>
          <w:color w:val="000000"/>
          <w:shd w:val="clear" w:color="auto" w:fill="FFFFFF"/>
        </w:rPr>
        <w:t>Гіпотеза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рівність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характеристик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 . . . . . . . . . . . . . . . . . . . . . . . . . . . . 129</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5.2. </w:t>
      </w:r>
      <w:r w:rsidRPr="000A0E14">
        <w:rPr>
          <w:rFonts w:ascii="Verdana" w:hAnsi="Verdana" w:hint="eastAsia"/>
          <w:color w:val="000000"/>
          <w:shd w:val="clear" w:color="auto" w:fill="FFFFFF"/>
        </w:rPr>
        <w:t>Побудова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тесту</w:t>
      </w:r>
      <w:r w:rsidRPr="000A0E14">
        <w:rPr>
          <w:rFonts w:ascii="Verdana" w:hAnsi="Verdana"/>
          <w:color w:val="000000"/>
          <w:shd w:val="clear" w:color="auto" w:fill="FFFFFF"/>
        </w:rPr>
        <w:t xml:space="preserve"> . . . . . . . . . . . . . . . . . . . . . . . . . . . . 130</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5.2.1. </w:t>
      </w:r>
      <w:r w:rsidRPr="000A0E14">
        <w:rPr>
          <w:rFonts w:ascii="Verdana" w:hAnsi="Verdana" w:hint="eastAsia"/>
          <w:color w:val="000000"/>
          <w:shd w:val="clear" w:color="auto" w:fill="FFFFFF"/>
        </w:rPr>
        <w:t>Асимптотика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тестової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функції</w:t>
      </w:r>
      <w:r w:rsidRPr="000A0E14">
        <w:rPr>
          <w:rFonts w:ascii="Verdana" w:hAnsi="Verdana"/>
          <w:color w:val="000000"/>
          <w:shd w:val="clear" w:color="auto" w:fill="FFFFFF"/>
        </w:rPr>
        <w:t xml:space="preserve"> . . . . . . . . . . . . . . . 130</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5.2.2. </w:t>
      </w:r>
      <w:r w:rsidRPr="000A0E14">
        <w:rPr>
          <w:rFonts w:ascii="Verdana" w:hAnsi="Verdana" w:hint="eastAsia"/>
          <w:color w:val="000000"/>
          <w:shd w:val="clear" w:color="auto" w:fill="FFFFFF"/>
        </w:rPr>
        <w:t>Визначення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тесту</w:t>
      </w:r>
      <w:r w:rsidRPr="000A0E14">
        <w:rPr>
          <w:rFonts w:ascii="Verdana" w:hAnsi="Verdana"/>
          <w:color w:val="000000"/>
          <w:shd w:val="clear" w:color="auto" w:fill="FFFFFF"/>
        </w:rPr>
        <w:t xml:space="preserve"> . . . . . . . . . . . . . . . . . . . . . . 132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5.3. </w:t>
      </w:r>
      <w:r w:rsidRPr="000A0E14">
        <w:rPr>
          <w:rFonts w:ascii="Verdana" w:hAnsi="Verdana" w:hint="eastAsia"/>
          <w:color w:val="000000"/>
          <w:shd w:val="clear" w:color="auto" w:fill="FFFFFF"/>
        </w:rPr>
        <w:t>Перевірка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гіпотези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рівність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 . . . . . . . . . . . 132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5.3.1. </w:t>
      </w:r>
      <w:r w:rsidRPr="000A0E14">
        <w:rPr>
          <w:rFonts w:ascii="Verdana" w:hAnsi="Verdana" w:hint="eastAsia"/>
          <w:color w:val="000000"/>
          <w:shd w:val="clear" w:color="auto" w:fill="FFFFFF"/>
        </w:rPr>
        <w:t>Постановка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задачі</w:t>
      </w:r>
      <w:r w:rsidRPr="000A0E14">
        <w:rPr>
          <w:rFonts w:ascii="Verdana" w:hAnsi="Verdana"/>
          <w:color w:val="000000"/>
          <w:shd w:val="clear" w:color="auto" w:fill="FFFFFF"/>
        </w:rPr>
        <w:t xml:space="preserve"> . . . . . . . . . . . . . . . . . . . . . . 132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5.3.2. </w:t>
      </w:r>
      <w:r w:rsidRPr="000A0E14">
        <w:rPr>
          <w:rFonts w:ascii="Verdana" w:hAnsi="Verdana" w:hint="eastAsia"/>
          <w:color w:val="000000"/>
          <w:shd w:val="clear" w:color="auto" w:fill="FFFFFF"/>
        </w:rPr>
        <w:t>Дослідження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тестової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статистики</w:t>
      </w:r>
      <w:r w:rsidRPr="000A0E14">
        <w:rPr>
          <w:rFonts w:ascii="Verdana" w:hAnsi="Verdana"/>
          <w:color w:val="000000"/>
          <w:shd w:val="clear" w:color="auto" w:fill="FFFFFF"/>
        </w:rPr>
        <w:t xml:space="preserve"> . . . . . . . . . . . . . 134</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Висновки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п’ятого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розділу</w:t>
      </w:r>
      <w:r w:rsidRPr="000A0E14">
        <w:rPr>
          <w:rFonts w:ascii="Verdana" w:hAnsi="Verdana"/>
          <w:color w:val="000000"/>
          <w:shd w:val="clear" w:color="auto" w:fill="FFFFFF"/>
        </w:rPr>
        <w:t xml:space="preserve"> . . . . . . . . . . . . . . . . . . . 136</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4</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Розділ</w:t>
      </w:r>
      <w:r w:rsidRPr="000A0E14">
        <w:rPr>
          <w:rFonts w:ascii="Verdana" w:hAnsi="Verdana"/>
          <w:color w:val="000000"/>
          <w:shd w:val="clear" w:color="auto" w:fill="FFFFFF"/>
        </w:rPr>
        <w:t xml:space="preserve"> 6. </w:t>
      </w:r>
      <w:r w:rsidRPr="000A0E14">
        <w:rPr>
          <w:rFonts w:ascii="Verdana" w:hAnsi="Verdana" w:hint="eastAsia"/>
          <w:color w:val="000000"/>
          <w:shd w:val="clear" w:color="auto" w:fill="FFFFFF"/>
        </w:rPr>
        <w:t>Імітаційне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моделювання</w:t>
      </w:r>
      <w:r w:rsidRPr="000A0E14">
        <w:rPr>
          <w:rFonts w:ascii="Verdana" w:hAnsi="Verdana"/>
          <w:color w:val="000000"/>
          <w:shd w:val="clear" w:color="auto" w:fill="FFFFFF"/>
        </w:rPr>
        <w:t xml:space="preserve"> 138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6.1.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параметрів</w:t>
      </w:r>
      <w:r w:rsidRPr="000A0E14">
        <w:rPr>
          <w:rFonts w:ascii="Verdana" w:hAnsi="Verdana"/>
          <w:color w:val="000000"/>
          <w:shd w:val="clear" w:color="auto" w:fill="FFFFFF"/>
        </w:rPr>
        <w:t xml:space="preserve"> . . . . . . . . . . . . . . . . . . . . . . . 138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6.1.1. </w:t>
      </w:r>
      <w:r w:rsidRPr="000A0E14">
        <w:rPr>
          <w:rFonts w:ascii="Verdana" w:hAnsi="Verdana" w:hint="eastAsia"/>
          <w:color w:val="000000"/>
          <w:shd w:val="clear" w:color="auto" w:fill="FFFFFF"/>
        </w:rPr>
        <w:t>Постановка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моделювання</w:t>
      </w:r>
      <w:r w:rsidRPr="000A0E14">
        <w:rPr>
          <w:rFonts w:ascii="Verdana" w:hAnsi="Verdana"/>
          <w:color w:val="000000"/>
          <w:shd w:val="clear" w:color="auto" w:fill="FFFFFF"/>
        </w:rPr>
        <w:t xml:space="preserve"> . . . . . . . . . . . . . . . . . 138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6.1.2. </w:t>
      </w:r>
      <w:r w:rsidRPr="000A0E14">
        <w:rPr>
          <w:rFonts w:ascii="Verdana" w:hAnsi="Verdana" w:hint="eastAsia"/>
          <w:color w:val="000000"/>
          <w:shd w:val="clear" w:color="auto" w:fill="FFFFFF"/>
        </w:rPr>
        <w:t>Деталі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реалізації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 . . . . . . . . . . . . . . . . . . 142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6.1.3. </w:t>
      </w:r>
      <w:r w:rsidRPr="000A0E14">
        <w:rPr>
          <w:rFonts w:ascii="Verdana" w:hAnsi="Verdana" w:hint="eastAsia"/>
          <w:color w:val="000000"/>
          <w:shd w:val="clear" w:color="auto" w:fill="FFFFFF"/>
        </w:rPr>
        <w:t>Результати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моделювання</w:t>
      </w:r>
      <w:r w:rsidRPr="000A0E14">
        <w:rPr>
          <w:rFonts w:ascii="Verdana" w:hAnsi="Verdana"/>
          <w:color w:val="000000"/>
          <w:shd w:val="clear" w:color="auto" w:fill="FFFFFF"/>
        </w:rPr>
        <w:t xml:space="preserve"> . . . . . . . . . . . . . . . . . . 146</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6.1.4. </w:t>
      </w:r>
      <w:r w:rsidRPr="000A0E14">
        <w:rPr>
          <w:rFonts w:ascii="Verdana" w:hAnsi="Verdana" w:hint="eastAsia"/>
          <w:color w:val="000000"/>
          <w:shd w:val="clear" w:color="auto" w:fill="FFFFFF"/>
        </w:rPr>
        <w:t>Загальні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висновки</w:t>
      </w:r>
      <w:r w:rsidRPr="000A0E14">
        <w:rPr>
          <w:rFonts w:ascii="Verdana" w:hAnsi="Verdana"/>
          <w:color w:val="000000"/>
          <w:shd w:val="clear" w:color="auto" w:fill="FFFFFF"/>
        </w:rPr>
        <w:t xml:space="preserve"> . . . . . . . . . . . . . . . . . . . . . . 158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6.2. </w:t>
      </w:r>
      <w:r w:rsidRPr="000A0E14">
        <w:rPr>
          <w:rFonts w:ascii="Verdana" w:hAnsi="Verdana" w:hint="eastAsia"/>
          <w:color w:val="000000"/>
          <w:shd w:val="clear" w:color="auto" w:fill="FFFFFF"/>
        </w:rPr>
        <w:t>Перевірка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гіпотез</w:t>
      </w:r>
      <w:r w:rsidRPr="000A0E14">
        <w:rPr>
          <w:rFonts w:ascii="Verdana" w:hAnsi="Verdana"/>
          <w:color w:val="000000"/>
          <w:shd w:val="clear" w:color="auto" w:fill="FFFFFF"/>
        </w:rPr>
        <w:t xml:space="preserve"> . . . . . . . . . . . . . . . . . . . . . . . . . . 159</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6.2.1. </w:t>
      </w:r>
      <w:r w:rsidRPr="000A0E14">
        <w:rPr>
          <w:rFonts w:ascii="Verdana" w:hAnsi="Verdana" w:hint="eastAsia"/>
          <w:color w:val="000000"/>
          <w:shd w:val="clear" w:color="auto" w:fill="FFFFFF"/>
        </w:rPr>
        <w:t>Гіпотези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функціональні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моменти</w:t>
      </w:r>
      <w:r w:rsidRPr="000A0E14">
        <w:rPr>
          <w:rFonts w:ascii="Verdana" w:hAnsi="Verdana"/>
          <w:color w:val="000000"/>
          <w:shd w:val="clear" w:color="auto" w:fill="FFFFFF"/>
        </w:rPr>
        <w:t xml:space="preserve"> . . . . . . . . . . . 160</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6.2.2. </w:t>
      </w:r>
      <w:r w:rsidRPr="000A0E14">
        <w:rPr>
          <w:rFonts w:ascii="Verdana" w:hAnsi="Verdana" w:hint="eastAsia"/>
          <w:color w:val="000000"/>
          <w:shd w:val="clear" w:color="auto" w:fill="FFFFFF"/>
        </w:rPr>
        <w:t>Тест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хі</w:t>
      </w:r>
      <w:r w:rsidRPr="000A0E14">
        <w:rPr>
          <w:rFonts w:ascii="Verdana" w:hAnsi="Verdana"/>
          <w:color w:val="000000"/>
          <w:shd w:val="clear" w:color="auto" w:fill="FFFFFF"/>
        </w:rPr>
        <w:t>-</w:t>
      </w:r>
      <w:r w:rsidRPr="000A0E14">
        <w:rPr>
          <w:rFonts w:ascii="Verdana" w:hAnsi="Verdana" w:hint="eastAsia"/>
          <w:color w:val="000000"/>
          <w:shd w:val="clear" w:color="auto" w:fill="FFFFFF"/>
        </w:rPr>
        <w:t>квадрат</w:t>
      </w:r>
      <w:r w:rsidRPr="000A0E14">
        <w:rPr>
          <w:rFonts w:ascii="Verdana" w:hAnsi="Verdana"/>
          <w:color w:val="000000"/>
          <w:shd w:val="clear" w:color="auto" w:fill="FFFFFF"/>
        </w:rPr>
        <w:t xml:space="preserve"> . . . . . . . . . . . . . . . . . . . . . . . 164</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6.2.3. </w:t>
      </w:r>
      <w:r w:rsidRPr="000A0E14">
        <w:rPr>
          <w:rFonts w:ascii="Verdana" w:hAnsi="Verdana" w:hint="eastAsia"/>
          <w:color w:val="000000"/>
          <w:shd w:val="clear" w:color="auto" w:fill="FFFFFF"/>
        </w:rPr>
        <w:t>Загальні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висновки</w:t>
      </w:r>
      <w:r w:rsidRPr="000A0E14">
        <w:rPr>
          <w:rFonts w:ascii="Verdana" w:hAnsi="Verdana"/>
          <w:color w:val="000000"/>
          <w:shd w:val="clear" w:color="auto" w:fill="FFFFFF"/>
        </w:rPr>
        <w:t xml:space="preserve"> . . . . . . . . . . . . . . . . . . . . . . 168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6.3. </w:t>
      </w:r>
      <w:r w:rsidRPr="000A0E14">
        <w:rPr>
          <w:rFonts w:ascii="Verdana" w:hAnsi="Verdana" w:hint="eastAsia"/>
          <w:color w:val="000000"/>
          <w:shd w:val="clear" w:color="auto" w:fill="FFFFFF"/>
        </w:rPr>
        <w:t>Аналіз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реальних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даних</w:t>
      </w:r>
      <w:r w:rsidRPr="000A0E14">
        <w:rPr>
          <w:rFonts w:ascii="Verdana" w:hAnsi="Verdana"/>
          <w:color w:val="000000"/>
          <w:shd w:val="clear" w:color="auto" w:fill="FFFFFF"/>
        </w:rPr>
        <w:t xml:space="preserve"> . . . . . . . . . . . . . . . . . . . . . . . 168</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6.3.1. </w:t>
      </w:r>
      <w:r w:rsidRPr="000A0E14">
        <w:rPr>
          <w:rFonts w:ascii="Verdana" w:hAnsi="Verdana" w:hint="eastAsia"/>
          <w:color w:val="000000"/>
          <w:shd w:val="clear" w:color="auto" w:fill="FFFFFF"/>
        </w:rPr>
        <w:t>Опис</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даних</w:t>
      </w:r>
      <w:r w:rsidRPr="000A0E14">
        <w:rPr>
          <w:rFonts w:ascii="Verdana" w:hAnsi="Verdana"/>
          <w:color w:val="000000"/>
          <w:shd w:val="clear" w:color="auto" w:fill="FFFFFF"/>
        </w:rPr>
        <w:t xml:space="preserve"> . . . . . . . . . . . . . . . . . . . . . . . . . 169</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6.3.2. </w:t>
      </w:r>
      <w:r w:rsidRPr="000A0E14">
        <w:rPr>
          <w:rFonts w:ascii="Verdana" w:hAnsi="Verdana" w:hint="eastAsia"/>
          <w:color w:val="000000"/>
          <w:shd w:val="clear" w:color="auto" w:fill="FFFFFF"/>
        </w:rPr>
        <w:t>Параметризація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 . . . . . . . . . . . . . . . 171</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6.3.3. </w:t>
      </w:r>
      <w:r w:rsidRPr="000A0E14">
        <w:rPr>
          <w:rFonts w:ascii="Verdana" w:hAnsi="Verdana" w:hint="eastAsia"/>
          <w:color w:val="000000"/>
          <w:shd w:val="clear" w:color="auto" w:fill="FFFFFF"/>
        </w:rPr>
        <w:t>Застосування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тестів</w:t>
      </w:r>
      <w:r w:rsidRPr="000A0E14">
        <w:rPr>
          <w:rFonts w:ascii="Verdana" w:hAnsi="Verdana"/>
          <w:color w:val="000000"/>
          <w:shd w:val="clear" w:color="auto" w:fill="FFFFFF"/>
        </w:rPr>
        <w:t xml:space="preserve"> . . . . . . . . . . . . . . . . . . . . . 172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6.3.4.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параметрів</w:t>
      </w:r>
      <w:r w:rsidRPr="000A0E14">
        <w:rPr>
          <w:rFonts w:ascii="Verdana" w:hAnsi="Verdana"/>
          <w:color w:val="000000"/>
          <w:shd w:val="clear" w:color="auto" w:fill="FFFFFF"/>
        </w:rPr>
        <w:t xml:space="preserve"> . . . . . . . . . . . . . . . . . . . 176</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 xml:space="preserve">6.3.5. </w:t>
      </w:r>
      <w:r w:rsidRPr="000A0E14">
        <w:rPr>
          <w:rFonts w:ascii="Verdana" w:hAnsi="Verdana" w:hint="eastAsia"/>
          <w:color w:val="000000"/>
          <w:shd w:val="clear" w:color="auto" w:fill="FFFFFF"/>
        </w:rPr>
        <w:t>Загальні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висновки</w:t>
      </w:r>
      <w:r w:rsidRPr="000A0E14">
        <w:rPr>
          <w:rFonts w:ascii="Verdana" w:hAnsi="Verdana"/>
          <w:color w:val="000000"/>
          <w:shd w:val="clear" w:color="auto" w:fill="FFFFFF"/>
        </w:rPr>
        <w:t xml:space="preserve"> . . . . . . . . . . . . . . . . . . . . . . 179</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Висновки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шостого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розділу</w:t>
      </w:r>
      <w:r w:rsidRPr="000A0E14">
        <w:rPr>
          <w:rFonts w:ascii="Verdana" w:hAnsi="Verdana"/>
          <w:color w:val="000000"/>
          <w:shd w:val="clear" w:color="auto" w:fill="FFFFFF"/>
        </w:rPr>
        <w:t xml:space="preserve"> . . . . . . . . . . . . . . . . . . 180</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Висновки</w:t>
      </w:r>
      <w:r w:rsidRPr="000A0E14">
        <w:rPr>
          <w:rFonts w:ascii="Verdana" w:hAnsi="Verdana"/>
          <w:color w:val="000000"/>
          <w:shd w:val="clear" w:color="auto" w:fill="FFFFFF"/>
        </w:rPr>
        <w:t xml:space="preserve"> 181</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Список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використаних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джерел</w:t>
      </w:r>
      <w:r w:rsidRPr="000A0E14">
        <w:rPr>
          <w:rFonts w:ascii="Verdana" w:hAnsi="Verdana"/>
          <w:color w:val="000000"/>
          <w:shd w:val="clear" w:color="auto" w:fill="FFFFFF"/>
        </w:rPr>
        <w:t xml:space="preserve"> 183</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5</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ВСТУП</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Актуальність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теми</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Модель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ймовірнісних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виникає</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випадку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коли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дослідник</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може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віднести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певний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спостережуваний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об’єкт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деякої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підпопуляції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лише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певною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долею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впевненості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проблема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називається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проблемою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неповної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інформації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цьому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кожна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окрема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підпопуляція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відображає</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один</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ймовірність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що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об’єкт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належить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цій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популяції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називається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концентрацією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сумішей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є</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сталими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всієї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вибірки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називаються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класичними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сумішей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Вони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виникли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ще</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XIX </w:t>
      </w:r>
      <w:r w:rsidRPr="000A0E14">
        <w:rPr>
          <w:rFonts w:ascii="Verdana" w:hAnsi="Verdana" w:hint="eastAsia"/>
          <w:color w:val="000000"/>
          <w:shd w:val="clear" w:color="auto" w:fill="FFFFFF"/>
        </w:rPr>
        <w:t>столітті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працях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Ньюкомба</w:t>
      </w:r>
      <w:r w:rsidRPr="000A0E14">
        <w:rPr>
          <w:rFonts w:ascii="Verdana" w:hAnsi="Verdana"/>
          <w:color w:val="000000"/>
          <w:shd w:val="clear" w:color="auto" w:fill="FFFFFF"/>
        </w:rPr>
        <w:t xml:space="preserve"> [58]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Пірсона</w:t>
      </w:r>
      <w:r w:rsidRPr="000A0E14">
        <w:rPr>
          <w:rFonts w:ascii="Verdana" w:hAnsi="Verdana"/>
          <w:color w:val="000000"/>
          <w:shd w:val="clear" w:color="auto" w:fill="FFFFFF"/>
        </w:rPr>
        <w:t xml:space="preserve"> [60]. </w:t>
      </w:r>
      <w:r w:rsidRPr="000A0E14">
        <w:rPr>
          <w:rFonts w:ascii="Verdana" w:hAnsi="Verdana" w:hint="eastAsia"/>
          <w:color w:val="000000"/>
          <w:shd w:val="clear" w:color="auto" w:fill="FFFFFF"/>
        </w:rPr>
        <w:t>Протягом</w:t>
      </w:r>
      <w:r w:rsidRPr="000A0E14">
        <w:rPr>
          <w:rFonts w:ascii="Verdana" w:hAnsi="Verdana"/>
          <w:color w:val="000000"/>
          <w:shd w:val="clear" w:color="auto" w:fill="FFFFFF"/>
        </w:rPr>
        <w:t xml:space="preserve"> XX </w:t>
      </w:r>
      <w:r w:rsidRPr="000A0E14">
        <w:rPr>
          <w:rFonts w:ascii="Verdana" w:hAnsi="Verdana" w:hint="eastAsia"/>
          <w:color w:val="000000"/>
          <w:shd w:val="clear" w:color="auto" w:fill="FFFFFF"/>
        </w:rPr>
        <w:t>століття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досліджувалась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багатьох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роботах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Огляди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таких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досліджень</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можна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знайти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монографіях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Маклахлана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Басфорда</w:t>
      </w:r>
      <w:r w:rsidRPr="000A0E14">
        <w:rPr>
          <w:rFonts w:ascii="Verdana" w:hAnsi="Verdana"/>
          <w:color w:val="000000"/>
          <w:shd w:val="clear" w:color="auto" w:fill="FFFFFF"/>
        </w:rPr>
        <w:t xml:space="preserve"> [55], </w:t>
      </w:r>
      <w:r w:rsidRPr="000A0E14">
        <w:rPr>
          <w:rFonts w:ascii="Verdana" w:hAnsi="Verdana" w:hint="eastAsia"/>
          <w:color w:val="000000"/>
          <w:shd w:val="clear" w:color="auto" w:fill="FFFFFF"/>
        </w:rPr>
        <w:t>Маклахлана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Піла</w:t>
      </w:r>
      <w:r w:rsidRPr="000A0E14">
        <w:rPr>
          <w:rFonts w:ascii="Verdana" w:hAnsi="Verdana"/>
          <w:color w:val="000000"/>
          <w:shd w:val="clear" w:color="auto" w:fill="FFFFFF"/>
        </w:rPr>
        <w:t xml:space="preserve"> [56]. </w:t>
      </w:r>
      <w:r w:rsidRPr="000A0E14">
        <w:rPr>
          <w:rFonts w:ascii="Verdana" w:hAnsi="Verdana" w:hint="eastAsia"/>
          <w:color w:val="000000"/>
          <w:shd w:val="clear" w:color="auto" w:fill="FFFFFF"/>
        </w:rPr>
        <w:t>Сучасні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цій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галузі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представлені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роботами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Ньгуйєна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Маклахлана</w:t>
      </w:r>
      <w:r w:rsidRPr="000A0E14">
        <w:rPr>
          <w:rFonts w:ascii="Verdana" w:hAnsi="Verdana"/>
          <w:color w:val="000000"/>
          <w:shd w:val="clear" w:color="auto" w:fill="FFFFFF"/>
        </w:rPr>
        <w:t xml:space="preserve"> [59], </w:t>
      </w:r>
      <w:r w:rsidRPr="000A0E14">
        <w:rPr>
          <w:rFonts w:ascii="Verdana" w:hAnsi="Verdana" w:hint="eastAsia"/>
          <w:color w:val="000000"/>
          <w:shd w:val="clear" w:color="auto" w:fill="FFFFFF"/>
        </w:rPr>
        <w:t>Дугласа</w:t>
      </w:r>
      <w:r w:rsidRPr="000A0E14">
        <w:rPr>
          <w:rFonts w:ascii="Verdana" w:hAnsi="Verdana"/>
          <w:color w:val="000000"/>
          <w:shd w:val="clear" w:color="auto" w:fill="FFFFFF"/>
        </w:rPr>
        <w:t xml:space="preserve"> [61],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збірнику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Регаззоні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Джонса</w:t>
      </w:r>
      <w:r w:rsidRPr="000A0E14">
        <w:rPr>
          <w:rFonts w:ascii="Verdana" w:hAnsi="Verdana"/>
          <w:color w:val="000000"/>
          <w:shd w:val="clear" w:color="auto" w:fill="FFFFFF"/>
        </w:rPr>
        <w:t xml:space="preserve"> [62].</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Природним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узагальненням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класичної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є</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змінюються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залежності</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від</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спостереження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монографіях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Майбороди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Сугакової</w:t>
      </w:r>
      <w:r w:rsidRPr="000A0E14">
        <w:rPr>
          <w:rFonts w:ascii="Verdana" w:hAnsi="Verdana"/>
          <w:color w:val="000000"/>
          <w:shd w:val="clear" w:color="auto" w:fill="FFFFFF"/>
        </w:rPr>
        <w:t xml:space="preserve"> [17, 18] </w:t>
      </w:r>
      <w:r w:rsidRPr="000A0E14">
        <w:rPr>
          <w:rFonts w:ascii="Verdana" w:hAnsi="Verdana" w:hint="eastAsia"/>
          <w:color w:val="000000"/>
          <w:shd w:val="clear" w:color="auto" w:fill="FFFFFF"/>
        </w:rPr>
        <w:t>зібрано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останні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зарубіжних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авторів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тематики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представлено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роботами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Халла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Тіттерінгтона</w:t>
      </w:r>
      <w:r w:rsidRPr="000A0E14">
        <w:rPr>
          <w:rFonts w:ascii="Verdana" w:hAnsi="Verdana"/>
          <w:color w:val="000000"/>
          <w:shd w:val="clear" w:color="auto" w:fill="FFFFFF"/>
        </w:rPr>
        <w:t xml:space="preserve"> [43], </w:t>
      </w:r>
      <w:r w:rsidRPr="000A0E14">
        <w:rPr>
          <w:rFonts w:ascii="Verdana" w:hAnsi="Verdana" w:hint="eastAsia"/>
          <w:color w:val="000000"/>
          <w:shd w:val="clear" w:color="auto" w:fill="FFFFFF"/>
        </w:rPr>
        <w:t>Тіттерінгтона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Сміта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Макова</w:t>
      </w:r>
      <w:r w:rsidRPr="000A0E14">
        <w:rPr>
          <w:rFonts w:ascii="Verdana" w:hAnsi="Verdana"/>
          <w:color w:val="000000"/>
          <w:shd w:val="clear" w:color="auto" w:fill="FFFFFF"/>
        </w:rPr>
        <w:t xml:space="preserve"> [71],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w:t>
      </w:r>
      <w:r w:rsidRPr="000A0E14">
        <w:rPr>
          <w:rFonts w:ascii="Verdana" w:hAnsi="Verdana"/>
          <w:color w:val="000000"/>
          <w:shd w:val="clear" w:color="auto" w:fill="FFFFFF"/>
        </w:rPr>
        <w:t>.</w:t>
      </w:r>
      <w:r w:rsidRPr="000A0E14">
        <w:rPr>
          <w:rFonts w:ascii="Verdana" w:hAnsi="Verdana" w:hint="eastAsia"/>
          <w:color w:val="000000"/>
          <w:shd w:val="clear" w:color="auto" w:fill="FFFFFF"/>
        </w:rPr>
        <w:t>д</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Дисертаційна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присвячена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оцінюванню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параметрів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семіпараметричній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коли</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параметричні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сімейства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задані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лише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деяких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також</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перевірці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гіпотез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стосовно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або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їх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числових</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характеристик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рівність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середніх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дисперсій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тощо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можуть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знайти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застосування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аналізі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широкого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кола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6</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дичних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біологічних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соціологічних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психологічних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політологічних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економічних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тощо</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Зв’язок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програмами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планами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темами</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Дисертаційна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виконана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рамках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державної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бюджетної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науководослідницької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w:t>
      </w:r>
      <w:r w:rsidRPr="000A0E14">
        <w:rPr>
          <w:rFonts w:ascii="Verdana" w:hAnsi="Verdana"/>
          <w:color w:val="000000"/>
          <w:shd w:val="clear" w:color="auto" w:fill="FFFFFF"/>
        </w:rPr>
        <w:t xml:space="preserve"> 11</w:t>
      </w:r>
      <w:r w:rsidRPr="000A0E14">
        <w:rPr>
          <w:rFonts w:ascii="Verdana" w:hAnsi="Verdana" w:hint="eastAsia"/>
          <w:color w:val="000000"/>
          <w:shd w:val="clear" w:color="auto" w:fill="FFFFFF"/>
        </w:rPr>
        <w:t>БФ</w:t>
      </w:r>
      <w:r w:rsidRPr="000A0E14">
        <w:rPr>
          <w:rFonts w:ascii="Verdana" w:hAnsi="Verdana"/>
          <w:color w:val="000000"/>
          <w:shd w:val="clear" w:color="auto" w:fill="FFFFFF"/>
        </w:rPr>
        <w:t xml:space="preserve">038-02 </w:t>
      </w:r>
      <w:r w:rsidRPr="000A0E14">
        <w:rPr>
          <w:rFonts w:ascii="Verdana" w:hAnsi="Verdana" w:hint="eastAsia"/>
          <w:color w:val="000000"/>
          <w:shd w:val="clear" w:color="auto" w:fill="FFFFFF"/>
        </w:rPr>
        <w:t>“Еволюційні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системи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аналітичних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перетворень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випадкових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флуктуацій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закономірностей”</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w:t>
      </w:r>
      <w:r w:rsidRPr="000A0E14">
        <w:rPr>
          <w:rFonts w:ascii="Verdana" w:hAnsi="Verdana" w:hint="eastAsia"/>
          <w:color w:val="000000"/>
          <w:shd w:val="clear" w:color="auto" w:fill="FFFFFF"/>
        </w:rPr>
        <w:t>номер</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державної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реєстрації</w:t>
      </w:r>
      <w:r w:rsidRPr="000A0E14">
        <w:rPr>
          <w:rFonts w:ascii="Verdana" w:hAnsi="Verdana"/>
          <w:color w:val="000000"/>
          <w:shd w:val="clear" w:color="auto" w:fill="FFFFFF"/>
        </w:rPr>
        <w:t xml:space="preserve"> 0111U006561) </w:t>
      </w:r>
      <w:r w:rsidRPr="000A0E14">
        <w:rPr>
          <w:rFonts w:ascii="Verdana" w:hAnsi="Verdana" w:hint="eastAsia"/>
          <w:color w:val="000000"/>
          <w:shd w:val="clear" w:color="auto" w:fill="FFFFFF"/>
        </w:rPr>
        <w:t>кафедри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ймовірностей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актуарної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математики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механіко</w:t>
      </w:r>
      <w:r w:rsidRPr="000A0E14">
        <w:rPr>
          <w:rFonts w:ascii="Verdana" w:hAnsi="Verdana"/>
          <w:color w:val="000000"/>
          <w:shd w:val="clear" w:color="auto" w:fill="FFFFFF"/>
        </w:rPr>
        <w:t>-</w:t>
      </w:r>
      <w:r w:rsidRPr="000A0E14">
        <w:rPr>
          <w:rFonts w:ascii="Verdana" w:hAnsi="Verdana" w:hint="eastAsia"/>
          <w:color w:val="000000"/>
          <w:shd w:val="clear" w:color="auto" w:fill="FFFFFF"/>
        </w:rPr>
        <w:t>математичного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факультету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Київського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національного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університету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імені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Тараса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Шевченка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що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входить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комплексного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тематичного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плану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науково</w:t>
      </w:r>
      <w:r w:rsidRPr="000A0E14">
        <w:rPr>
          <w:rFonts w:ascii="Verdana" w:hAnsi="Verdana"/>
          <w:color w:val="000000"/>
          <w:shd w:val="clear" w:color="auto" w:fill="FFFFFF"/>
        </w:rPr>
        <w:t>-</w:t>
      </w:r>
      <w:r w:rsidRPr="000A0E14">
        <w:rPr>
          <w:rFonts w:ascii="Verdana" w:hAnsi="Verdana" w:hint="eastAsia"/>
          <w:color w:val="000000"/>
          <w:shd w:val="clear" w:color="auto" w:fill="FFFFFF"/>
        </w:rPr>
        <w:t>дослідних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робіт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“Сучасні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математичні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проблеми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природознавства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економіки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фінансів”</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Мета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завдання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Мета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створення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нових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більш</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ефективних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алгоритмів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оцінювання</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гіпонез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непараметричних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семіпараметричних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моделях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сумішей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також</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аналіз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якості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отриманих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алгоритмів</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Основними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завданнями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є</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Побудувати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робастну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параметру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дослідити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її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асимптотичну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поведінку</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Побудувати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методу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узагальнених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рівнянь</w:t>
      </w:r>
      <w:r w:rsidRPr="000A0E14">
        <w:rPr>
          <w:rFonts w:ascii="Verdana" w:hAnsi="Verdana"/>
          <w:color w:val="000000"/>
          <w:shd w:val="clear" w:color="auto" w:fill="FFFFFF"/>
        </w:rPr>
        <w:t xml:space="preserve"> (GEE)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також</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адаптивні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їх</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основі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дослідити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асимптотичну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поведінку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отриманих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Знайти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нижню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межу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матриць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розсіяння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побудованих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Визначити</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вона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досягається</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Порівняти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знайдену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нижню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межу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інформаційною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межею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Фішера</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Розробити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гіпотез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функціональні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Дослідити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їх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асимптотичну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поведінку</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7</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Розробити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рівності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групованим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даним</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Дослідити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отриманих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модельованих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даних</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Методи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дисертації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використані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методи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ймовірностей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математичної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математичного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аналізу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міри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функціонального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аналізу</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Наукова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новизна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одержаних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результатів</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Доведено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асимптотичну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нормальність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сукупного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вектора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квантилів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різних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Побудована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методом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випадку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коли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евклідовим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параметром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параметризовані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одночасно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декілька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багатокомпонентна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семіпараметрична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модель</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Визначені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методу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узагальнених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рівнянь</w:t>
      </w:r>
      <w:r w:rsidRPr="000A0E14">
        <w:rPr>
          <w:rFonts w:ascii="Verdana" w:hAnsi="Verdana"/>
          <w:color w:val="000000"/>
          <w:shd w:val="clear" w:color="auto" w:fill="FFFFFF"/>
        </w:rPr>
        <w:t xml:space="preserve"> (GEE-</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випадку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багатокомпонентної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семіпараметричної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Розглянуто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адаптивні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наближають</w:t>
      </w:r>
      <w:r w:rsidRPr="000A0E14">
        <w:rPr>
          <w:rFonts w:ascii="Verdana" w:hAnsi="Verdana"/>
          <w:color w:val="000000"/>
          <w:shd w:val="clear" w:color="auto" w:fill="FFFFFF"/>
        </w:rPr>
        <w:t xml:space="preserve"> GEE-</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допомогою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розкладу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останніх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певним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функціональним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базисом</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Визначено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максимальної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вірогідності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випадку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коли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розподіли</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всіх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задані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параметричним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сімейством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Знайдено</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інформаційну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межу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умов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регулярності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всіх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введених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доведено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консистентність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асимптотичну</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нормальність</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Знайдено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нижню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межу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матриці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розсіяння</w:t>
      </w:r>
      <w:r w:rsidRPr="000A0E14">
        <w:rPr>
          <w:rFonts w:ascii="Verdana" w:hAnsi="Verdana"/>
          <w:color w:val="000000"/>
          <w:shd w:val="clear" w:color="auto" w:fill="FFFFFF"/>
        </w:rPr>
        <w:t xml:space="preserve"> GEE-</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умов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незсуненості</w:t>
      </w:r>
      <w:r w:rsidRPr="000A0E14">
        <w:rPr>
          <w:rFonts w:ascii="Verdana" w:hAnsi="Verdana"/>
          <w:color w:val="000000"/>
          <w:shd w:val="clear" w:color="auto" w:fill="FFFFFF"/>
        </w:rPr>
        <w:t xml:space="preserve"> GEE-</w:t>
      </w:r>
      <w:r w:rsidRPr="000A0E14">
        <w:rPr>
          <w:rFonts w:ascii="Verdana" w:hAnsi="Verdana" w:hint="eastAsia"/>
          <w:color w:val="000000"/>
          <w:shd w:val="clear" w:color="auto" w:fill="FFFFFF"/>
        </w:rPr>
        <w:t>рівняння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Визначено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адаптивні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наближають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вказану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нижню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межу</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Досліджено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отриманих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модельованих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даних</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Розроблено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гіпотез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функціональні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моменти</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їх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асимптотична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поведінка</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8</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рівності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кількох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розроблений</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аналог</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класичного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χ</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2</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Робота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перевірена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модельованих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даних</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Практичне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значення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одержаних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результатів</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Всі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дисертаційної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є</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теоретичними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Практичне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значення</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вони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набувають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аналізі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різного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роду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медичних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біологічних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соціологічних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психологічних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політологічних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економічних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тощо</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Особистий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внесок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здобувача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результатами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дисертації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було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опубліковано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шість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статей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фахових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журналах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роботі</w:t>
      </w:r>
      <w:r w:rsidRPr="000A0E14">
        <w:rPr>
          <w:rFonts w:ascii="Verdana" w:hAnsi="Verdana"/>
          <w:color w:val="000000"/>
          <w:shd w:val="clear" w:color="auto" w:fill="FFFFFF"/>
        </w:rPr>
        <w:t xml:space="preserve"> [54] </w:t>
      </w:r>
      <w:r w:rsidRPr="000A0E14">
        <w:rPr>
          <w:rFonts w:ascii="Verdana" w:hAnsi="Verdana" w:hint="eastAsia"/>
          <w:color w:val="000000"/>
          <w:shd w:val="clear" w:color="auto" w:fill="FFFFFF"/>
        </w:rPr>
        <w:t>автору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належать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розрахунки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асимптотичних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коефіцієнтів</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росіяння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проведення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імітаційного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моделювання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інших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п’яти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робіт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були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отримані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автором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самостійно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Результати</w:t>
      </w:r>
      <w:r w:rsidRPr="000A0E14">
        <w:rPr>
          <w:rFonts w:ascii="Verdana" w:hAnsi="Verdana"/>
          <w:color w:val="000000"/>
          <w:shd w:val="clear" w:color="auto" w:fill="FFFFFF"/>
        </w:rPr>
        <w:t xml:space="preserve"> [54] </w:t>
      </w:r>
      <w:r w:rsidRPr="000A0E14">
        <w:rPr>
          <w:rFonts w:ascii="Verdana" w:hAnsi="Verdana" w:hint="eastAsia"/>
          <w:color w:val="000000"/>
          <w:shd w:val="clear" w:color="auto" w:fill="FFFFFF"/>
        </w:rPr>
        <w:t>були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узагальнені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автором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роботах</w:t>
      </w:r>
      <w:r w:rsidRPr="000A0E14">
        <w:rPr>
          <w:rFonts w:ascii="Verdana" w:hAnsi="Verdana"/>
          <w:color w:val="000000"/>
          <w:shd w:val="clear" w:color="auto" w:fill="FFFFFF"/>
        </w:rPr>
        <w:t xml:space="preserve"> [4, 5]. </w:t>
      </w:r>
      <w:r w:rsidRPr="000A0E14">
        <w:rPr>
          <w:rFonts w:ascii="Verdana" w:hAnsi="Verdana" w:hint="eastAsia"/>
          <w:color w:val="000000"/>
          <w:shd w:val="clear" w:color="auto" w:fill="FFFFFF"/>
        </w:rPr>
        <w:t>Робота</w:t>
      </w:r>
      <w:r w:rsidRPr="000A0E14">
        <w:rPr>
          <w:rFonts w:ascii="Verdana" w:hAnsi="Verdana"/>
          <w:color w:val="000000"/>
          <w:shd w:val="clear" w:color="auto" w:fill="FFFFFF"/>
        </w:rPr>
        <w:t xml:space="preserve"> [41] </w:t>
      </w:r>
      <w:r w:rsidRPr="000A0E14">
        <w:rPr>
          <w:rFonts w:ascii="Verdana" w:hAnsi="Verdana" w:hint="eastAsia"/>
          <w:color w:val="000000"/>
          <w:shd w:val="clear" w:color="auto" w:fill="FFFFFF"/>
        </w:rPr>
        <w:t>була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опублікована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співавторстві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науковим</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керівником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Майбородою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w:t>
      </w:r>
      <w:r w:rsidRPr="000A0E14">
        <w:rPr>
          <w:rFonts w:ascii="Verdana" w:hAnsi="Verdana"/>
          <w:color w:val="000000"/>
          <w:shd w:val="clear" w:color="auto" w:fill="FFFFFF"/>
        </w:rPr>
        <w:t>.</w:t>
      </w:r>
      <w:r w:rsidRPr="000A0E14">
        <w:rPr>
          <w:rFonts w:ascii="Verdana" w:hAnsi="Verdana" w:hint="eastAsia"/>
          <w:color w:val="000000"/>
          <w:shd w:val="clear" w:color="auto" w:fill="FFFFFF"/>
        </w:rPr>
        <w:t>Є</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якому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належить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постановка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задачі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загальне</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керівництво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роботою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Чотири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r w:rsidRPr="000A0E14">
        <w:rPr>
          <w:rFonts w:ascii="Verdana" w:hAnsi="Verdana"/>
          <w:color w:val="000000"/>
          <w:shd w:val="clear" w:color="auto" w:fill="FFFFFF"/>
        </w:rPr>
        <w:t xml:space="preserve"> ( [3</w:t>
      </w:r>
      <w:r w:rsidRPr="000A0E14">
        <w:rPr>
          <w:rFonts w:ascii="Verdana" w:hAnsi="Verdana" w:hint="eastAsia"/>
          <w:color w:val="000000"/>
          <w:shd w:val="clear" w:color="auto" w:fill="FFFFFF"/>
        </w:rPr>
        <w:t>–</w:t>
      </w:r>
      <w:r w:rsidRPr="000A0E14">
        <w:rPr>
          <w:rFonts w:ascii="Verdana" w:hAnsi="Verdana"/>
          <w:color w:val="000000"/>
          <w:shd w:val="clear" w:color="auto" w:fill="FFFFFF"/>
        </w:rPr>
        <w:t xml:space="preserve">5, 7]) </w:t>
      </w:r>
      <w:r w:rsidRPr="000A0E14">
        <w:rPr>
          <w:rFonts w:ascii="Verdana" w:hAnsi="Verdana" w:hint="eastAsia"/>
          <w:color w:val="000000"/>
          <w:shd w:val="clear" w:color="auto" w:fill="FFFFFF"/>
        </w:rPr>
        <w:t>опубліковані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здобувачем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без</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співавторів</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Апробація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дисертації</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Результати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дисертаційної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обговорювались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наступних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зустрічах</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Всеукраїнський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конкурс</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студентських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робіт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математичних</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наук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Івано</w:t>
      </w:r>
      <w:r w:rsidRPr="000A0E14">
        <w:rPr>
          <w:rFonts w:ascii="Verdana" w:hAnsi="Verdana"/>
          <w:color w:val="000000"/>
          <w:shd w:val="clear" w:color="auto" w:fill="FFFFFF"/>
        </w:rPr>
        <w:t>-</w:t>
      </w:r>
      <w:r w:rsidRPr="000A0E14">
        <w:rPr>
          <w:rFonts w:ascii="Verdana" w:hAnsi="Verdana" w:hint="eastAsia"/>
          <w:color w:val="000000"/>
          <w:shd w:val="clear" w:color="auto" w:fill="FFFFFF"/>
        </w:rPr>
        <w:t>Франківськ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Україна</w:t>
      </w:r>
      <w:r w:rsidRPr="000A0E14">
        <w:rPr>
          <w:rFonts w:ascii="Verdana" w:hAnsi="Verdana"/>
          <w:color w:val="000000"/>
          <w:shd w:val="clear" w:color="auto" w:fill="FFFFFF"/>
        </w:rPr>
        <w:t>, 2012).</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Третя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міжнародна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конференція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w:t>
      </w:r>
      <w:r w:rsidRPr="000A0E14">
        <w:rPr>
          <w:rFonts w:ascii="Verdana" w:hAnsi="Verdana"/>
          <w:color w:val="000000"/>
          <w:shd w:val="clear" w:color="auto" w:fill="FFFFFF"/>
        </w:rPr>
        <w:t>Modern Stochastics: Theory and Applications</w:t>
      </w:r>
      <w:r w:rsidRPr="000A0E14">
        <w:rPr>
          <w:rFonts w:ascii="Verdana" w:hAnsi="Verdana" w:hint="eastAsi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w:t>
      </w:r>
      <w:r w:rsidRPr="000A0E14">
        <w:rPr>
          <w:rFonts w:ascii="Verdana" w:hAnsi="Verdana" w:hint="eastAsia"/>
          <w:color w:val="000000"/>
          <w:shd w:val="clear" w:color="auto" w:fill="FFFFFF"/>
        </w:rPr>
        <w:t>Київ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Україна</w:t>
      </w:r>
      <w:r w:rsidRPr="000A0E14">
        <w:rPr>
          <w:rFonts w:ascii="Verdana" w:hAnsi="Verdana"/>
          <w:color w:val="000000"/>
          <w:shd w:val="clear" w:color="auto" w:fill="FFFFFF"/>
        </w:rPr>
        <w:t>, 2012).</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Вісімнадцята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міжнародна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конференція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молодих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статистиків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w:t>
      </w:r>
      <w:r w:rsidRPr="000A0E14">
        <w:rPr>
          <w:rFonts w:ascii="Verdana" w:hAnsi="Verdana"/>
          <w:color w:val="000000"/>
          <w:shd w:val="clear" w:color="auto" w:fill="FFFFFF"/>
        </w:rPr>
        <w:t>European</w:t>
      </w:r>
    </w:p>
    <w:p w:rsidR="000A0E14" w:rsidRPr="000A0E14" w:rsidRDefault="000A0E14" w:rsidP="000A0E14">
      <w:pPr>
        <w:rPr>
          <w:rFonts w:ascii="Verdana" w:hAnsi="Verdana"/>
          <w:color w:val="000000"/>
          <w:shd w:val="clear" w:color="auto" w:fill="FFFFFF"/>
          <w:lang w:val="en-US"/>
        </w:rPr>
      </w:pPr>
      <w:r w:rsidRPr="000A0E14">
        <w:rPr>
          <w:rFonts w:ascii="Verdana" w:hAnsi="Verdana"/>
          <w:color w:val="000000"/>
          <w:shd w:val="clear" w:color="auto" w:fill="FFFFFF"/>
          <w:lang w:val="en-US"/>
        </w:rPr>
        <w:t>Young Statisticians Meeting</w:t>
      </w:r>
      <w:r w:rsidRPr="000A0E14">
        <w:rPr>
          <w:rFonts w:ascii="Verdana" w:hAnsi="Verdana" w:hint="eastAsia"/>
          <w:color w:val="000000"/>
          <w:shd w:val="clear" w:color="auto" w:fill="FFFFFF"/>
          <w:lang w:val="en-US"/>
        </w:rPr>
        <w:t>”</w:t>
      </w:r>
      <w:r w:rsidRPr="000A0E14">
        <w:rPr>
          <w:rFonts w:ascii="Verdana" w:hAnsi="Verdana"/>
          <w:color w:val="000000"/>
          <w:shd w:val="clear" w:color="auto" w:fill="FFFFFF"/>
          <w:lang w:val="en-US"/>
        </w:rPr>
        <w:t xml:space="preserve"> (Osijek, Croatia, 2013).</w:t>
      </w:r>
    </w:p>
    <w:p w:rsidR="000A0E14" w:rsidRPr="000A0E14" w:rsidRDefault="000A0E14" w:rsidP="000A0E14">
      <w:pPr>
        <w:rPr>
          <w:rFonts w:ascii="Verdana" w:hAnsi="Verdana"/>
          <w:color w:val="000000"/>
          <w:shd w:val="clear" w:color="auto" w:fill="FFFFFF"/>
          <w:lang w:val="en-US"/>
        </w:rPr>
      </w:pPr>
      <w:r w:rsidRPr="000A0E14">
        <w:rPr>
          <w:rFonts w:ascii="Verdana" w:hAnsi="Verdana"/>
          <w:color w:val="000000"/>
          <w:shd w:val="clear" w:color="auto" w:fill="FFFFFF"/>
          <w:lang w:val="en-US"/>
        </w:rPr>
        <w:t>9</w:t>
      </w:r>
    </w:p>
    <w:p w:rsidR="000A0E14" w:rsidRPr="000A0E14" w:rsidRDefault="000A0E14" w:rsidP="000A0E14">
      <w:pPr>
        <w:rPr>
          <w:rFonts w:ascii="Verdana" w:hAnsi="Verdana"/>
          <w:color w:val="000000"/>
          <w:shd w:val="clear" w:color="auto" w:fill="FFFFFF"/>
          <w:lang w:val="en-US"/>
        </w:rPr>
      </w:pPr>
      <w:r w:rsidRPr="000A0E14">
        <w:rPr>
          <w:rFonts w:ascii="MS Gothic" w:eastAsia="MS Gothic" w:hAnsi="MS Gothic" w:cs="MS Gothic" w:hint="eastAsia"/>
          <w:color w:val="000000"/>
          <w:shd w:val="clear" w:color="auto" w:fill="FFFFFF"/>
          <w:lang w:val="en-US"/>
        </w:rPr>
        <w:t>▷</w:t>
      </w:r>
      <w:r w:rsidRPr="000A0E14">
        <w:rPr>
          <w:rFonts w:ascii="Verdana" w:hAnsi="Verdana" w:cs="Verdana"/>
          <w:color w:val="000000"/>
          <w:shd w:val="clear" w:color="auto" w:fill="FFFFFF"/>
          <w:lang w:val="en-US"/>
        </w:rPr>
        <w:t xml:space="preserve"> </w:t>
      </w:r>
      <w:r w:rsidRPr="000A0E14">
        <w:rPr>
          <w:rFonts w:ascii="Verdana" w:hAnsi="Verdana" w:hint="eastAsia"/>
          <w:color w:val="000000"/>
          <w:shd w:val="clear" w:color="auto" w:fill="FFFFFF"/>
        </w:rPr>
        <w:t>Десята</w:t>
      </w:r>
      <w:r w:rsidRPr="000A0E14">
        <w:rPr>
          <w:rFonts w:ascii="Verdana" w:hAnsi="Verdana"/>
          <w:color w:val="000000"/>
          <w:shd w:val="clear" w:color="auto" w:fill="FFFFFF"/>
          <w:lang w:val="en-US"/>
        </w:rPr>
        <w:t xml:space="preserve"> </w:t>
      </w:r>
      <w:r w:rsidRPr="000A0E14">
        <w:rPr>
          <w:rFonts w:ascii="Verdana" w:hAnsi="Verdana" w:hint="eastAsia"/>
          <w:color w:val="000000"/>
          <w:shd w:val="clear" w:color="auto" w:fill="FFFFFF"/>
        </w:rPr>
        <w:t>міжнародна</w:t>
      </w:r>
      <w:r w:rsidRPr="000A0E14">
        <w:rPr>
          <w:rFonts w:ascii="Verdana" w:hAnsi="Verdana"/>
          <w:color w:val="000000"/>
          <w:shd w:val="clear" w:color="auto" w:fill="FFFFFF"/>
          <w:lang w:val="en-US"/>
        </w:rPr>
        <w:t xml:space="preserve"> </w:t>
      </w:r>
      <w:r w:rsidRPr="000A0E14">
        <w:rPr>
          <w:rFonts w:ascii="Verdana" w:hAnsi="Verdana" w:hint="eastAsia"/>
          <w:color w:val="000000"/>
          <w:shd w:val="clear" w:color="auto" w:fill="FFFFFF"/>
        </w:rPr>
        <w:t>конференція</w:t>
      </w:r>
      <w:r w:rsidRPr="000A0E14">
        <w:rPr>
          <w:rFonts w:ascii="Verdana" w:hAnsi="Verdana"/>
          <w:color w:val="000000"/>
          <w:shd w:val="clear" w:color="auto" w:fill="FFFFFF"/>
          <w:lang w:val="en-US"/>
        </w:rPr>
        <w:t xml:space="preserve"> </w:t>
      </w:r>
      <w:r w:rsidRPr="000A0E14">
        <w:rPr>
          <w:rFonts w:ascii="Verdana" w:hAnsi="Verdana" w:hint="eastAsia"/>
          <w:color w:val="000000"/>
          <w:shd w:val="clear" w:color="auto" w:fill="FFFFFF"/>
          <w:lang w:val="en-US"/>
        </w:rPr>
        <w:t>“</w:t>
      </w:r>
      <w:r w:rsidRPr="000A0E14">
        <w:rPr>
          <w:rFonts w:ascii="Verdana" w:hAnsi="Verdana"/>
          <w:color w:val="000000"/>
          <w:shd w:val="clear" w:color="auto" w:fill="FFFFFF"/>
          <w:lang w:val="en-US"/>
        </w:rPr>
        <w:t>Computer Data Analysis &amp; Modeling</w:t>
      </w:r>
      <w:r w:rsidRPr="000A0E14">
        <w:rPr>
          <w:rFonts w:ascii="Verdana" w:hAnsi="Verdana" w:hint="eastAsia"/>
          <w:color w:val="000000"/>
          <w:shd w:val="clear" w:color="auto" w:fill="FFFFFF"/>
          <w:lang w:val="en-US"/>
        </w:rPr>
        <w:t>”</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w:t>
      </w:r>
      <w:r w:rsidRPr="000A0E14">
        <w:rPr>
          <w:rFonts w:ascii="Verdana" w:hAnsi="Verdana" w:hint="eastAsia"/>
          <w:color w:val="000000"/>
          <w:shd w:val="clear" w:color="auto" w:fill="FFFFFF"/>
        </w:rPr>
        <w:t>Мінськ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Білорусь</w:t>
      </w:r>
      <w:r w:rsidRPr="000A0E14">
        <w:rPr>
          <w:rFonts w:ascii="Verdana" w:hAnsi="Verdana"/>
          <w:color w:val="000000"/>
          <w:shd w:val="clear" w:color="auto" w:fill="FFFFFF"/>
        </w:rPr>
        <w:t>, 2013).</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П’ятнадцята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міжнародна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конференція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імені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академіка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Михайла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Кравчука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Київ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Україна</w:t>
      </w:r>
      <w:r w:rsidRPr="000A0E14">
        <w:rPr>
          <w:rFonts w:ascii="Verdana" w:hAnsi="Verdana"/>
          <w:color w:val="000000"/>
          <w:shd w:val="clear" w:color="auto" w:fill="FFFFFF"/>
        </w:rPr>
        <w:t>, 2014).</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Міжнародна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конференція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w:t>
      </w:r>
      <w:r w:rsidRPr="000A0E14">
        <w:rPr>
          <w:rFonts w:ascii="Verdana" w:hAnsi="Verdana"/>
          <w:color w:val="000000"/>
          <w:shd w:val="clear" w:color="auto" w:fill="FFFFFF"/>
        </w:rPr>
        <w:t>Multivariate Statistical Analysis</w:t>
      </w:r>
      <w:r w:rsidRPr="000A0E14">
        <w:rPr>
          <w:rFonts w:ascii="Verdana" w:hAnsi="Verdana" w:hint="eastAsia"/>
          <w:color w:val="000000"/>
          <w:shd w:val="clear" w:color="auto" w:fill="FFFFFF"/>
        </w:rPr>
        <w:t>”</w:t>
      </w:r>
      <w:r w:rsidRPr="000A0E14">
        <w:rPr>
          <w:rFonts w:ascii="Verdana" w:hAnsi="Verdana"/>
          <w:color w:val="000000"/>
          <w:shd w:val="clear" w:color="auto" w:fill="FFFFFF"/>
        </w:rPr>
        <w:t xml:space="preserve"> (Lodz, Poland,</w:t>
      </w:r>
    </w:p>
    <w:p w:rsidR="000A0E14" w:rsidRPr="000A0E14" w:rsidRDefault="000A0E14" w:rsidP="000A0E14">
      <w:pPr>
        <w:rPr>
          <w:rFonts w:ascii="Verdana" w:hAnsi="Verdana"/>
          <w:color w:val="000000"/>
          <w:shd w:val="clear" w:color="auto" w:fill="FFFFFF"/>
          <w:lang w:val="en-US"/>
        </w:rPr>
      </w:pPr>
      <w:r w:rsidRPr="000A0E14">
        <w:rPr>
          <w:rFonts w:ascii="Verdana" w:hAnsi="Verdana"/>
          <w:color w:val="000000"/>
          <w:shd w:val="clear" w:color="auto" w:fill="FFFFFF"/>
          <w:lang w:val="en-US"/>
        </w:rPr>
        <w:t>2014).</w:t>
      </w:r>
    </w:p>
    <w:p w:rsidR="000A0E14" w:rsidRPr="000A0E14" w:rsidRDefault="000A0E14" w:rsidP="000A0E14">
      <w:pPr>
        <w:rPr>
          <w:rFonts w:ascii="Verdana" w:hAnsi="Verdana"/>
          <w:color w:val="000000"/>
          <w:shd w:val="clear" w:color="auto" w:fill="FFFFFF"/>
          <w:lang w:val="en-US"/>
        </w:rPr>
      </w:pPr>
      <w:r w:rsidRPr="000A0E14">
        <w:rPr>
          <w:rFonts w:ascii="MS Gothic" w:eastAsia="MS Gothic" w:hAnsi="MS Gothic" w:cs="MS Gothic" w:hint="eastAsia"/>
          <w:color w:val="000000"/>
          <w:shd w:val="clear" w:color="auto" w:fill="FFFFFF"/>
          <w:lang w:val="en-US"/>
        </w:rPr>
        <w:t>▷</w:t>
      </w:r>
      <w:r w:rsidRPr="000A0E14">
        <w:rPr>
          <w:rFonts w:ascii="Verdana" w:hAnsi="Verdana" w:cs="Verdana"/>
          <w:color w:val="000000"/>
          <w:shd w:val="clear" w:color="auto" w:fill="FFFFFF"/>
          <w:lang w:val="en-US"/>
        </w:rPr>
        <w:t xml:space="preserve"> </w:t>
      </w:r>
      <w:r w:rsidRPr="000A0E14">
        <w:rPr>
          <w:rFonts w:ascii="Verdana" w:hAnsi="Verdana" w:hint="eastAsia"/>
          <w:color w:val="000000"/>
          <w:shd w:val="clear" w:color="auto" w:fill="FFFFFF"/>
        </w:rPr>
        <w:t>Міжнародна</w:t>
      </w:r>
      <w:r w:rsidRPr="000A0E14">
        <w:rPr>
          <w:rFonts w:ascii="Verdana" w:hAnsi="Verdana"/>
          <w:color w:val="000000"/>
          <w:shd w:val="clear" w:color="auto" w:fill="FFFFFF"/>
          <w:lang w:val="en-US"/>
        </w:rPr>
        <w:t xml:space="preserve"> </w:t>
      </w:r>
      <w:r w:rsidRPr="000A0E14">
        <w:rPr>
          <w:rFonts w:ascii="Verdana" w:hAnsi="Verdana" w:hint="eastAsia"/>
          <w:color w:val="000000"/>
          <w:shd w:val="clear" w:color="auto" w:fill="FFFFFF"/>
        </w:rPr>
        <w:t>конференція</w:t>
      </w:r>
      <w:r w:rsidRPr="000A0E14">
        <w:rPr>
          <w:rFonts w:ascii="Verdana" w:hAnsi="Verdana"/>
          <w:color w:val="000000"/>
          <w:shd w:val="clear" w:color="auto" w:fill="FFFFFF"/>
          <w:lang w:val="en-US"/>
        </w:rPr>
        <w:t xml:space="preserve"> </w:t>
      </w:r>
      <w:r w:rsidRPr="000A0E14">
        <w:rPr>
          <w:rFonts w:ascii="Verdana" w:hAnsi="Verdana" w:hint="eastAsia"/>
          <w:color w:val="000000"/>
          <w:shd w:val="clear" w:color="auto" w:fill="FFFFFF"/>
          <w:lang w:val="en-US"/>
        </w:rPr>
        <w:t>“</w:t>
      </w:r>
      <w:r w:rsidRPr="000A0E14">
        <w:rPr>
          <w:rFonts w:ascii="Verdana" w:hAnsi="Verdana"/>
          <w:color w:val="000000"/>
          <w:shd w:val="clear" w:color="auto" w:fill="FFFFFF"/>
          <w:lang w:val="en-US"/>
        </w:rPr>
        <w:t>Probability, reliability and stochastic optimization</w:t>
      </w:r>
      <w:r w:rsidRPr="000A0E14">
        <w:rPr>
          <w:rFonts w:ascii="Verdana" w:hAnsi="Verdana" w:hint="eastAsia"/>
          <w:color w:val="000000"/>
          <w:shd w:val="clear" w:color="auto" w:fill="FFFFFF"/>
          <w:lang w:val="en-US"/>
        </w:rPr>
        <w:t>”</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w:t>
      </w:r>
      <w:r w:rsidRPr="000A0E14">
        <w:rPr>
          <w:rFonts w:ascii="Verdana" w:hAnsi="Verdana" w:hint="eastAsia"/>
          <w:color w:val="000000"/>
          <w:shd w:val="clear" w:color="auto" w:fill="FFFFFF"/>
        </w:rPr>
        <w:t>Київ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Україна</w:t>
      </w:r>
      <w:r w:rsidRPr="000A0E14">
        <w:rPr>
          <w:rFonts w:ascii="Verdana" w:hAnsi="Verdana"/>
          <w:color w:val="000000"/>
          <w:shd w:val="clear" w:color="auto" w:fill="FFFFFF"/>
        </w:rPr>
        <w:t>, 2015).</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Засідання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семінару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“Асимптотичні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методи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механіко</w:t>
      </w:r>
      <w:r w:rsidRPr="000A0E14">
        <w:rPr>
          <w:rFonts w:ascii="Verdana" w:hAnsi="Verdana"/>
          <w:color w:val="000000"/>
          <w:shd w:val="clear" w:color="auto" w:fill="FFFFFF"/>
        </w:rPr>
        <w:t>-</w:t>
      </w:r>
      <w:r w:rsidRPr="000A0E14">
        <w:rPr>
          <w:rFonts w:ascii="Verdana" w:hAnsi="Verdana" w:hint="eastAsia"/>
          <w:color w:val="000000"/>
          <w:shd w:val="clear" w:color="auto" w:fill="FFFFFF"/>
        </w:rPr>
        <w:t>математичному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факультеті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КНУ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імені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Тараса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Шевченка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під</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керівництвом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професорів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Кукуша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Є</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Майбороди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Київ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Україна</w:t>
      </w:r>
      <w:r w:rsidRPr="000A0E14">
        <w:rPr>
          <w:rFonts w:ascii="Verdana" w:hAnsi="Verdana"/>
          <w:color w:val="000000"/>
          <w:shd w:val="clear" w:color="auto" w:fill="FFFFFF"/>
        </w:rPr>
        <w:t>, 2012</w:t>
      </w:r>
      <w:r w:rsidRPr="000A0E14">
        <w:rPr>
          <w:rFonts w:ascii="Verdana" w:hAnsi="Verdana" w:hint="eastAsia"/>
          <w:color w:val="000000"/>
          <w:shd w:val="clear" w:color="auto" w:fill="FFFFFF"/>
        </w:rPr>
        <w:t>–</w:t>
      </w:r>
      <w:r w:rsidRPr="000A0E14">
        <w:rPr>
          <w:rFonts w:ascii="Verdana" w:hAnsi="Verdana"/>
          <w:color w:val="000000"/>
          <w:shd w:val="clear" w:color="auto" w:fill="FFFFFF"/>
        </w:rPr>
        <w:t>2015).</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Засідання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семінару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“Статистичні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проблеми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випадкових</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процесів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кафедрі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математичного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аналізу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ймовірностей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НТУУ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“КПІ”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Київ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Україна</w:t>
      </w:r>
      <w:r w:rsidRPr="000A0E14">
        <w:rPr>
          <w:rFonts w:ascii="Verdana" w:hAnsi="Verdana"/>
          <w:color w:val="000000"/>
          <w:shd w:val="clear" w:color="auto" w:fill="FFFFFF"/>
        </w:rPr>
        <w:t>, 2015).</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Засіданні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семінару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“Теорія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стохастичних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процесів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її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застосування”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кафедрі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теоретичної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прикладної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ЛНУ</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w:t>
      </w:r>
      <w:r w:rsidRPr="000A0E14">
        <w:rPr>
          <w:rFonts w:ascii="Verdana" w:hAnsi="Verdana" w:hint="eastAsia"/>
          <w:color w:val="000000"/>
          <w:shd w:val="clear" w:color="auto" w:fill="FFFFFF"/>
        </w:rPr>
        <w:t>Львів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Україна</w:t>
      </w:r>
      <w:r w:rsidRPr="000A0E14">
        <w:rPr>
          <w:rFonts w:ascii="Verdana" w:hAnsi="Verdana"/>
          <w:color w:val="000000"/>
          <w:shd w:val="clear" w:color="auto" w:fill="FFFFFF"/>
        </w:rPr>
        <w:t>, 2015).</w:t>
      </w:r>
    </w:p>
    <w:p w:rsidR="000A0E14" w:rsidRPr="000A0E14" w:rsidRDefault="000A0E14" w:rsidP="000A0E14">
      <w:pPr>
        <w:rPr>
          <w:rFonts w:ascii="Verdana" w:hAnsi="Verdana"/>
          <w:color w:val="000000"/>
          <w:shd w:val="clear" w:color="auto" w:fill="FFFFFF"/>
        </w:rPr>
      </w:pPr>
      <w:r w:rsidRPr="000A0E14">
        <w:rPr>
          <w:rFonts w:ascii="MS Gothic" w:eastAsia="MS Gothic" w:hAnsi="MS Gothic" w:cs="MS Gothic" w:hint="eastAsia"/>
          <w:color w:val="000000"/>
          <w:shd w:val="clear" w:color="auto" w:fill="FFFFFF"/>
        </w:rPr>
        <w:t>▷</w:t>
      </w:r>
      <w:r w:rsidRPr="000A0E14">
        <w:rPr>
          <w:rFonts w:ascii="Verdana" w:hAnsi="Verdana" w:cs="Verdana"/>
          <w:color w:val="000000"/>
          <w:shd w:val="clear" w:color="auto" w:fill="FFFFFF"/>
        </w:rPr>
        <w:t xml:space="preserve"> </w:t>
      </w:r>
      <w:r w:rsidRPr="000A0E14">
        <w:rPr>
          <w:rFonts w:ascii="Verdana" w:hAnsi="Verdana" w:hint="eastAsia"/>
          <w:color w:val="000000"/>
          <w:shd w:val="clear" w:color="auto" w:fill="FFFFFF"/>
        </w:rPr>
        <w:t>Засіданні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семінару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кафедри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ймовірностей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статистики</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актуарної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математики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КНУ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імені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Тараса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Шевченка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Київ</w:t>
      </w:r>
      <w:r w:rsidRPr="000A0E14">
        <w:rPr>
          <w:rFonts w:ascii="Verdana" w:hAnsi="Verdana"/>
          <w:color w:val="000000"/>
          <w:shd w:val="clear" w:color="auto" w:fill="FFFFFF"/>
        </w:rPr>
        <w:t>, 2015).</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Публікації</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результатами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дисертації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здобувач</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опублікував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шість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робіт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фахових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виданнях</w:t>
      </w:r>
      <w:r w:rsidRPr="000A0E14">
        <w:rPr>
          <w:rFonts w:ascii="Verdana" w:hAnsi="Verdana"/>
          <w:color w:val="000000"/>
          <w:shd w:val="clear" w:color="auto" w:fill="FFFFFF"/>
        </w:rPr>
        <w:t xml:space="preserve"> [3</w:t>
      </w:r>
      <w:r w:rsidRPr="000A0E14">
        <w:rPr>
          <w:rFonts w:ascii="Verdana" w:hAnsi="Verdana" w:hint="eastAsia"/>
          <w:color w:val="000000"/>
          <w:shd w:val="clear" w:color="auto" w:fill="FFFFFF"/>
        </w:rPr>
        <w:t>–</w:t>
      </w:r>
      <w:r w:rsidRPr="000A0E14">
        <w:rPr>
          <w:rFonts w:ascii="Verdana" w:hAnsi="Verdana"/>
          <w:color w:val="000000"/>
          <w:shd w:val="clear" w:color="auto" w:fill="FFFFFF"/>
        </w:rPr>
        <w:t xml:space="preserve">5, 7, 41, 54]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тези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шести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доповідей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конференціях</w:t>
      </w:r>
      <w:r w:rsidRPr="000A0E14">
        <w:rPr>
          <w:rFonts w:ascii="Verdana" w:hAnsi="Verdana"/>
          <w:color w:val="000000"/>
          <w:shd w:val="clear" w:color="auto" w:fill="FFFFFF"/>
        </w:rPr>
        <w:t xml:space="preserve"> [6, 38</w:t>
      </w:r>
      <w:r w:rsidRPr="000A0E14">
        <w:rPr>
          <w:rFonts w:ascii="Verdana" w:hAnsi="Verdana" w:hint="eastAsia"/>
          <w:color w:val="000000"/>
          <w:shd w:val="clear" w:color="auto" w:fill="FFFFFF"/>
        </w:rPr>
        <w:t>–</w:t>
      </w:r>
      <w:r w:rsidRPr="000A0E14">
        <w:rPr>
          <w:rFonts w:ascii="Verdana" w:hAnsi="Verdana"/>
          <w:color w:val="000000"/>
          <w:shd w:val="clear" w:color="auto" w:fill="FFFFFF"/>
        </w:rPr>
        <w:t>40, 42, 53].</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Зміст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Робота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складається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вступу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шести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розбитих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підрозділи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висновків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списку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літератури</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10</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вступі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розкривається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актуальність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дисертації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завдання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методи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Обговорюється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наукова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новизна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практичне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значення</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отриманих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Вказується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особистий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внесок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здобувача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згадуються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публікації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розкривається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зміст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Перший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присвячено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огляду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літератури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Коротко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наводиться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історія</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розвитку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Вказуються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досягнення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темою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дисертації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вже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були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отримані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інших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роботах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закінчується</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додатковими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загальновідомими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результатами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теорії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ймовірностей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математичної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використовуються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даній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роботі</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Другий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присвячено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оцінкам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функціональних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квантилів</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Авторським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досягненням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є</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узагальнення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випадок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вектора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емпіричних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або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квантилів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входять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елементи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різних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Отримані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використовуються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наступних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розділах</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третьому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обговорюється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задача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семіпараметричного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оцінювання</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Припускається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що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частини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задане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деяке</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сімейство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їх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що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описується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евклідовим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параметром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інших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вважаються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повністю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невідомими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оцінити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параметр</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цього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розглядаються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три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види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методом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узагальнених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оціночних</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рівнянь</w:t>
      </w:r>
      <w:r w:rsidRPr="000A0E14">
        <w:rPr>
          <w:rFonts w:ascii="Verdana" w:hAnsi="Verdana"/>
          <w:color w:val="000000"/>
          <w:shd w:val="clear" w:color="auto" w:fill="FFFFFF"/>
        </w:rPr>
        <w:t xml:space="preserve"> (GEE),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адаптивних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всіх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доводиться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консистентність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асимптотична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нормальність</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GEE-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адаптивних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оцінок</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знаходиться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нижня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межа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їх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матриці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розсіяння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вона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досягається</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Четвертий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присвячено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випадку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коли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всіх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можна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описати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допомогою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одного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евклідового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параметра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Знаходиться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оцінка</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максимальної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вірогідності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також</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відповідна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інформаційна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матриця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умов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регулярного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експерименту</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п’ятому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йдеться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задачу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гіпотез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стосовно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функціональних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моментів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суміші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змінними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концентраціями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рамках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даної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задачі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визначається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тестова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статистика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досліджується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її</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асимптотична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поведінка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Будується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гіпотез</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Реалізується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для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перевірки</w:t>
      </w:r>
    </w:p>
    <w:p w:rsidR="000A0E14" w:rsidRPr="000A0E14" w:rsidRDefault="000A0E14" w:rsidP="000A0E14">
      <w:pPr>
        <w:rPr>
          <w:rFonts w:ascii="Verdana" w:hAnsi="Verdana"/>
          <w:color w:val="000000"/>
          <w:shd w:val="clear" w:color="auto" w:fill="FFFFFF"/>
        </w:rPr>
      </w:pPr>
      <w:r w:rsidRPr="000A0E14">
        <w:rPr>
          <w:rFonts w:ascii="Verdana" w:hAnsi="Verdana"/>
          <w:color w:val="000000"/>
          <w:shd w:val="clear" w:color="auto" w:fill="FFFFFF"/>
        </w:rPr>
        <w:t>11</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рівності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розподілів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компонентів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групованим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даним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який</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є</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аналогом</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класичного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тесту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хі</w:t>
      </w:r>
      <w:r w:rsidRPr="000A0E14">
        <w:rPr>
          <w:rFonts w:ascii="Verdana" w:hAnsi="Verdana"/>
          <w:color w:val="000000"/>
          <w:shd w:val="clear" w:color="auto" w:fill="FFFFFF"/>
        </w:rPr>
        <w:t>-</w:t>
      </w:r>
      <w:r w:rsidRPr="000A0E14">
        <w:rPr>
          <w:rFonts w:ascii="Verdana" w:hAnsi="Verdana" w:hint="eastAsia"/>
          <w:color w:val="000000"/>
          <w:shd w:val="clear" w:color="auto" w:fill="FFFFFF"/>
        </w:rPr>
        <w:t>квадрат</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шостому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поміщено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опис</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імітаційного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моделювання</w:t>
      </w:r>
      <w:r w:rsidRPr="000A0E14">
        <w:rPr>
          <w:rFonts w:ascii="Verdana" w:hAnsi="Verdana"/>
          <w:color w:val="000000"/>
          <w:shd w:val="clear" w:color="auto" w:fill="FFFFFF"/>
        </w:rPr>
        <w:t>,</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метою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якого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була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перевірка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роботи</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розроблених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підходів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Проводиться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аналіз</w:t>
      </w:r>
    </w:p>
    <w:p w:rsidR="000A0E14" w:rsidRPr="000A0E14"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реальних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парламентських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виборів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за</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допомогою</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розроблених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технік</w:t>
      </w:r>
      <w:r w:rsidRPr="000A0E14">
        <w:rPr>
          <w:rFonts w:ascii="Verdana" w:hAnsi="Verdana"/>
          <w:color w:val="000000"/>
          <w:shd w:val="clear" w:color="auto" w:fill="FFFFFF"/>
        </w:rPr>
        <w:t>.</w:t>
      </w:r>
    </w:p>
    <w:p w:rsidR="00AB0F02" w:rsidRDefault="000A0E14" w:rsidP="000A0E14">
      <w:pPr>
        <w:rPr>
          <w:rFonts w:ascii="Verdana" w:hAnsi="Verdana"/>
          <w:color w:val="000000"/>
          <w:shd w:val="clear" w:color="auto" w:fill="FFFFFF"/>
        </w:rPr>
      </w:pPr>
      <w:r w:rsidRPr="000A0E14">
        <w:rPr>
          <w:rFonts w:ascii="Verdana" w:hAnsi="Verdana" w:hint="eastAsia"/>
          <w:color w:val="000000"/>
          <w:shd w:val="clear" w:color="auto" w:fill="FFFFFF"/>
        </w:rPr>
        <w:t>Далі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і</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кінця</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даного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розділу</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вміщено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огляд</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основних</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результатів</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дисертаційного</w:t>
      </w:r>
      <w:r w:rsidRPr="000A0E14">
        <w:rPr>
          <w:rFonts w:ascii="Verdana" w:hAnsi="Verdana"/>
          <w:color w:val="000000"/>
          <w:shd w:val="clear" w:color="auto" w:fill="FFFFFF"/>
        </w:rPr>
        <w:t xml:space="preserve"> </w:t>
      </w:r>
      <w:r w:rsidRPr="000A0E14">
        <w:rPr>
          <w:rFonts w:ascii="Verdana" w:hAnsi="Verdana" w:hint="eastAsia"/>
          <w:color w:val="000000"/>
          <w:shd w:val="clear" w:color="auto" w:fill="FFFFFF"/>
        </w:rPr>
        <w:t>дослідження</w:t>
      </w:r>
    </w:p>
    <w:p w:rsidR="000A0E14" w:rsidRDefault="000A0E14" w:rsidP="000A0E14">
      <w:pPr>
        <w:rPr>
          <w:rFonts w:ascii="Verdana" w:hAnsi="Verdana"/>
          <w:color w:val="000000"/>
          <w:shd w:val="clear" w:color="auto" w:fill="FFFFFF"/>
        </w:rPr>
      </w:pPr>
    </w:p>
    <w:p w:rsidR="000A0E14" w:rsidRDefault="000A0E14" w:rsidP="000A0E14">
      <w:pPr>
        <w:rPr>
          <w:rFonts w:ascii="Verdana" w:hAnsi="Verdana"/>
          <w:color w:val="000000"/>
          <w:shd w:val="clear" w:color="auto" w:fill="FFFFFF"/>
        </w:rPr>
      </w:pPr>
    </w:p>
    <w:p w:rsidR="000A0E14" w:rsidRDefault="000A0E14" w:rsidP="000A0E14">
      <w:pPr>
        <w:rPr>
          <w:rFonts w:ascii="Verdana" w:hAnsi="Verdana"/>
          <w:color w:val="000000"/>
          <w:shd w:val="clear" w:color="auto" w:fill="FFFFFF"/>
        </w:rPr>
      </w:pPr>
    </w:p>
    <w:p w:rsidR="000A0E14" w:rsidRDefault="000A0E14" w:rsidP="000A0E14">
      <w:r>
        <w:rPr>
          <w:rFonts w:hint="eastAsia"/>
        </w:rPr>
        <w:t>ВИСНОВКИ</w:t>
      </w:r>
    </w:p>
    <w:p w:rsidR="000A0E14" w:rsidRDefault="000A0E14" w:rsidP="000A0E14">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моделі</w:t>
      </w:r>
      <w:r>
        <w:t></w:t>
      </w:r>
      <w:r>
        <w:rPr>
          <w:rFonts w:hint="eastAsia"/>
        </w:rPr>
        <w:t>суміші</w:t>
      </w:r>
      <w:r>
        <w:t></w:t>
      </w:r>
      <w:r>
        <w:t></w:t>
      </w:r>
      <w:r>
        <w:rPr>
          <w:rFonts w:hint="eastAsia"/>
        </w:rPr>
        <w:t>Концентрації</w:t>
      </w:r>
    </w:p>
    <w:p w:rsidR="000A0E14" w:rsidRDefault="000A0E14" w:rsidP="000A0E14">
      <w:r>
        <w:rPr>
          <w:rFonts w:hint="eastAsia"/>
        </w:rPr>
        <w:t>компонентів</w:t>
      </w:r>
      <w:r>
        <w:t></w:t>
      </w:r>
      <w:r>
        <w:rPr>
          <w:rFonts w:hint="eastAsia"/>
        </w:rPr>
        <w:t>суміші</w:t>
      </w:r>
      <w:r>
        <w:t></w:t>
      </w:r>
      <w:r>
        <w:rPr>
          <w:rFonts w:hint="eastAsia"/>
        </w:rPr>
        <w:t>вважаються</w:t>
      </w:r>
      <w:r>
        <w:t></w:t>
      </w:r>
      <w:r>
        <w:rPr>
          <w:rFonts w:hint="eastAsia"/>
        </w:rPr>
        <w:t>відомими</w:t>
      </w:r>
      <w:r>
        <w:t></w:t>
      </w:r>
      <w:r>
        <w:t></w:t>
      </w:r>
      <w:r>
        <w:rPr>
          <w:rFonts w:hint="eastAsia"/>
        </w:rPr>
        <w:t>і</w:t>
      </w:r>
      <w:r>
        <w:t></w:t>
      </w:r>
      <w:r>
        <w:rPr>
          <w:rFonts w:hint="eastAsia"/>
        </w:rPr>
        <w:t>можуть</w:t>
      </w:r>
      <w:r>
        <w:t></w:t>
      </w:r>
      <w:r>
        <w:rPr>
          <w:rFonts w:hint="eastAsia"/>
        </w:rPr>
        <w:t>змінюватися</w:t>
      </w:r>
      <w:r>
        <w:t></w:t>
      </w:r>
      <w:r>
        <w:rPr>
          <w:rFonts w:hint="eastAsia"/>
        </w:rPr>
        <w:t>від</w:t>
      </w:r>
      <w:r>
        <w:t></w:t>
      </w:r>
      <w:r>
        <w:rPr>
          <w:rFonts w:hint="eastAsia"/>
        </w:rPr>
        <w:t>спостереження</w:t>
      </w:r>
      <w:r>
        <w:t></w:t>
      </w:r>
      <w:r>
        <w:rPr>
          <w:rFonts w:hint="eastAsia"/>
        </w:rPr>
        <w:t>до</w:t>
      </w:r>
      <w:r>
        <w:t></w:t>
      </w:r>
      <w:r>
        <w:rPr>
          <w:rFonts w:hint="eastAsia"/>
        </w:rPr>
        <w:t>спостереження</w:t>
      </w:r>
      <w:r>
        <w:t></w:t>
      </w:r>
      <w:r>
        <w:t></w:t>
      </w:r>
      <w:r>
        <w:rPr>
          <w:rFonts w:hint="eastAsia"/>
        </w:rPr>
        <w:t>Для</w:t>
      </w:r>
      <w:r>
        <w:t></w:t>
      </w:r>
      <w:r>
        <w:rPr>
          <w:rFonts w:hint="eastAsia"/>
        </w:rPr>
        <w:t>даної</w:t>
      </w:r>
      <w:r>
        <w:t></w:t>
      </w:r>
      <w:r>
        <w:rPr>
          <w:rFonts w:hint="eastAsia"/>
        </w:rPr>
        <w:t>моделі</w:t>
      </w:r>
      <w:r>
        <w:t></w:t>
      </w:r>
      <w:r>
        <w:rPr>
          <w:rFonts w:hint="eastAsia"/>
        </w:rPr>
        <w:t>розглянуто</w:t>
      </w:r>
      <w:r>
        <w:t></w:t>
      </w:r>
      <w:r>
        <w:rPr>
          <w:rFonts w:hint="eastAsia"/>
        </w:rPr>
        <w:t>задачі</w:t>
      </w:r>
      <w:r>
        <w:t></w:t>
      </w:r>
      <w:r>
        <w:rPr>
          <w:rFonts w:hint="eastAsia"/>
        </w:rPr>
        <w:t>оцінювання</w:t>
      </w:r>
      <w:r>
        <w:t></w:t>
      </w:r>
      <w:r>
        <w:rPr>
          <w:rFonts w:hint="eastAsia"/>
        </w:rPr>
        <w:t>евклідового</w:t>
      </w:r>
      <w:r>
        <w:t></w:t>
      </w:r>
      <w:r>
        <w:rPr>
          <w:rFonts w:hint="eastAsia"/>
        </w:rPr>
        <w:t>параметру</w:t>
      </w:r>
      <w:r>
        <w:t></w:t>
      </w:r>
      <w:r>
        <w:rPr>
          <w:rFonts w:hint="eastAsia"/>
        </w:rPr>
        <w:t>сімейства</w:t>
      </w:r>
      <w:r>
        <w:t></w:t>
      </w:r>
      <w:r>
        <w:rPr>
          <w:rFonts w:hint="eastAsia"/>
        </w:rPr>
        <w:t>розподілів</w:t>
      </w:r>
      <w:r>
        <w:t></w:t>
      </w:r>
      <w:r>
        <w:rPr>
          <w:rFonts w:hint="eastAsia"/>
        </w:rPr>
        <w:t>компонентів</w:t>
      </w:r>
      <w:r>
        <w:t></w:t>
      </w:r>
      <w:r>
        <w:t></w:t>
      </w:r>
      <w:r>
        <w:rPr>
          <w:rFonts w:hint="eastAsia"/>
        </w:rPr>
        <w:t>і</w:t>
      </w:r>
      <w:r>
        <w:t></w:t>
      </w:r>
      <w:r>
        <w:rPr>
          <w:rFonts w:hint="eastAsia"/>
        </w:rPr>
        <w:t>перевірки</w:t>
      </w:r>
      <w:r>
        <w:t></w:t>
      </w:r>
      <w:r>
        <w:rPr>
          <w:rFonts w:hint="eastAsia"/>
        </w:rPr>
        <w:t>гіпотез</w:t>
      </w:r>
      <w:r>
        <w:t></w:t>
      </w:r>
      <w:r>
        <w:rPr>
          <w:rFonts w:hint="eastAsia"/>
        </w:rPr>
        <w:t>про</w:t>
      </w:r>
    </w:p>
    <w:p w:rsidR="000A0E14" w:rsidRDefault="000A0E14" w:rsidP="000A0E14">
      <w:r>
        <w:rPr>
          <w:rFonts w:hint="eastAsia"/>
        </w:rPr>
        <w:t>функціональні</w:t>
      </w:r>
      <w:r>
        <w:t></w:t>
      </w:r>
      <w:r>
        <w:rPr>
          <w:rFonts w:hint="eastAsia"/>
        </w:rPr>
        <w:t>моменти</w:t>
      </w:r>
      <w:r>
        <w:t></w:t>
      </w:r>
      <w:r>
        <w:rPr>
          <w:rFonts w:hint="eastAsia"/>
        </w:rPr>
        <w:t>компонентів</w:t>
      </w:r>
      <w:r>
        <w:t></w:t>
      </w:r>
      <w:r>
        <w:rPr>
          <w:rFonts w:hint="eastAsia"/>
        </w:rPr>
        <w:t>суміші</w:t>
      </w:r>
      <w:r>
        <w:t></w:t>
      </w:r>
    </w:p>
    <w:p w:rsidR="000A0E14" w:rsidRDefault="000A0E14" w:rsidP="000A0E14">
      <w:r>
        <w:rPr>
          <w:rFonts w:hint="eastAsia"/>
        </w:rPr>
        <w:t>Значна</w:t>
      </w:r>
      <w:r>
        <w:t></w:t>
      </w:r>
      <w:r>
        <w:rPr>
          <w:rFonts w:hint="eastAsia"/>
        </w:rPr>
        <w:t>увага</w:t>
      </w:r>
      <w:r>
        <w:t></w:t>
      </w:r>
      <w:r>
        <w:rPr>
          <w:rFonts w:hint="eastAsia"/>
        </w:rPr>
        <w:t>приділяється</w:t>
      </w:r>
      <w:r>
        <w:t></w:t>
      </w:r>
      <w:r>
        <w:rPr>
          <w:rFonts w:hint="eastAsia"/>
        </w:rPr>
        <w:t>задачі</w:t>
      </w:r>
      <w:r>
        <w:t></w:t>
      </w:r>
      <w:r>
        <w:rPr>
          <w:rFonts w:hint="eastAsia"/>
        </w:rPr>
        <w:t>семіпараметричного</w:t>
      </w:r>
      <w:r>
        <w:t></w:t>
      </w:r>
      <w:r>
        <w:rPr>
          <w:rFonts w:hint="eastAsia"/>
        </w:rPr>
        <w:t>оцінювання</w:t>
      </w:r>
      <w:r>
        <w:t></w:t>
      </w:r>
      <w:r>
        <w:t></w:t>
      </w:r>
      <w:r>
        <w:rPr>
          <w:rFonts w:hint="eastAsia"/>
        </w:rPr>
        <w:t>В</w:t>
      </w:r>
      <w:r>
        <w:t></w:t>
      </w:r>
      <w:r>
        <w:rPr>
          <w:rFonts w:hint="eastAsia"/>
        </w:rPr>
        <w:t>останній</w:t>
      </w:r>
      <w:r>
        <w:t></w:t>
      </w:r>
      <w:r>
        <w:rPr>
          <w:rFonts w:hint="eastAsia"/>
        </w:rPr>
        <w:t>вважається</w:t>
      </w:r>
      <w:r>
        <w:t></w:t>
      </w:r>
      <w:r>
        <w:t></w:t>
      </w:r>
      <w:r>
        <w:rPr>
          <w:rFonts w:hint="eastAsia"/>
        </w:rPr>
        <w:t>що</w:t>
      </w:r>
      <w:r>
        <w:t></w:t>
      </w:r>
      <w:r>
        <w:rPr>
          <w:rFonts w:hint="eastAsia"/>
        </w:rPr>
        <w:t>для</w:t>
      </w:r>
      <w:r>
        <w:t></w:t>
      </w:r>
      <w:r>
        <w:rPr>
          <w:rFonts w:hint="eastAsia"/>
        </w:rPr>
        <w:t>деяких</w:t>
      </w:r>
      <w:r>
        <w:t></w:t>
      </w:r>
      <w:r>
        <w:rPr>
          <w:rFonts w:hint="eastAsia"/>
        </w:rPr>
        <w:t>компонентів</w:t>
      </w:r>
      <w:r>
        <w:t></w:t>
      </w:r>
      <w:r>
        <w:rPr>
          <w:rFonts w:hint="eastAsia"/>
        </w:rPr>
        <w:t>суміші</w:t>
      </w:r>
      <w:r>
        <w:t></w:t>
      </w:r>
      <w:r>
        <w:rPr>
          <w:rFonts w:hint="eastAsia"/>
        </w:rPr>
        <w:t>задане</w:t>
      </w:r>
      <w:r>
        <w:t></w:t>
      </w:r>
      <w:r>
        <w:rPr>
          <w:rFonts w:hint="eastAsia"/>
        </w:rPr>
        <w:t>параметричне</w:t>
      </w:r>
      <w:r>
        <w:t></w:t>
      </w:r>
      <w:r>
        <w:rPr>
          <w:rFonts w:hint="eastAsia"/>
        </w:rPr>
        <w:t>сімейство</w:t>
      </w:r>
      <w:r>
        <w:t></w:t>
      </w:r>
      <w:r>
        <w:rPr>
          <w:rFonts w:hint="eastAsia"/>
        </w:rPr>
        <w:t>розподілів</w:t>
      </w:r>
      <w:r>
        <w:t></w:t>
      </w:r>
      <w:r>
        <w:t></w:t>
      </w:r>
      <w:r>
        <w:rPr>
          <w:rFonts w:hint="eastAsia"/>
        </w:rPr>
        <w:t>яке</w:t>
      </w:r>
      <w:r>
        <w:t></w:t>
      </w:r>
      <w:r>
        <w:rPr>
          <w:rFonts w:hint="eastAsia"/>
        </w:rPr>
        <w:t>їх</w:t>
      </w:r>
      <w:r>
        <w:t></w:t>
      </w:r>
      <w:r>
        <w:rPr>
          <w:rFonts w:hint="eastAsia"/>
        </w:rPr>
        <w:t>описує</w:t>
      </w:r>
      <w:r>
        <w:t></w:t>
      </w:r>
      <w:r>
        <w:t></w:t>
      </w:r>
      <w:r>
        <w:rPr>
          <w:rFonts w:hint="eastAsia"/>
        </w:rPr>
        <w:t>розподіли</w:t>
      </w:r>
      <w:r>
        <w:t></w:t>
      </w:r>
      <w:r>
        <w:rPr>
          <w:rFonts w:hint="eastAsia"/>
        </w:rPr>
        <w:t>решти</w:t>
      </w:r>
      <w:r>
        <w:t></w:t>
      </w:r>
      <w:r>
        <w:rPr>
          <w:rFonts w:hint="eastAsia"/>
        </w:rPr>
        <w:t>компонентів</w:t>
      </w:r>
      <w:r>
        <w:t></w:t>
      </w:r>
      <w:r>
        <w:rPr>
          <w:rFonts w:hint="eastAsia"/>
        </w:rPr>
        <w:t>вважаються</w:t>
      </w:r>
      <w:r>
        <w:t></w:t>
      </w:r>
      <w:r>
        <w:rPr>
          <w:rFonts w:hint="eastAsia"/>
        </w:rPr>
        <w:t>повністю</w:t>
      </w:r>
      <w:r>
        <w:t></w:t>
      </w:r>
      <w:r>
        <w:rPr>
          <w:rFonts w:hint="eastAsia"/>
        </w:rPr>
        <w:t>невідомими</w:t>
      </w:r>
      <w:r>
        <w:t></w:t>
      </w:r>
      <w:r>
        <w:t></w:t>
      </w:r>
      <w:r>
        <w:rPr>
          <w:rFonts w:hint="eastAsia"/>
        </w:rPr>
        <w:t>Побудовані</w:t>
      </w:r>
      <w:r>
        <w:t></w:t>
      </w:r>
      <w:r>
        <w:rPr>
          <w:rFonts w:hint="eastAsia"/>
        </w:rPr>
        <w:t>оцінки</w:t>
      </w:r>
      <w:r>
        <w:t></w:t>
      </w:r>
      <w:r>
        <w:rPr>
          <w:rFonts w:hint="eastAsia"/>
        </w:rPr>
        <w:t>методом</w:t>
      </w:r>
      <w:r>
        <w:t></w:t>
      </w:r>
      <w:r>
        <w:rPr>
          <w:rFonts w:hint="eastAsia"/>
        </w:rPr>
        <w:t>моментів</w:t>
      </w:r>
      <w:r>
        <w:t></w:t>
      </w:r>
      <w:r>
        <w:rPr>
          <w:rFonts w:hint="eastAsia"/>
        </w:rPr>
        <w:t>і</w:t>
      </w:r>
      <w:r>
        <w:t></w:t>
      </w:r>
      <w:r>
        <w:rPr>
          <w:rFonts w:hint="eastAsia"/>
        </w:rPr>
        <w:t>узагальнених</w:t>
      </w:r>
      <w:r>
        <w:t></w:t>
      </w:r>
      <w:r>
        <w:rPr>
          <w:rFonts w:hint="eastAsia"/>
        </w:rPr>
        <w:t>оціночних</w:t>
      </w:r>
      <w:r>
        <w:t></w:t>
      </w:r>
      <w:r>
        <w:rPr>
          <w:rFonts w:hint="eastAsia"/>
        </w:rPr>
        <w:t>рівнянь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Запропоновані</w:t>
      </w:r>
      <w:r>
        <w:t></w:t>
      </w:r>
      <w:r>
        <w:rPr>
          <w:rFonts w:hint="eastAsia"/>
        </w:rPr>
        <w:t>адаптивні</w:t>
      </w:r>
    </w:p>
    <w:p w:rsidR="000A0E14" w:rsidRDefault="000A0E14" w:rsidP="000A0E14">
      <w:r>
        <w:rPr>
          <w:rFonts w:hint="eastAsia"/>
        </w:rPr>
        <w:t>оцінки</w:t>
      </w:r>
      <w:r>
        <w:t></w:t>
      </w:r>
      <w:r>
        <w:t></w:t>
      </w:r>
      <w:r>
        <w:rPr>
          <w:rFonts w:hint="eastAsia"/>
        </w:rPr>
        <w:t>метою</w:t>
      </w:r>
      <w:r>
        <w:t></w:t>
      </w:r>
      <w:r>
        <w:rPr>
          <w:rFonts w:hint="eastAsia"/>
        </w:rPr>
        <w:t>яких</w:t>
      </w:r>
      <w:r>
        <w:t></w:t>
      </w:r>
      <w:r>
        <w:rPr>
          <w:rFonts w:hint="eastAsia"/>
        </w:rPr>
        <w:t>є</w:t>
      </w:r>
      <w:r>
        <w:t></w:t>
      </w:r>
      <w:r>
        <w:rPr>
          <w:rFonts w:hint="eastAsia"/>
        </w:rPr>
        <w:t>максимальне</w:t>
      </w:r>
      <w:r>
        <w:t></w:t>
      </w:r>
      <w:r>
        <w:rPr>
          <w:rFonts w:hint="eastAsia"/>
        </w:rPr>
        <w:t>наближення</w:t>
      </w:r>
      <w:r>
        <w:t></w:t>
      </w:r>
      <w:r>
        <w:t></w:t>
      </w:r>
      <w:r>
        <w:t></w:t>
      </w:r>
      <w:r>
        <w:t></w:t>
      </w:r>
      <w:r>
        <w:t></w:t>
      </w:r>
      <w:r>
        <w:rPr>
          <w:rFonts w:hint="eastAsia"/>
        </w:rPr>
        <w:t>оцінок</w:t>
      </w:r>
      <w:r>
        <w:t></w:t>
      </w:r>
      <w:r>
        <w:t></w:t>
      </w:r>
      <w:r>
        <w:rPr>
          <w:rFonts w:hint="eastAsia"/>
        </w:rPr>
        <w:t>Для</w:t>
      </w:r>
      <w:r>
        <w:t></w:t>
      </w:r>
      <w:r>
        <w:rPr>
          <w:rFonts w:hint="eastAsia"/>
        </w:rPr>
        <w:t>введених</w:t>
      </w:r>
      <w:r>
        <w:t></w:t>
      </w:r>
      <w:r>
        <w:rPr>
          <w:rFonts w:hint="eastAsia"/>
        </w:rPr>
        <w:t>оцінок</w:t>
      </w:r>
      <w:r>
        <w:t></w:t>
      </w:r>
      <w:r>
        <w:rPr>
          <w:rFonts w:hint="eastAsia"/>
        </w:rPr>
        <w:t>доведено</w:t>
      </w:r>
      <w:r>
        <w:t></w:t>
      </w:r>
      <w:r>
        <w:rPr>
          <w:rFonts w:hint="eastAsia"/>
        </w:rPr>
        <w:t>їх</w:t>
      </w:r>
      <w:r>
        <w:t></w:t>
      </w:r>
      <w:r>
        <w:rPr>
          <w:rFonts w:hint="eastAsia"/>
        </w:rPr>
        <w:t>консистентність</w:t>
      </w:r>
      <w:r>
        <w:t></w:t>
      </w:r>
      <w:r>
        <w:rPr>
          <w:rFonts w:hint="eastAsia"/>
        </w:rPr>
        <w:t>та</w:t>
      </w:r>
      <w:r>
        <w:t></w:t>
      </w:r>
      <w:r>
        <w:rPr>
          <w:rFonts w:hint="eastAsia"/>
        </w:rPr>
        <w:t>асимптотичну</w:t>
      </w:r>
      <w:r>
        <w:t></w:t>
      </w:r>
      <w:r>
        <w:rPr>
          <w:rFonts w:hint="eastAsia"/>
        </w:rPr>
        <w:t>нормальність</w:t>
      </w:r>
      <w:r>
        <w:t></w:t>
      </w:r>
      <w:r>
        <w:t></w:t>
      </w:r>
      <w:r>
        <w:rPr>
          <w:rFonts w:hint="eastAsia"/>
        </w:rPr>
        <w:t>Знайдено</w:t>
      </w:r>
      <w:r>
        <w:t></w:t>
      </w:r>
      <w:r>
        <w:rPr>
          <w:rFonts w:hint="eastAsia"/>
        </w:rPr>
        <w:t>нижню</w:t>
      </w:r>
      <w:r>
        <w:t></w:t>
      </w:r>
      <w:r>
        <w:rPr>
          <w:rFonts w:hint="eastAsia"/>
        </w:rPr>
        <w:t>межу</w:t>
      </w:r>
      <w:r>
        <w:t></w:t>
      </w:r>
      <w:r>
        <w:rPr>
          <w:rFonts w:hint="eastAsia"/>
        </w:rPr>
        <w:t>їх</w:t>
      </w:r>
      <w:r>
        <w:t></w:t>
      </w:r>
      <w:r>
        <w:rPr>
          <w:rFonts w:hint="eastAsia"/>
        </w:rPr>
        <w:t>матриці</w:t>
      </w:r>
      <w:r>
        <w:t></w:t>
      </w:r>
      <w:r>
        <w:rPr>
          <w:rFonts w:hint="eastAsia"/>
        </w:rPr>
        <w:t>розсіяння</w:t>
      </w:r>
      <w:r>
        <w:t></w:t>
      </w:r>
      <w:r>
        <w:t></w:t>
      </w:r>
      <w:r>
        <w:rPr>
          <w:rFonts w:hint="eastAsia"/>
        </w:rPr>
        <w:t>і</w:t>
      </w:r>
      <w:r>
        <w:t></w:t>
      </w:r>
      <w:r>
        <w:rPr>
          <w:rFonts w:hint="eastAsia"/>
        </w:rPr>
        <w:t>оцінки</w:t>
      </w:r>
      <w:r>
        <w:t></w:t>
      </w:r>
      <w:r>
        <w:t></w:t>
      </w:r>
      <w:r>
        <w:rPr>
          <w:rFonts w:hint="eastAsia"/>
        </w:rPr>
        <w:t>на</w:t>
      </w:r>
      <w:r>
        <w:t></w:t>
      </w:r>
      <w:r>
        <w:rPr>
          <w:rFonts w:hint="eastAsia"/>
        </w:rPr>
        <w:t>яких</w:t>
      </w:r>
      <w:r>
        <w:t></w:t>
      </w:r>
      <w:r>
        <w:rPr>
          <w:rFonts w:hint="eastAsia"/>
        </w:rPr>
        <w:t>нижня</w:t>
      </w:r>
      <w:r>
        <w:t></w:t>
      </w:r>
      <w:r>
        <w:rPr>
          <w:rFonts w:hint="eastAsia"/>
        </w:rPr>
        <w:t>межа</w:t>
      </w:r>
      <w:r>
        <w:t></w:t>
      </w:r>
      <w:r>
        <w:rPr>
          <w:rFonts w:hint="eastAsia"/>
        </w:rPr>
        <w:t>досягається</w:t>
      </w:r>
      <w:r>
        <w:t></w:t>
      </w:r>
      <w:r>
        <w:t></w:t>
      </w:r>
      <w:r>
        <w:rPr>
          <w:rFonts w:hint="eastAsia"/>
        </w:rPr>
        <w:t>Для</w:t>
      </w:r>
    </w:p>
    <w:p w:rsidR="000A0E14" w:rsidRDefault="000A0E14" w:rsidP="000A0E14">
      <w:r>
        <w:rPr>
          <w:rFonts w:hint="eastAsia"/>
        </w:rPr>
        <w:t>адаптивних</w:t>
      </w:r>
      <w:r>
        <w:t></w:t>
      </w:r>
      <w:r>
        <w:rPr>
          <w:rFonts w:hint="eastAsia"/>
        </w:rPr>
        <w:t>оцінок</w:t>
      </w:r>
      <w:r>
        <w:t></w:t>
      </w:r>
      <w:r>
        <w:rPr>
          <w:rFonts w:hint="eastAsia"/>
        </w:rPr>
        <w:t>запропоновано</w:t>
      </w:r>
      <w:r>
        <w:t></w:t>
      </w:r>
      <w:r>
        <w:rPr>
          <w:rFonts w:hint="eastAsia"/>
        </w:rPr>
        <w:t>алгоритм</w:t>
      </w:r>
      <w:r>
        <w:t></w:t>
      </w:r>
      <w:r>
        <w:rPr>
          <w:rFonts w:hint="eastAsia"/>
        </w:rPr>
        <w:t>їх</w:t>
      </w:r>
      <w:r>
        <w:t></w:t>
      </w:r>
      <w:r>
        <w:rPr>
          <w:rFonts w:hint="eastAsia"/>
        </w:rPr>
        <w:t>реалізації</w:t>
      </w:r>
      <w:r>
        <w:t></w:t>
      </w:r>
    </w:p>
    <w:p w:rsidR="000A0E14" w:rsidRDefault="000A0E14" w:rsidP="000A0E14">
      <w:r>
        <w:rPr>
          <w:rFonts w:hint="eastAsia"/>
        </w:rPr>
        <w:t>Додатково</w:t>
      </w:r>
      <w:r>
        <w:t></w:t>
      </w:r>
      <w:r>
        <w:rPr>
          <w:rFonts w:hint="eastAsia"/>
        </w:rPr>
        <w:t>розглянуто</w:t>
      </w:r>
      <w:r>
        <w:t></w:t>
      </w:r>
      <w:r>
        <w:rPr>
          <w:rFonts w:hint="eastAsia"/>
        </w:rPr>
        <w:t>випадок</w:t>
      </w:r>
      <w:r>
        <w:t></w:t>
      </w:r>
      <w:r>
        <w:t></w:t>
      </w:r>
      <w:r>
        <w:rPr>
          <w:rFonts w:hint="eastAsia"/>
        </w:rPr>
        <w:t>коли</w:t>
      </w:r>
      <w:r>
        <w:t></w:t>
      </w:r>
      <w:r>
        <w:rPr>
          <w:rFonts w:hint="eastAsia"/>
        </w:rPr>
        <w:t>розподіли</w:t>
      </w:r>
      <w:r>
        <w:t></w:t>
      </w:r>
      <w:r>
        <w:rPr>
          <w:rFonts w:hint="eastAsia"/>
        </w:rPr>
        <w:t>всіх</w:t>
      </w:r>
      <w:r>
        <w:t></w:t>
      </w:r>
      <w:r>
        <w:rPr>
          <w:rFonts w:hint="eastAsia"/>
        </w:rPr>
        <w:t>компонентів</w:t>
      </w:r>
      <w:r>
        <w:t></w:t>
      </w:r>
      <w:r>
        <w:rPr>
          <w:rFonts w:hint="eastAsia"/>
        </w:rPr>
        <w:t>описуються</w:t>
      </w:r>
      <w:r>
        <w:t></w:t>
      </w:r>
      <w:r>
        <w:rPr>
          <w:rFonts w:hint="eastAsia"/>
        </w:rPr>
        <w:t>за</w:t>
      </w:r>
      <w:r>
        <w:t></w:t>
      </w:r>
      <w:r>
        <w:rPr>
          <w:rFonts w:hint="eastAsia"/>
        </w:rPr>
        <w:t>допомогою</w:t>
      </w:r>
      <w:r>
        <w:t></w:t>
      </w:r>
      <w:r>
        <w:rPr>
          <w:rFonts w:hint="eastAsia"/>
        </w:rPr>
        <w:t>евклідового</w:t>
      </w:r>
      <w:r>
        <w:t></w:t>
      </w:r>
      <w:r>
        <w:rPr>
          <w:rFonts w:hint="eastAsia"/>
        </w:rPr>
        <w:t>параметру</w:t>
      </w:r>
      <w:r>
        <w:t></w:t>
      </w:r>
      <w:r>
        <w:t></w:t>
      </w:r>
      <w:r>
        <w:rPr>
          <w:rFonts w:hint="eastAsia"/>
        </w:rPr>
        <w:t>Знайдено</w:t>
      </w:r>
      <w:r>
        <w:t></w:t>
      </w:r>
      <w:r>
        <w:rPr>
          <w:rFonts w:hint="eastAsia"/>
        </w:rPr>
        <w:t>нижню</w:t>
      </w:r>
      <w:r>
        <w:t></w:t>
      </w:r>
      <w:r>
        <w:rPr>
          <w:rFonts w:hint="eastAsia"/>
        </w:rPr>
        <w:t>межу</w:t>
      </w:r>
      <w:r>
        <w:t></w:t>
      </w:r>
      <w:r>
        <w:rPr>
          <w:rFonts w:hint="eastAsia"/>
        </w:rPr>
        <w:t>матриці</w:t>
      </w:r>
      <w:r>
        <w:t></w:t>
      </w:r>
      <w:r>
        <w:rPr>
          <w:rFonts w:hint="eastAsia"/>
        </w:rPr>
        <w:t>розсіяння</w:t>
      </w:r>
      <w:r>
        <w:t></w:t>
      </w:r>
      <w:r>
        <w:rPr>
          <w:rFonts w:hint="eastAsia"/>
        </w:rPr>
        <w:t>асимптотично</w:t>
      </w:r>
      <w:r>
        <w:t></w:t>
      </w:r>
      <w:r>
        <w:rPr>
          <w:rFonts w:hint="eastAsia"/>
        </w:rPr>
        <w:t>незсунутих</w:t>
      </w:r>
      <w:r>
        <w:t></w:t>
      </w:r>
      <w:r>
        <w:rPr>
          <w:rFonts w:hint="eastAsia"/>
        </w:rPr>
        <w:t>оцінок</w:t>
      </w:r>
      <w:r>
        <w:t></w:t>
      </w:r>
      <w:r>
        <w:rPr>
          <w:rFonts w:hint="eastAsia"/>
        </w:rPr>
        <w:t>за</w:t>
      </w:r>
      <w:r>
        <w:t></w:t>
      </w:r>
      <w:r>
        <w:rPr>
          <w:rFonts w:hint="eastAsia"/>
        </w:rPr>
        <w:t>умов</w:t>
      </w:r>
      <w:r>
        <w:t></w:t>
      </w:r>
      <w:r>
        <w:rPr>
          <w:rFonts w:hint="eastAsia"/>
        </w:rPr>
        <w:t>регулярності</w:t>
      </w:r>
      <w:r>
        <w:t></w:t>
      </w:r>
      <w:r>
        <w:t></w:t>
      </w:r>
      <w:r>
        <w:rPr>
          <w:rFonts w:hint="eastAsia"/>
        </w:rPr>
        <w:t>Запропоновано</w:t>
      </w:r>
    </w:p>
    <w:p w:rsidR="000A0E14" w:rsidRDefault="000A0E14" w:rsidP="000A0E14">
      <w:r>
        <w:rPr>
          <w:rFonts w:hint="eastAsia"/>
        </w:rPr>
        <w:t>лінеаризовану</w:t>
      </w:r>
      <w:r>
        <w:t></w:t>
      </w:r>
      <w:r>
        <w:rPr>
          <w:rFonts w:hint="eastAsia"/>
        </w:rPr>
        <w:t>оцінку</w:t>
      </w:r>
      <w:r>
        <w:t></w:t>
      </w:r>
      <w:r>
        <w:rPr>
          <w:rFonts w:hint="eastAsia"/>
        </w:rPr>
        <w:t>максимальної</w:t>
      </w:r>
      <w:r>
        <w:t></w:t>
      </w:r>
      <w:r>
        <w:rPr>
          <w:rFonts w:hint="eastAsia"/>
        </w:rPr>
        <w:t>вірогідності</w:t>
      </w:r>
      <w:r>
        <w:t></w:t>
      </w:r>
      <w:r>
        <w:t></w:t>
      </w:r>
      <w:r>
        <w:rPr>
          <w:rFonts w:hint="eastAsia"/>
        </w:rPr>
        <w:t>на</w:t>
      </w:r>
      <w:r>
        <w:t></w:t>
      </w:r>
      <w:r>
        <w:rPr>
          <w:rFonts w:hint="eastAsia"/>
        </w:rPr>
        <w:t>якій</w:t>
      </w:r>
      <w:r>
        <w:t></w:t>
      </w:r>
      <w:r>
        <w:rPr>
          <w:rFonts w:hint="eastAsia"/>
        </w:rPr>
        <w:t>досягається</w:t>
      </w:r>
      <w:r>
        <w:t></w:t>
      </w:r>
      <w:r>
        <w:rPr>
          <w:rFonts w:hint="eastAsia"/>
        </w:rPr>
        <w:t>знайдена</w:t>
      </w:r>
    </w:p>
    <w:p w:rsidR="000A0E14" w:rsidRDefault="000A0E14" w:rsidP="000A0E14">
      <w:r>
        <w:rPr>
          <w:rFonts w:hint="eastAsia"/>
        </w:rPr>
        <w:t>асимптотична</w:t>
      </w:r>
      <w:r>
        <w:t></w:t>
      </w:r>
      <w:r>
        <w:rPr>
          <w:rFonts w:hint="eastAsia"/>
        </w:rPr>
        <w:t>межа</w:t>
      </w:r>
      <w:r>
        <w:t></w:t>
      </w:r>
    </w:p>
    <w:p w:rsidR="000A0E14" w:rsidRDefault="000A0E14" w:rsidP="000A0E14">
      <w:r>
        <w:rPr>
          <w:rFonts w:hint="eastAsia"/>
        </w:rPr>
        <w:t>Для</w:t>
      </w:r>
      <w:r>
        <w:t></w:t>
      </w:r>
      <w:r>
        <w:rPr>
          <w:rFonts w:hint="eastAsia"/>
        </w:rPr>
        <w:t>задачі</w:t>
      </w:r>
      <w:r>
        <w:t></w:t>
      </w:r>
      <w:r>
        <w:rPr>
          <w:rFonts w:hint="eastAsia"/>
        </w:rPr>
        <w:t>перевірки</w:t>
      </w:r>
      <w:r>
        <w:t></w:t>
      </w:r>
      <w:r>
        <w:rPr>
          <w:rFonts w:hint="eastAsia"/>
        </w:rPr>
        <w:t>гіпотез</w:t>
      </w:r>
      <w:r>
        <w:t></w:t>
      </w:r>
      <w:r>
        <w:rPr>
          <w:rFonts w:hint="eastAsia"/>
        </w:rPr>
        <w:t>про</w:t>
      </w:r>
      <w:r>
        <w:t></w:t>
      </w:r>
      <w:r>
        <w:rPr>
          <w:rFonts w:hint="eastAsia"/>
        </w:rPr>
        <w:t>функціональні</w:t>
      </w:r>
      <w:r>
        <w:t></w:t>
      </w:r>
      <w:r>
        <w:rPr>
          <w:rFonts w:hint="eastAsia"/>
        </w:rPr>
        <w:t>моменти</w:t>
      </w:r>
      <w:r>
        <w:t></w:t>
      </w:r>
      <w:r>
        <w:rPr>
          <w:rFonts w:hint="eastAsia"/>
        </w:rPr>
        <w:t>запропоновано</w:t>
      </w:r>
    </w:p>
    <w:p w:rsidR="000A0E14" w:rsidRDefault="000A0E14" w:rsidP="000A0E14">
      <w:r>
        <w:rPr>
          <w:rFonts w:hint="eastAsia"/>
        </w:rPr>
        <w:t>тест</w:t>
      </w:r>
      <w:r>
        <w:t></w:t>
      </w:r>
      <w:r>
        <w:t></w:t>
      </w:r>
      <w:r>
        <w:rPr>
          <w:rFonts w:hint="eastAsia"/>
        </w:rPr>
        <w:t>досягнутий</w:t>
      </w:r>
      <w:r>
        <w:t></w:t>
      </w:r>
      <w:r>
        <w:rPr>
          <w:rFonts w:hint="eastAsia"/>
        </w:rPr>
        <w:t>рівень</w:t>
      </w:r>
      <w:r>
        <w:t></w:t>
      </w:r>
      <w:r>
        <w:rPr>
          <w:rFonts w:hint="eastAsia"/>
        </w:rPr>
        <w:t>значущості</w:t>
      </w:r>
      <w:r>
        <w:t></w:t>
      </w:r>
      <w:r>
        <w:rPr>
          <w:rFonts w:hint="eastAsia"/>
        </w:rPr>
        <w:t>якого</w:t>
      </w:r>
      <w:r>
        <w:t></w:t>
      </w:r>
      <w:r>
        <w:rPr>
          <w:rFonts w:hint="eastAsia"/>
        </w:rPr>
        <w:t>асимптотично</w:t>
      </w:r>
      <w:r>
        <w:t></w:t>
      </w:r>
      <w:r>
        <w:rPr>
          <w:rFonts w:hint="eastAsia"/>
        </w:rPr>
        <w:t>прямує</w:t>
      </w:r>
      <w:r>
        <w:t></w:t>
      </w:r>
      <w:r>
        <w:rPr>
          <w:rFonts w:hint="eastAsia"/>
        </w:rPr>
        <w:t>до</w:t>
      </w:r>
      <w:r>
        <w:t></w:t>
      </w:r>
      <w:r>
        <w:rPr>
          <w:rFonts w:hint="eastAsia"/>
        </w:rPr>
        <w:t>теоретичного</w:t>
      </w:r>
      <w:r>
        <w:t></w:t>
      </w:r>
      <w:r>
        <w:rPr>
          <w:rFonts w:hint="eastAsia"/>
        </w:rPr>
        <w:t>значення</w:t>
      </w:r>
      <w:r>
        <w:t></w:t>
      </w:r>
      <w:r>
        <w:t></w:t>
      </w:r>
      <w:r>
        <w:rPr>
          <w:rFonts w:hint="eastAsia"/>
        </w:rPr>
        <w:t>Як</w:t>
      </w:r>
      <w:r>
        <w:t></w:t>
      </w:r>
      <w:r>
        <w:rPr>
          <w:rFonts w:hint="eastAsia"/>
        </w:rPr>
        <w:t>частковий</w:t>
      </w:r>
      <w:r>
        <w:t></w:t>
      </w:r>
      <w:r>
        <w:rPr>
          <w:rFonts w:hint="eastAsia"/>
        </w:rPr>
        <w:t>випадок</w:t>
      </w:r>
      <w:r>
        <w:t></w:t>
      </w:r>
      <w:r>
        <w:t></w:t>
      </w:r>
      <w:r>
        <w:rPr>
          <w:rFonts w:hint="eastAsia"/>
        </w:rPr>
        <w:t>розглянуто</w:t>
      </w:r>
      <w:r>
        <w:t></w:t>
      </w:r>
      <w:r>
        <w:rPr>
          <w:rFonts w:hint="eastAsia"/>
        </w:rPr>
        <w:t>гіпотезу</w:t>
      </w:r>
      <w:r>
        <w:t></w:t>
      </w:r>
      <w:r>
        <w:rPr>
          <w:rFonts w:hint="eastAsia"/>
        </w:rPr>
        <w:t>про</w:t>
      </w:r>
      <w:r>
        <w:t></w:t>
      </w:r>
      <w:r>
        <w:rPr>
          <w:rFonts w:hint="eastAsia"/>
        </w:rPr>
        <w:t>рівність</w:t>
      </w:r>
      <w:r>
        <w:t></w:t>
      </w:r>
      <w:r>
        <w:rPr>
          <w:rFonts w:hint="eastAsia"/>
        </w:rPr>
        <w:t>пари</w:t>
      </w:r>
    </w:p>
    <w:p w:rsidR="000A0E14" w:rsidRDefault="000A0E14" w:rsidP="000A0E14">
      <w:r>
        <w:rPr>
          <w:rFonts w:hint="eastAsia"/>
        </w:rPr>
        <w:t>розподілів</w:t>
      </w:r>
      <w:r>
        <w:t></w:t>
      </w:r>
      <w:r>
        <w:rPr>
          <w:rFonts w:hint="eastAsia"/>
        </w:rPr>
        <w:t>на</w:t>
      </w:r>
      <w:r>
        <w:t></w:t>
      </w:r>
      <w:r>
        <w:rPr>
          <w:rFonts w:hint="eastAsia"/>
        </w:rPr>
        <w:t>групованих</w:t>
      </w:r>
      <w:r>
        <w:t></w:t>
      </w:r>
      <w:r>
        <w:rPr>
          <w:rFonts w:hint="eastAsia"/>
        </w:rPr>
        <w:t>даних</w:t>
      </w:r>
      <w:r>
        <w:t></w:t>
      </w:r>
      <w:r>
        <w:t></w:t>
      </w:r>
      <w:r>
        <w:rPr>
          <w:rFonts w:hint="eastAsia"/>
        </w:rPr>
        <w:t>Остання</w:t>
      </w:r>
      <w:r>
        <w:t></w:t>
      </w:r>
      <w:r>
        <w:rPr>
          <w:rFonts w:hint="eastAsia"/>
        </w:rPr>
        <w:t>перевіряється</w:t>
      </w:r>
      <w:r>
        <w:t></w:t>
      </w:r>
      <w:r>
        <w:rPr>
          <w:rFonts w:hint="eastAsia"/>
        </w:rPr>
        <w:t>за</w:t>
      </w:r>
      <w:r>
        <w:t></w:t>
      </w:r>
      <w:r>
        <w:rPr>
          <w:rFonts w:hint="eastAsia"/>
        </w:rPr>
        <w:t>допомогою</w:t>
      </w:r>
      <w:r>
        <w:t></w:t>
      </w:r>
      <w:r>
        <w:rPr>
          <w:rFonts w:hint="eastAsia"/>
        </w:rPr>
        <w:t>тесту</w:t>
      </w:r>
      <w:r>
        <w:t></w:t>
      </w:r>
    </w:p>
    <w:p w:rsidR="000A0E14" w:rsidRDefault="000A0E14" w:rsidP="000A0E14">
      <w:r>
        <w:rPr>
          <w:rFonts w:hint="eastAsia"/>
        </w:rPr>
        <w:t>аналогічного</w:t>
      </w:r>
      <w:r>
        <w:t></w:t>
      </w:r>
      <w:r>
        <w:rPr>
          <w:rFonts w:hint="eastAsia"/>
        </w:rPr>
        <w:t>до</w:t>
      </w:r>
      <w:r>
        <w:t></w:t>
      </w:r>
      <w:r>
        <w:rPr>
          <w:rFonts w:hint="eastAsia"/>
        </w:rPr>
        <w:t>класичного</w:t>
      </w:r>
      <w:r>
        <w:t></w:t>
      </w:r>
      <w:r>
        <w:rPr>
          <w:rFonts w:hint="eastAsia"/>
        </w:rPr>
        <w:t>тесту</w:t>
      </w:r>
      <w:r>
        <w:t></w:t>
      </w:r>
      <w:r>
        <w:rPr>
          <w:rFonts w:hint="eastAsia"/>
        </w:rPr>
        <w:t>хі</w:t>
      </w:r>
      <w:r>
        <w:t></w:t>
      </w:r>
      <w:r>
        <w:rPr>
          <w:rFonts w:hint="eastAsia"/>
        </w:rPr>
        <w:t>квадрат</w:t>
      </w:r>
      <w:r>
        <w:t></w:t>
      </w:r>
    </w:p>
    <w:p w:rsidR="000A0E14" w:rsidRDefault="000A0E14" w:rsidP="000A0E14">
      <w:r>
        <w:rPr>
          <w:rFonts w:hint="eastAsia"/>
        </w:rPr>
        <w:t>Роботу</w:t>
      </w:r>
      <w:r>
        <w:t></w:t>
      </w:r>
      <w:r>
        <w:rPr>
          <w:rFonts w:hint="eastAsia"/>
        </w:rPr>
        <w:t>запропонованих</w:t>
      </w:r>
      <w:r>
        <w:t></w:t>
      </w:r>
      <w:r>
        <w:rPr>
          <w:rFonts w:hint="eastAsia"/>
        </w:rPr>
        <w:t>оцінок</w:t>
      </w:r>
      <w:r>
        <w:t></w:t>
      </w:r>
      <w:r>
        <w:rPr>
          <w:rFonts w:hint="eastAsia"/>
        </w:rPr>
        <w:t>і</w:t>
      </w:r>
      <w:r>
        <w:t></w:t>
      </w:r>
      <w:r>
        <w:rPr>
          <w:rFonts w:hint="eastAsia"/>
        </w:rPr>
        <w:t>тестів</w:t>
      </w:r>
      <w:r>
        <w:t></w:t>
      </w:r>
      <w:r>
        <w:rPr>
          <w:rFonts w:hint="eastAsia"/>
        </w:rPr>
        <w:t>було</w:t>
      </w:r>
      <w:r>
        <w:t></w:t>
      </w:r>
      <w:r>
        <w:rPr>
          <w:rFonts w:hint="eastAsia"/>
        </w:rPr>
        <w:t>перевірено</w:t>
      </w:r>
      <w:r>
        <w:t></w:t>
      </w:r>
      <w:r>
        <w:rPr>
          <w:rFonts w:hint="eastAsia"/>
        </w:rPr>
        <w:t>на</w:t>
      </w:r>
      <w:r>
        <w:t></w:t>
      </w:r>
      <w:r>
        <w:rPr>
          <w:rFonts w:hint="eastAsia"/>
        </w:rPr>
        <w:t>модельованих</w:t>
      </w:r>
    </w:p>
    <w:p w:rsidR="000A0E14" w:rsidRDefault="000A0E14" w:rsidP="000A0E14">
      <w:r>
        <w:rPr>
          <w:rFonts w:hint="eastAsia"/>
        </w:rPr>
        <w:t>даних</w:t>
      </w:r>
      <w:r>
        <w:t></w:t>
      </w:r>
      <w:r>
        <w:t></w:t>
      </w:r>
      <w:r>
        <w:rPr>
          <w:rFonts w:hint="eastAsia"/>
        </w:rPr>
        <w:t>Розглянуто</w:t>
      </w:r>
      <w:r>
        <w:t></w:t>
      </w:r>
      <w:r>
        <w:rPr>
          <w:rFonts w:hint="eastAsia"/>
        </w:rPr>
        <w:t>аналіз</w:t>
      </w:r>
      <w:r>
        <w:t></w:t>
      </w:r>
      <w:r>
        <w:rPr>
          <w:rFonts w:hint="eastAsia"/>
        </w:rPr>
        <w:t>реальних</w:t>
      </w:r>
      <w:r>
        <w:t></w:t>
      </w:r>
      <w:r>
        <w:rPr>
          <w:rFonts w:hint="eastAsia"/>
        </w:rPr>
        <w:t>даних</w:t>
      </w:r>
      <w:r>
        <w:t></w:t>
      </w:r>
      <w:r>
        <w:rPr>
          <w:rFonts w:hint="eastAsia"/>
        </w:rPr>
        <w:t>на</w:t>
      </w:r>
      <w:r>
        <w:t></w:t>
      </w:r>
      <w:r>
        <w:rPr>
          <w:rFonts w:hint="eastAsia"/>
        </w:rPr>
        <w:t>прикладі</w:t>
      </w:r>
      <w:r>
        <w:t></w:t>
      </w:r>
      <w:r>
        <w:rPr>
          <w:rFonts w:hint="eastAsia"/>
        </w:rPr>
        <w:t>результатів</w:t>
      </w:r>
      <w:r>
        <w:t></w:t>
      </w:r>
      <w:r>
        <w:rPr>
          <w:rFonts w:hint="eastAsia"/>
        </w:rPr>
        <w:t>українських</w:t>
      </w:r>
    </w:p>
    <w:p w:rsidR="000A0E14" w:rsidRDefault="000A0E14" w:rsidP="000A0E14">
      <w:r>
        <w:t></w:t>
      </w:r>
      <w:r>
        <w:t></w:t>
      </w:r>
      <w:r>
        <w:t></w:t>
      </w:r>
    </w:p>
    <w:p w:rsidR="000A0E14" w:rsidRPr="000A0E14" w:rsidRDefault="000A0E14" w:rsidP="000A0E14">
      <w:r>
        <w:rPr>
          <w:rFonts w:hint="eastAsia"/>
        </w:rPr>
        <w:t>парламентських</w:t>
      </w:r>
      <w:r>
        <w:t></w:t>
      </w:r>
      <w:r>
        <w:rPr>
          <w:rFonts w:hint="eastAsia"/>
        </w:rPr>
        <w:t>виборів</w:t>
      </w:r>
      <w:r>
        <w:t></w:t>
      </w:r>
      <w:r>
        <w:t></w:t>
      </w:r>
      <w:r>
        <w:t></w:t>
      </w:r>
      <w:r>
        <w:t></w:t>
      </w:r>
      <w:r>
        <w:t></w:t>
      </w:r>
      <w:r>
        <w:t></w:t>
      </w:r>
      <w:r>
        <w:rPr>
          <w:rFonts w:hint="eastAsia"/>
        </w:rPr>
        <w:t>року</w:t>
      </w:r>
      <w:r>
        <w:t></w:t>
      </w:r>
      <w:r>
        <w:t></w:t>
      </w:r>
      <w:r>
        <w:rPr>
          <w:rFonts w:hint="eastAsia"/>
        </w:rPr>
        <w:t>Запропоновані</w:t>
      </w:r>
      <w:r>
        <w:t></w:t>
      </w:r>
      <w:r>
        <w:rPr>
          <w:rFonts w:hint="eastAsia"/>
        </w:rPr>
        <w:t>техніки</w:t>
      </w:r>
      <w:r>
        <w:t></w:t>
      </w:r>
      <w:r>
        <w:rPr>
          <w:rFonts w:hint="eastAsia"/>
        </w:rPr>
        <w:t>можуть</w:t>
      </w:r>
      <w:r>
        <w:t></w:t>
      </w:r>
      <w:r>
        <w:rPr>
          <w:rFonts w:hint="eastAsia"/>
        </w:rPr>
        <w:t>бути</w:t>
      </w:r>
      <w:r>
        <w:t></w:t>
      </w:r>
      <w:r>
        <w:rPr>
          <w:rFonts w:hint="eastAsia"/>
        </w:rPr>
        <w:t>застосовані</w:t>
      </w:r>
      <w:r>
        <w:t></w:t>
      </w:r>
      <w:r>
        <w:rPr>
          <w:rFonts w:hint="eastAsia"/>
        </w:rPr>
        <w:t>у</w:t>
      </w:r>
      <w:r>
        <w:t></w:t>
      </w:r>
      <w:r>
        <w:rPr>
          <w:rFonts w:hint="eastAsia"/>
        </w:rPr>
        <w:t>широкому</w:t>
      </w:r>
      <w:r>
        <w:t></w:t>
      </w:r>
      <w:r>
        <w:rPr>
          <w:rFonts w:hint="eastAsia"/>
        </w:rPr>
        <w:t>колі</w:t>
      </w:r>
      <w:r>
        <w:t></w:t>
      </w:r>
      <w:r>
        <w:rPr>
          <w:rFonts w:hint="eastAsia"/>
        </w:rPr>
        <w:t>наукових</w:t>
      </w:r>
      <w:r>
        <w:t></w:t>
      </w:r>
      <w:r>
        <w:rPr>
          <w:rFonts w:hint="eastAsia"/>
        </w:rPr>
        <w:t>досліджень</w:t>
      </w:r>
      <w:r>
        <w:t></w:t>
      </w:r>
      <w:r>
        <w:t></w:t>
      </w:r>
      <w:r>
        <w:rPr>
          <w:rFonts w:hint="eastAsia"/>
        </w:rPr>
        <w:t>медичні</w:t>
      </w:r>
      <w:r>
        <w:t></w:t>
      </w:r>
      <w:r>
        <w:t></w:t>
      </w:r>
      <w:r>
        <w:rPr>
          <w:rFonts w:hint="eastAsia"/>
        </w:rPr>
        <w:t>біологічні</w:t>
      </w:r>
      <w:r>
        <w:t></w:t>
      </w:r>
      <w:r>
        <w:t></w:t>
      </w:r>
      <w:r>
        <w:rPr>
          <w:rFonts w:hint="eastAsia"/>
        </w:rPr>
        <w:t>соціологічні</w:t>
      </w:r>
      <w:r>
        <w:t></w:t>
      </w:r>
      <w:r>
        <w:t></w:t>
      </w:r>
      <w:r>
        <w:rPr>
          <w:rFonts w:hint="eastAsia"/>
        </w:rPr>
        <w:t>психологічні</w:t>
      </w:r>
      <w:r>
        <w:t></w:t>
      </w:r>
      <w:r>
        <w:t></w:t>
      </w:r>
      <w:r>
        <w:rPr>
          <w:rFonts w:hint="eastAsia"/>
        </w:rPr>
        <w:t>політологічні</w:t>
      </w:r>
      <w:r>
        <w:t></w:t>
      </w:r>
      <w:r>
        <w:t></w:t>
      </w:r>
      <w:r>
        <w:rPr>
          <w:rFonts w:hint="eastAsia"/>
        </w:rPr>
        <w:t>економічні</w:t>
      </w:r>
      <w:r>
        <w:t></w:t>
      </w:r>
      <w:r>
        <w:t></w:t>
      </w:r>
      <w:r>
        <w:rPr>
          <w:rFonts w:hint="eastAsia"/>
        </w:rPr>
        <w:t>тощо</w:t>
      </w:r>
      <w:r>
        <w:t></w:t>
      </w:r>
    </w:p>
    <w:sectPr w:rsidR="000A0E14" w:rsidRPr="000A0E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0A0E14" w:rsidRPr="000A0E14">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7DB64-8421-46AD-BEE7-A166E2E3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13</Pages>
  <Words>2934</Words>
  <Characters>16727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2022-05-18T16:04:00Z</dcterms:created>
  <dcterms:modified xsi:type="dcterms:W3CDTF">2022-05-19T17:44:00Z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