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8267" w14:textId="32570E91" w:rsidR="003219F9" w:rsidRDefault="000D4B9B" w:rsidP="000D4B9B">
      <w:r w:rsidRPr="000D4B9B">
        <w:rPr>
          <w:rFonts w:hint="eastAsia"/>
        </w:rPr>
        <w:t>Савзиханова</w:t>
      </w:r>
      <w:r w:rsidRPr="000D4B9B">
        <w:t xml:space="preserve">, </w:t>
      </w:r>
      <w:r w:rsidRPr="000D4B9B">
        <w:rPr>
          <w:rFonts w:hint="eastAsia"/>
        </w:rPr>
        <w:t>Сабина</w:t>
      </w:r>
      <w:r w:rsidRPr="000D4B9B">
        <w:t xml:space="preserve"> </w:t>
      </w:r>
      <w:r w:rsidRPr="000D4B9B">
        <w:rPr>
          <w:rFonts w:hint="eastAsia"/>
        </w:rPr>
        <w:t>Эминовна</w:t>
      </w:r>
      <w:r>
        <w:t xml:space="preserve"> </w:t>
      </w:r>
      <w:r w:rsidRPr="000D4B9B">
        <w:rPr>
          <w:rFonts w:hint="eastAsia"/>
        </w:rPr>
        <w:t>Развитие</w:t>
      </w:r>
      <w:r w:rsidRPr="000D4B9B">
        <w:t xml:space="preserve"> </w:t>
      </w:r>
      <w:r w:rsidRPr="000D4B9B">
        <w:rPr>
          <w:rFonts w:hint="eastAsia"/>
        </w:rPr>
        <w:t>кластерных</w:t>
      </w:r>
      <w:r w:rsidRPr="000D4B9B">
        <w:t xml:space="preserve"> </w:t>
      </w:r>
      <w:r w:rsidRPr="000D4B9B">
        <w:rPr>
          <w:rFonts w:hint="eastAsia"/>
        </w:rPr>
        <w:t>форм</w:t>
      </w:r>
      <w:r w:rsidRPr="000D4B9B">
        <w:t xml:space="preserve"> </w:t>
      </w:r>
      <w:r w:rsidRPr="000D4B9B">
        <w:rPr>
          <w:rFonts w:hint="eastAsia"/>
        </w:rPr>
        <w:t>организации</w:t>
      </w:r>
      <w:r w:rsidRPr="000D4B9B">
        <w:t xml:space="preserve"> </w:t>
      </w:r>
      <w:r w:rsidRPr="000D4B9B">
        <w:rPr>
          <w:rFonts w:hint="eastAsia"/>
        </w:rPr>
        <w:t>инновационно</w:t>
      </w:r>
      <w:r w:rsidRPr="000D4B9B">
        <w:t>-</w:t>
      </w:r>
      <w:r w:rsidRPr="000D4B9B">
        <w:rPr>
          <w:rFonts w:hint="eastAsia"/>
        </w:rPr>
        <w:t>образовательной</w:t>
      </w:r>
      <w:r w:rsidRPr="000D4B9B">
        <w:t xml:space="preserve"> </w:t>
      </w:r>
      <w:r w:rsidRPr="000D4B9B">
        <w:rPr>
          <w:rFonts w:hint="eastAsia"/>
        </w:rPr>
        <w:t>среды</w:t>
      </w:r>
      <w:r w:rsidRPr="000D4B9B">
        <w:t xml:space="preserve"> </w:t>
      </w:r>
      <w:r w:rsidRPr="000D4B9B">
        <w:rPr>
          <w:rFonts w:hint="eastAsia"/>
        </w:rPr>
        <w:t>макрорегиона</w:t>
      </w:r>
      <w:r w:rsidRPr="000D4B9B">
        <w:t xml:space="preserve"> </w:t>
      </w:r>
      <w:r w:rsidRPr="000D4B9B">
        <w:rPr>
          <w:rFonts w:hint="eastAsia"/>
        </w:rPr>
        <w:t>на</w:t>
      </w:r>
      <w:r w:rsidRPr="000D4B9B">
        <w:t xml:space="preserve"> </w:t>
      </w:r>
      <w:r w:rsidRPr="000D4B9B">
        <w:rPr>
          <w:rFonts w:hint="eastAsia"/>
        </w:rPr>
        <w:t>базе</w:t>
      </w:r>
      <w:r w:rsidRPr="000D4B9B">
        <w:t xml:space="preserve"> </w:t>
      </w:r>
      <w:r w:rsidRPr="000D4B9B">
        <w:rPr>
          <w:rFonts w:hint="eastAsia"/>
        </w:rPr>
        <w:t>сетевых</w:t>
      </w:r>
      <w:r w:rsidRPr="000D4B9B">
        <w:t xml:space="preserve"> </w:t>
      </w:r>
      <w:r w:rsidRPr="000D4B9B">
        <w:rPr>
          <w:rFonts w:hint="eastAsia"/>
        </w:rPr>
        <w:t>информационных</w:t>
      </w:r>
      <w:r w:rsidRPr="000D4B9B">
        <w:t xml:space="preserve"> </w:t>
      </w:r>
      <w:r w:rsidRPr="000D4B9B">
        <w:rPr>
          <w:rFonts w:hint="eastAsia"/>
        </w:rPr>
        <w:t>технологий</w:t>
      </w:r>
      <w:r w:rsidRPr="000D4B9B">
        <w:t xml:space="preserve">: </w:t>
      </w:r>
      <w:r w:rsidRPr="000D4B9B">
        <w:rPr>
          <w:rFonts w:hint="eastAsia"/>
        </w:rPr>
        <w:t>концепция</w:t>
      </w:r>
      <w:r w:rsidRPr="000D4B9B">
        <w:t xml:space="preserve">, </w:t>
      </w:r>
      <w:r w:rsidRPr="000D4B9B">
        <w:rPr>
          <w:rFonts w:hint="eastAsia"/>
        </w:rPr>
        <w:t>модели</w:t>
      </w:r>
      <w:r w:rsidRPr="000D4B9B">
        <w:t xml:space="preserve">, </w:t>
      </w:r>
      <w:r w:rsidRPr="000D4B9B">
        <w:rPr>
          <w:rFonts w:hint="eastAsia"/>
        </w:rPr>
        <w:t>методы</w:t>
      </w:r>
      <w:r w:rsidRPr="000D4B9B">
        <w:t xml:space="preserve">, </w:t>
      </w:r>
      <w:r w:rsidRPr="000D4B9B">
        <w:rPr>
          <w:rFonts w:hint="eastAsia"/>
        </w:rPr>
        <w:t>инструментарий</w:t>
      </w:r>
    </w:p>
    <w:p w14:paraId="0C25B430" w14:textId="77777777" w:rsidR="000D4B9B" w:rsidRDefault="000D4B9B" w:rsidP="000D4B9B">
      <w:r>
        <w:rPr>
          <w:rFonts w:hint="eastAsia"/>
        </w:rPr>
        <w:t>ОГЛАВЛЕНИЕ</w:t>
      </w:r>
      <w:r>
        <w:t xml:space="preserve"> </w:t>
      </w:r>
      <w:r>
        <w:rPr>
          <w:rFonts w:hint="eastAsia"/>
        </w:rPr>
        <w:t>ДИССЕРТАЦИИ</w:t>
      </w:r>
    </w:p>
    <w:p w14:paraId="1D7E4AA4" w14:textId="77777777" w:rsidR="000D4B9B" w:rsidRDefault="000D4B9B" w:rsidP="000D4B9B">
      <w:r>
        <w:rPr>
          <w:rFonts w:hint="eastAsia"/>
        </w:rPr>
        <w:t>кандидат</w:t>
      </w:r>
      <w:r>
        <w:t xml:space="preserve"> </w:t>
      </w:r>
      <w:r>
        <w:rPr>
          <w:rFonts w:hint="eastAsia"/>
        </w:rPr>
        <w:t>наук</w:t>
      </w:r>
      <w:r>
        <w:t xml:space="preserve"> </w:t>
      </w:r>
      <w:r>
        <w:rPr>
          <w:rFonts w:hint="eastAsia"/>
        </w:rPr>
        <w:t>Савзиханова</w:t>
      </w:r>
      <w:r>
        <w:t xml:space="preserve">, </w:t>
      </w:r>
      <w:r>
        <w:rPr>
          <w:rFonts w:hint="eastAsia"/>
        </w:rPr>
        <w:t>Сабина</w:t>
      </w:r>
      <w:r>
        <w:t xml:space="preserve"> </w:t>
      </w:r>
      <w:r>
        <w:rPr>
          <w:rFonts w:hint="eastAsia"/>
        </w:rPr>
        <w:t>Эминовна</w:t>
      </w:r>
    </w:p>
    <w:p w14:paraId="110227B5" w14:textId="77777777" w:rsidR="000D4B9B" w:rsidRDefault="000D4B9B" w:rsidP="000D4B9B">
      <w:r>
        <w:rPr>
          <w:rFonts w:hint="eastAsia"/>
        </w:rPr>
        <w:t>СОДЕРЖАНИЕ</w:t>
      </w:r>
    </w:p>
    <w:p w14:paraId="1ABA1217" w14:textId="77777777" w:rsidR="000D4B9B" w:rsidRDefault="000D4B9B" w:rsidP="000D4B9B"/>
    <w:p w14:paraId="6F54ACD5" w14:textId="77777777" w:rsidR="000D4B9B" w:rsidRDefault="000D4B9B" w:rsidP="000D4B9B">
      <w:r>
        <w:rPr>
          <w:rFonts w:hint="eastAsia"/>
        </w:rPr>
        <w:t>Введение</w:t>
      </w:r>
    </w:p>
    <w:p w14:paraId="1E77553A" w14:textId="77777777" w:rsidR="000D4B9B" w:rsidRDefault="000D4B9B" w:rsidP="000D4B9B"/>
    <w:p w14:paraId="630D50A2" w14:textId="77777777" w:rsidR="000D4B9B" w:rsidRDefault="000D4B9B" w:rsidP="000D4B9B">
      <w:r>
        <w:t xml:space="preserve">1 </w:t>
      </w:r>
      <w:r>
        <w:rPr>
          <w:rFonts w:hint="eastAsia"/>
        </w:rPr>
        <w:t>КЛАСТЕРЫ</w:t>
      </w:r>
      <w:r>
        <w:t xml:space="preserve"> </w:t>
      </w:r>
      <w:r>
        <w:rPr>
          <w:rFonts w:hint="eastAsia"/>
        </w:rPr>
        <w:t>КАК</w:t>
      </w:r>
      <w:r>
        <w:t xml:space="preserve"> </w:t>
      </w:r>
      <w:r>
        <w:rPr>
          <w:rFonts w:hint="eastAsia"/>
        </w:rPr>
        <w:t>ФОРМА</w:t>
      </w:r>
      <w:r>
        <w:t xml:space="preserve"> </w:t>
      </w:r>
      <w:r>
        <w:rPr>
          <w:rFonts w:hint="eastAsia"/>
        </w:rPr>
        <w:t>ТЕРРИТОРИАЛЬНОЙ</w:t>
      </w:r>
      <w:r>
        <w:t xml:space="preserve"> </w:t>
      </w:r>
      <w:r>
        <w:rPr>
          <w:rFonts w:hint="eastAsia"/>
        </w:rPr>
        <w:t>ОРГАНИЗАЦИИ</w:t>
      </w:r>
      <w:r>
        <w:t xml:space="preserve"> </w:t>
      </w:r>
      <w:r>
        <w:rPr>
          <w:rFonts w:hint="eastAsia"/>
        </w:rPr>
        <w:t>ВЗАИМОДЕЙСТВИЯ</w:t>
      </w:r>
      <w:r>
        <w:t xml:space="preserve"> </w:t>
      </w:r>
      <w:r>
        <w:rPr>
          <w:rFonts w:hint="eastAsia"/>
        </w:rPr>
        <w:t>ИННОВАЦИОННО</w:t>
      </w:r>
      <w:r>
        <w:t>-</w:t>
      </w:r>
      <w:r>
        <w:rPr>
          <w:rFonts w:hint="eastAsia"/>
        </w:rPr>
        <w:t>ОРИЕНТИРОВАННЫХ</w:t>
      </w:r>
      <w:r>
        <w:t xml:space="preserve"> </w:t>
      </w:r>
      <w:r>
        <w:rPr>
          <w:rFonts w:hint="eastAsia"/>
        </w:rPr>
        <w:t>ЭКОНОМИЧЕСКИХ</w:t>
      </w:r>
      <w:r>
        <w:t xml:space="preserve"> </w:t>
      </w:r>
      <w:r>
        <w:rPr>
          <w:rFonts w:hint="eastAsia"/>
        </w:rPr>
        <w:t>СУБЪЕКТОВ</w:t>
      </w:r>
    </w:p>
    <w:p w14:paraId="10DB4A65" w14:textId="77777777" w:rsidR="000D4B9B" w:rsidRDefault="000D4B9B" w:rsidP="000D4B9B"/>
    <w:p w14:paraId="47C1BB9D" w14:textId="77777777" w:rsidR="000D4B9B" w:rsidRDefault="000D4B9B" w:rsidP="000D4B9B">
      <w:r>
        <w:t xml:space="preserve">1.1 </w:t>
      </w:r>
      <w:r>
        <w:rPr>
          <w:rFonts w:hint="eastAsia"/>
        </w:rPr>
        <w:t>Сущность</w:t>
      </w:r>
      <w:r>
        <w:t xml:space="preserve"> </w:t>
      </w:r>
      <w:r>
        <w:rPr>
          <w:rFonts w:hint="eastAsia"/>
        </w:rPr>
        <w:t>и</w:t>
      </w:r>
      <w:r>
        <w:t xml:space="preserve"> </w:t>
      </w:r>
      <w:r>
        <w:rPr>
          <w:rFonts w:hint="eastAsia"/>
        </w:rPr>
        <w:t>системообразующая</w:t>
      </w:r>
      <w:r>
        <w:t xml:space="preserve"> </w:t>
      </w:r>
      <w:r>
        <w:rPr>
          <w:rFonts w:hint="eastAsia"/>
        </w:rPr>
        <w:t>природа</w:t>
      </w:r>
      <w:r>
        <w:t xml:space="preserve"> </w:t>
      </w:r>
      <w:r>
        <w:rPr>
          <w:rFonts w:hint="eastAsia"/>
        </w:rPr>
        <w:t>кластерных</w:t>
      </w:r>
      <w:r>
        <w:t xml:space="preserve"> </w:t>
      </w:r>
      <w:r>
        <w:rPr>
          <w:rFonts w:hint="eastAsia"/>
        </w:rPr>
        <w:t>образований</w:t>
      </w:r>
      <w:r>
        <w:t xml:space="preserve"> </w:t>
      </w:r>
      <w:r>
        <w:rPr>
          <w:rFonts w:hint="eastAsia"/>
        </w:rPr>
        <w:t>в</w:t>
      </w:r>
    </w:p>
    <w:p w14:paraId="6E475557" w14:textId="77777777" w:rsidR="000D4B9B" w:rsidRDefault="000D4B9B" w:rsidP="000D4B9B"/>
    <w:p w14:paraId="41A1EC9B" w14:textId="77777777" w:rsidR="000D4B9B" w:rsidRDefault="000D4B9B" w:rsidP="000D4B9B">
      <w:r>
        <w:rPr>
          <w:rFonts w:hint="eastAsia"/>
        </w:rPr>
        <w:t>экономике</w:t>
      </w:r>
    </w:p>
    <w:p w14:paraId="7BFED5D7" w14:textId="77777777" w:rsidR="000D4B9B" w:rsidRDefault="000D4B9B" w:rsidP="000D4B9B"/>
    <w:p w14:paraId="7A5E89A5" w14:textId="77777777" w:rsidR="000D4B9B" w:rsidRDefault="000D4B9B" w:rsidP="000D4B9B">
      <w:r>
        <w:t xml:space="preserve">1.2 </w:t>
      </w:r>
      <w:r>
        <w:rPr>
          <w:rFonts w:hint="eastAsia"/>
        </w:rPr>
        <w:t>Зарубежные</w:t>
      </w:r>
      <w:r>
        <w:t xml:space="preserve"> </w:t>
      </w:r>
      <w:r>
        <w:rPr>
          <w:rFonts w:hint="eastAsia"/>
        </w:rPr>
        <w:t>модели</w:t>
      </w:r>
      <w:r>
        <w:t xml:space="preserve"> </w:t>
      </w:r>
      <w:r>
        <w:rPr>
          <w:rFonts w:hint="eastAsia"/>
        </w:rPr>
        <w:t>кластерообразования</w:t>
      </w:r>
      <w:r>
        <w:t xml:space="preserve"> </w:t>
      </w:r>
      <w:r>
        <w:rPr>
          <w:rFonts w:hint="eastAsia"/>
        </w:rPr>
        <w:t>в</w:t>
      </w:r>
      <w:r>
        <w:t xml:space="preserve"> </w:t>
      </w:r>
      <w:r>
        <w:rPr>
          <w:rFonts w:hint="eastAsia"/>
        </w:rPr>
        <w:t>процессе</w:t>
      </w:r>
      <w:r>
        <w:t xml:space="preserve"> </w:t>
      </w:r>
      <w:r>
        <w:rPr>
          <w:rFonts w:hint="eastAsia"/>
        </w:rPr>
        <w:t>перехода</w:t>
      </w:r>
      <w:r>
        <w:t xml:space="preserve"> </w:t>
      </w:r>
      <w:r>
        <w:rPr>
          <w:rFonts w:hint="eastAsia"/>
        </w:rPr>
        <w:t>к</w:t>
      </w:r>
      <w:r>
        <w:t xml:space="preserve"> </w:t>
      </w:r>
      <w:r>
        <w:rPr>
          <w:rFonts w:hint="eastAsia"/>
        </w:rPr>
        <w:t>инновационной</w:t>
      </w:r>
      <w:r>
        <w:t xml:space="preserve"> </w:t>
      </w:r>
      <w:r>
        <w:rPr>
          <w:rFonts w:hint="eastAsia"/>
        </w:rPr>
        <w:t>экономике</w:t>
      </w:r>
    </w:p>
    <w:p w14:paraId="17D3788E" w14:textId="77777777" w:rsidR="000D4B9B" w:rsidRDefault="000D4B9B" w:rsidP="000D4B9B"/>
    <w:p w14:paraId="26C48B92" w14:textId="77777777" w:rsidR="000D4B9B" w:rsidRDefault="000D4B9B" w:rsidP="000D4B9B">
      <w:r>
        <w:t xml:space="preserve">1.3 </w:t>
      </w:r>
      <w:r>
        <w:rPr>
          <w:rFonts w:hint="eastAsia"/>
        </w:rPr>
        <w:t>Компаративный</w:t>
      </w:r>
      <w:r>
        <w:t xml:space="preserve"> </w:t>
      </w:r>
      <w:r>
        <w:rPr>
          <w:rFonts w:hint="eastAsia"/>
        </w:rPr>
        <w:t>анализ</w:t>
      </w:r>
      <w:r>
        <w:t xml:space="preserve"> </w:t>
      </w:r>
      <w:r>
        <w:rPr>
          <w:rFonts w:hint="eastAsia"/>
        </w:rPr>
        <w:t>институтов</w:t>
      </w:r>
      <w:r>
        <w:t xml:space="preserve"> </w:t>
      </w:r>
      <w:r>
        <w:rPr>
          <w:rFonts w:hint="eastAsia"/>
        </w:rPr>
        <w:t>и</w:t>
      </w:r>
      <w:r>
        <w:t xml:space="preserve"> </w:t>
      </w:r>
      <w:r>
        <w:rPr>
          <w:rFonts w:hint="eastAsia"/>
        </w:rPr>
        <w:t>форм</w:t>
      </w:r>
      <w:r>
        <w:t xml:space="preserve"> </w:t>
      </w:r>
      <w:r>
        <w:rPr>
          <w:rFonts w:hint="eastAsia"/>
        </w:rPr>
        <w:t>государственной</w:t>
      </w:r>
      <w:r>
        <w:t xml:space="preserve"> </w:t>
      </w:r>
      <w:r>
        <w:rPr>
          <w:rFonts w:hint="eastAsia"/>
        </w:rPr>
        <w:t>поддержки</w:t>
      </w:r>
      <w:r>
        <w:t xml:space="preserve"> </w:t>
      </w:r>
      <w:r>
        <w:rPr>
          <w:rFonts w:hint="eastAsia"/>
        </w:rPr>
        <w:t>процессов</w:t>
      </w:r>
      <w:r>
        <w:t xml:space="preserve"> </w:t>
      </w:r>
      <w:r>
        <w:rPr>
          <w:rFonts w:hint="eastAsia"/>
        </w:rPr>
        <w:t>кластерообразования</w:t>
      </w:r>
      <w:r>
        <w:t xml:space="preserve"> </w:t>
      </w:r>
      <w:r>
        <w:rPr>
          <w:rFonts w:hint="eastAsia"/>
        </w:rPr>
        <w:t>в</w:t>
      </w:r>
      <w:r>
        <w:t xml:space="preserve"> </w:t>
      </w:r>
      <w:r>
        <w:rPr>
          <w:rFonts w:hint="eastAsia"/>
        </w:rPr>
        <w:t>экономике</w:t>
      </w:r>
      <w:r>
        <w:t xml:space="preserve"> </w:t>
      </w:r>
      <w:r>
        <w:rPr>
          <w:rFonts w:hint="eastAsia"/>
        </w:rPr>
        <w:t>стран</w:t>
      </w:r>
      <w:r>
        <w:t xml:space="preserve"> </w:t>
      </w:r>
      <w:r>
        <w:rPr>
          <w:rFonts w:hint="eastAsia"/>
        </w:rPr>
        <w:t>Европы</w:t>
      </w:r>
      <w:r>
        <w:t xml:space="preserve">, </w:t>
      </w:r>
      <w:r>
        <w:rPr>
          <w:rFonts w:hint="eastAsia"/>
        </w:rPr>
        <w:t>США</w:t>
      </w:r>
      <w:r>
        <w:t xml:space="preserve"> </w:t>
      </w:r>
      <w:r>
        <w:rPr>
          <w:rFonts w:hint="eastAsia"/>
        </w:rPr>
        <w:t>и</w:t>
      </w:r>
      <w:r>
        <w:t xml:space="preserve"> </w:t>
      </w:r>
      <w:r>
        <w:rPr>
          <w:rFonts w:hint="eastAsia"/>
        </w:rPr>
        <w:t>России</w:t>
      </w:r>
    </w:p>
    <w:p w14:paraId="5D2B2B6A" w14:textId="77777777" w:rsidR="000D4B9B" w:rsidRDefault="000D4B9B" w:rsidP="000D4B9B"/>
    <w:p w14:paraId="5C2D775E" w14:textId="77777777" w:rsidR="000D4B9B" w:rsidRDefault="000D4B9B" w:rsidP="000D4B9B">
      <w:r>
        <w:t xml:space="preserve">2 </w:t>
      </w:r>
      <w:r>
        <w:rPr>
          <w:rFonts w:hint="eastAsia"/>
        </w:rPr>
        <w:t>ИННОВАЦИОННО</w:t>
      </w:r>
      <w:r>
        <w:t>-</w:t>
      </w:r>
      <w:r>
        <w:rPr>
          <w:rFonts w:hint="eastAsia"/>
        </w:rPr>
        <w:t>ОБРАЗОВАТЕЛЬНЫЙ</w:t>
      </w:r>
      <w:r>
        <w:t xml:space="preserve"> </w:t>
      </w:r>
      <w:r>
        <w:rPr>
          <w:rFonts w:hint="eastAsia"/>
        </w:rPr>
        <w:t>КЛАСТЕР</w:t>
      </w:r>
      <w:r>
        <w:t xml:space="preserve">: </w:t>
      </w:r>
      <w:r>
        <w:rPr>
          <w:rFonts w:hint="eastAsia"/>
        </w:rPr>
        <w:t>ЦЕЛЕВАЯ</w:t>
      </w:r>
      <w:r>
        <w:t xml:space="preserve"> </w:t>
      </w:r>
      <w:r>
        <w:rPr>
          <w:rFonts w:hint="eastAsia"/>
        </w:rPr>
        <w:t>ФУНКЦИЯ</w:t>
      </w:r>
      <w:r>
        <w:t xml:space="preserve">, </w:t>
      </w:r>
      <w:r>
        <w:rPr>
          <w:rFonts w:hint="eastAsia"/>
        </w:rPr>
        <w:t>ОСОБЕННОСТИ</w:t>
      </w:r>
      <w:r>
        <w:t xml:space="preserve"> </w:t>
      </w:r>
      <w:r>
        <w:rPr>
          <w:rFonts w:hint="eastAsia"/>
        </w:rPr>
        <w:t>РАЗВИТИЯ</w:t>
      </w:r>
      <w:r>
        <w:t xml:space="preserve">, </w:t>
      </w:r>
      <w:r>
        <w:rPr>
          <w:rFonts w:hint="eastAsia"/>
        </w:rPr>
        <w:t>СТРУКТУРНАЯ</w:t>
      </w:r>
      <w:r>
        <w:t xml:space="preserve"> </w:t>
      </w:r>
      <w:r>
        <w:rPr>
          <w:rFonts w:hint="eastAsia"/>
        </w:rPr>
        <w:t>МОДЕЛЬ</w:t>
      </w:r>
      <w:r>
        <w:t xml:space="preserve"> </w:t>
      </w:r>
      <w:r>
        <w:rPr>
          <w:rFonts w:hint="eastAsia"/>
        </w:rPr>
        <w:t>ОРГАНИЗАЦИИ</w:t>
      </w:r>
    </w:p>
    <w:p w14:paraId="574946A3" w14:textId="77777777" w:rsidR="000D4B9B" w:rsidRDefault="000D4B9B" w:rsidP="000D4B9B"/>
    <w:p w14:paraId="3127ADDD" w14:textId="77777777" w:rsidR="000D4B9B" w:rsidRDefault="000D4B9B" w:rsidP="000D4B9B">
      <w:r>
        <w:t xml:space="preserve">2.1 </w:t>
      </w:r>
      <w:r>
        <w:rPr>
          <w:rFonts w:hint="eastAsia"/>
        </w:rPr>
        <w:t>Инновационно</w:t>
      </w:r>
      <w:r>
        <w:t>-</w:t>
      </w:r>
      <w:r>
        <w:rPr>
          <w:rFonts w:hint="eastAsia"/>
        </w:rPr>
        <w:t>образовательный</w:t>
      </w:r>
      <w:r>
        <w:t xml:space="preserve"> </w:t>
      </w:r>
      <w:r>
        <w:rPr>
          <w:rFonts w:hint="eastAsia"/>
        </w:rPr>
        <w:t>кластер</w:t>
      </w:r>
      <w:r>
        <w:t xml:space="preserve"> </w:t>
      </w:r>
      <w:r>
        <w:rPr>
          <w:rFonts w:hint="eastAsia"/>
        </w:rPr>
        <w:t>как</w:t>
      </w:r>
      <w:r>
        <w:t xml:space="preserve"> </w:t>
      </w:r>
      <w:r>
        <w:rPr>
          <w:rFonts w:hint="eastAsia"/>
        </w:rPr>
        <w:t>подсистема</w:t>
      </w:r>
      <w:r>
        <w:t xml:space="preserve"> </w:t>
      </w:r>
      <w:r>
        <w:rPr>
          <w:rFonts w:hint="eastAsia"/>
        </w:rPr>
        <w:t>региональной</w:t>
      </w:r>
    </w:p>
    <w:p w14:paraId="5A45B82C" w14:textId="77777777" w:rsidR="000D4B9B" w:rsidRDefault="000D4B9B" w:rsidP="000D4B9B"/>
    <w:p w14:paraId="3FB7555D" w14:textId="77777777" w:rsidR="000D4B9B" w:rsidRDefault="000D4B9B" w:rsidP="000D4B9B">
      <w:r>
        <w:rPr>
          <w:rFonts w:hint="eastAsia"/>
        </w:rPr>
        <w:t>экономики</w:t>
      </w:r>
    </w:p>
    <w:p w14:paraId="7752A168" w14:textId="77777777" w:rsidR="000D4B9B" w:rsidRDefault="000D4B9B" w:rsidP="000D4B9B"/>
    <w:p w14:paraId="3806FDB4" w14:textId="77777777" w:rsidR="000D4B9B" w:rsidRDefault="000D4B9B" w:rsidP="000D4B9B">
      <w:r>
        <w:lastRenderedPageBreak/>
        <w:t xml:space="preserve">2.2 </w:t>
      </w:r>
      <w:r>
        <w:rPr>
          <w:rFonts w:hint="eastAsia"/>
        </w:rPr>
        <w:t>Инновационная</w:t>
      </w:r>
      <w:r>
        <w:t xml:space="preserve"> </w:t>
      </w:r>
      <w:r>
        <w:rPr>
          <w:rFonts w:hint="eastAsia"/>
        </w:rPr>
        <w:t>роль</w:t>
      </w:r>
      <w:r>
        <w:t xml:space="preserve"> </w:t>
      </w:r>
      <w:r>
        <w:rPr>
          <w:rFonts w:hint="eastAsia"/>
        </w:rPr>
        <w:t>вузов</w:t>
      </w:r>
      <w:r>
        <w:t xml:space="preserve"> </w:t>
      </w:r>
      <w:r>
        <w:rPr>
          <w:rFonts w:hint="eastAsia"/>
        </w:rPr>
        <w:t>в</w:t>
      </w:r>
      <w:r>
        <w:t xml:space="preserve"> </w:t>
      </w:r>
      <w:r>
        <w:rPr>
          <w:rFonts w:hint="eastAsia"/>
        </w:rPr>
        <w:t>процессе</w:t>
      </w:r>
      <w:r>
        <w:t xml:space="preserve"> </w:t>
      </w:r>
      <w:r>
        <w:rPr>
          <w:rFonts w:hint="eastAsia"/>
        </w:rPr>
        <w:t>кластерообразования</w:t>
      </w:r>
      <w:r>
        <w:t xml:space="preserve"> </w:t>
      </w:r>
      <w:r>
        <w:rPr>
          <w:rFonts w:hint="eastAsia"/>
        </w:rPr>
        <w:t>в</w:t>
      </w:r>
      <w:r>
        <w:t xml:space="preserve"> </w:t>
      </w:r>
      <w:r>
        <w:rPr>
          <w:rFonts w:hint="eastAsia"/>
        </w:rPr>
        <w:t>регионах</w:t>
      </w:r>
      <w:r>
        <w:t xml:space="preserve"> </w:t>
      </w:r>
      <w:r>
        <w:rPr>
          <w:rFonts w:hint="eastAsia"/>
        </w:rPr>
        <w:t>России</w:t>
      </w:r>
    </w:p>
    <w:p w14:paraId="7F3FC405" w14:textId="77777777" w:rsidR="000D4B9B" w:rsidRDefault="000D4B9B" w:rsidP="000D4B9B"/>
    <w:p w14:paraId="4C4FE7A8" w14:textId="77777777" w:rsidR="000D4B9B" w:rsidRDefault="000D4B9B" w:rsidP="000D4B9B">
      <w:r>
        <w:t xml:space="preserve">2.3 </w:t>
      </w:r>
      <w:r>
        <w:rPr>
          <w:rFonts w:hint="eastAsia"/>
        </w:rPr>
        <w:t>Структурная</w:t>
      </w:r>
      <w:r>
        <w:t xml:space="preserve"> </w:t>
      </w:r>
      <w:r>
        <w:rPr>
          <w:rFonts w:hint="eastAsia"/>
        </w:rPr>
        <w:t>модель</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распределенного</w:t>
      </w:r>
      <w:r>
        <w:t xml:space="preserve"> </w:t>
      </w:r>
      <w:r>
        <w:rPr>
          <w:rFonts w:hint="eastAsia"/>
        </w:rPr>
        <w:t>инновационно</w:t>
      </w:r>
      <w:r>
        <w:t>-</w:t>
      </w:r>
      <w:r>
        <w:rPr>
          <w:rFonts w:hint="eastAsia"/>
        </w:rPr>
        <w:t>образовательного</w:t>
      </w:r>
      <w:r>
        <w:t xml:space="preserve"> </w:t>
      </w:r>
      <w:r>
        <w:rPr>
          <w:rFonts w:hint="eastAsia"/>
        </w:rPr>
        <w:t>кластера</w:t>
      </w:r>
    </w:p>
    <w:p w14:paraId="3076EAFA" w14:textId="77777777" w:rsidR="000D4B9B" w:rsidRDefault="000D4B9B" w:rsidP="000D4B9B"/>
    <w:p w14:paraId="5D215595" w14:textId="77777777" w:rsidR="000D4B9B" w:rsidRDefault="000D4B9B" w:rsidP="000D4B9B">
      <w:r>
        <w:t xml:space="preserve">3 </w:t>
      </w:r>
      <w:r>
        <w:rPr>
          <w:rFonts w:hint="eastAsia"/>
        </w:rPr>
        <w:t>ЭКОНОМИЧЕСКИЙ</w:t>
      </w:r>
      <w:r>
        <w:t xml:space="preserve"> </w:t>
      </w:r>
      <w:r>
        <w:rPr>
          <w:rFonts w:hint="eastAsia"/>
        </w:rPr>
        <w:t>ПОТЕНЦИАЛ</w:t>
      </w:r>
      <w:r>
        <w:t xml:space="preserve"> </w:t>
      </w:r>
      <w:r>
        <w:rPr>
          <w:rFonts w:hint="eastAsia"/>
        </w:rPr>
        <w:t>И</w:t>
      </w:r>
      <w:r>
        <w:t xml:space="preserve"> </w:t>
      </w:r>
      <w:r>
        <w:rPr>
          <w:rFonts w:hint="eastAsia"/>
        </w:rPr>
        <w:t>ИНСТИТУЦИОНАЛЬНЫЕ</w:t>
      </w:r>
      <w:r>
        <w:t xml:space="preserve"> </w:t>
      </w:r>
      <w:r>
        <w:rPr>
          <w:rFonts w:hint="eastAsia"/>
        </w:rPr>
        <w:t>ОСОБЕННОСТИ</w:t>
      </w:r>
      <w:r>
        <w:t xml:space="preserve"> </w:t>
      </w:r>
      <w:r>
        <w:rPr>
          <w:rFonts w:hint="eastAsia"/>
        </w:rPr>
        <w:t>ФОРМИРОВАНИЯ</w:t>
      </w:r>
      <w:r>
        <w:t xml:space="preserve"> </w:t>
      </w:r>
      <w:r>
        <w:rPr>
          <w:rFonts w:hint="eastAsia"/>
        </w:rPr>
        <w:t>СЕТЕВОГО</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МАКРОРЕГИОНА</w:t>
      </w:r>
    </w:p>
    <w:p w14:paraId="62DD0A05" w14:textId="77777777" w:rsidR="000D4B9B" w:rsidRDefault="000D4B9B" w:rsidP="000D4B9B"/>
    <w:p w14:paraId="54D65A4D" w14:textId="77777777" w:rsidR="000D4B9B" w:rsidRDefault="000D4B9B" w:rsidP="000D4B9B">
      <w:r>
        <w:t xml:space="preserve">3.1 </w:t>
      </w:r>
      <w:r>
        <w:rPr>
          <w:rFonts w:hint="eastAsia"/>
        </w:rPr>
        <w:t>Потенциал</w:t>
      </w:r>
      <w:r>
        <w:t xml:space="preserve"> </w:t>
      </w:r>
      <w:r>
        <w:rPr>
          <w:rFonts w:hint="eastAsia"/>
        </w:rPr>
        <w:t>развития</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макрорегионе</w:t>
      </w:r>
      <w:r>
        <w:t xml:space="preserve"> </w:t>
      </w:r>
      <w:r>
        <w:rPr>
          <w:rFonts w:hint="eastAsia"/>
        </w:rPr>
        <w:t>как</w:t>
      </w:r>
    </w:p>
    <w:p w14:paraId="3E5318CF" w14:textId="77777777" w:rsidR="000D4B9B" w:rsidRDefault="000D4B9B" w:rsidP="000D4B9B"/>
    <w:p w14:paraId="14EB9910" w14:textId="77777777" w:rsidR="000D4B9B" w:rsidRDefault="000D4B9B" w:rsidP="000D4B9B">
      <w:r>
        <w:rPr>
          <w:rFonts w:hint="eastAsia"/>
        </w:rPr>
        <w:t>фактор</w:t>
      </w:r>
      <w:r>
        <w:t xml:space="preserve"> </w:t>
      </w:r>
      <w:r>
        <w:rPr>
          <w:rFonts w:hint="eastAsia"/>
        </w:rPr>
        <w:t>формирования</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СКФО</w:t>
      </w:r>
    </w:p>
    <w:p w14:paraId="2D5BC8D0" w14:textId="77777777" w:rsidR="000D4B9B" w:rsidRDefault="000D4B9B" w:rsidP="000D4B9B"/>
    <w:p w14:paraId="3533B0C6" w14:textId="77777777" w:rsidR="000D4B9B" w:rsidRDefault="000D4B9B" w:rsidP="000D4B9B">
      <w:r>
        <w:t xml:space="preserve">3.2 </w:t>
      </w:r>
      <w:r>
        <w:rPr>
          <w:rFonts w:hint="eastAsia"/>
        </w:rPr>
        <w:t>Потенциал</w:t>
      </w:r>
      <w:r>
        <w:t xml:space="preserve"> </w:t>
      </w:r>
      <w:r>
        <w:rPr>
          <w:rFonts w:hint="eastAsia"/>
        </w:rPr>
        <w:t>формирования</w:t>
      </w:r>
      <w:r>
        <w:t xml:space="preserve"> </w:t>
      </w:r>
      <w:r>
        <w:rPr>
          <w:rFonts w:hint="eastAsia"/>
        </w:rPr>
        <w:t>кластерных</w:t>
      </w:r>
      <w:r>
        <w:t xml:space="preserve"> </w:t>
      </w:r>
      <w:r>
        <w:rPr>
          <w:rFonts w:hint="eastAsia"/>
        </w:rPr>
        <w:t>образований</w:t>
      </w:r>
      <w:r>
        <w:t xml:space="preserve"> </w:t>
      </w:r>
      <w:r>
        <w:rPr>
          <w:rFonts w:hint="eastAsia"/>
        </w:rPr>
        <w:t>на</w:t>
      </w:r>
      <w:r>
        <w:t xml:space="preserve"> </w:t>
      </w:r>
      <w:r>
        <w:rPr>
          <w:rFonts w:hint="eastAsia"/>
        </w:rPr>
        <w:t>базе</w:t>
      </w:r>
      <w:r>
        <w:t xml:space="preserve"> </w:t>
      </w:r>
      <w:r>
        <w:rPr>
          <w:rFonts w:hint="eastAsia"/>
        </w:rPr>
        <w:t>высшей</w:t>
      </w:r>
      <w:r>
        <w:t xml:space="preserve"> </w:t>
      </w:r>
      <w:r>
        <w:rPr>
          <w:rFonts w:hint="eastAsia"/>
        </w:rPr>
        <w:t>школы</w:t>
      </w:r>
      <w:r>
        <w:t xml:space="preserve"> </w:t>
      </w:r>
      <w:r>
        <w:rPr>
          <w:rFonts w:hint="eastAsia"/>
        </w:rPr>
        <w:t>макрорегиона</w:t>
      </w:r>
    </w:p>
    <w:p w14:paraId="1B117446" w14:textId="77777777" w:rsidR="000D4B9B" w:rsidRDefault="000D4B9B" w:rsidP="000D4B9B"/>
    <w:p w14:paraId="07A65AD4" w14:textId="77777777" w:rsidR="000D4B9B" w:rsidRDefault="000D4B9B" w:rsidP="000D4B9B">
      <w:r>
        <w:t xml:space="preserve">3.3 </w:t>
      </w:r>
      <w:r>
        <w:rPr>
          <w:rFonts w:hint="eastAsia"/>
        </w:rPr>
        <w:t>Формирование</w:t>
      </w:r>
      <w:r>
        <w:t xml:space="preserve"> </w:t>
      </w:r>
      <w:r>
        <w:rPr>
          <w:rFonts w:hint="eastAsia"/>
        </w:rPr>
        <w:t>конкурентной</w:t>
      </w:r>
      <w:r>
        <w:t xml:space="preserve"> </w:t>
      </w:r>
      <w:r>
        <w:rPr>
          <w:rFonts w:hint="eastAsia"/>
        </w:rPr>
        <w:t>среды</w:t>
      </w:r>
      <w:r>
        <w:t xml:space="preserve"> </w:t>
      </w:r>
      <w:r>
        <w:rPr>
          <w:rFonts w:hint="eastAsia"/>
        </w:rPr>
        <w:t>и</w:t>
      </w:r>
      <w:r>
        <w:t xml:space="preserve"> </w:t>
      </w:r>
      <w:r>
        <w:rPr>
          <w:rFonts w:hint="eastAsia"/>
        </w:rPr>
        <w:t>организация</w:t>
      </w:r>
      <w:r>
        <w:t xml:space="preserve"> </w:t>
      </w:r>
      <w:r>
        <w:rPr>
          <w:rFonts w:hint="eastAsia"/>
        </w:rPr>
        <w:t>сетевого</w:t>
      </w:r>
      <w:r>
        <w:t xml:space="preserve"> </w:t>
      </w:r>
      <w:r>
        <w:rPr>
          <w:rFonts w:hint="eastAsia"/>
        </w:rPr>
        <w:t>взаимодействия</w:t>
      </w:r>
      <w:r>
        <w:t xml:space="preserve"> </w:t>
      </w:r>
      <w:r>
        <w:rPr>
          <w:rFonts w:hint="eastAsia"/>
        </w:rPr>
        <w:t>участников</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макрорегиона</w:t>
      </w:r>
      <w:r>
        <w:t xml:space="preserve"> </w:t>
      </w:r>
      <w:r>
        <w:rPr>
          <w:rFonts w:hint="eastAsia"/>
        </w:rPr>
        <w:t>как</w:t>
      </w:r>
      <w:r>
        <w:t xml:space="preserve"> </w:t>
      </w:r>
      <w:r>
        <w:rPr>
          <w:rFonts w:hint="eastAsia"/>
        </w:rPr>
        <w:t>условие</w:t>
      </w:r>
      <w:r>
        <w:t xml:space="preserve"> </w:t>
      </w:r>
      <w:r>
        <w:rPr>
          <w:rFonts w:hint="eastAsia"/>
        </w:rPr>
        <w:t>его</w:t>
      </w:r>
      <w:r>
        <w:t xml:space="preserve"> </w:t>
      </w:r>
      <w:r>
        <w:rPr>
          <w:rFonts w:hint="eastAsia"/>
        </w:rPr>
        <w:t>развития</w:t>
      </w:r>
      <w:r>
        <w:t xml:space="preserve"> </w:t>
      </w:r>
      <w:r>
        <w:rPr>
          <w:rFonts w:hint="eastAsia"/>
        </w:rPr>
        <w:t>и</w:t>
      </w:r>
      <w:r>
        <w:t xml:space="preserve"> </w:t>
      </w:r>
      <w:r>
        <w:rPr>
          <w:rFonts w:hint="eastAsia"/>
        </w:rPr>
        <w:t>роста</w:t>
      </w:r>
    </w:p>
    <w:p w14:paraId="13F72FBD" w14:textId="77777777" w:rsidR="000D4B9B" w:rsidRDefault="000D4B9B" w:rsidP="000D4B9B"/>
    <w:p w14:paraId="0CEF2C65" w14:textId="77777777" w:rsidR="000D4B9B" w:rsidRDefault="000D4B9B" w:rsidP="000D4B9B">
      <w:r>
        <w:t xml:space="preserve">4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ЗАПУСКА</w:t>
      </w:r>
      <w:r>
        <w:t xml:space="preserve"> </w:t>
      </w:r>
      <w:r>
        <w:rPr>
          <w:rFonts w:hint="eastAsia"/>
        </w:rPr>
        <w:t>И</w:t>
      </w:r>
      <w:r>
        <w:t xml:space="preserve"> </w:t>
      </w:r>
      <w:r>
        <w:rPr>
          <w:rFonts w:hint="eastAsia"/>
        </w:rPr>
        <w:t>МОДЕЛЬ</w:t>
      </w:r>
      <w:r>
        <w:t xml:space="preserve"> </w:t>
      </w:r>
      <w:r>
        <w:rPr>
          <w:rFonts w:hint="eastAsia"/>
        </w:rPr>
        <w:t>ФУНКЦИОНИРОВАНИЯ</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МАКРОРЕГИОНА</w:t>
      </w:r>
    </w:p>
    <w:p w14:paraId="4E86E426" w14:textId="77777777" w:rsidR="000D4B9B" w:rsidRDefault="000D4B9B" w:rsidP="000D4B9B"/>
    <w:p w14:paraId="27EB6E42" w14:textId="77777777" w:rsidR="000D4B9B" w:rsidRDefault="000D4B9B" w:rsidP="000D4B9B">
      <w:r>
        <w:t xml:space="preserve">4.1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и</w:t>
      </w:r>
      <w:r>
        <w:t xml:space="preserve"> </w:t>
      </w:r>
      <w:r>
        <w:rPr>
          <w:rFonts w:hint="eastAsia"/>
        </w:rPr>
        <w:t>этапы</w:t>
      </w:r>
      <w:r>
        <w:t xml:space="preserve"> </w:t>
      </w:r>
      <w:r>
        <w:rPr>
          <w:rFonts w:hint="eastAsia"/>
        </w:rPr>
        <w:t>формирования</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макрорегиона</w:t>
      </w:r>
    </w:p>
    <w:p w14:paraId="0DF19566" w14:textId="77777777" w:rsidR="000D4B9B" w:rsidRDefault="000D4B9B" w:rsidP="000D4B9B"/>
    <w:p w14:paraId="07FD1F1C" w14:textId="77777777" w:rsidR="000D4B9B" w:rsidRDefault="000D4B9B" w:rsidP="000D4B9B">
      <w:r>
        <w:t xml:space="preserve">4.2 </w:t>
      </w:r>
      <w:r>
        <w:rPr>
          <w:rFonts w:hint="eastAsia"/>
        </w:rPr>
        <w:t>Структурная</w:t>
      </w:r>
      <w:r>
        <w:t xml:space="preserve"> </w:t>
      </w:r>
      <w:r>
        <w:rPr>
          <w:rFonts w:hint="eastAsia"/>
        </w:rPr>
        <w:t>модель</w:t>
      </w:r>
      <w:r>
        <w:t xml:space="preserve"> </w:t>
      </w:r>
      <w:r>
        <w:rPr>
          <w:rFonts w:hint="eastAsia"/>
        </w:rPr>
        <w:t>межрегионального</w:t>
      </w:r>
      <w:r>
        <w:t xml:space="preserve"> </w:t>
      </w:r>
      <w:r>
        <w:rPr>
          <w:rFonts w:hint="eastAsia"/>
        </w:rPr>
        <w:t>распределенного</w:t>
      </w:r>
      <w:r>
        <w:t xml:space="preserve"> </w:t>
      </w:r>
      <w:r>
        <w:rPr>
          <w:rFonts w:hint="eastAsia"/>
        </w:rPr>
        <w:t>технопарка</w:t>
      </w:r>
      <w:r>
        <w:t xml:space="preserve"> </w:t>
      </w:r>
      <w:r>
        <w:rPr>
          <w:rFonts w:hint="eastAsia"/>
        </w:rPr>
        <w:t>четвертого</w:t>
      </w:r>
      <w:r>
        <w:t xml:space="preserve"> </w:t>
      </w:r>
      <w:r>
        <w:rPr>
          <w:rFonts w:hint="eastAsia"/>
        </w:rPr>
        <w:t>поколения</w:t>
      </w:r>
      <w:r>
        <w:t xml:space="preserve"> </w:t>
      </w:r>
      <w:r>
        <w:rPr>
          <w:rFonts w:hint="eastAsia"/>
        </w:rPr>
        <w:t>как</w:t>
      </w:r>
      <w:r>
        <w:t xml:space="preserve"> </w:t>
      </w:r>
      <w:r>
        <w:rPr>
          <w:rFonts w:hint="eastAsia"/>
        </w:rPr>
        <w:t>базового</w:t>
      </w:r>
      <w:r>
        <w:t xml:space="preserve"> </w:t>
      </w:r>
      <w:r>
        <w:rPr>
          <w:rFonts w:hint="eastAsia"/>
        </w:rPr>
        <w:t>элемента</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макрорегиона</w:t>
      </w:r>
    </w:p>
    <w:p w14:paraId="149F195D" w14:textId="77777777" w:rsidR="000D4B9B" w:rsidRDefault="000D4B9B" w:rsidP="000D4B9B"/>
    <w:p w14:paraId="369CD45C" w14:textId="77777777" w:rsidR="000D4B9B" w:rsidRDefault="000D4B9B" w:rsidP="000D4B9B">
      <w:r>
        <w:lastRenderedPageBreak/>
        <w:t xml:space="preserve">4.3 </w:t>
      </w:r>
      <w:r>
        <w:rPr>
          <w:rFonts w:hint="eastAsia"/>
        </w:rPr>
        <w:t>Организационные</w:t>
      </w:r>
      <w:r>
        <w:t xml:space="preserve"> </w:t>
      </w:r>
      <w:r>
        <w:rPr>
          <w:rFonts w:hint="eastAsia"/>
        </w:rPr>
        <w:t>основы</w:t>
      </w:r>
      <w:r>
        <w:t xml:space="preserve"> </w:t>
      </w:r>
      <w:r>
        <w:rPr>
          <w:rFonts w:hint="eastAsia"/>
        </w:rPr>
        <w:t>и</w:t>
      </w:r>
      <w:r>
        <w:t xml:space="preserve"> </w:t>
      </w:r>
      <w:r>
        <w:rPr>
          <w:rFonts w:hint="eastAsia"/>
        </w:rPr>
        <w:t>инфраструктура</w:t>
      </w:r>
      <w:r>
        <w:t xml:space="preserve"> </w:t>
      </w:r>
      <w:r>
        <w:rPr>
          <w:rFonts w:hint="eastAsia"/>
        </w:rPr>
        <w:t>формирования</w:t>
      </w:r>
      <w:r>
        <w:t xml:space="preserve"> </w:t>
      </w:r>
      <w:r>
        <w:rPr>
          <w:rFonts w:hint="eastAsia"/>
        </w:rPr>
        <w:t>единого</w:t>
      </w:r>
      <w:r>
        <w:t xml:space="preserve"> </w:t>
      </w:r>
      <w:r>
        <w:rPr>
          <w:rFonts w:hint="eastAsia"/>
        </w:rPr>
        <w:t>интерактивно</w:t>
      </w:r>
      <w:r>
        <w:t>-</w:t>
      </w:r>
      <w:r>
        <w:rPr>
          <w:rFonts w:hint="eastAsia"/>
        </w:rPr>
        <w:t>сетевого</w:t>
      </w:r>
      <w:r>
        <w:t xml:space="preserve"> </w:t>
      </w:r>
      <w:r>
        <w:rPr>
          <w:rFonts w:hint="eastAsia"/>
        </w:rPr>
        <w:t>пространства</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макрорегиона</w:t>
      </w:r>
    </w:p>
    <w:p w14:paraId="398BA384" w14:textId="77777777" w:rsidR="000D4B9B" w:rsidRDefault="000D4B9B" w:rsidP="000D4B9B"/>
    <w:p w14:paraId="3D0CCD7A" w14:textId="77777777" w:rsidR="000D4B9B" w:rsidRDefault="000D4B9B" w:rsidP="000D4B9B">
      <w:r>
        <w:t xml:space="preserve">5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ИНСТРУМЕНТАРИЙ</w:t>
      </w:r>
      <w:r>
        <w:t xml:space="preserve"> </w:t>
      </w:r>
      <w:r>
        <w:rPr>
          <w:rFonts w:hint="eastAsia"/>
        </w:rPr>
        <w:t>МОДЕРНИЗАЦИИ</w:t>
      </w:r>
      <w:r>
        <w:t xml:space="preserve"> </w:t>
      </w:r>
      <w:r>
        <w:rPr>
          <w:rFonts w:hint="eastAsia"/>
        </w:rPr>
        <w:t>ОРГАНИЗАЦИОННО</w:t>
      </w:r>
      <w:r>
        <w:t>-</w:t>
      </w:r>
      <w:r>
        <w:rPr>
          <w:rFonts w:hint="eastAsia"/>
        </w:rPr>
        <w:t>УПРАВЛЕНЧЕСКОЙ</w:t>
      </w:r>
      <w:r>
        <w:t xml:space="preserve"> </w:t>
      </w:r>
      <w:r>
        <w:rPr>
          <w:rFonts w:hint="eastAsia"/>
        </w:rPr>
        <w:t>СИСТЕМЫ</w:t>
      </w:r>
      <w:r>
        <w:t xml:space="preserve"> </w:t>
      </w:r>
      <w:r>
        <w:rPr>
          <w:rFonts w:hint="eastAsia"/>
        </w:rPr>
        <w:t>ВЫСШЕЙ</w:t>
      </w:r>
      <w:r>
        <w:t xml:space="preserve"> </w:t>
      </w:r>
      <w:r>
        <w:rPr>
          <w:rFonts w:hint="eastAsia"/>
        </w:rPr>
        <w:t>ШКОЛЫ</w:t>
      </w:r>
      <w:r>
        <w:t xml:space="preserve"> </w:t>
      </w:r>
      <w:r>
        <w:rPr>
          <w:rFonts w:hint="eastAsia"/>
        </w:rPr>
        <w:t>МАКРОРЕГИОНА</w:t>
      </w:r>
      <w:r>
        <w:t xml:space="preserve"> </w:t>
      </w:r>
      <w:r>
        <w:rPr>
          <w:rFonts w:hint="eastAsia"/>
        </w:rPr>
        <w:t>НА</w:t>
      </w:r>
      <w:r>
        <w:t xml:space="preserve"> </w:t>
      </w:r>
      <w:r>
        <w:rPr>
          <w:rFonts w:hint="eastAsia"/>
        </w:rPr>
        <w:t>ОСНОВЕ</w:t>
      </w:r>
      <w:r>
        <w:t xml:space="preserve"> </w:t>
      </w:r>
      <w:r>
        <w:rPr>
          <w:rFonts w:hint="eastAsia"/>
        </w:rPr>
        <w:t>КЛАСТЕРНЫХ</w:t>
      </w:r>
      <w:r>
        <w:t xml:space="preserve"> </w:t>
      </w:r>
      <w:r>
        <w:rPr>
          <w:rFonts w:hint="eastAsia"/>
        </w:rPr>
        <w:t>ПОДХОДОВ</w:t>
      </w:r>
      <w:r>
        <w:t xml:space="preserve"> </w:t>
      </w:r>
      <w:r>
        <w:rPr>
          <w:rFonts w:hint="eastAsia"/>
        </w:rPr>
        <w:t>И</w:t>
      </w:r>
      <w:r>
        <w:t xml:space="preserve"> </w:t>
      </w:r>
      <w:r>
        <w:rPr>
          <w:rFonts w:hint="eastAsia"/>
        </w:rPr>
        <w:t>ИСПОЛЬЗОВАНИЯ</w:t>
      </w:r>
      <w:r>
        <w:t xml:space="preserve"> </w:t>
      </w:r>
      <w:r>
        <w:rPr>
          <w:rFonts w:hint="eastAsia"/>
        </w:rPr>
        <w:t>СЕТЕВЫХ</w:t>
      </w:r>
      <w:r>
        <w:t xml:space="preserve"> </w:t>
      </w:r>
      <w:r>
        <w:rPr>
          <w:rFonts w:hint="eastAsia"/>
        </w:rPr>
        <w:t>ИНФОРМАЦИОННО</w:t>
      </w:r>
      <w:r>
        <w:t>-</w:t>
      </w:r>
      <w:r>
        <w:rPr>
          <w:rFonts w:hint="eastAsia"/>
        </w:rPr>
        <w:t>КОММУНИКАТИВНЫХ</w:t>
      </w:r>
      <w:r>
        <w:t xml:space="preserve"> </w:t>
      </w:r>
      <w:r>
        <w:rPr>
          <w:rFonts w:hint="eastAsia"/>
        </w:rPr>
        <w:t>ТЕХНОЛОГИЙ</w:t>
      </w:r>
    </w:p>
    <w:p w14:paraId="2F33A8F3" w14:textId="77777777" w:rsidR="000D4B9B" w:rsidRDefault="000D4B9B" w:rsidP="000D4B9B"/>
    <w:p w14:paraId="6BE52DC5" w14:textId="77777777" w:rsidR="000D4B9B" w:rsidRDefault="000D4B9B" w:rsidP="000D4B9B">
      <w:r>
        <w:t xml:space="preserve">5.1 </w:t>
      </w:r>
      <w:r>
        <w:rPr>
          <w:rFonts w:hint="eastAsia"/>
        </w:rPr>
        <w:t>Современные</w:t>
      </w:r>
      <w:r>
        <w:t xml:space="preserve"> </w:t>
      </w:r>
      <w:r>
        <w:rPr>
          <w:rFonts w:hint="eastAsia"/>
        </w:rPr>
        <w:t>сетевые</w:t>
      </w:r>
      <w:r>
        <w:t xml:space="preserve"> </w:t>
      </w:r>
      <w:r>
        <w:rPr>
          <w:rFonts w:hint="eastAsia"/>
        </w:rPr>
        <w:t>коммуникации</w:t>
      </w:r>
      <w:r>
        <w:t xml:space="preserve"> </w:t>
      </w:r>
      <w:r>
        <w:rPr>
          <w:rFonts w:hint="eastAsia"/>
        </w:rPr>
        <w:t>иформы</w:t>
      </w:r>
      <w:r>
        <w:t xml:space="preserve"> </w:t>
      </w:r>
      <w:r>
        <w:rPr>
          <w:rFonts w:hint="eastAsia"/>
        </w:rPr>
        <w:t>организации</w:t>
      </w:r>
    </w:p>
    <w:p w14:paraId="5219C0F2" w14:textId="77777777" w:rsidR="000D4B9B" w:rsidRDefault="000D4B9B" w:rsidP="000D4B9B"/>
    <w:p w14:paraId="410BF0C9" w14:textId="77777777" w:rsidR="000D4B9B" w:rsidRDefault="000D4B9B" w:rsidP="000D4B9B">
      <w:r>
        <w:rPr>
          <w:rFonts w:hint="eastAsia"/>
        </w:rPr>
        <w:t>образовательной</w:t>
      </w:r>
      <w:r>
        <w:t xml:space="preserve"> </w:t>
      </w:r>
      <w:r>
        <w:rPr>
          <w:rFonts w:hint="eastAsia"/>
        </w:rPr>
        <w:t>деятельности</w:t>
      </w:r>
      <w:r>
        <w:t xml:space="preserve"> </w:t>
      </w:r>
      <w:r>
        <w:rPr>
          <w:rFonts w:hint="eastAsia"/>
        </w:rPr>
        <w:t>в</w:t>
      </w:r>
      <w:r>
        <w:t xml:space="preserve"> </w:t>
      </w:r>
      <w:r>
        <w:rPr>
          <w:rFonts w:hint="eastAsia"/>
        </w:rPr>
        <w:t>рамках</w:t>
      </w:r>
      <w:r>
        <w:t xml:space="preserve"> </w:t>
      </w:r>
      <w:r>
        <w:rPr>
          <w:rFonts w:hint="eastAsia"/>
        </w:rPr>
        <w:t>распределенного</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макрорегиона</w:t>
      </w:r>
    </w:p>
    <w:p w14:paraId="022125F1" w14:textId="77777777" w:rsidR="000D4B9B" w:rsidRDefault="000D4B9B" w:rsidP="000D4B9B"/>
    <w:p w14:paraId="4CB936A3" w14:textId="77777777" w:rsidR="000D4B9B" w:rsidRDefault="000D4B9B" w:rsidP="000D4B9B">
      <w:r>
        <w:t xml:space="preserve">5.2 </w:t>
      </w:r>
      <w:r>
        <w:rPr>
          <w:rFonts w:hint="eastAsia"/>
        </w:rPr>
        <w:t>Модернизация</w:t>
      </w:r>
      <w:r>
        <w:t xml:space="preserve"> </w:t>
      </w:r>
      <w:r>
        <w:rPr>
          <w:rFonts w:hint="eastAsia"/>
        </w:rPr>
        <w:t>системы</w:t>
      </w:r>
      <w:r>
        <w:t xml:space="preserve"> </w:t>
      </w:r>
      <w:r>
        <w:rPr>
          <w:rFonts w:hint="eastAsia"/>
        </w:rPr>
        <w:t>управления</w:t>
      </w:r>
      <w:r>
        <w:t xml:space="preserve"> </w:t>
      </w:r>
      <w:r>
        <w:rPr>
          <w:rFonts w:hint="eastAsia"/>
        </w:rPr>
        <w:t>вузом</w:t>
      </w:r>
      <w:r>
        <w:t>-</w:t>
      </w:r>
      <w:r>
        <w:rPr>
          <w:rFonts w:hint="eastAsia"/>
        </w:rPr>
        <w:t>участником</w:t>
      </w:r>
      <w:r>
        <w:t xml:space="preserve"> </w:t>
      </w:r>
      <w:r>
        <w:rPr>
          <w:rFonts w:hint="eastAsia"/>
        </w:rPr>
        <w:t>инновационно</w:t>
      </w:r>
      <w:r>
        <w:t>-</w:t>
      </w:r>
      <w:r>
        <w:rPr>
          <w:rFonts w:hint="eastAsia"/>
        </w:rPr>
        <w:t>образовательного</w:t>
      </w:r>
      <w:r>
        <w:t xml:space="preserve"> </w:t>
      </w:r>
      <w:r>
        <w:rPr>
          <w:rFonts w:hint="eastAsia"/>
        </w:rPr>
        <w:t>кластера</w:t>
      </w:r>
      <w:r>
        <w:t xml:space="preserve"> </w:t>
      </w:r>
      <w:r>
        <w:rPr>
          <w:rFonts w:hint="eastAsia"/>
        </w:rPr>
        <w:t>на</w:t>
      </w:r>
      <w:r>
        <w:t xml:space="preserve"> </w:t>
      </w:r>
      <w:r>
        <w:rPr>
          <w:rFonts w:hint="eastAsia"/>
        </w:rPr>
        <w:t>основе</w:t>
      </w:r>
      <w:r>
        <w:t xml:space="preserve"> </w:t>
      </w:r>
      <w:r>
        <w:rPr>
          <w:rFonts w:hint="eastAsia"/>
        </w:rPr>
        <w:t>сетевых</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7871EBDF" w14:textId="77777777" w:rsidR="000D4B9B" w:rsidRDefault="000D4B9B" w:rsidP="000D4B9B"/>
    <w:p w14:paraId="4572C6FE" w14:textId="77777777" w:rsidR="000D4B9B" w:rsidRDefault="000D4B9B" w:rsidP="000D4B9B">
      <w:r>
        <w:t xml:space="preserve">5.3 </w:t>
      </w:r>
      <w:r>
        <w:rPr>
          <w:rFonts w:hint="eastAsia"/>
        </w:rPr>
        <w:t>Развитие</w:t>
      </w:r>
      <w:r>
        <w:t xml:space="preserve"> </w:t>
      </w:r>
      <w:r>
        <w:rPr>
          <w:rFonts w:hint="eastAsia"/>
        </w:rPr>
        <w:t>сетевой</w:t>
      </w:r>
      <w:r>
        <w:t xml:space="preserve"> </w:t>
      </w:r>
      <w:r>
        <w:rPr>
          <w:rFonts w:hint="eastAsia"/>
        </w:rPr>
        <w:t>информативно</w:t>
      </w:r>
      <w:r>
        <w:t>-</w:t>
      </w:r>
      <w:r>
        <w:rPr>
          <w:rFonts w:hint="eastAsia"/>
        </w:rPr>
        <w:t>коммуникационной</w:t>
      </w:r>
      <w:r>
        <w:t xml:space="preserve"> </w:t>
      </w:r>
      <w:r>
        <w:rPr>
          <w:rFonts w:hint="eastAsia"/>
        </w:rPr>
        <w:t>среды</w:t>
      </w:r>
      <w:r>
        <w:t xml:space="preserve"> </w:t>
      </w:r>
      <w:r>
        <w:rPr>
          <w:rFonts w:hint="eastAsia"/>
        </w:rPr>
        <w:t>взаимодействия</w:t>
      </w:r>
      <w:r>
        <w:t xml:space="preserve"> </w:t>
      </w:r>
      <w:r>
        <w:rPr>
          <w:rFonts w:hint="eastAsia"/>
        </w:rPr>
        <w:t>вузов</w:t>
      </w:r>
      <w:r>
        <w:t xml:space="preserve"> </w:t>
      </w:r>
      <w:r>
        <w:rPr>
          <w:rFonts w:hint="eastAsia"/>
        </w:rPr>
        <w:t>в</w:t>
      </w:r>
      <w:r>
        <w:t xml:space="preserve"> </w:t>
      </w:r>
      <w:r>
        <w:rPr>
          <w:rFonts w:hint="eastAsia"/>
        </w:rPr>
        <w:t>рамках</w:t>
      </w:r>
      <w:r>
        <w:t xml:space="preserve"> </w:t>
      </w:r>
      <w:r>
        <w:rPr>
          <w:rFonts w:hint="eastAsia"/>
        </w:rPr>
        <w:t>инновационно</w:t>
      </w:r>
      <w:r>
        <w:t>-</w:t>
      </w:r>
      <w:r>
        <w:rPr>
          <w:rFonts w:hint="eastAsia"/>
        </w:rPr>
        <w:t>образовательного</w:t>
      </w:r>
      <w:r>
        <w:t xml:space="preserve"> </w:t>
      </w:r>
      <w:r>
        <w:rPr>
          <w:rFonts w:hint="eastAsia"/>
        </w:rPr>
        <w:t>кластера</w:t>
      </w:r>
    </w:p>
    <w:p w14:paraId="5F48D736" w14:textId="77777777" w:rsidR="000D4B9B" w:rsidRDefault="000D4B9B" w:rsidP="000D4B9B"/>
    <w:p w14:paraId="087523C3" w14:textId="77777777" w:rsidR="000D4B9B" w:rsidRDefault="000D4B9B" w:rsidP="000D4B9B">
      <w:r>
        <w:rPr>
          <w:rFonts w:hint="eastAsia"/>
        </w:rPr>
        <w:t>макрорегиона</w:t>
      </w:r>
    </w:p>
    <w:p w14:paraId="10E9ADF5" w14:textId="77777777" w:rsidR="000D4B9B" w:rsidRDefault="000D4B9B" w:rsidP="000D4B9B"/>
    <w:p w14:paraId="6FC359BB" w14:textId="77777777" w:rsidR="000D4B9B" w:rsidRDefault="000D4B9B" w:rsidP="000D4B9B">
      <w:r>
        <w:rPr>
          <w:rFonts w:hint="eastAsia"/>
        </w:rPr>
        <w:t>Заключение</w:t>
      </w:r>
    </w:p>
    <w:p w14:paraId="345650F2" w14:textId="77777777" w:rsidR="000D4B9B" w:rsidRDefault="000D4B9B" w:rsidP="000D4B9B"/>
    <w:p w14:paraId="6E6C310C" w14:textId="77777777" w:rsidR="000D4B9B" w:rsidRDefault="000D4B9B" w:rsidP="000D4B9B">
      <w:r>
        <w:rPr>
          <w:rFonts w:hint="eastAsia"/>
        </w:rPr>
        <w:t>Список</w:t>
      </w:r>
      <w:r>
        <w:t xml:space="preserve"> </w:t>
      </w:r>
      <w:r>
        <w:rPr>
          <w:rFonts w:hint="eastAsia"/>
        </w:rPr>
        <w:t>использованных</w:t>
      </w:r>
      <w:r>
        <w:t xml:space="preserve"> </w:t>
      </w:r>
      <w:r>
        <w:rPr>
          <w:rFonts w:hint="eastAsia"/>
        </w:rPr>
        <w:t>источников</w:t>
      </w:r>
    </w:p>
    <w:p w14:paraId="47A29118" w14:textId="77777777" w:rsidR="000D4B9B" w:rsidRDefault="000D4B9B" w:rsidP="000D4B9B"/>
    <w:p w14:paraId="5649FC45" w14:textId="42A529C0" w:rsidR="000D4B9B" w:rsidRPr="000D4B9B" w:rsidRDefault="000D4B9B" w:rsidP="000D4B9B">
      <w:r>
        <w:rPr>
          <w:rFonts w:hint="eastAsia"/>
        </w:rPr>
        <w:t>Приложения</w:t>
      </w:r>
    </w:p>
    <w:sectPr w:rsidR="000D4B9B" w:rsidRPr="000D4B9B" w:rsidSect="00EB10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DD57" w14:textId="77777777" w:rsidR="00EB1030" w:rsidRDefault="00EB1030">
      <w:pPr>
        <w:spacing w:after="0" w:line="240" w:lineRule="auto"/>
      </w:pPr>
      <w:r>
        <w:separator/>
      </w:r>
    </w:p>
  </w:endnote>
  <w:endnote w:type="continuationSeparator" w:id="0">
    <w:p w14:paraId="1C9A31C6" w14:textId="77777777" w:rsidR="00EB1030" w:rsidRDefault="00EB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B328" w14:textId="77777777" w:rsidR="00EB1030" w:rsidRDefault="00EB1030"/>
    <w:p w14:paraId="5180C5AB" w14:textId="77777777" w:rsidR="00EB1030" w:rsidRDefault="00EB1030"/>
    <w:p w14:paraId="542C1D8B" w14:textId="77777777" w:rsidR="00EB1030" w:rsidRDefault="00EB1030"/>
    <w:p w14:paraId="3B7630F8" w14:textId="77777777" w:rsidR="00EB1030" w:rsidRDefault="00EB1030"/>
    <w:p w14:paraId="40415AE8" w14:textId="77777777" w:rsidR="00EB1030" w:rsidRDefault="00EB1030"/>
    <w:p w14:paraId="264954B1" w14:textId="77777777" w:rsidR="00EB1030" w:rsidRDefault="00EB1030"/>
    <w:p w14:paraId="6642DF0B" w14:textId="77777777" w:rsidR="00EB1030" w:rsidRDefault="00EB10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BDE503" wp14:editId="4107A1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70B3" w14:textId="77777777" w:rsidR="00EB1030" w:rsidRDefault="00EB1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DE5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8270B3" w14:textId="77777777" w:rsidR="00EB1030" w:rsidRDefault="00EB1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73938C" w14:textId="77777777" w:rsidR="00EB1030" w:rsidRDefault="00EB1030"/>
    <w:p w14:paraId="22F02094" w14:textId="77777777" w:rsidR="00EB1030" w:rsidRDefault="00EB1030"/>
    <w:p w14:paraId="711E8283" w14:textId="77777777" w:rsidR="00EB1030" w:rsidRDefault="00EB10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C3A817" wp14:editId="59145F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8BA1" w14:textId="77777777" w:rsidR="00EB1030" w:rsidRDefault="00EB1030"/>
                          <w:p w14:paraId="5B7B9533" w14:textId="77777777" w:rsidR="00EB1030" w:rsidRDefault="00EB1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3A8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6A8BA1" w14:textId="77777777" w:rsidR="00EB1030" w:rsidRDefault="00EB1030"/>
                    <w:p w14:paraId="5B7B9533" w14:textId="77777777" w:rsidR="00EB1030" w:rsidRDefault="00EB1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81D6FF" w14:textId="77777777" w:rsidR="00EB1030" w:rsidRDefault="00EB1030"/>
    <w:p w14:paraId="2221D4C6" w14:textId="77777777" w:rsidR="00EB1030" w:rsidRDefault="00EB1030">
      <w:pPr>
        <w:rPr>
          <w:sz w:val="2"/>
          <w:szCs w:val="2"/>
        </w:rPr>
      </w:pPr>
    </w:p>
    <w:p w14:paraId="06EC6522" w14:textId="77777777" w:rsidR="00EB1030" w:rsidRDefault="00EB1030"/>
    <w:p w14:paraId="35F07B7B" w14:textId="77777777" w:rsidR="00EB1030" w:rsidRDefault="00EB1030">
      <w:pPr>
        <w:spacing w:after="0" w:line="240" w:lineRule="auto"/>
      </w:pPr>
    </w:p>
  </w:footnote>
  <w:footnote w:type="continuationSeparator" w:id="0">
    <w:p w14:paraId="7869F62A" w14:textId="77777777" w:rsidR="00EB1030" w:rsidRDefault="00EB1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30"/>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13270</TotalTime>
  <Pages>3</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2002</cp:revision>
  <cp:lastPrinted>2009-02-06T05:36:00Z</cp:lastPrinted>
  <dcterms:created xsi:type="dcterms:W3CDTF">2024-04-09T10:20:00Z</dcterms:created>
  <dcterms:modified xsi:type="dcterms:W3CDTF">2024-04-25T11:17:00Z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