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9184" w14:textId="04311D96" w:rsidR="00C623EA" w:rsidRDefault="00082535" w:rsidP="00082535">
      <w:r w:rsidRPr="00082535">
        <w:rPr>
          <w:rFonts w:hint="eastAsia"/>
        </w:rPr>
        <w:t>Ревин</w:t>
      </w:r>
      <w:r w:rsidRPr="00082535">
        <w:t xml:space="preserve">, </w:t>
      </w:r>
      <w:r w:rsidRPr="00082535">
        <w:rPr>
          <w:rFonts w:hint="eastAsia"/>
        </w:rPr>
        <w:t>Николай</w:t>
      </w:r>
      <w:r w:rsidRPr="00082535">
        <w:t xml:space="preserve"> </w:t>
      </w:r>
      <w:r w:rsidRPr="00082535">
        <w:rPr>
          <w:rFonts w:hint="eastAsia"/>
        </w:rPr>
        <w:t>Александрович</w:t>
      </w:r>
      <w:r>
        <w:t xml:space="preserve"> </w:t>
      </w:r>
      <w:r w:rsidRPr="00082535">
        <w:rPr>
          <w:rFonts w:hint="eastAsia"/>
        </w:rPr>
        <w:t>Формирование</w:t>
      </w:r>
      <w:r w:rsidRPr="00082535">
        <w:t xml:space="preserve"> </w:t>
      </w:r>
      <w:r w:rsidRPr="00082535">
        <w:rPr>
          <w:rFonts w:hint="eastAsia"/>
        </w:rPr>
        <w:t>системы</w:t>
      </w:r>
      <w:r w:rsidRPr="00082535">
        <w:t xml:space="preserve"> </w:t>
      </w:r>
      <w:r w:rsidRPr="00082535">
        <w:rPr>
          <w:rFonts w:hint="eastAsia"/>
        </w:rPr>
        <w:t>мониторинга</w:t>
      </w:r>
      <w:r w:rsidRPr="00082535">
        <w:t xml:space="preserve"> </w:t>
      </w:r>
      <w:r w:rsidRPr="00082535">
        <w:rPr>
          <w:rFonts w:hint="eastAsia"/>
        </w:rPr>
        <w:t>экономической</w:t>
      </w:r>
      <w:r w:rsidRPr="00082535">
        <w:t xml:space="preserve"> </w:t>
      </w:r>
      <w:r w:rsidRPr="00082535">
        <w:rPr>
          <w:rFonts w:hint="eastAsia"/>
        </w:rPr>
        <w:t>безопасности</w:t>
      </w:r>
      <w:r w:rsidRPr="00082535">
        <w:t xml:space="preserve"> </w:t>
      </w:r>
      <w:r w:rsidRPr="00082535">
        <w:rPr>
          <w:rFonts w:hint="eastAsia"/>
        </w:rPr>
        <w:t>предприятий</w:t>
      </w:r>
      <w:r w:rsidRPr="00082535">
        <w:t xml:space="preserve"> </w:t>
      </w:r>
      <w:r w:rsidRPr="00082535">
        <w:rPr>
          <w:rFonts w:hint="eastAsia"/>
        </w:rPr>
        <w:t>жилищно</w:t>
      </w:r>
      <w:r w:rsidRPr="00082535">
        <w:t>-</w:t>
      </w:r>
      <w:r w:rsidRPr="00082535">
        <w:rPr>
          <w:rFonts w:hint="eastAsia"/>
        </w:rPr>
        <w:t>коммунального</w:t>
      </w:r>
      <w:r w:rsidRPr="00082535">
        <w:t xml:space="preserve"> </w:t>
      </w:r>
      <w:r w:rsidRPr="00082535">
        <w:rPr>
          <w:rFonts w:hint="eastAsia"/>
        </w:rPr>
        <w:t>хозяйства</w:t>
      </w:r>
    </w:p>
    <w:p w14:paraId="187D9D52" w14:textId="77777777" w:rsidR="00082535" w:rsidRDefault="00082535" w:rsidP="00082535">
      <w:r>
        <w:rPr>
          <w:rFonts w:hint="eastAsia"/>
        </w:rPr>
        <w:t>ОГЛАВЛЕНИЕ</w:t>
      </w:r>
      <w:r>
        <w:t xml:space="preserve"> </w:t>
      </w:r>
      <w:r>
        <w:rPr>
          <w:rFonts w:hint="eastAsia"/>
        </w:rPr>
        <w:t>ДИССЕРТАЦИИ</w:t>
      </w:r>
    </w:p>
    <w:p w14:paraId="260919AC" w14:textId="77777777" w:rsidR="00082535" w:rsidRDefault="00082535" w:rsidP="00082535">
      <w:r>
        <w:rPr>
          <w:rFonts w:hint="eastAsia"/>
        </w:rPr>
        <w:t>кандидат</w:t>
      </w:r>
      <w:r>
        <w:t xml:space="preserve"> </w:t>
      </w:r>
      <w:r>
        <w:rPr>
          <w:rFonts w:hint="eastAsia"/>
        </w:rPr>
        <w:t>наук</w:t>
      </w:r>
      <w:r>
        <w:t xml:space="preserve"> </w:t>
      </w:r>
      <w:r>
        <w:rPr>
          <w:rFonts w:hint="eastAsia"/>
        </w:rPr>
        <w:t>Ревин</w:t>
      </w:r>
      <w:r>
        <w:t xml:space="preserve">, </w:t>
      </w:r>
      <w:r>
        <w:rPr>
          <w:rFonts w:hint="eastAsia"/>
        </w:rPr>
        <w:t>Николай</w:t>
      </w:r>
      <w:r>
        <w:t xml:space="preserve"> </w:t>
      </w:r>
      <w:r>
        <w:rPr>
          <w:rFonts w:hint="eastAsia"/>
        </w:rPr>
        <w:t>Александрович</w:t>
      </w:r>
    </w:p>
    <w:p w14:paraId="462AAEE1" w14:textId="77777777" w:rsidR="00082535" w:rsidRDefault="00082535" w:rsidP="00082535">
      <w:r>
        <w:rPr>
          <w:rFonts w:hint="eastAsia"/>
        </w:rPr>
        <w:t>Содержание</w:t>
      </w:r>
    </w:p>
    <w:p w14:paraId="6E83CDF2" w14:textId="77777777" w:rsidR="00082535" w:rsidRDefault="00082535" w:rsidP="00082535"/>
    <w:p w14:paraId="51809F72" w14:textId="77777777" w:rsidR="00082535" w:rsidRDefault="00082535" w:rsidP="00082535">
      <w:r>
        <w:rPr>
          <w:rFonts w:hint="eastAsia"/>
        </w:rPr>
        <w:t>стр</w:t>
      </w:r>
      <w:r>
        <w:t xml:space="preserve">. </w:t>
      </w:r>
      <w:r>
        <w:rPr>
          <w:rFonts w:hint="eastAsia"/>
        </w:rPr>
        <w:t>ВВЕДЕНИЕ</w:t>
      </w:r>
    </w:p>
    <w:p w14:paraId="4E71ACDC" w14:textId="77777777" w:rsidR="00082535" w:rsidRDefault="00082535" w:rsidP="00082535"/>
    <w:p w14:paraId="7A014298" w14:textId="77777777" w:rsidR="00082535" w:rsidRDefault="00082535" w:rsidP="00082535">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функционирования</w:t>
      </w:r>
      <w:r>
        <w:t xml:space="preserve"> 12 </w:t>
      </w:r>
      <w:r>
        <w:rPr>
          <w:rFonts w:hint="eastAsia"/>
        </w:rPr>
        <w:t>современного</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и</w:t>
      </w:r>
      <w:r>
        <w:t xml:space="preserve"> </w:t>
      </w:r>
      <w:r>
        <w:rPr>
          <w:rFonts w:hint="eastAsia"/>
        </w:rPr>
        <w:t>обеспечения</w:t>
      </w:r>
      <w:r>
        <w:t xml:space="preserve"> </w:t>
      </w:r>
      <w:r>
        <w:rPr>
          <w:rFonts w:hint="eastAsia"/>
        </w:rPr>
        <w:t>ее</w:t>
      </w:r>
      <w:r>
        <w:t xml:space="preserve"> </w:t>
      </w:r>
      <w:r>
        <w:rPr>
          <w:rFonts w:hint="eastAsia"/>
        </w:rPr>
        <w:t>экономической</w:t>
      </w:r>
      <w:r>
        <w:t xml:space="preserve"> </w:t>
      </w:r>
      <w:r>
        <w:rPr>
          <w:rFonts w:hint="eastAsia"/>
        </w:rPr>
        <w:t>безопасности</w:t>
      </w:r>
    </w:p>
    <w:p w14:paraId="1D64B6C9" w14:textId="77777777" w:rsidR="00082535" w:rsidRDefault="00082535" w:rsidP="00082535"/>
    <w:p w14:paraId="3BC4F059" w14:textId="77777777" w:rsidR="00082535" w:rsidRDefault="00082535" w:rsidP="00082535">
      <w:r>
        <w:t xml:space="preserve">1.1. </w:t>
      </w:r>
      <w:r>
        <w:rPr>
          <w:rFonts w:hint="eastAsia"/>
        </w:rPr>
        <w:t>Сущность</w:t>
      </w:r>
      <w:r>
        <w:t xml:space="preserve"> </w:t>
      </w:r>
      <w:r>
        <w:rPr>
          <w:rFonts w:hint="eastAsia"/>
        </w:rPr>
        <w:t>системы</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и</w:t>
      </w:r>
    </w:p>
    <w:p w14:paraId="0D454A12" w14:textId="77777777" w:rsidR="00082535" w:rsidRDefault="00082535" w:rsidP="00082535"/>
    <w:p w14:paraId="36374FCF" w14:textId="77777777" w:rsidR="00082535" w:rsidRDefault="00082535" w:rsidP="00082535">
      <w:r>
        <w:rPr>
          <w:rFonts w:hint="eastAsia"/>
        </w:rPr>
        <w:t>особенности</w:t>
      </w:r>
      <w:r>
        <w:t xml:space="preserve"> </w:t>
      </w:r>
      <w:r>
        <w:rPr>
          <w:rFonts w:hint="eastAsia"/>
        </w:rPr>
        <w:t>обеспечения</w:t>
      </w:r>
      <w:r>
        <w:t xml:space="preserve"> </w:t>
      </w:r>
      <w:r>
        <w:rPr>
          <w:rFonts w:hint="eastAsia"/>
        </w:rPr>
        <w:t>ее</w:t>
      </w:r>
      <w:r>
        <w:t xml:space="preserve"> </w:t>
      </w:r>
      <w:r>
        <w:rPr>
          <w:rFonts w:hint="eastAsia"/>
        </w:rPr>
        <w:t>экономической</w:t>
      </w:r>
      <w:r>
        <w:t xml:space="preserve"> </w:t>
      </w:r>
      <w:r>
        <w:rPr>
          <w:rFonts w:hint="eastAsia"/>
        </w:rPr>
        <w:t>безопасности</w:t>
      </w:r>
    </w:p>
    <w:p w14:paraId="02FD85AE" w14:textId="77777777" w:rsidR="00082535" w:rsidRDefault="00082535" w:rsidP="00082535"/>
    <w:p w14:paraId="52FE10A5" w14:textId="77777777" w:rsidR="00082535" w:rsidRDefault="00082535" w:rsidP="00082535">
      <w:r>
        <w:t xml:space="preserve">1.2.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жилищно</w:t>
      </w:r>
      <w:r>
        <w:t>-</w:t>
      </w:r>
      <w:r>
        <w:rPr>
          <w:rFonts w:hint="eastAsia"/>
        </w:rPr>
        <w:t>коммунального</w:t>
      </w:r>
    </w:p>
    <w:p w14:paraId="77D158C4" w14:textId="77777777" w:rsidR="00082535" w:rsidRDefault="00082535" w:rsidP="00082535"/>
    <w:p w14:paraId="35474B58" w14:textId="77777777" w:rsidR="00082535" w:rsidRDefault="00082535" w:rsidP="00082535">
      <w:r>
        <w:rPr>
          <w:rFonts w:hint="eastAsia"/>
        </w:rPr>
        <w:t>хозяйства</w:t>
      </w:r>
      <w:r>
        <w:t xml:space="preserve"> </w:t>
      </w:r>
      <w:r>
        <w:rPr>
          <w:rFonts w:hint="eastAsia"/>
        </w:rPr>
        <w:t>и</w:t>
      </w:r>
      <w:r>
        <w:t xml:space="preserve"> </w:t>
      </w:r>
      <w:r>
        <w:rPr>
          <w:rFonts w:hint="eastAsia"/>
        </w:rPr>
        <w:t>повышение</w:t>
      </w:r>
      <w:r>
        <w:t xml:space="preserve"> </w:t>
      </w:r>
      <w:r>
        <w:rPr>
          <w:rFonts w:hint="eastAsia"/>
        </w:rPr>
        <w:t>экономической</w:t>
      </w:r>
      <w:r>
        <w:t xml:space="preserve"> </w:t>
      </w:r>
      <w:r>
        <w:rPr>
          <w:rFonts w:hint="eastAsia"/>
        </w:rPr>
        <w:t>безопасности</w:t>
      </w:r>
    </w:p>
    <w:p w14:paraId="0B22376E" w14:textId="77777777" w:rsidR="00082535" w:rsidRDefault="00082535" w:rsidP="00082535"/>
    <w:p w14:paraId="3AB51CE0" w14:textId="77777777" w:rsidR="00082535" w:rsidRDefault="00082535" w:rsidP="00082535">
      <w:r>
        <w:t xml:space="preserve">1.3.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реформирование</w:t>
      </w:r>
      <w:r>
        <w:t xml:space="preserve"> </w:t>
      </w:r>
      <w:r>
        <w:rPr>
          <w:rFonts w:hint="eastAsia"/>
        </w:rPr>
        <w:t>жилищно</w:t>
      </w:r>
      <w:r>
        <w:t>-</w:t>
      </w:r>
    </w:p>
    <w:p w14:paraId="512193C4" w14:textId="77777777" w:rsidR="00082535" w:rsidRDefault="00082535" w:rsidP="00082535"/>
    <w:p w14:paraId="102EB09B" w14:textId="77777777" w:rsidR="00082535" w:rsidRDefault="00082535" w:rsidP="00082535">
      <w:r>
        <w:rPr>
          <w:rFonts w:hint="eastAsia"/>
        </w:rPr>
        <w:t>коммунального</w:t>
      </w:r>
      <w:r>
        <w:t xml:space="preserve"> </w:t>
      </w:r>
      <w:r>
        <w:rPr>
          <w:rFonts w:hint="eastAsia"/>
        </w:rPr>
        <w:t>хозяйства</w:t>
      </w:r>
      <w:r>
        <w:t xml:space="preserve"> </w:t>
      </w:r>
      <w:r>
        <w:rPr>
          <w:rFonts w:hint="eastAsia"/>
        </w:rPr>
        <w:t>и</w:t>
      </w:r>
      <w:r>
        <w:t xml:space="preserve"> </w:t>
      </w:r>
      <w:r>
        <w:rPr>
          <w:rFonts w:hint="eastAsia"/>
        </w:rPr>
        <w:t>повышения</w:t>
      </w:r>
      <w:r>
        <w:t xml:space="preserve"> </w:t>
      </w:r>
      <w:r>
        <w:rPr>
          <w:rFonts w:hint="eastAsia"/>
        </w:rPr>
        <w:t>его</w:t>
      </w:r>
      <w:r>
        <w:t xml:space="preserve"> </w:t>
      </w:r>
      <w:r>
        <w:rPr>
          <w:rFonts w:hint="eastAsia"/>
        </w:rPr>
        <w:t>экономической</w:t>
      </w:r>
      <w:r>
        <w:t xml:space="preserve"> </w:t>
      </w:r>
      <w:r>
        <w:rPr>
          <w:rFonts w:hint="eastAsia"/>
        </w:rPr>
        <w:t>безопасности</w:t>
      </w:r>
    </w:p>
    <w:p w14:paraId="6A39DB16" w14:textId="77777777" w:rsidR="00082535" w:rsidRDefault="00082535" w:rsidP="00082535"/>
    <w:p w14:paraId="4896BE59" w14:textId="77777777" w:rsidR="00082535" w:rsidRDefault="00082535" w:rsidP="00082535">
      <w:r>
        <w:rPr>
          <w:rFonts w:hint="eastAsia"/>
        </w:rPr>
        <w:t>ГЛАВА</w:t>
      </w:r>
      <w:r>
        <w:t xml:space="preserve"> 2. </w:t>
      </w:r>
      <w:r>
        <w:rPr>
          <w:rFonts w:hint="eastAsia"/>
        </w:rPr>
        <w:t>Мониторинг</w:t>
      </w:r>
      <w:r>
        <w:t xml:space="preserve"> </w:t>
      </w:r>
      <w:r>
        <w:rPr>
          <w:rFonts w:hint="eastAsia"/>
        </w:rPr>
        <w:t>как</w:t>
      </w:r>
      <w:r>
        <w:t xml:space="preserve"> </w:t>
      </w:r>
      <w:r>
        <w:rPr>
          <w:rFonts w:hint="eastAsia"/>
        </w:rPr>
        <w:t>метод</w:t>
      </w:r>
      <w:r>
        <w:t xml:space="preserve"> </w:t>
      </w:r>
      <w:r>
        <w:rPr>
          <w:rFonts w:hint="eastAsia"/>
        </w:rPr>
        <w:t>оценки</w:t>
      </w:r>
      <w:r>
        <w:t xml:space="preserve"> </w:t>
      </w:r>
      <w:r>
        <w:rPr>
          <w:rFonts w:hint="eastAsia"/>
        </w:rPr>
        <w:t>развития</w:t>
      </w:r>
      <w:r>
        <w:t xml:space="preserve"> 47 </w:t>
      </w:r>
      <w:r>
        <w:rPr>
          <w:rFonts w:hint="eastAsia"/>
        </w:rPr>
        <w:t>предприятий</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и</w:t>
      </w:r>
      <w:r>
        <w:t xml:space="preserve"> </w:t>
      </w:r>
      <w:r>
        <w:rPr>
          <w:rFonts w:hint="eastAsia"/>
        </w:rPr>
        <w:t>обеспечения</w:t>
      </w:r>
      <w:r>
        <w:t xml:space="preserve"> </w:t>
      </w:r>
      <w:r>
        <w:rPr>
          <w:rFonts w:hint="eastAsia"/>
        </w:rPr>
        <w:t>их</w:t>
      </w:r>
      <w:r>
        <w:t xml:space="preserve"> </w:t>
      </w:r>
      <w:r>
        <w:rPr>
          <w:rFonts w:hint="eastAsia"/>
        </w:rPr>
        <w:t>экономической</w:t>
      </w:r>
      <w:r>
        <w:t xml:space="preserve"> </w:t>
      </w:r>
      <w:r>
        <w:rPr>
          <w:rFonts w:hint="eastAsia"/>
        </w:rPr>
        <w:t>безопасности</w:t>
      </w:r>
    </w:p>
    <w:p w14:paraId="5A1130A0" w14:textId="77777777" w:rsidR="00082535" w:rsidRDefault="00082535" w:rsidP="00082535"/>
    <w:p w14:paraId="6083513A" w14:textId="77777777" w:rsidR="00082535" w:rsidRDefault="00082535" w:rsidP="00082535">
      <w:r>
        <w:lastRenderedPageBreak/>
        <w:t xml:space="preserve">2.1.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мониторинга</w:t>
      </w:r>
    </w:p>
    <w:p w14:paraId="28CFF583" w14:textId="77777777" w:rsidR="00082535" w:rsidRDefault="00082535" w:rsidP="00082535"/>
    <w:p w14:paraId="4D0A7B74" w14:textId="77777777" w:rsidR="00082535" w:rsidRDefault="00082535" w:rsidP="00082535">
      <w:r>
        <w:t xml:space="preserve">2.2. </w:t>
      </w:r>
      <w:r>
        <w:rPr>
          <w:rFonts w:hint="eastAsia"/>
        </w:rPr>
        <w:t>Формирование</w:t>
      </w:r>
      <w:r>
        <w:t xml:space="preserve"> </w:t>
      </w:r>
      <w:r>
        <w:rPr>
          <w:rFonts w:hint="eastAsia"/>
        </w:rPr>
        <w:t>системы</w:t>
      </w:r>
      <w:r>
        <w:t xml:space="preserve"> </w:t>
      </w:r>
      <w:r>
        <w:rPr>
          <w:rFonts w:hint="eastAsia"/>
        </w:rPr>
        <w:t>показателей</w:t>
      </w:r>
      <w:r>
        <w:t xml:space="preserve"> </w:t>
      </w:r>
      <w:r>
        <w:rPr>
          <w:rFonts w:hint="eastAsia"/>
        </w:rPr>
        <w:t>мониторинга</w:t>
      </w:r>
    </w:p>
    <w:p w14:paraId="262EFB51" w14:textId="77777777" w:rsidR="00082535" w:rsidRDefault="00082535" w:rsidP="00082535"/>
    <w:p w14:paraId="736C14A9" w14:textId="77777777" w:rsidR="00082535" w:rsidRDefault="00082535" w:rsidP="00082535">
      <w:r>
        <w:t xml:space="preserve">2.3. </w:t>
      </w:r>
      <w:r>
        <w:rPr>
          <w:rFonts w:hint="eastAsia"/>
        </w:rPr>
        <w:t>Организационно</w:t>
      </w:r>
      <w:r>
        <w:t xml:space="preserve"> - </w:t>
      </w:r>
      <w:r>
        <w:rPr>
          <w:rFonts w:hint="eastAsia"/>
        </w:rPr>
        <w:t>экономический</w:t>
      </w:r>
      <w:r>
        <w:t xml:space="preserve"> </w:t>
      </w:r>
      <w:r>
        <w:rPr>
          <w:rFonts w:hint="eastAsia"/>
        </w:rPr>
        <w:t>механизм</w:t>
      </w:r>
      <w:r>
        <w:t xml:space="preserve"> </w:t>
      </w:r>
      <w:r>
        <w:rPr>
          <w:rFonts w:hint="eastAsia"/>
        </w:rPr>
        <w:t>реализации</w:t>
      </w:r>
    </w:p>
    <w:p w14:paraId="1461871E" w14:textId="77777777" w:rsidR="00082535" w:rsidRDefault="00082535" w:rsidP="00082535"/>
    <w:p w14:paraId="7C8936C7" w14:textId="77777777" w:rsidR="00082535" w:rsidRDefault="00082535" w:rsidP="00082535">
      <w:r>
        <w:rPr>
          <w:rFonts w:hint="eastAsia"/>
        </w:rPr>
        <w:t>мониторинга</w:t>
      </w:r>
    </w:p>
    <w:p w14:paraId="370768EE" w14:textId="77777777" w:rsidR="00082535" w:rsidRDefault="00082535" w:rsidP="00082535"/>
    <w:p w14:paraId="32513706" w14:textId="77777777" w:rsidR="00082535" w:rsidRDefault="00082535" w:rsidP="00082535">
      <w:r>
        <w:rPr>
          <w:rFonts w:hint="eastAsia"/>
        </w:rPr>
        <w:t>ГЛАВА</w:t>
      </w:r>
      <w:r>
        <w:t xml:space="preserve"> 3. </w:t>
      </w:r>
      <w:r>
        <w:rPr>
          <w:rFonts w:hint="eastAsia"/>
        </w:rPr>
        <w:t>Рекомендации</w:t>
      </w:r>
      <w:r>
        <w:t xml:space="preserve"> </w:t>
      </w:r>
      <w:r>
        <w:rPr>
          <w:rFonts w:hint="eastAsia"/>
        </w:rPr>
        <w:t>по</w:t>
      </w:r>
      <w:r>
        <w:t xml:space="preserve"> </w:t>
      </w:r>
      <w:r>
        <w:rPr>
          <w:rFonts w:hint="eastAsia"/>
        </w:rPr>
        <w:t>оценке</w:t>
      </w:r>
      <w:r>
        <w:t xml:space="preserve"> </w:t>
      </w:r>
      <w:r>
        <w:rPr>
          <w:rFonts w:hint="eastAsia"/>
        </w:rPr>
        <w:t>экономической</w:t>
      </w:r>
      <w:r>
        <w:t xml:space="preserve"> </w:t>
      </w:r>
      <w:r>
        <w:rPr>
          <w:rFonts w:hint="eastAsia"/>
        </w:rPr>
        <w:t>безопасности</w:t>
      </w:r>
      <w:r>
        <w:t xml:space="preserve"> 92 </w:t>
      </w:r>
      <w:r>
        <w:rPr>
          <w:rFonts w:hint="eastAsia"/>
        </w:rPr>
        <w:t>и</w:t>
      </w:r>
      <w:r>
        <w:t xml:space="preserve"> </w:t>
      </w:r>
      <w:r>
        <w:rPr>
          <w:rFonts w:hint="eastAsia"/>
        </w:rPr>
        <w:t>эффективности</w:t>
      </w:r>
      <w:r>
        <w:t xml:space="preserve"> </w:t>
      </w:r>
      <w:r>
        <w:rPr>
          <w:rFonts w:hint="eastAsia"/>
        </w:rPr>
        <w:t>деятельности</w:t>
      </w:r>
      <w:r>
        <w:t xml:space="preserve"> </w:t>
      </w:r>
      <w:r>
        <w:rPr>
          <w:rFonts w:hint="eastAsia"/>
        </w:rPr>
        <w:t>предприятий</w:t>
      </w:r>
      <w:r>
        <w:t xml:space="preserve"> </w:t>
      </w:r>
      <w:r>
        <w:rPr>
          <w:rFonts w:hint="eastAsia"/>
        </w:rPr>
        <w:t>жилищнокоммунального</w:t>
      </w:r>
      <w:r>
        <w:t xml:space="preserve"> </w:t>
      </w:r>
      <w:r>
        <w:rPr>
          <w:rFonts w:hint="eastAsia"/>
        </w:rPr>
        <w:t>хозяйства</w:t>
      </w:r>
    </w:p>
    <w:p w14:paraId="70B89C5F" w14:textId="77777777" w:rsidR="00082535" w:rsidRDefault="00082535" w:rsidP="00082535"/>
    <w:p w14:paraId="7553D561" w14:textId="77777777" w:rsidR="00082535" w:rsidRDefault="00082535" w:rsidP="00082535">
      <w:r>
        <w:t xml:space="preserve">3.1. </w:t>
      </w:r>
      <w:r>
        <w:rPr>
          <w:rFonts w:hint="eastAsia"/>
        </w:rPr>
        <w:t>Оценка</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эффективности</w:t>
      </w:r>
    </w:p>
    <w:p w14:paraId="2C2DE798" w14:textId="77777777" w:rsidR="00082535" w:rsidRDefault="00082535" w:rsidP="00082535"/>
    <w:p w14:paraId="781A87B5" w14:textId="77777777" w:rsidR="00082535" w:rsidRDefault="00082535" w:rsidP="00082535">
      <w:r>
        <w:rPr>
          <w:rFonts w:hint="eastAsia"/>
        </w:rPr>
        <w:t>развития</w:t>
      </w:r>
      <w:r>
        <w:t xml:space="preserve"> </w:t>
      </w:r>
      <w:r>
        <w:rPr>
          <w:rFonts w:hint="eastAsia"/>
        </w:rPr>
        <w:t>предприятий</w:t>
      </w:r>
    </w:p>
    <w:p w14:paraId="2CD534A0" w14:textId="77777777" w:rsidR="00082535" w:rsidRDefault="00082535" w:rsidP="00082535"/>
    <w:p w14:paraId="0A5099FF" w14:textId="77777777" w:rsidR="00082535" w:rsidRDefault="00082535" w:rsidP="00082535">
      <w:r>
        <w:t xml:space="preserve">3.2. </w:t>
      </w:r>
      <w:r>
        <w:rPr>
          <w:rFonts w:hint="eastAsia"/>
        </w:rPr>
        <w:t>Эффективность</w:t>
      </w:r>
      <w:r>
        <w:t xml:space="preserve"> </w:t>
      </w:r>
      <w:r>
        <w:rPr>
          <w:rFonts w:hint="eastAsia"/>
        </w:rPr>
        <w:t>мониторинга</w:t>
      </w:r>
      <w:r>
        <w:t xml:space="preserve"> </w:t>
      </w:r>
      <w:r>
        <w:rPr>
          <w:rFonts w:hint="eastAsia"/>
        </w:rPr>
        <w:t>экономической</w:t>
      </w:r>
      <w:r>
        <w:t xml:space="preserve"> </w:t>
      </w:r>
      <w:r>
        <w:rPr>
          <w:rFonts w:hint="eastAsia"/>
        </w:rPr>
        <w:t>безопасности</w:t>
      </w:r>
      <w:r>
        <w:t xml:space="preserve"> </w:t>
      </w:r>
      <w:r>
        <w:rPr>
          <w:rFonts w:hint="eastAsia"/>
        </w:rPr>
        <w:t>как</w:t>
      </w:r>
      <w:r>
        <w:t xml:space="preserve"> 103 </w:t>
      </w:r>
      <w:r>
        <w:rPr>
          <w:rFonts w:hint="eastAsia"/>
        </w:rPr>
        <w:t>составляющая</w:t>
      </w:r>
      <w:r>
        <w:t xml:space="preserve"> </w:t>
      </w:r>
      <w:r>
        <w:rPr>
          <w:rFonts w:hint="eastAsia"/>
        </w:rPr>
        <w:t>оценки</w:t>
      </w:r>
      <w:r>
        <w:t xml:space="preserve"> </w:t>
      </w:r>
      <w:r>
        <w:rPr>
          <w:rFonts w:hint="eastAsia"/>
        </w:rPr>
        <w:t>эффективности</w:t>
      </w:r>
      <w:r>
        <w:t xml:space="preserve"> </w:t>
      </w:r>
      <w:r>
        <w:rPr>
          <w:rFonts w:hint="eastAsia"/>
        </w:rPr>
        <w:t>развития</w:t>
      </w:r>
      <w:r>
        <w:t xml:space="preserve"> </w:t>
      </w:r>
      <w:r>
        <w:rPr>
          <w:rFonts w:hint="eastAsia"/>
        </w:rPr>
        <w:t>предприятий</w:t>
      </w:r>
    </w:p>
    <w:p w14:paraId="51308422" w14:textId="77777777" w:rsidR="00082535" w:rsidRDefault="00082535" w:rsidP="00082535"/>
    <w:p w14:paraId="4D49E48B" w14:textId="77777777" w:rsidR="00082535" w:rsidRDefault="00082535" w:rsidP="00082535">
      <w:r>
        <w:t xml:space="preserve">3.3. </w:t>
      </w:r>
      <w:r>
        <w:rPr>
          <w:rFonts w:hint="eastAsia"/>
        </w:rPr>
        <w:t>Разработка</w:t>
      </w:r>
      <w:r>
        <w:t xml:space="preserve"> </w:t>
      </w:r>
      <w:r>
        <w:rPr>
          <w:rFonts w:hint="eastAsia"/>
        </w:rPr>
        <w:t>мероприятий</w:t>
      </w:r>
      <w:r>
        <w:t xml:space="preserve"> </w:t>
      </w:r>
      <w:r>
        <w:rPr>
          <w:rFonts w:hint="eastAsia"/>
        </w:rPr>
        <w:t>по</w:t>
      </w:r>
      <w:r>
        <w:t xml:space="preserve"> </w:t>
      </w:r>
      <w:r>
        <w:rPr>
          <w:rFonts w:hint="eastAsia"/>
        </w:rPr>
        <w:t>повышению</w:t>
      </w:r>
      <w:r>
        <w:t xml:space="preserve"> </w:t>
      </w:r>
      <w:r>
        <w:rPr>
          <w:rFonts w:hint="eastAsia"/>
        </w:rPr>
        <w:t>эффективности</w:t>
      </w:r>
    </w:p>
    <w:p w14:paraId="26D17A52" w14:textId="77777777" w:rsidR="00082535" w:rsidRDefault="00082535" w:rsidP="00082535"/>
    <w:p w14:paraId="4D4E5CC0" w14:textId="77777777" w:rsidR="00082535" w:rsidRDefault="00082535" w:rsidP="00082535">
      <w:r>
        <w:rPr>
          <w:rFonts w:hint="eastAsia"/>
        </w:rPr>
        <w:t>развития</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мониторинга</w:t>
      </w:r>
      <w:r>
        <w:t xml:space="preserve"> </w:t>
      </w:r>
      <w:r>
        <w:rPr>
          <w:rFonts w:hint="eastAsia"/>
        </w:rPr>
        <w:t>экономической</w:t>
      </w:r>
      <w:r>
        <w:t xml:space="preserve"> </w:t>
      </w:r>
      <w:r>
        <w:rPr>
          <w:rFonts w:hint="eastAsia"/>
        </w:rPr>
        <w:t>безопасности</w:t>
      </w:r>
    </w:p>
    <w:p w14:paraId="52491E18" w14:textId="77777777" w:rsidR="00082535" w:rsidRDefault="00082535" w:rsidP="00082535"/>
    <w:p w14:paraId="5A147195" w14:textId="77777777" w:rsidR="00082535" w:rsidRDefault="00082535" w:rsidP="00082535">
      <w:r>
        <w:rPr>
          <w:rFonts w:hint="eastAsia"/>
        </w:rPr>
        <w:t>ЗАКЛЮЧЕНИЕ</w:t>
      </w:r>
    </w:p>
    <w:p w14:paraId="5D564C6D" w14:textId="77777777" w:rsidR="00082535" w:rsidRDefault="00082535" w:rsidP="00082535"/>
    <w:p w14:paraId="52BECFA2" w14:textId="77777777" w:rsidR="00082535" w:rsidRDefault="00082535" w:rsidP="00082535">
      <w:r>
        <w:rPr>
          <w:rFonts w:hint="eastAsia"/>
        </w:rPr>
        <w:t>СПИСОК</w:t>
      </w:r>
      <w:r>
        <w:t xml:space="preserve"> </w:t>
      </w:r>
      <w:r>
        <w:rPr>
          <w:rFonts w:hint="eastAsia"/>
        </w:rPr>
        <w:t>ИСПОЛЬЗОВАННОЙ</w:t>
      </w:r>
      <w:r>
        <w:t xml:space="preserve"> </w:t>
      </w:r>
      <w:r>
        <w:rPr>
          <w:rFonts w:hint="eastAsia"/>
        </w:rPr>
        <w:t>ЛИТЕРАТУРЫ</w:t>
      </w:r>
    </w:p>
    <w:p w14:paraId="7D30521D" w14:textId="77777777" w:rsidR="00082535" w:rsidRDefault="00082535" w:rsidP="00082535"/>
    <w:p w14:paraId="41CB21B0" w14:textId="77777777" w:rsidR="00082535" w:rsidRDefault="00082535" w:rsidP="00082535">
      <w:r>
        <w:rPr>
          <w:rFonts w:hint="eastAsia"/>
        </w:rPr>
        <w:lastRenderedPageBreak/>
        <w:t>ПРИЛОЖЕНИЯ</w:t>
      </w:r>
    </w:p>
    <w:p w14:paraId="28D84038" w14:textId="77777777" w:rsidR="00082535" w:rsidRDefault="00082535" w:rsidP="00082535"/>
    <w:p w14:paraId="61972322" w14:textId="0B2471AC" w:rsidR="00082535" w:rsidRPr="00082535" w:rsidRDefault="00082535" w:rsidP="00082535">
      <w:r>
        <w:t>2</w:t>
      </w:r>
    </w:p>
    <w:sectPr w:rsidR="00082535" w:rsidRPr="00082535" w:rsidSect="009564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BE6F" w14:textId="77777777" w:rsidR="00956437" w:rsidRDefault="00956437">
      <w:pPr>
        <w:spacing w:after="0" w:line="240" w:lineRule="auto"/>
      </w:pPr>
      <w:r>
        <w:separator/>
      </w:r>
    </w:p>
  </w:endnote>
  <w:endnote w:type="continuationSeparator" w:id="0">
    <w:p w14:paraId="48CA5C29" w14:textId="77777777" w:rsidR="00956437" w:rsidRDefault="0095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42B8" w14:textId="77777777" w:rsidR="00956437" w:rsidRDefault="00956437"/>
    <w:p w14:paraId="55404BC8" w14:textId="77777777" w:rsidR="00956437" w:rsidRDefault="00956437"/>
    <w:p w14:paraId="1EA827AD" w14:textId="77777777" w:rsidR="00956437" w:rsidRDefault="00956437"/>
    <w:p w14:paraId="3406E087" w14:textId="77777777" w:rsidR="00956437" w:rsidRDefault="00956437"/>
    <w:p w14:paraId="06E07C3B" w14:textId="77777777" w:rsidR="00956437" w:rsidRDefault="00956437"/>
    <w:p w14:paraId="6D0A8719" w14:textId="77777777" w:rsidR="00956437" w:rsidRDefault="00956437"/>
    <w:p w14:paraId="47EDB59B" w14:textId="77777777" w:rsidR="00956437" w:rsidRDefault="00956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D810E" wp14:editId="159CE4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34F68" w14:textId="77777777" w:rsidR="00956437" w:rsidRDefault="00956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D81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934F68" w14:textId="77777777" w:rsidR="00956437" w:rsidRDefault="00956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5CC7F7" w14:textId="77777777" w:rsidR="00956437" w:rsidRDefault="00956437"/>
    <w:p w14:paraId="536FFB3D" w14:textId="77777777" w:rsidR="00956437" w:rsidRDefault="00956437"/>
    <w:p w14:paraId="0A0628F5" w14:textId="77777777" w:rsidR="00956437" w:rsidRDefault="00956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0664A2" wp14:editId="734F78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B3CC" w14:textId="77777777" w:rsidR="00956437" w:rsidRDefault="00956437"/>
                          <w:p w14:paraId="148B58E0" w14:textId="77777777" w:rsidR="00956437" w:rsidRDefault="00956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0664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F1B3CC" w14:textId="77777777" w:rsidR="00956437" w:rsidRDefault="00956437"/>
                    <w:p w14:paraId="148B58E0" w14:textId="77777777" w:rsidR="00956437" w:rsidRDefault="00956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5DF1A8" w14:textId="77777777" w:rsidR="00956437" w:rsidRDefault="00956437"/>
    <w:p w14:paraId="140C8BC8" w14:textId="77777777" w:rsidR="00956437" w:rsidRDefault="00956437">
      <w:pPr>
        <w:rPr>
          <w:sz w:val="2"/>
          <w:szCs w:val="2"/>
        </w:rPr>
      </w:pPr>
    </w:p>
    <w:p w14:paraId="405B31A7" w14:textId="77777777" w:rsidR="00956437" w:rsidRDefault="00956437"/>
    <w:p w14:paraId="058C9DC7" w14:textId="77777777" w:rsidR="00956437" w:rsidRDefault="00956437">
      <w:pPr>
        <w:spacing w:after="0" w:line="240" w:lineRule="auto"/>
      </w:pPr>
    </w:p>
  </w:footnote>
  <w:footnote w:type="continuationSeparator" w:id="0">
    <w:p w14:paraId="4C5A49C8" w14:textId="77777777" w:rsidR="00956437" w:rsidRDefault="0095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37"/>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14617</TotalTime>
  <Pages>3</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2247</cp:revision>
  <cp:lastPrinted>2009-02-06T05:36:00Z</cp:lastPrinted>
  <dcterms:created xsi:type="dcterms:W3CDTF">2024-04-09T10:20:00Z</dcterms:created>
  <dcterms:modified xsi:type="dcterms:W3CDTF">2024-04-26T14:17:00Z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