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B5E0" w14:textId="0C0E1E8A" w:rsidR="008E58EB" w:rsidRDefault="00626A51" w:rsidP="00626A51">
      <w:r w:rsidRPr="00626A51">
        <w:rPr>
          <w:rFonts w:hint="eastAsia"/>
        </w:rPr>
        <w:t>Кружкова</w:t>
      </w:r>
      <w:r w:rsidRPr="00626A51">
        <w:t xml:space="preserve">, </w:t>
      </w:r>
      <w:r w:rsidRPr="00626A51">
        <w:rPr>
          <w:rFonts w:hint="eastAsia"/>
        </w:rPr>
        <w:t>Галина</w:t>
      </w:r>
      <w:r w:rsidRPr="00626A51">
        <w:t xml:space="preserve"> </w:t>
      </w:r>
      <w:r w:rsidRPr="00626A51">
        <w:rPr>
          <w:rFonts w:hint="eastAsia"/>
        </w:rPr>
        <w:t>Викторовна</w:t>
      </w:r>
      <w:r>
        <w:t xml:space="preserve"> </w:t>
      </w:r>
      <w:r w:rsidRPr="00626A51">
        <w:rPr>
          <w:rFonts w:hint="eastAsia"/>
        </w:rPr>
        <w:t>Экономический</w:t>
      </w:r>
      <w:r w:rsidRPr="00626A51">
        <w:t xml:space="preserve"> </w:t>
      </w:r>
      <w:r w:rsidRPr="00626A51">
        <w:rPr>
          <w:rFonts w:hint="eastAsia"/>
        </w:rPr>
        <w:t>механизм</w:t>
      </w:r>
      <w:r w:rsidRPr="00626A51">
        <w:t xml:space="preserve"> </w:t>
      </w:r>
      <w:r w:rsidRPr="00626A51">
        <w:rPr>
          <w:rFonts w:hint="eastAsia"/>
        </w:rPr>
        <w:t>обеспечения</w:t>
      </w:r>
      <w:r w:rsidRPr="00626A51">
        <w:t xml:space="preserve"> </w:t>
      </w:r>
      <w:r w:rsidRPr="00626A51">
        <w:rPr>
          <w:rFonts w:hint="eastAsia"/>
        </w:rPr>
        <w:t>сырьем</w:t>
      </w:r>
      <w:r w:rsidRPr="00626A51">
        <w:t xml:space="preserve"> </w:t>
      </w:r>
      <w:r w:rsidRPr="00626A51">
        <w:rPr>
          <w:rFonts w:hint="eastAsia"/>
        </w:rPr>
        <w:t>предприятий</w:t>
      </w:r>
      <w:r w:rsidRPr="00626A51">
        <w:t xml:space="preserve">, </w:t>
      </w:r>
      <w:r w:rsidRPr="00626A51">
        <w:rPr>
          <w:rFonts w:hint="eastAsia"/>
        </w:rPr>
        <w:t>не</w:t>
      </w:r>
      <w:r w:rsidRPr="00626A51">
        <w:t xml:space="preserve"> </w:t>
      </w:r>
      <w:r w:rsidRPr="00626A51">
        <w:rPr>
          <w:rFonts w:hint="eastAsia"/>
        </w:rPr>
        <w:t>доминирующих</w:t>
      </w:r>
      <w:r w:rsidRPr="00626A51">
        <w:t xml:space="preserve"> </w:t>
      </w:r>
      <w:r w:rsidRPr="00626A51">
        <w:rPr>
          <w:rFonts w:hint="eastAsia"/>
        </w:rPr>
        <w:t>на</w:t>
      </w:r>
      <w:r w:rsidRPr="00626A51">
        <w:t xml:space="preserve"> </w:t>
      </w:r>
      <w:r w:rsidRPr="00626A51">
        <w:rPr>
          <w:rFonts w:hint="eastAsia"/>
        </w:rPr>
        <w:t>рынке</w:t>
      </w:r>
      <w:r w:rsidRPr="00626A51">
        <w:t xml:space="preserve"> </w:t>
      </w:r>
      <w:r w:rsidRPr="00626A51">
        <w:rPr>
          <w:rFonts w:hint="eastAsia"/>
        </w:rPr>
        <w:t>вторичных</w:t>
      </w:r>
      <w:r w:rsidRPr="00626A51">
        <w:t xml:space="preserve"> </w:t>
      </w:r>
      <w:r w:rsidRPr="00626A51">
        <w:rPr>
          <w:rFonts w:hint="eastAsia"/>
        </w:rPr>
        <w:t>драгоценных</w:t>
      </w:r>
      <w:r w:rsidRPr="00626A51">
        <w:t xml:space="preserve"> </w:t>
      </w:r>
      <w:r w:rsidRPr="00626A51">
        <w:rPr>
          <w:rFonts w:hint="eastAsia"/>
        </w:rPr>
        <w:t>металлов</w:t>
      </w:r>
    </w:p>
    <w:p w14:paraId="05351EBB" w14:textId="77777777" w:rsidR="00626A51" w:rsidRDefault="00626A51" w:rsidP="00626A51">
      <w:r>
        <w:rPr>
          <w:rFonts w:hint="eastAsia"/>
        </w:rPr>
        <w:t>ОГЛАВЛЕНИЕ</w:t>
      </w:r>
      <w:r>
        <w:t xml:space="preserve"> </w:t>
      </w:r>
      <w:r>
        <w:rPr>
          <w:rFonts w:hint="eastAsia"/>
        </w:rPr>
        <w:t>ДИССЕРТАЦИИ</w:t>
      </w:r>
    </w:p>
    <w:p w14:paraId="61E8AB65" w14:textId="77777777" w:rsidR="00626A51" w:rsidRDefault="00626A51" w:rsidP="00626A51">
      <w:r>
        <w:rPr>
          <w:rFonts w:hint="eastAsia"/>
        </w:rPr>
        <w:t>кандидат</w:t>
      </w:r>
      <w:r>
        <w:t xml:space="preserve"> </w:t>
      </w:r>
      <w:r>
        <w:rPr>
          <w:rFonts w:hint="eastAsia"/>
        </w:rPr>
        <w:t>наук</w:t>
      </w:r>
      <w:r>
        <w:t xml:space="preserve"> </w:t>
      </w:r>
      <w:r>
        <w:rPr>
          <w:rFonts w:hint="eastAsia"/>
        </w:rPr>
        <w:t>Кружкова</w:t>
      </w:r>
      <w:r>
        <w:t xml:space="preserve">, </w:t>
      </w:r>
      <w:r>
        <w:rPr>
          <w:rFonts w:hint="eastAsia"/>
        </w:rPr>
        <w:t>Галина</w:t>
      </w:r>
      <w:r>
        <w:t xml:space="preserve"> </w:t>
      </w:r>
      <w:r>
        <w:rPr>
          <w:rFonts w:hint="eastAsia"/>
        </w:rPr>
        <w:t>Викторовна</w:t>
      </w:r>
    </w:p>
    <w:p w14:paraId="36043C20" w14:textId="77777777" w:rsidR="00626A51" w:rsidRDefault="00626A51" w:rsidP="00626A51">
      <w:r>
        <w:rPr>
          <w:rFonts w:hint="eastAsia"/>
        </w:rPr>
        <w:t>Оглавление</w:t>
      </w:r>
    </w:p>
    <w:p w14:paraId="5B8369D2" w14:textId="77777777" w:rsidR="00626A51" w:rsidRDefault="00626A51" w:rsidP="00626A51"/>
    <w:p w14:paraId="5B7F8118" w14:textId="77777777" w:rsidR="00626A51" w:rsidRDefault="00626A51" w:rsidP="00626A51">
      <w:r>
        <w:rPr>
          <w:rFonts w:hint="eastAsia"/>
        </w:rPr>
        <w:t>Введение</w:t>
      </w:r>
    </w:p>
    <w:p w14:paraId="45884D76" w14:textId="77777777" w:rsidR="00626A51" w:rsidRDefault="00626A51" w:rsidP="00626A51"/>
    <w:p w14:paraId="1910763F" w14:textId="77777777" w:rsidR="00626A51" w:rsidRDefault="00626A51" w:rsidP="00626A51">
      <w:r>
        <w:t xml:space="preserve">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переработки</w:t>
      </w:r>
      <w:r>
        <w:t xml:space="preserve"> </w:t>
      </w:r>
      <w:r>
        <w:rPr>
          <w:rFonts w:hint="eastAsia"/>
        </w:rPr>
        <w:t>вторичного</w:t>
      </w:r>
      <w:r>
        <w:t xml:space="preserve"> </w:t>
      </w:r>
      <w:r>
        <w:rPr>
          <w:rFonts w:hint="eastAsia"/>
        </w:rPr>
        <w:t>полиметаллического</w:t>
      </w:r>
      <w:r>
        <w:t xml:space="preserve"> </w:t>
      </w:r>
      <w:r>
        <w:rPr>
          <w:rFonts w:hint="eastAsia"/>
        </w:rPr>
        <w:t>сырья</w:t>
      </w:r>
    </w:p>
    <w:p w14:paraId="27950237" w14:textId="77777777" w:rsidR="00626A51" w:rsidRDefault="00626A51" w:rsidP="00626A51"/>
    <w:p w14:paraId="1A82BBB8" w14:textId="77777777" w:rsidR="00626A51" w:rsidRDefault="00626A51" w:rsidP="00626A51">
      <w:r>
        <w:t xml:space="preserve">1.1 </w:t>
      </w:r>
      <w:r>
        <w:rPr>
          <w:rFonts w:hint="eastAsia"/>
        </w:rPr>
        <w:t>Мировой</w:t>
      </w:r>
      <w:r>
        <w:t xml:space="preserve"> </w:t>
      </w:r>
      <w:r>
        <w:rPr>
          <w:rFonts w:hint="eastAsia"/>
        </w:rPr>
        <w:t>рынок</w:t>
      </w:r>
      <w:r>
        <w:t xml:space="preserve"> </w:t>
      </w:r>
      <w:r>
        <w:rPr>
          <w:rFonts w:hint="eastAsia"/>
        </w:rPr>
        <w:t>драгоценных</w:t>
      </w:r>
      <w:r>
        <w:t xml:space="preserve"> </w:t>
      </w:r>
      <w:r>
        <w:rPr>
          <w:rFonts w:hint="eastAsia"/>
        </w:rPr>
        <w:t>металлов</w:t>
      </w:r>
    </w:p>
    <w:p w14:paraId="24683D1D" w14:textId="77777777" w:rsidR="00626A51" w:rsidRDefault="00626A51" w:rsidP="00626A51"/>
    <w:p w14:paraId="4DFD4F03" w14:textId="77777777" w:rsidR="00626A51" w:rsidRDefault="00626A51" w:rsidP="00626A51">
      <w:r>
        <w:t xml:space="preserve">1.2 </w:t>
      </w:r>
      <w:r>
        <w:rPr>
          <w:rFonts w:hint="eastAsia"/>
        </w:rPr>
        <w:t>Обзор</w:t>
      </w:r>
      <w:r>
        <w:t xml:space="preserve"> </w:t>
      </w:r>
      <w:r>
        <w:rPr>
          <w:rFonts w:hint="eastAsia"/>
        </w:rPr>
        <w:t>современных</w:t>
      </w:r>
      <w:r>
        <w:t xml:space="preserve"> </w:t>
      </w:r>
      <w:r>
        <w:rPr>
          <w:rFonts w:hint="eastAsia"/>
        </w:rPr>
        <w:t>технологий</w:t>
      </w:r>
      <w:r>
        <w:t xml:space="preserve"> </w:t>
      </w:r>
      <w:r>
        <w:rPr>
          <w:rFonts w:hint="eastAsia"/>
        </w:rPr>
        <w:t>переработки</w:t>
      </w:r>
      <w:r>
        <w:t xml:space="preserve"> </w:t>
      </w:r>
      <w:r>
        <w:rPr>
          <w:rFonts w:hint="eastAsia"/>
        </w:rPr>
        <w:t>электронного</w:t>
      </w:r>
      <w:r>
        <w:t xml:space="preserve"> </w:t>
      </w:r>
      <w:r>
        <w:rPr>
          <w:rFonts w:hint="eastAsia"/>
        </w:rPr>
        <w:t>лома</w:t>
      </w:r>
      <w:r>
        <w:t xml:space="preserve"> 24 </w:t>
      </w:r>
      <w:r>
        <w:rPr>
          <w:rFonts w:hint="eastAsia"/>
        </w:rPr>
        <w:t>Выводы</w:t>
      </w:r>
    </w:p>
    <w:p w14:paraId="09CCF8E4" w14:textId="77777777" w:rsidR="00626A51" w:rsidRDefault="00626A51" w:rsidP="00626A51"/>
    <w:p w14:paraId="1774EB4B" w14:textId="77777777" w:rsidR="00626A51" w:rsidRDefault="00626A51" w:rsidP="00626A51">
      <w:r>
        <w:t xml:space="preserve">2 </w:t>
      </w:r>
      <w:r>
        <w:rPr>
          <w:rFonts w:hint="eastAsia"/>
        </w:rPr>
        <w:t>Методические</w:t>
      </w:r>
      <w:r>
        <w:t xml:space="preserve"> </w:t>
      </w:r>
      <w:r>
        <w:rPr>
          <w:rFonts w:hint="eastAsia"/>
        </w:rPr>
        <w:t>аспекты</w:t>
      </w:r>
      <w:r>
        <w:t xml:space="preserve"> </w:t>
      </w:r>
      <w:r>
        <w:rPr>
          <w:rFonts w:hint="eastAsia"/>
        </w:rPr>
        <w:t>разработки</w:t>
      </w:r>
      <w:r>
        <w:t xml:space="preserve"> </w:t>
      </w:r>
      <w:r>
        <w:rPr>
          <w:rFonts w:hint="eastAsia"/>
        </w:rPr>
        <w:t>стратегии</w:t>
      </w:r>
      <w:r>
        <w:t xml:space="preserve"> </w:t>
      </w:r>
      <w:r>
        <w:rPr>
          <w:rFonts w:hint="eastAsia"/>
        </w:rPr>
        <w:t>по</w:t>
      </w:r>
      <w:r>
        <w:t xml:space="preserve"> </w:t>
      </w:r>
      <w:r>
        <w:rPr>
          <w:rFonts w:hint="eastAsia"/>
        </w:rPr>
        <w:t>улучшению</w:t>
      </w:r>
      <w:r>
        <w:t xml:space="preserve"> </w:t>
      </w:r>
      <w:r>
        <w:rPr>
          <w:rFonts w:hint="eastAsia"/>
        </w:rPr>
        <w:t>экономического</w:t>
      </w:r>
      <w:r>
        <w:t xml:space="preserve"> </w:t>
      </w:r>
      <w:r>
        <w:rPr>
          <w:rFonts w:hint="eastAsia"/>
        </w:rPr>
        <w:t>состояния</w:t>
      </w:r>
      <w:r>
        <w:t xml:space="preserve"> </w:t>
      </w:r>
      <w:r>
        <w:rPr>
          <w:rFonts w:hint="eastAsia"/>
        </w:rPr>
        <w:t>предприятия</w:t>
      </w:r>
      <w:r>
        <w:t xml:space="preserve"> </w:t>
      </w:r>
      <w:r>
        <w:rPr>
          <w:rFonts w:hint="eastAsia"/>
        </w:rPr>
        <w:t>вторичной</w:t>
      </w:r>
      <w:r>
        <w:t xml:space="preserve"> </w:t>
      </w:r>
      <w:r>
        <w:rPr>
          <w:rFonts w:hint="eastAsia"/>
        </w:rPr>
        <w:t>металлургии</w:t>
      </w:r>
      <w:r>
        <w:t xml:space="preserve"> </w:t>
      </w:r>
      <w:r>
        <w:rPr>
          <w:rFonts w:hint="eastAsia"/>
        </w:rPr>
        <w:t>драгоценных</w:t>
      </w:r>
      <w:r>
        <w:t xml:space="preserve"> </w:t>
      </w:r>
      <w:r>
        <w:rPr>
          <w:rFonts w:hint="eastAsia"/>
        </w:rPr>
        <w:t>металлов</w:t>
      </w:r>
    </w:p>
    <w:p w14:paraId="7B735304" w14:textId="77777777" w:rsidR="00626A51" w:rsidRDefault="00626A51" w:rsidP="00626A51"/>
    <w:p w14:paraId="1244B831" w14:textId="77777777" w:rsidR="00626A51" w:rsidRDefault="00626A51" w:rsidP="00626A51">
      <w:r>
        <w:t xml:space="preserve">2.1 </w:t>
      </w:r>
      <w:r>
        <w:rPr>
          <w:rFonts w:hint="eastAsia"/>
        </w:rPr>
        <w:t>Методические</w:t>
      </w:r>
      <w:r>
        <w:t xml:space="preserve"> </w:t>
      </w:r>
      <w:r>
        <w:rPr>
          <w:rFonts w:hint="eastAsia"/>
        </w:rPr>
        <w:t>вопросы</w:t>
      </w:r>
      <w:r>
        <w:t xml:space="preserve"> </w:t>
      </w:r>
      <w:r>
        <w:rPr>
          <w:rFonts w:hint="eastAsia"/>
        </w:rPr>
        <w:t>повышения</w:t>
      </w:r>
      <w:r>
        <w:t xml:space="preserve"> </w:t>
      </w:r>
      <w:r>
        <w:rPr>
          <w:rFonts w:hint="eastAsia"/>
        </w:rPr>
        <w:t>эффективности</w:t>
      </w:r>
      <w:r>
        <w:t xml:space="preserve"> </w:t>
      </w:r>
      <w:r>
        <w:rPr>
          <w:rFonts w:hint="eastAsia"/>
        </w:rPr>
        <w:t>управления</w:t>
      </w:r>
      <w:r>
        <w:t xml:space="preserve"> </w:t>
      </w:r>
      <w:r>
        <w:rPr>
          <w:rFonts w:hint="eastAsia"/>
        </w:rPr>
        <w:t>промышленным</w:t>
      </w:r>
      <w:r>
        <w:t xml:space="preserve"> </w:t>
      </w:r>
      <w:r>
        <w:rPr>
          <w:rFonts w:hint="eastAsia"/>
        </w:rPr>
        <w:t>предприятием</w:t>
      </w:r>
    </w:p>
    <w:p w14:paraId="715AED77" w14:textId="77777777" w:rsidR="00626A51" w:rsidRDefault="00626A51" w:rsidP="00626A51"/>
    <w:p w14:paraId="4854DAE0" w14:textId="77777777" w:rsidR="00626A51" w:rsidRDefault="00626A51" w:rsidP="00626A51">
      <w:r>
        <w:t xml:space="preserve">2.2 </w:t>
      </w:r>
      <w:r>
        <w:rPr>
          <w:rFonts w:hint="eastAsia"/>
        </w:rPr>
        <w:t>Стратегическое</w:t>
      </w:r>
      <w:r>
        <w:t xml:space="preserve"> </w:t>
      </w:r>
      <w:r>
        <w:rPr>
          <w:rFonts w:hint="eastAsia"/>
        </w:rPr>
        <w:t>взаимодействие</w:t>
      </w:r>
      <w:r>
        <w:t xml:space="preserve"> </w:t>
      </w:r>
      <w:r>
        <w:rPr>
          <w:rFonts w:hint="eastAsia"/>
        </w:rPr>
        <w:t>крупных</w:t>
      </w:r>
      <w:r>
        <w:t xml:space="preserve"> </w:t>
      </w:r>
      <w:r>
        <w:rPr>
          <w:rFonts w:hint="eastAsia"/>
        </w:rPr>
        <w:t>фирм</w:t>
      </w:r>
      <w:r>
        <w:t xml:space="preserve"> </w:t>
      </w:r>
      <w:r>
        <w:rPr>
          <w:rFonts w:hint="eastAsia"/>
        </w:rPr>
        <w:t>на</w:t>
      </w:r>
      <w:r>
        <w:t xml:space="preserve"> </w:t>
      </w:r>
      <w:r>
        <w:rPr>
          <w:rFonts w:hint="eastAsia"/>
        </w:rPr>
        <w:t>рынке</w:t>
      </w:r>
      <w:r>
        <w:t xml:space="preserve"> </w:t>
      </w:r>
      <w:r>
        <w:rPr>
          <w:rFonts w:hint="eastAsia"/>
        </w:rPr>
        <w:t>вторичных</w:t>
      </w:r>
      <w:r>
        <w:t xml:space="preserve"> </w:t>
      </w:r>
      <w:r>
        <w:rPr>
          <w:rFonts w:hint="eastAsia"/>
        </w:rPr>
        <w:t>драгоценных</w:t>
      </w:r>
      <w:r>
        <w:t xml:space="preserve"> </w:t>
      </w:r>
      <w:r>
        <w:rPr>
          <w:rFonts w:hint="eastAsia"/>
        </w:rPr>
        <w:t>металлов</w:t>
      </w:r>
    </w:p>
    <w:p w14:paraId="7A5DABE6" w14:textId="77777777" w:rsidR="00626A51" w:rsidRDefault="00626A51" w:rsidP="00626A51"/>
    <w:p w14:paraId="76987F4D" w14:textId="77777777" w:rsidR="00626A51" w:rsidRDefault="00626A51" w:rsidP="00626A51">
      <w:r>
        <w:t xml:space="preserve">2.3 </w:t>
      </w:r>
      <w:r>
        <w:rPr>
          <w:rFonts w:hint="eastAsia"/>
        </w:rPr>
        <w:t>Формирование</w:t>
      </w:r>
      <w:r>
        <w:t xml:space="preserve"> </w:t>
      </w:r>
      <w:r>
        <w:rPr>
          <w:rFonts w:hint="eastAsia"/>
        </w:rPr>
        <w:t>рыночной</w:t>
      </w:r>
      <w:r>
        <w:t xml:space="preserve"> </w:t>
      </w:r>
      <w:r>
        <w:rPr>
          <w:rFonts w:hint="eastAsia"/>
        </w:rPr>
        <w:t>стратегии</w:t>
      </w:r>
      <w:r>
        <w:t xml:space="preserve"> </w:t>
      </w:r>
      <w:r>
        <w:rPr>
          <w:rFonts w:hint="eastAsia"/>
        </w:rPr>
        <w:t>предприятия</w:t>
      </w:r>
      <w:r>
        <w:t xml:space="preserve"> </w:t>
      </w:r>
      <w:r>
        <w:rPr>
          <w:rFonts w:hint="eastAsia"/>
        </w:rPr>
        <w:t>для</w:t>
      </w:r>
      <w:r>
        <w:t xml:space="preserve"> </w:t>
      </w:r>
      <w:r>
        <w:rPr>
          <w:rFonts w:hint="eastAsia"/>
        </w:rPr>
        <w:t>увеличения</w:t>
      </w:r>
      <w:r>
        <w:t xml:space="preserve"> </w:t>
      </w:r>
      <w:r>
        <w:rPr>
          <w:rFonts w:hint="eastAsia"/>
        </w:rPr>
        <w:t>объема</w:t>
      </w:r>
      <w:r>
        <w:t xml:space="preserve"> </w:t>
      </w:r>
      <w:r>
        <w:rPr>
          <w:rFonts w:hint="eastAsia"/>
        </w:rPr>
        <w:t>поставок</w:t>
      </w:r>
      <w:r>
        <w:t xml:space="preserve"> 64 </w:t>
      </w:r>
      <w:r>
        <w:rPr>
          <w:rFonts w:hint="eastAsia"/>
        </w:rPr>
        <w:t>Выводы</w:t>
      </w:r>
    </w:p>
    <w:p w14:paraId="5358AAC7" w14:textId="77777777" w:rsidR="00626A51" w:rsidRDefault="00626A51" w:rsidP="00626A51"/>
    <w:p w14:paraId="0B9C6D3D" w14:textId="77777777" w:rsidR="00626A51" w:rsidRDefault="00626A51" w:rsidP="00626A51">
      <w:r>
        <w:t xml:space="preserve">3 </w:t>
      </w:r>
      <w:r>
        <w:rPr>
          <w:rFonts w:hint="eastAsia"/>
        </w:rPr>
        <w:t>Разработка</w:t>
      </w:r>
      <w:r>
        <w:t xml:space="preserve"> </w:t>
      </w:r>
      <w:r>
        <w:rPr>
          <w:rFonts w:hint="eastAsia"/>
        </w:rPr>
        <w:t>экономического</w:t>
      </w:r>
      <w:r>
        <w:t xml:space="preserve"> </w:t>
      </w:r>
      <w:r>
        <w:rPr>
          <w:rFonts w:hint="eastAsia"/>
        </w:rPr>
        <w:t>механизма</w:t>
      </w:r>
      <w:r>
        <w:t xml:space="preserve"> </w:t>
      </w:r>
      <w:r>
        <w:rPr>
          <w:rFonts w:hint="eastAsia"/>
        </w:rPr>
        <w:t>обеспечения</w:t>
      </w:r>
      <w:r>
        <w:t xml:space="preserve"> </w:t>
      </w:r>
      <w:r>
        <w:rPr>
          <w:rFonts w:hint="eastAsia"/>
        </w:rPr>
        <w:t>сырьем</w:t>
      </w:r>
      <w:r>
        <w:t xml:space="preserve"> </w:t>
      </w:r>
      <w:r>
        <w:rPr>
          <w:rFonts w:hint="eastAsia"/>
        </w:rPr>
        <w:t>предприятия</w:t>
      </w:r>
      <w:r>
        <w:t xml:space="preserve"> </w:t>
      </w:r>
      <w:r>
        <w:rPr>
          <w:rFonts w:hint="eastAsia"/>
        </w:rPr>
        <w:t>за</w:t>
      </w:r>
      <w:r>
        <w:t xml:space="preserve"> </w:t>
      </w:r>
      <w:r>
        <w:rPr>
          <w:rFonts w:hint="eastAsia"/>
        </w:rPr>
        <w:t>счет</w:t>
      </w:r>
      <w:r>
        <w:t xml:space="preserve"> </w:t>
      </w:r>
      <w:r>
        <w:rPr>
          <w:rFonts w:hint="eastAsia"/>
        </w:rPr>
        <w:t>эффективного</w:t>
      </w:r>
      <w:r>
        <w:t xml:space="preserve"> </w:t>
      </w:r>
      <w:r>
        <w:rPr>
          <w:rFonts w:hint="eastAsia"/>
        </w:rPr>
        <w:t>управления</w:t>
      </w:r>
      <w:r>
        <w:t xml:space="preserve"> </w:t>
      </w:r>
      <w:r>
        <w:rPr>
          <w:rFonts w:hint="eastAsia"/>
        </w:rPr>
        <w:t>поставками</w:t>
      </w:r>
      <w:r>
        <w:t xml:space="preserve"> </w:t>
      </w:r>
      <w:r>
        <w:rPr>
          <w:rFonts w:hint="eastAsia"/>
        </w:rPr>
        <w:t>ресурсов</w:t>
      </w:r>
    </w:p>
    <w:p w14:paraId="0B176194" w14:textId="77777777" w:rsidR="00626A51" w:rsidRDefault="00626A51" w:rsidP="00626A51"/>
    <w:p w14:paraId="1B0728E2" w14:textId="77777777" w:rsidR="00626A51" w:rsidRDefault="00626A51" w:rsidP="00626A51">
      <w:r>
        <w:t xml:space="preserve">3.1 </w:t>
      </w:r>
      <w:r>
        <w:rPr>
          <w:rFonts w:hint="eastAsia"/>
        </w:rPr>
        <w:t>Технология</w:t>
      </w:r>
      <w:r>
        <w:t xml:space="preserve"> </w:t>
      </w:r>
      <w:r>
        <w:rPr>
          <w:rFonts w:hint="eastAsia"/>
        </w:rPr>
        <w:t>комплексного</w:t>
      </w:r>
      <w:r>
        <w:t xml:space="preserve"> </w:t>
      </w:r>
      <w:r>
        <w:rPr>
          <w:rFonts w:hint="eastAsia"/>
        </w:rPr>
        <w:t>извлечения</w:t>
      </w:r>
      <w:r>
        <w:t xml:space="preserve"> </w:t>
      </w:r>
      <w:r>
        <w:rPr>
          <w:rFonts w:hint="eastAsia"/>
        </w:rPr>
        <w:t>ценных</w:t>
      </w:r>
      <w:r>
        <w:t xml:space="preserve"> </w:t>
      </w:r>
      <w:r>
        <w:rPr>
          <w:rFonts w:hint="eastAsia"/>
        </w:rPr>
        <w:t>ко</w:t>
      </w:r>
      <w:r>
        <w:rPr>
          <w:rFonts w:hint="eastAsia"/>
        </w:rPr>
        <w:lastRenderedPageBreak/>
        <w:t>мпонентов</w:t>
      </w:r>
      <w:r>
        <w:t xml:space="preserve"> </w:t>
      </w:r>
      <w:r>
        <w:rPr>
          <w:rFonts w:hint="eastAsia"/>
        </w:rPr>
        <w:t>из</w:t>
      </w:r>
      <w:r>
        <w:t xml:space="preserve"> </w:t>
      </w:r>
      <w:r>
        <w:rPr>
          <w:rFonts w:hint="eastAsia"/>
        </w:rPr>
        <w:t>электронного</w:t>
      </w:r>
      <w:r>
        <w:t xml:space="preserve"> </w:t>
      </w:r>
      <w:r>
        <w:rPr>
          <w:rFonts w:hint="eastAsia"/>
        </w:rPr>
        <w:t>лома</w:t>
      </w:r>
      <w:r>
        <w:t xml:space="preserve">, </w:t>
      </w:r>
      <w:r>
        <w:rPr>
          <w:rFonts w:hint="eastAsia"/>
        </w:rPr>
        <w:t>результаты</w:t>
      </w:r>
      <w:r>
        <w:t xml:space="preserve"> </w:t>
      </w:r>
      <w:r>
        <w:rPr>
          <w:rFonts w:hint="eastAsia"/>
        </w:rPr>
        <w:t>ее</w:t>
      </w:r>
      <w:r>
        <w:t xml:space="preserve"> </w:t>
      </w:r>
      <w:r>
        <w:rPr>
          <w:rFonts w:hint="eastAsia"/>
        </w:rPr>
        <w:t>применения</w:t>
      </w:r>
    </w:p>
    <w:p w14:paraId="7CB82FD4" w14:textId="77777777" w:rsidR="00626A51" w:rsidRDefault="00626A51" w:rsidP="00626A51"/>
    <w:p w14:paraId="410FCE07" w14:textId="77777777" w:rsidR="00626A51" w:rsidRDefault="00626A51" w:rsidP="00626A51">
      <w:r>
        <w:t xml:space="preserve">3.2 </w:t>
      </w:r>
      <w:r>
        <w:rPr>
          <w:rFonts w:hint="eastAsia"/>
        </w:rPr>
        <w:t>Механизм</w:t>
      </w:r>
      <w:r>
        <w:t xml:space="preserve"> </w:t>
      </w:r>
      <w:r>
        <w:rPr>
          <w:rFonts w:hint="eastAsia"/>
        </w:rPr>
        <w:t>формирования</w:t>
      </w:r>
      <w:r>
        <w:t xml:space="preserve"> </w:t>
      </w:r>
      <w:r>
        <w:rPr>
          <w:rFonts w:hint="eastAsia"/>
        </w:rPr>
        <w:t>оплаты</w:t>
      </w:r>
      <w:r>
        <w:t xml:space="preserve"> </w:t>
      </w:r>
      <w:r>
        <w:rPr>
          <w:rFonts w:hint="eastAsia"/>
        </w:rPr>
        <w:t>сырья</w:t>
      </w:r>
    </w:p>
    <w:p w14:paraId="165FBFAF" w14:textId="77777777" w:rsidR="00626A51" w:rsidRDefault="00626A51" w:rsidP="00626A51"/>
    <w:p w14:paraId="72494795" w14:textId="77777777" w:rsidR="00626A51" w:rsidRDefault="00626A51" w:rsidP="00626A51">
      <w:r>
        <w:t xml:space="preserve">3.3 </w:t>
      </w:r>
      <w:r>
        <w:rPr>
          <w:rFonts w:hint="eastAsia"/>
        </w:rPr>
        <w:t>Оценка</w:t>
      </w:r>
      <w:r>
        <w:t xml:space="preserve"> </w:t>
      </w:r>
      <w:r>
        <w:rPr>
          <w:rFonts w:hint="eastAsia"/>
        </w:rPr>
        <w:t>изменения</w:t>
      </w:r>
      <w:r>
        <w:t xml:space="preserve"> </w:t>
      </w:r>
      <w:r>
        <w:rPr>
          <w:rFonts w:hint="eastAsia"/>
        </w:rPr>
        <w:t>экономических</w:t>
      </w:r>
      <w:r>
        <w:t xml:space="preserve"> </w:t>
      </w:r>
      <w:r>
        <w:rPr>
          <w:rFonts w:hint="eastAsia"/>
        </w:rPr>
        <w:t>показателей</w:t>
      </w:r>
      <w:r>
        <w:t xml:space="preserve"> </w:t>
      </w:r>
      <w:r>
        <w:rPr>
          <w:rFonts w:hint="eastAsia"/>
        </w:rPr>
        <w:t>предприятия</w:t>
      </w:r>
      <w:r>
        <w:t xml:space="preserve"> </w:t>
      </w:r>
      <w:r>
        <w:rPr>
          <w:rFonts w:hint="eastAsia"/>
        </w:rPr>
        <w:t>в</w:t>
      </w:r>
      <w:r>
        <w:t xml:space="preserve"> </w:t>
      </w:r>
      <w:r>
        <w:rPr>
          <w:rFonts w:hint="eastAsia"/>
        </w:rPr>
        <w:t>результате</w:t>
      </w:r>
      <w:r>
        <w:t xml:space="preserve"> </w:t>
      </w:r>
      <w:r>
        <w:rPr>
          <w:rFonts w:hint="eastAsia"/>
        </w:rPr>
        <w:t>применения</w:t>
      </w:r>
      <w:r>
        <w:t xml:space="preserve"> </w:t>
      </w:r>
      <w:r>
        <w:rPr>
          <w:rFonts w:hint="eastAsia"/>
        </w:rPr>
        <w:t>схемы</w:t>
      </w:r>
      <w:r>
        <w:t xml:space="preserve"> </w:t>
      </w:r>
      <w:r>
        <w:rPr>
          <w:rFonts w:hint="eastAsia"/>
        </w:rPr>
        <w:t>комплексного</w:t>
      </w:r>
      <w:r>
        <w:t xml:space="preserve"> </w:t>
      </w:r>
      <w:r>
        <w:rPr>
          <w:rFonts w:hint="eastAsia"/>
        </w:rPr>
        <w:t>использования</w:t>
      </w:r>
      <w:r>
        <w:t xml:space="preserve"> </w:t>
      </w:r>
      <w:r>
        <w:rPr>
          <w:rFonts w:hint="eastAsia"/>
        </w:rPr>
        <w:t>сырья</w:t>
      </w:r>
      <w:r>
        <w:t xml:space="preserve"> </w:t>
      </w:r>
      <w:r>
        <w:rPr>
          <w:rFonts w:hint="eastAsia"/>
        </w:rPr>
        <w:t>и</w:t>
      </w:r>
      <w:r>
        <w:t xml:space="preserve"> </w:t>
      </w:r>
      <w:r>
        <w:rPr>
          <w:rFonts w:hint="eastAsia"/>
        </w:rPr>
        <w:t>политики</w:t>
      </w:r>
      <w:r>
        <w:t xml:space="preserve"> </w:t>
      </w:r>
      <w:r>
        <w:rPr>
          <w:rFonts w:hint="eastAsia"/>
        </w:rPr>
        <w:t>управления</w:t>
      </w:r>
      <w:r>
        <w:t xml:space="preserve"> </w:t>
      </w:r>
      <w:r>
        <w:rPr>
          <w:rFonts w:hint="eastAsia"/>
        </w:rPr>
        <w:t>поставками</w:t>
      </w:r>
      <w:r>
        <w:t xml:space="preserve"> 114 </w:t>
      </w:r>
      <w:r>
        <w:rPr>
          <w:rFonts w:hint="eastAsia"/>
        </w:rPr>
        <w:t>Выводы</w:t>
      </w:r>
    </w:p>
    <w:p w14:paraId="004C0303" w14:textId="77777777" w:rsidR="00626A51" w:rsidRDefault="00626A51" w:rsidP="00626A51"/>
    <w:p w14:paraId="7F1C4282" w14:textId="77777777" w:rsidR="00626A51" w:rsidRDefault="00626A51" w:rsidP="00626A51">
      <w:r>
        <w:rPr>
          <w:rFonts w:hint="eastAsia"/>
        </w:rPr>
        <w:t>Заключение</w:t>
      </w:r>
    </w:p>
    <w:p w14:paraId="7A306CCF" w14:textId="77777777" w:rsidR="00626A51" w:rsidRDefault="00626A51" w:rsidP="00626A51"/>
    <w:p w14:paraId="2ECB4BE5" w14:textId="77777777" w:rsidR="00626A51" w:rsidRDefault="00626A51" w:rsidP="00626A51">
      <w:r>
        <w:rPr>
          <w:rFonts w:hint="eastAsia"/>
        </w:rPr>
        <w:t>Список</w:t>
      </w:r>
      <w:r>
        <w:t xml:space="preserve"> </w:t>
      </w:r>
      <w:r>
        <w:rPr>
          <w:rFonts w:hint="eastAsia"/>
        </w:rPr>
        <w:t>использованных</w:t>
      </w:r>
      <w:r>
        <w:t xml:space="preserve"> </w:t>
      </w:r>
      <w:r>
        <w:rPr>
          <w:rFonts w:hint="eastAsia"/>
        </w:rPr>
        <w:t>источников</w:t>
      </w:r>
    </w:p>
    <w:p w14:paraId="482B4C0F" w14:textId="77777777" w:rsidR="00626A51" w:rsidRDefault="00626A51" w:rsidP="00626A51"/>
    <w:p w14:paraId="4011BA4F" w14:textId="77777777" w:rsidR="00626A51" w:rsidRDefault="00626A51" w:rsidP="00626A51">
      <w:r>
        <w:rPr>
          <w:rFonts w:hint="eastAsia"/>
        </w:rPr>
        <w:t>Приложение</w:t>
      </w:r>
      <w:r>
        <w:t xml:space="preserve"> </w:t>
      </w:r>
      <w:r>
        <w:rPr>
          <w:rFonts w:hint="eastAsia"/>
        </w:rPr>
        <w:t>А</w:t>
      </w:r>
      <w:r>
        <w:t xml:space="preserve"> </w:t>
      </w:r>
      <w:r>
        <w:rPr>
          <w:rFonts w:hint="eastAsia"/>
        </w:rPr>
        <w:t>Расчет</w:t>
      </w:r>
      <w:r>
        <w:t xml:space="preserve"> </w:t>
      </w:r>
      <w:r>
        <w:rPr>
          <w:rFonts w:hint="eastAsia"/>
        </w:rPr>
        <w:t>материального</w:t>
      </w:r>
      <w:r>
        <w:t xml:space="preserve"> </w:t>
      </w:r>
      <w:r>
        <w:rPr>
          <w:rFonts w:hint="eastAsia"/>
        </w:rPr>
        <w:t>баланса</w:t>
      </w:r>
      <w:r>
        <w:t xml:space="preserve"> </w:t>
      </w:r>
      <w:r>
        <w:rPr>
          <w:rFonts w:hint="eastAsia"/>
        </w:rPr>
        <w:t>схемы</w:t>
      </w:r>
      <w:r>
        <w:t xml:space="preserve"> </w:t>
      </w:r>
      <w:r>
        <w:rPr>
          <w:rFonts w:hint="eastAsia"/>
        </w:rPr>
        <w:t>комплексного</w:t>
      </w:r>
      <w:r>
        <w:t xml:space="preserve"> </w:t>
      </w:r>
      <w:r>
        <w:rPr>
          <w:rFonts w:hint="eastAsia"/>
        </w:rPr>
        <w:t>использования</w:t>
      </w:r>
      <w:r>
        <w:t xml:space="preserve"> </w:t>
      </w:r>
      <w:r>
        <w:rPr>
          <w:rFonts w:hint="eastAsia"/>
        </w:rPr>
        <w:t>сырья</w:t>
      </w:r>
      <w:r>
        <w:t xml:space="preserve"> </w:t>
      </w:r>
      <w:r>
        <w:rPr>
          <w:rFonts w:hint="eastAsia"/>
        </w:rPr>
        <w:t>для</w:t>
      </w:r>
      <w:r>
        <w:t xml:space="preserve"> </w:t>
      </w:r>
      <w:r>
        <w:rPr>
          <w:rFonts w:hint="eastAsia"/>
        </w:rPr>
        <w:t>усредненного</w:t>
      </w:r>
      <w:r>
        <w:t xml:space="preserve"> </w:t>
      </w:r>
      <w:r>
        <w:rPr>
          <w:rFonts w:hint="eastAsia"/>
        </w:rPr>
        <w:t>состава</w:t>
      </w:r>
      <w:r>
        <w:t xml:space="preserve"> </w:t>
      </w:r>
      <w:r>
        <w:rPr>
          <w:rFonts w:hint="eastAsia"/>
        </w:rPr>
        <w:t>лома</w:t>
      </w:r>
    </w:p>
    <w:p w14:paraId="032540E5" w14:textId="77777777" w:rsidR="00626A51" w:rsidRDefault="00626A51" w:rsidP="00626A51"/>
    <w:p w14:paraId="47373CA6" w14:textId="77777777" w:rsidR="00626A51" w:rsidRDefault="00626A51" w:rsidP="00626A51">
      <w:r>
        <w:rPr>
          <w:rFonts w:hint="eastAsia"/>
        </w:rPr>
        <w:t>Приложение</w:t>
      </w:r>
      <w:r>
        <w:t xml:space="preserve"> </w:t>
      </w:r>
      <w:r>
        <w:rPr>
          <w:rFonts w:hint="eastAsia"/>
        </w:rPr>
        <w:t>Б</w:t>
      </w:r>
      <w:r>
        <w:t xml:space="preserve"> </w:t>
      </w:r>
      <w:r>
        <w:rPr>
          <w:rFonts w:hint="eastAsia"/>
        </w:rPr>
        <w:t>Расчет</w:t>
      </w:r>
      <w:r>
        <w:t xml:space="preserve"> </w:t>
      </w:r>
      <w:r>
        <w:rPr>
          <w:rFonts w:hint="eastAsia"/>
        </w:rPr>
        <w:t>экономических</w:t>
      </w:r>
      <w:r>
        <w:t xml:space="preserve"> </w:t>
      </w:r>
      <w:r>
        <w:rPr>
          <w:rFonts w:hint="eastAsia"/>
        </w:rPr>
        <w:t>показателей</w:t>
      </w:r>
    </w:p>
    <w:p w14:paraId="2D1E93A2" w14:textId="77777777" w:rsidR="00626A51" w:rsidRDefault="00626A51" w:rsidP="00626A51"/>
    <w:p w14:paraId="2E9E4C17" w14:textId="09128AD7" w:rsidR="00626A51" w:rsidRPr="00626A51" w:rsidRDefault="00626A51" w:rsidP="00626A51">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опытно</w:t>
      </w:r>
      <w:r>
        <w:t>-</w:t>
      </w:r>
      <w:r>
        <w:rPr>
          <w:rFonts w:hint="eastAsia"/>
        </w:rPr>
        <w:t>промышленных</w:t>
      </w:r>
      <w:r>
        <w:t xml:space="preserve"> </w:t>
      </w:r>
      <w:r>
        <w:rPr>
          <w:rFonts w:hint="eastAsia"/>
        </w:rPr>
        <w:t>испытаний</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626A51" w:rsidRPr="00626A51" w:rsidSect="00B027D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271E" w14:textId="77777777" w:rsidR="00B027D9" w:rsidRDefault="00B027D9">
      <w:pPr>
        <w:spacing w:after="0" w:line="240" w:lineRule="auto"/>
      </w:pPr>
      <w:r>
        <w:separator/>
      </w:r>
    </w:p>
  </w:endnote>
  <w:endnote w:type="continuationSeparator" w:id="0">
    <w:p w14:paraId="2E0E8FE1" w14:textId="77777777" w:rsidR="00B027D9" w:rsidRDefault="00B0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093E" w14:textId="77777777" w:rsidR="00B027D9" w:rsidRDefault="00B027D9"/>
    <w:p w14:paraId="21196552" w14:textId="77777777" w:rsidR="00B027D9" w:rsidRDefault="00B027D9"/>
    <w:p w14:paraId="6650AD70" w14:textId="77777777" w:rsidR="00B027D9" w:rsidRDefault="00B027D9"/>
    <w:p w14:paraId="401A99CC" w14:textId="77777777" w:rsidR="00B027D9" w:rsidRDefault="00B027D9"/>
    <w:p w14:paraId="578B0777" w14:textId="77777777" w:rsidR="00B027D9" w:rsidRDefault="00B027D9"/>
    <w:p w14:paraId="0BAA50B4" w14:textId="77777777" w:rsidR="00B027D9" w:rsidRDefault="00B027D9"/>
    <w:p w14:paraId="1FE6AF28" w14:textId="77777777" w:rsidR="00B027D9" w:rsidRDefault="00B027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ADBD41" wp14:editId="554261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65DCE" w14:textId="77777777" w:rsidR="00B027D9" w:rsidRDefault="00B027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DBD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D65DCE" w14:textId="77777777" w:rsidR="00B027D9" w:rsidRDefault="00B027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DA59FC" w14:textId="77777777" w:rsidR="00B027D9" w:rsidRDefault="00B027D9"/>
    <w:p w14:paraId="26BB0B30" w14:textId="77777777" w:rsidR="00B027D9" w:rsidRDefault="00B027D9"/>
    <w:p w14:paraId="70A906FA" w14:textId="77777777" w:rsidR="00B027D9" w:rsidRDefault="00B027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94BB6D" wp14:editId="5AE724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551F4" w14:textId="77777777" w:rsidR="00B027D9" w:rsidRDefault="00B027D9"/>
                          <w:p w14:paraId="23C5B29E" w14:textId="77777777" w:rsidR="00B027D9" w:rsidRDefault="00B027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94BB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2551F4" w14:textId="77777777" w:rsidR="00B027D9" w:rsidRDefault="00B027D9"/>
                    <w:p w14:paraId="23C5B29E" w14:textId="77777777" w:rsidR="00B027D9" w:rsidRDefault="00B027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7D9D28" w14:textId="77777777" w:rsidR="00B027D9" w:rsidRDefault="00B027D9"/>
    <w:p w14:paraId="3102D695" w14:textId="77777777" w:rsidR="00B027D9" w:rsidRDefault="00B027D9">
      <w:pPr>
        <w:rPr>
          <w:sz w:val="2"/>
          <w:szCs w:val="2"/>
        </w:rPr>
      </w:pPr>
    </w:p>
    <w:p w14:paraId="54EEDDCE" w14:textId="77777777" w:rsidR="00B027D9" w:rsidRDefault="00B027D9"/>
    <w:p w14:paraId="6AC01335" w14:textId="77777777" w:rsidR="00B027D9" w:rsidRDefault="00B027D9">
      <w:pPr>
        <w:spacing w:after="0" w:line="240" w:lineRule="auto"/>
      </w:pPr>
    </w:p>
  </w:footnote>
  <w:footnote w:type="continuationSeparator" w:id="0">
    <w:p w14:paraId="55CB4627" w14:textId="77777777" w:rsidR="00B027D9" w:rsidRDefault="00B0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7D9"/>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12242</TotalTime>
  <Pages>2</Pages>
  <Words>232</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1883</cp:revision>
  <cp:lastPrinted>2009-02-06T05:36:00Z</cp:lastPrinted>
  <dcterms:created xsi:type="dcterms:W3CDTF">2024-04-09T10:20:00Z</dcterms:created>
  <dcterms:modified xsi:type="dcterms:W3CDTF">2024-04-24T18:06:00Z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