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00407" w:rsidRDefault="00E00407" w:rsidP="00E00407">
      <w:r w:rsidRPr="00984E21">
        <w:rPr>
          <w:rFonts w:ascii="Times New Roman" w:eastAsia="Times New Roman" w:hAnsi="Times New Roman" w:cs="Times New Roman"/>
          <w:b/>
          <w:sz w:val="24"/>
          <w:szCs w:val="24"/>
          <w:lang w:eastAsia="ru-RU"/>
        </w:rPr>
        <w:t xml:space="preserve">Селіверстова Ірина Павлівна, </w:t>
      </w:r>
      <w:r w:rsidRPr="00984E21">
        <w:rPr>
          <w:rFonts w:ascii="Times New Roman" w:eastAsia="Times New Roman" w:hAnsi="Times New Roman" w:cs="Times New Roman"/>
          <w:sz w:val="24"/>
          <w:szCs w:val="24"/>
          <w:lang w:eastAsia="ru-RU"/>
        </w:rPr>
        <w:t xml:space="preserve">молодший науковий співробітник відділу міцності матеріалів і елементів конструкцій при кріогенних температурах, Інститут проблем міцності імені Г. С. Писаренка НАН України. Назва дисертації: </w:t>
      </w:r>
      <w:r w:rsidRPr="00984E21">
        <w:rPr>
          <w:rFonts w:ascii="Times New Roman" w:eastAsia="Calibri" w:hAnsi="Times New Roman" w:cs="Times New Roman"/>
          <w:sz w:val="24"/>
          <w:szCs w:val="24"/>
        </w:rPr>
        <w:t xml:space="preserve">«Розробка методів розрахунку додаткових напружень в тонкостінних трубах, що спричинені локальними дефектами їх форми». </w:t>
      </w:r>
      <w:r w:rsidRPr="00984E21">
        <w:rPr>
          <w:rFonts w:ascii="Times New Roman" w:eastAsia="Times New Roman" w:hAnsi="Times New Roman" w:cs="Times New Roman"/>
          <w:sz w:val="24"/>
          <w:szCs w:val="24"/>
          <w:lang w:eastAsia="ru-RU"/>
        </w:rPr>
        <w:t>Шифр та назва спеціальності – 01.02.04 – механіка деформівного твердого тіла.</w:t>
      </w:r>
      <w:r w:rsidRPr="00984E21">
        <w:rPr>
          <w:rFonts w:ascii="Times New Roman" w:eastAsia="Times New Roman" w:hAnsi="Times New Roman" w:cs="Times New Roman"/>
          <w:b/>
          <w:sz w:val="24"/>
          <w:szCs w:val="24"/>
          <w:lang w:eastAsia="ru-RU"/>
        </w:rPr>
        <w:t xml:space="preserve"> </w:t>
      </w:r>
      <w:r w:rsidRPr="00984E21">
        <w:rPr>
          <w:rFonts w:ascii="Times New Roman" w:eastAsia="Times New Roman" w:hAnsi="Times New Roman" w:cs="Times New Roman"/>
          <w:sz w:val="24"/>
          <w:szCs w:val="24"/>
          <w:lang w:eastAsia="ru-RU"/>
        </w:rPr>
        <w:t>Спецрада</w:t>
      </w:r>
      <w:r w:rsidRPr="00984E21">
        <w:rPr>
          <w:rFonts w:ascii="Times New Roman" w:eastAsia="Times New Roman" w:hAnsi="Times New Roman" w:cs="Times New Roman"/>
          <w:b/>
          <w:sz w:val="24"/>
          <w:szCs w:val="24"/>
          <w:lang w:eastAsia="ru-RU"/>
        </w:rPr>
        <w:t xml:space="preserve"> </w:t>
      </w:r>
      <w:r w:rsidRPr="00984E21">
        <w:rPr>
          <w:rFonts w:ascii="Times New Roman" w:eastAsia="Times New Roman" w:hAnsi="Times New Roman" w:cs="Times New Roman"/>
          <w:sz w:val="24"/>
          <w:szCs w:val="24"/>
          <w:lang w:eastAsia="ru-RU"/>
        </w:rPr>
        <w:t>Д 26.241.01</w:t>
      </w:r>
      <w:r w:rsidRPr="00984E21">
        <w:rPr>
          <w:rFonts w:ascii="Times New Roman" w:eastAsia="Times New Roman" w:hAnsi="Times New Roman" w:cs="Times New Roman"/>
          <w:b/>
          <w:sz w:val="24"/>
          <w:szCs w:val="24"/>
          <w:lang w:eastAsia="ru-RU"/>
        </w:rPr>
        <w:t xml:space="preserve"> </w:t>
      </w:r>
      <w:r w:rsidRPr="00984E21">
        <w:rPr>
          <w:rFonts w:ascii="Times New Roman" w:eastAsia="Times New Roman" w:hAnsi="Times New Roman" w:cs="Times New Roman"/>
          <w:sz w:val="24"/>
          <w:szCs w:val="24"/>
          <w:lang w:eastAsia="ru-RU"/>
        </w:rPr>
        <w:t>Інституту проблем міцності імені Г. С. Писаренка</w:t>
      </w:r>
    </w:p>
    <w:sectPr w:rsidR="00F95DD1" w:rsidRPr="00E004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E00407" w:rsidRPr="00E004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62D9F-9FF0-4F02-93AD-0B0298F9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2021-03-09T12:57:00Z</dcterms:created>
  <dcterms:modified xsi:type="dcterms:W3CDTF">2021-03-09T13:09:00Z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